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49f3" w14:textId="b054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укрупненных норм водопотребления и водоотведения для отдельных отраслей экономики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11 октября 2016 года № 431. Зарегистрирован в Министерстве юстиции Республики Казахстан 13 декабря 2016 года № 14514. Утратил силу приказом Министра водных ресурсов и ирригации Республики Казахстан от 4 июня 2025 года № 108-НҚ.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04.06.2025 </w:t>
      </w:r>
      <w:r>
        <w:rPr>
          <w:rFonts w:ascii="Times New Roman"/>
          <w:b w:val="false"/>
          <w:i w:val="false"/>
          <w:color w:val="ff0000"/>
          <w:sz w:val="28"/>
        </w:rPr>
        <w:t>№ 108-НҚ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10.06.2025).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Водного кодекса Республики Казахстан от 9 июля 2003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укрупненные нормы водопотребления и водоотведения для отдельных отраслей экономики.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получения зарегистрированного настоящего приказа направление в одном экземпляре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Айтуганов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К. Бишимбаев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ноября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 "___________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М. Мирзагалиев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ноября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2016 года № 431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и водоотведения для отдельных отраслей экономики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Укрупненные нормы в редакции приказа Министра экологии, геологии и природных ресурсов РК от 18.09.2020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Укрупненные нормы водопотребления и водоотведения в сельском хозяйстве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Агроклиматические зоны увлажненности территории Казахстана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увлажненности, (далее – Ку)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увлажненности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природные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типы почв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0,50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умеренно-засушливая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Лесостепь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выщелоченные черноземы, обыкновенные черноземы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0,50-0,40 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южные черноземы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0,40-0,30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умеренно-сухая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сухостепная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 каштановые, типично-каштановые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0,30-0,20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светлокаштановые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0,20-0,10</w:t>
            </w:r>
          </w:p>
          <w:bookmarkEnd w:id="1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сухая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бурые, серо-бурые, светлые сероземы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0,10-0,20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0,20-0,30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предгорная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обыкновенные, темные сероземы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0,30-0,50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горная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темнокаштановые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&gt; 0,50 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умеренно-засушливая и влажная горная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степь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типы почв</w:t>
            </w:r>
          </w:p>
        </w:tc>
      </w:tr>
    </w:tbl>
    <w:bookmarkStart w:name="z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9"/>
    <w:bookmarkStart w:name="z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и водоотведения для отдельных отраслей экономики представлены для регулярного и лиманного орошения, обводнения пастбищ и защищенного грунта (теплиц и парников), которые рассчитаны по следующим трем расчетным годам обеспеченности стока:</w:t>
      </w:r>
    </w:p>
    <w:bookmarkEnd w:id="20"/>
    <w:bookmarkStart w:name="z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среднему – 50 % обеспеченности;</w:t>
      </w:r>
    </w:p>
    <w:bookmarkEnd w:id="21"/>
    <w:bookmarkStart w:name="z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среднесухому – 75 % обеспеченности; </w:t>
      </w:r>
    </w:p>
    <w:bookmarkEnd w:id="22"/>
    <w:bookmarkStart w:name="z8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сухому – 95 % обеспеченности.</w:t>
      </w:r>
    </w:p>
    <w:bookmarkEnd w:id="23"/>
    <w:bookmarkStart w:name="z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районировании территории республики по природной увлажненности за основу принят Ку, определяемый отношением естественной влагообеспеченности за биологически активный период (суммы атмосферных осадков и доступных для растений почвенных запасов влаги) к испаряемости за тот же период.</w:t>
      </w:r>
    </w:p>
    <w:bookmarkEnd w:id="24"/>
    <w:bookmarkStart w:name="z8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значениям коэффициента увлажненности, с учетом природно-географических особенностей территории республики, выделены агроклиматические зоны, представленные в таблице 1.</w:t>
      </w:r>
    </w:p>
    <w:bookmarkEnd w:id="25"/>
    <w:bookmarkStart w:name="z8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природных зон Казахстана на орошаемой территории выделены три почвенно-гидрогеологические области: </w:t>
      </w:r>
    </w:p>
    <w:bookmarkEnd w:id="26"/>
    <w:bookmarkStart w:name="z8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автоморфная – территория с глубоким залеганием грунтовых вод (ниже 3 метра), которые не влияют на почвообразование и водопотребление сельскохозяйственных культур;</w:t>
      </w:r>
    </w:p>
    <w:bookmarkEnd w:id="27"/>
    <w:bookmarkStart w:name="z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полугидроморфная – территория с глубиной залегания грунтовых вод 2 – 3 метр, которые оказывают определенное влияние на почвообразовательный процесс и умеренно (до 20 %) участвуют в водопотреблении сельскохозяйственных культур;</w:t>
      </w:r>
    </w:p>
    <w:bookmarkEnd w:id="28"/>
    <w:bookmarkStart w:name="z8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гидроморфная – территория с грунтовыми водами на глубине 1 – 2 метр, которые оказывают значительное влияние на почвообразование и существенно (до 80 %) расходуются на водопотребление сельскохозяйственных культур.</w:t>
      </w:r>
    </w:p>
    <w:bookmarkEnd w:id="29"/>
    <w:bookmarkStart w:name="z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Укрупненные нормы водопотребления и водоотведения в сельском хозяйстве по Арало-Сырдарьинскому водохозяйственному бассейну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 </w:t>
            </w:r>
          </w:p>
        </w:tc>
      </w:tr>
    </w:tbl>
    <w:bookmarkStart w:name="z9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водохозяйственных районов и водохозяйственных участков, административных областей и районов по природным и соответствующим им агроклиматическим зонам увлажненности Арало-Сырдарьинского водохозяйственного бассейна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водохозяйственных районов код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области и районы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Арало-Сырдарьинский водохозяйственный бассейн</w:t>
            </w:r>
          </w:p>
          <w:bookmarkEnd w:id="33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01.00.01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– Пю, Ку&lt;0,10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область: Махтааральский и Жетысайский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Ку=0,10-0,15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область: Сарыагашский, Казыгуртский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 Ку=0,25-0,30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северо-западная часть Жуалынского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- ПГП, Ку=0,20-0,25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область: Тюлькубасский, Толебийский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Ку=0,15-0,20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область: Ордабасынский, Сайрамский, Байдыбекский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Ку&lt;0,10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область: Туркестанский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Ку&lt;0,10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область: Арысский, Отырарский, Шардаринский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Ку&lt;0,10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область: Жанакорганский, Шиелийский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Ку&lt;0,10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область: Сырдарьинский, Жалагашский, Кармакшинский, Казалинский, Аральский районы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1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регулярном орошении сельскохозяйственных культур различными способами в вегетационный период по Арало-Сырдарьинскому водохозяйственному бассейну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36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метр кубический на гектар (далее – м3/га)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Поверхностное орошение</w:t>
            </w:r>
          </w:p>
          <w:bookmarkEnd w:id="38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водохозяйственный район 01.00.01</w:t>
            </w:r>
          </w:p>
          <w:bookmarkEnd w:id="39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01.​00.​01.​01 и 01.​00.​01.​04</w:t>
            </w:r>
          </w:p>
          <w:bookmarkEnd w:id="40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Ку≤0,10, Пю</w:t>
            </w:r>
          </w:p>
          <w:bookmarkEnd w:id="4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01.​00.​01.​02</w:t>
            </w:r>
          </w:p>
          <w:bookmarkEnd w:id="42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4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01.​00.​01.​03</w:t>
            </w:r>
          </w:p>
          <w:bookmarkEnd w:id="44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Ку=0,25-0,30, ПГП</w:t>
            </w:r>
          </w:p>
          <w:bookmarkEnd w:id="4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4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Ку=0,15-0,20, Пю</w:t>
            </w:r>
          </w:p>
          <w:bookmarkEnd w:id="4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01.​00.​01.​05 и 01.​00.​01.​06</w:t>
            </w:r>
          </w:p>
          <w:bookmarkEnd w:id="48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Ку≤0,10, Пю</w:t>
            </w:r>
          </w:p>
          <w:bookmarkEnd w:id="4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</w:t>
            </w:r>
          </w:p>
          <w:bookmarkEnd w:id="50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водохозяйственный район 01.00.01</w:t>
            </w:r>
          </w:p>
          <w:bookmarkEnd w:id="51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01.​00.​01.​01 и 01.​00.​01.​04</w:t>
            </w:r>
          </w:p>
          <w:bookmarkEnd w:id="52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Ку≤0,10, Пю</w:t>
            </w:r>
          </w:p>
          <w:bookmarkEnd w:id="5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01.​00.​01.​02</w:t>
            </w:r>
          </w:p>
          <w:bookmarkEnd w:id="54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5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01.​00.​01.​03</w:t>
            </w:r>
          </w:p>
          <w:bookmarkEnd w:id="56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Ку=0,25-0,30, ПГП</w:t>
            </w:r>
          </w:p>
          <w:bookmarkEnd w:id="5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5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Ку=0,15-0,20, Пю</w:t>
            </w:r>
          </w:p>
          <w:bookmarkEnd w:id="5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01.​00.​01.​05 и 01.​00.​01.​06</w:t>
            </w:r>
          </w:p>
          <w:bookmarkEnd w:id="60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Ку≤0,10, Пю</w:t>
            </w:r>
          </w:p>
          <w:bookmarkEnd w:id="6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Капельное орошение</w:t>
            </w:r>
          </w:p>
          <w:bookmarkEnd w:id="62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водохозяйственный район 01.00.01</w:t>
            </w:r>
          </w:p>
          <w:bookmarkEnd w:id="63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01.​00.​01.​01 и 01.​00.​01.​04</w:t>
            </w:r>
          </w:p>
          <w:bookmarkEnd w:id="64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Ку≤0,10, Пю</w:t>
            </w:r>
          </w:p>
          <w:bookmarkEnd w:id="6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01.​00.​01.​02</w:t>
            </w:r>
          </w:p>
          <w:bookmarkEnd w:id="66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6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01.​00.​01.​03</w:t>
            </w:r>
          </w:p>
          <w:bookmarkEnd w:id="68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Ку=0,25-0,30, ПГП</w:t>
            </w:r>
          </w:p>
          <w:bookmarkEnd w:id="6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Ку=0,15-0,20, Пю</w:t>
            </w:r>
          </w:p>
          <w:bookmarkEnd w:id="7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01.​00.​01.​05 и 01.​00.​01.​06</w:t>
            </w:r>
          </w:p>
          <w:bookmarkEnd w:id="71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Ку≤0,10, Пю</w:t>
            </w:r>
          </w:p>
          <w:bookmarkEnd w:id="7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</w:tbl>
    <w:bookmarkStart w:name="z28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водоотведения, м3/га</w:t>
            </w:r>
          </w:p>
          <w:bookmarkEnd w:id="74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Почвенно-гидрогеологические области</w:t>
            </w:r>
          </w:p>
          <w:bookmarkEnd w:id="75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автоморфные</w:t>
            </w:r>
          </w:p>
          <w:bookmarkEnd w:id="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вероятности превышения, (проценты)</w:t>
            </w:r>
          </w:p>
          <w:bookmarkEnd w:id="77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7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7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Поверхностное орошение</w:t>
            </w:r>
          </w:p>
          <w:bookmarkEnd w:id="80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водохозяйственный район 01.00.01</w:t>
            </w:r>
          </w:p>
          <w:bookmarkEnd w:id="81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01.​00.​01.​01 и 01.​00.​01.​04</w:t>
            </w:r>
          </w:p>
          <w:bookmarkEnd w:id="82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8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8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8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8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8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  <w:bookmarkEnd w:id="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9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  <w:bookmarkEnd w:id="9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9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9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  <w:bookmarkEnd w:id="9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01.​00.​01.​02</w:t>
            </w:r>
          </w:p>
          <w:bookmarkEnd w:id="95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9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9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9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9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10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1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10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  <w:bookmarkEnd w:id="1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1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10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1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01.​00.​01.​03</w:t>
            </w:r>
          </w:p>
          <w:bookmarkEnd w:id="108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0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1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1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11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1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1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1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1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2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1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1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3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1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1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1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13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13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4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  <w:bookmarkEnd w:id="14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4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4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14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01.​00.​01.​05 и 01.​00.​01.​06</w:t>
            </w:r>
          </w:p>
          <w:bookmarkEnd w:id="145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4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14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14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15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15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  <w:bookmarkEnd w:id="1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  <w:bookmarkEnd w:id="15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15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15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  <w:bookmarkEnd w:id="15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</w:t>
            </w:r>
          </w:p>
          <w:bookmarkEnd w:id="158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водохозяйственный район 01.00.01</w:t>
            </w:r>
          </w:p>
          <w:bookmarkEnd w:id="159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01.​00.​01.​01 и 01.​00.​01.​04</w:t>
            </w:r>
          </w:p>
          <w:bookmarkEnd w:id="160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6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6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6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1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6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1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6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16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17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01.​00.​01.​02</w:t>
            </w:r>
          </w:p>
          <w:bookmarkEnd w:id="173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7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7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7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7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7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8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8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18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8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8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18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01.​00.​01.​03</w:t>
            </w:r>
          </w:p>
          <w:bookmarkEnd w:id="186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8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9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9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9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9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9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9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9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9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20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0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0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1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1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1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1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1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2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01.​00.​01.​05 и 01.​00.​01.​06</w:t>
            </w:r>
          </w:p>
          <w:bookmarkEnd w:id="223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2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2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3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2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Капельное орошение</w:t>
            </w:r>
          </w:p>
          <w:bookmarkEnd w:id="236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водохозяйственный район 01.00.01</w:t>
            </w:r>
          </w:p>
          <w:bookmarkEnd w:id="237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01.​00.​01.​01 и 01.​00.​01.​04</w:t>
            </w:r>
          </w:p>
          <w:bookmarkEnd w:id="238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3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4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4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4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4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4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4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4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4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4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5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01.​00.​01.​02</w:t>
            </w:r>
          </w:p>
          <w:bookmarkEnd w:id="251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5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5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5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5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5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5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6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6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6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01.​00.​01.​03</w:t>
            </w:r>
          </w:p>
          <w:bookmarkEnd w:id="264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6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6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6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9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9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9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9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9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9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9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9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9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9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0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01.​00.​01.​05 и 01.​00.​01.​06</w:t>
            </w:r>
          </w:p>
          <w:bookmarkEnd w:id="301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0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0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0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0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504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регулярном орошении сельскохозяйственных культур различными способами во вневегетационный период по Арало-Сырдарьинскому водохозяйственному бассейну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Влагозарядковые поливы</w:t>
            </w:r>
          </w:p>
          <w:bookmarkEnd w:id="31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3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Ку≤0,10-0,15, пустыня южная</w:t>
            </w:r>
          </w:p>
          <w:bookmarkEnd w:id="3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Ку=0,20-0,30, предгорная полупустыня</w:t>
            </w:r>
          </w:p>
          <w:bookmarkEnd w:id="3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Промывные поливы *</w:t>
            </w:r>
          </w:p>
          <w:bookmarkEnd w:id="320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засоления почв</w:t>
            </w:r>
          </w:p>
          <w:bookmarkEnd w:id="3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 легкого механического состава</w:t>
            </w:r>
          </w:p>
          <w:bookmarkEnd w:id="323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 – 0,5)</w:t>
            </w:r>
          </w:p>
          <w:bookmarkEnd w:id="3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 – 1)</w:t>
            </w:r>
          </w:p>
          <w:bookmarkEnd w:id="3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1200-2400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Среднесуглинистые или аналогичные им по солеотдаче почвы, неоднородного слоистого сложения</w:t>
            </w:r>
          </w:p>
          <w:bookmarkEnd w:id="326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3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(0,5-1)</w:t>
            </w:r>
          </w:p>
          <w:bookmarkEnd w:id="3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Глинистые почвы или суглинистые с пониженной солеотдачей (солонцовые, такыровидные)</w:t>
            </w:r>
          </w:p>
          <w:bookmarkEnd w:id="329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3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(0,5-1)</w:t>
            </w:r>
          </w:p>
          <w:bookmarkEnd w:id="3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5500-10000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1500-6500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3300-6000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2100-4800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1980-3600</w:t>
            </w:r>
          </w:p>
        </w:tc>
      </w:tr>
    </w:tbl>
    <w:bookmarkStart w:name="z521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промывные нормы установлены на фоне дренажа</w:t>
      </w:r>
    </w:p>
    <w:bookmarkEnd w:id="3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5 </w:t>
            </w:r>
          </w:p>
        </w:tc>
      </w:tr>
    </w:tbl>
    <w:bookmarkStart w:name="z521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и водоотведения на рисовых системах по Арало-Сырдарьинскому водохозяйственному бассейну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33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массива орошения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область</w:t>
            </w:r>
          </w:p>
          <w:bookmarkEnd w:id="33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Ку≤0,1, Пю</w:t>
            </w:r>
          </w:p>
          <w:bookmarkEnd w:id="3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  <w:bookmarkEnd w:id="338"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Ку≤0,1, Пю</w:t>
            </w:r>
          </w:p>
          <w:bookmarkEnd w:id="33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Тогускенский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529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и водоотведения на системах лиманного орошения по Арало-Сырдарьинскому водохозяйственному бассейну 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шифр природной зоны</w:t>
            </w:r>
          </w:p>
          <w:bookmarkEnd w:id="341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лиманов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на лиманах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0,10-0,20,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</w:tbl>
    <w:bookmarkStart w:name="z537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водоотведения, м3/га</w:t>
            </w:r>
          </w:p>
          <w:bookmarkEnd w:id="345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Почвогрунты лиманов</w:t>
            </w:r>
          </w:p>
          <w:bookmarkEnd w:id="34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</w:t>
            </w:r>
          </w:p>
          <w:bookmarkEnd w:id="3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Залегание грунтовых вод</w:t>
            </w:r>
          </w:p>
          <w:bookmarkEnd w:id="348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глубо-кое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543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при обводнении пастбищ по Арало-Сырдарьинскому водохозяйственному бассейну 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группы животных</w:t>
            </w:r>
          </w:p>
          <w:bookmarkEnd w:id="3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водопотребление по сезонам года, литр на одну голову скота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водопотребление за пастбищный период, метр кубический на одну голову скота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5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молочные</w:t>
            </w:r>
          </w:p>
          <w:bookmarkEnd w:id="35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сухостойные</w:t>
            </w:r>
          </w:p>
          <w:bookmarkEnd w:id="35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Нетели в возрасте до двух лет</w:t>
            </w:r>
          </w:p>
          <w:bookmarkEnd w:id="36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Телята в возрасте до шести месяцев</w:t>
            </w:r>
          </w:p>
          <w:bookmarkEnd w:id="36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Свиноматки с приплодом</w:t>
            </w:r>
          </w:p>
          <w:bookmarkEnd w:id="36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Свиноматки взрослые супоросные</w:t>
            </w:r>
          </w:p>
          <w:bookmarkEnd w:id="36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свиней в возрасте до четырех месяцев</w:t>
            </w:r>
          </w:p>
          <w:bookmarkEnd w:id="36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рабочие, не кормящие матки</w:t>
            </w:r>
          </w:p>
          <w:bookmarkEnd w:id="3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племенные, кормящие матки</w:t>
            </w:r>
          </w:p>
          <w:bookmarkEnd w:id="3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 до полутора лет</w:t>
            </w:r>
          </w:p>
          <w:bookmarkEnd w:id="36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 до семи месяцев</w:t>
            </w:r>
          </w:p>
          <w:bookmarkEnd w:id="36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взрослые</w:t>
            </w:r>
          </w:p>
          <w:bookmarkEnd w:id="36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Молодняк овец в возрасте до одного года </w:t>
            </w:r>
          </w:p>
          <w:bookmarkEnd w:id="37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55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основных культур – огурца и томата в защищенном грунте (теплицах) по Арало-Сырдарьинскому водохозяйственному бассейну 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  <w:bookmarkEnd w:id="3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Огурец*, литр на метр квадратный (далее – л/м2)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Томат*,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bookmarkEnd w:id="3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bookmarkEnd w:id="3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3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bookmarkEnd w:id="3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bookmarkEnd w:id="3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bookmarkEnd w:id="3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bookmarkEnd w:id="3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bookmarkEnd w:id="3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3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3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3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bookmarkEnd w:id="3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оборот</w:t>
            </w:r>
          </w:p>
          <w:bookmarkEnd w:id="3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bookmarkStart w:name="z58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числителе укрупненные нормы при дождевании, в знаменателе – при капельном орошении (приведенные нормы водопотребления могут отклоняться в сторону повышения или понижения на 8 – 12 %).</w:t>
      </w:r>
    </w:p>
    <w:bookmarkEnd w:id="3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581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цветочных срезаемых культур по Арало-Сырдарьинскому водохозяйственному бассейну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  <w:bookmarkEnd w:id="3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полива,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bookmarkEnd w:id="3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bookmarkEnd w:id="3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3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bookmarkEnd w:id="3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bookmarkEnd w:id="3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bookmarkEnd w:id="3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bookmarkEnd w:id="3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bookmarkEnd w:id="3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4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4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4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bookmarkEnd w:id="4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  <w:bookmarkEnd w:id="4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bookmarkStart w:name="z588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Укрупненные нормы водопотребления и водоотведения в сельском хозяйстве по Балкаш-Алакольскому водохозяйственному бассейну</w:t>
      </w:r>
    </w:p>
    <w:bookmarkEnd w:id="4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588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Размещение водохозяйственных районов, водохозяйственных участков, административных областей и районов по природным и соответствующим им агроклиматическим зонам увлажненности Балкаш-Алакольского водохозяйственного бассейна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водохозяйственных районов, (код)</w:t>
            </w:r>
          </w:p>
          <w:bookmarkEnd w:id="4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области и районы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Балкаш-Алакольский водохозяйственный бассейн</w:t>
            </w:r>
          </w:p>
          <w:bookmarkEnd w:id="409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02.01.02</w:t>
            </w:r>
          </w:p>
          <w:bookmarkEnd w:id="4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степь – ГС, Ку=0,55 – 0,60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область:Райымбекский район, бассейн реки Текес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 Ку=0,35 – 0,40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Уйгурский район, южная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 – 0,25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Уйгурский район, центральная часть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Ку=0,10 – 0,15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Уйгурский район, северная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 – 0,40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Панфиловский район, северная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Ку=0,20 – 0,25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Панфиловский район, центральная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Ку=0,10 – 0,15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Панфиловский район,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часть, Кербулакский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часть, Талгарский район, Шенгельдинский массив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степь – ГС, Ку=0,55 – 0,60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Райымбекский район,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Кеген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 – 0,40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Южные части Енбекшиказахского, Талгарского, Карасайского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Ку=0,20 – 0,25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Центральные части Енбекшиказахского, Талгарского, Карасайского районов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Ку=0,10 – 0,15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Северные части Енбекшиказахского, Талгарского, Карасайского районов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02.01.02</w:t>
            </w:r>
          </w:p>
          <w:bookmarkEnd w:id="4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Ку=0,10 – 0,15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Балкашский район, северо-западная часть Карасайского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Ку=0,20 – 0,25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Жамбылский район, южная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Ку=0,10 – 0,15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Илийский район, северная часть Жамбылского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Ку=0,10 – 0,15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Мойынкумский, Шуский районы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Каратал-Аксуский 02.02.03</w:t>
            </w:r>
          </w:p>
          <w:bookmarkEnd w:id="4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02.02.03.01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 – 0,20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Каратальский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Ку=0,20 – 0,25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Коксуский, Ескельдинский районы, Северная часть Кербулакского района,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02.02.03.02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Пустыня южная - Пю, Ку=0,15-0,20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Аксуский, Саркандский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 – 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Алаколь-Сасыкольский 02.03.00</w:t>
            </w:r>
          </w:p>
          <w:bookmarkEnd w:id="420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02.03.00.01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 – 0,25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восточная часть Алакольского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Ку=0,15 – 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- Пс, Ку=0,15 – 0,20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 восточная часть Уржарского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 – 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02.03.00.02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 – 0,25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западная часть Алакольского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 – 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 – 0,20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 западная часть Уржарского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 – 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Северо-Прибалкашский 02.04.00</w:t>
            </w:r>
          </w:p>
          <w:bookmarkEnd w:id="427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02.04.00.00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Ку=0,10 – 0,15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северо-восточная часть Мойынкумского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Ку=0,10 – 0,15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южная часть Актогайского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 – 0,20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северо-западная часть Алакольского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 – 0,20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 Аягозский район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</w:t>
            </w:r>
          </w:p>
        </w:tc>
      </w:tr>
    </w:tbl>
    <w:bookmarkStart w:name="z606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регулярном орошении сельскохозяйственных культур различными способами в вегетационный период по Балкаш-Алакольскому водохозяйственному бассейну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429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Поверхностное орошение</w:t>
            </w:r>
          </w:p>
          <w:bookmarkEnd w:id="431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водохозяйственный район 02.01.02</w:t>
            </w:r>
          </w:p>
          <w:bookmarkEnd w:id="432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02.01.02.01 и 02.01.02.04</w:t>
            </w:r>
          </w:p>
          <w:bookmarkEnd w:id="433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Ку=0,55-0,60, ГС</w:t>
            </w:r>
          </w:p>
          <w:bookmarkEnd w:id="43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Многолетние травы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02.01.02.02, 02.01.02.03 и 02.01.02.05</w:t>
            </w:r>
          </w:p>
          <w:bookmarkEnd w:id="435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Ку=0,35-0,40, ПГП</w:t>
            </w:r>
          </w:p>
          <w:bookmarkEnd w:id="43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43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43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Многолетние травы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02.01.02.06</w:t>
            </w:r>
          </w:p>
          <w:bookmarkEnd w:id="439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44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02.01.02.07</w:t>
            </w:r>
          </w:p>
          <w:bookmarkEnd w:id="441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44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44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Каратал-Аксуский водохозяйственный район 02.02.03</w:t>
            </w:r>
          </w:p>
          <w:bookmarkEnd w:id="444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02.02.03.01 и 02.02.03.02</w:t>
            </w:r>
          </w:p>
          <w:bookmarkEnd w:id="445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44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Ку=0,15-0,20, Пю</w:t>
            </w:r>
          </w:p>
          <w:bookmarkEnd w:id="44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Виноградники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Алаколь-Сасыкольский водохозяйственный район 02.03.00</w:t>
            </w:r>
          </w:p>
          <w:bookmarkEnd w:id="448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02.03.00.01 и 02.03.00.02</w:t>
            </w:r>
          </w:p>
          <w:bookmarkEnd w:id="449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45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Ку=0,15-0,20 Пю</w:t>
            </w:r>
          </w:p>
          <w:bookmarkEnd w:id="45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Виноградники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Ку=0,15-0,20, Пс</w:t>
            </w:r>
          </w:p>
          <w:bookmarkEnd w:id="45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45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Северо-Прибалхашский водохозяйственный район 02.04.00</w:t>
            </w:r>
          </w:p>
          <w:bookmarkEnd w:id="454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02.04.00.00</w:t>
            </w:r>
          </w:p>
          <w:bookmarkEnd w:id="455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45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Пс</w:t>
            </w:r>
          </w:p>
          <w:bookmarkEnd w:id="45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45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</w:t>
            </w:r>
          </w:p>
          <w:bookmarkEnd w:id="459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водохозяйственный район 02.01.02</w:t>
            </w:r>
          </w:p>
          <w:bookmarkEnd w:id="460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02.01.02.01 и 02.01.02.04</w:t>
            </w:r>
          </w:p>
          <w:bookmarkEnd w:id="461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Ку=0,55-0,60, ГС</w:t>
            </w:r>
          </w:p>
          <w:bookmarkEnd w:id="46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02.01.02.02, 02.01.02.03 и 02.01.02.05</w:t>
            </w:r>
          </w:p>
          <w:bookmarkEnd w:id="463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Ку=0,35-0,40 ПГП</w:t>
            </w:r>
          </w:p>
          <w:bookmarkEnd w:id="46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46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46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02.01.02.06</w:t>
            </w:r>
          </w:p>
          <w:bookmarkEnd w:id="467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46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02.01.02.07</w:t>
            </w:r>
          </w:p>
          <w:bookmarkEnd w:id="469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47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47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Каратал-Аксуский водохозяйственный район 02.02.03</w:t>
            </w:r>
          </w:p>
          <w:bookmarkEnd w:id="472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02.02.03.01 и 02.02.03.02</w:t>
            </w:r>
          </w:p>
          <w:bookmarkEnd w:id="473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Ку=0,15-0,20, Пю</w:t>
            </w:r>
          </w:p>
          <w:bookmarkEnd w:id="47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47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Алаколь-Сасыкольский водохозяйственный район 02.03.00</w:t>
            </w:r>
          </w:p>
          <w:bookmarkEnd w:id="476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02.03.00.01, 02.03.00.02</w:t>
            </w:r>
          </w:p>
          <w:bookmarkEnd w:id="477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47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Ку=0,15-0,20, Пю,</w:t>
            </w:r>
          </w:p>
          <w:bookmarkEnd w:id="47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Сады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Ку=0,15-0,20, Пс</w:t>
            </w:r>
          </w:p>
          <w:bookmarkEnd w:id="48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48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Северо-Прибалхашский водохозяйственный район 02.04.00</w:t>
            </w:r>
          </w:p>
          <w:bookmarkEnd w:id="482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02.04.00.00</w:t>
            </w:r>
          </w:p>
          <w:bookmarkEnd w:id="483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48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Ку=0,15-0,20, Пс,</w:t>
            </w:r>
          </w:p>
          <w:bookmarkEnd w:id="48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</w:t>
            </w:r>
          </w:p>
          <w:bookmarkEnd w:id="48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Капельное орошение</w:t>
            </w:r>
          </w:p>
          <w:bookmarkEnd w:id="487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водохозяйственный район 02.01.02</w:t>
            </w:r>
          </w:p>
          <w:bookmarkEnd w:id="488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02.01.02.01 и 02.01.02.04</w:t>
            </w:r>
          </w:p>
          <w:bookmarkEnd w:id="489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Ку=0,55-0,60, ГС</w:t>
            </w:r>
          </w:p>
          <w:bookmarkEnd w:id="49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02.01.02.02, 02.01.02.03 и 02.01.02.05</w:t>
            </w:r>
          </w:p>
          <w:bookmarkEnd w:id="491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Ку=0,35-0,40, ПГП</w:t>
            </w:r>
          </w:p>
          <w:bookmarkEnd w:id="49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49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49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02.01.02.06</w:t>
            </w:r>
          </w:p>
          <w:bookmarkEnd w:id="495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49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02.01.02.07</w:t>
            </w:r>
          </w:p>
          <w:bookmarkEnd w:id="497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49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49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Каратал-Аксуский водохозяйственный район 02.02.03</w:t>
            </w:r>
          </w:p>
          <w:bookmarkEnd w:id="500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02.02.03.01 и 02.02.03.02</w:t>
            </w:r>
          </w:p>
          <w:bookmarkEnd w:id="501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Ку=0,15-0,20,Пю</w:t>
            </w:r>
          </w:p>
          <w:bookmarkEnd w:id="50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50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Алаколь-Сасыкольский водохозяйственный район 02.03.00</w:t>
            </w:r>
          </w:p>
          <w:bookmarkEnd w:id="504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02.03.00.01, 02.03.00.02</w:t>
            </w:r>
          </w:p>
          <w:bookmarkEnd w:id="505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50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Ку=0,15-0,20, Пю</w:t>
            </w:r>
          </w:p>
          <w:bookmarkEnd w:id="50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Ку=0,15-0,20, Пс</w:t>
            </w:r>
          </w:p>
          <w:bookmarkEnd w:id="50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50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Северо-Прибалхашский водохозяйственный район 02.04.00</w:t>
            </w:r>
          </w:p>
          <w:bookmarkEnd w:id="510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02.04.00.00</w:t>
            </w:r>
          </w:p>
          <w:bookmarkEnd w:id="511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51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Пс</w:t>
            </w:r>
          </w:p>
          <w:bookmarkEnd w:id="51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ПГП</w:t>
            </w:r>
          </w:p>
          <w:bookmarkEnd w:id="51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</w:tbl>
    <w:bookmarkStart w:name="z1262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водоотведения, м3/га</w:t>
            </w:r>
          </w:p>
          <w:bookmarkEnd w:id="516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Почвенно-гидрогеологические области</w:t>
            </w:r>
          </w:p>
          <w:bookmarkEnd w:id="51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автоморфные</w:t>
            </w:r>
          </w:p>
          <w:bookmarkEnd w:id="5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вероятности превышения, (проценты)</w:t>
            </w:r>
          </w:p>
          <w:bookmarkEnd w:id="519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5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Поверхностное орошение</w:t>
            </w:r>
          </w:p>
          <w:bookmarkEnd w:id="522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водохозяйственный район 02.01.02</w:t>
            </w:r>
          </w:p>
          <w:bookmarkEnd w:id="523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02.01.02.01 и 02.01.02.04</w:t>
            </w:r>
          </w:p>
          <w:bookmarkEnd w:id="524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52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5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5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5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5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5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02.01.02.02, 02.01.02.03 и 02.01.02.05</w:t>
            </w:r>
          </w:p>
          <w:bookmarkEnd w:id="531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5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5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5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5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5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5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53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53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54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54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54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54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54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54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54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5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54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54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55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55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5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5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5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55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55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55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55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55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55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  <w:bookmarkEnd w:id="56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56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5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5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56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  <w:bookmarkEnd w:id="56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5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56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5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02.01.02.06</w:t>
            </w:r>
          </w:p>
          <w:bookmarkEnd w:id="568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56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5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5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57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  <w:bookmarkEnd w:id="57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57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5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57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  <w:bookmarkEnd w:id="57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57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57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58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02.01.02.07</w:t>
            </w:r>
          </w:p>
          <w:bookmarkEnd w:id="581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58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58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58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9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58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58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58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5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5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59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59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59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59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9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59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59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59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59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  <w:bookmarkEnd w:id="59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59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60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6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  <w:bookmarkEnd w:id="60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6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6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6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Каратал-Аксуский водохозяйственный район 02.02.03</w:t>
            </w:r>
          </w:p>
          <w:bookmarkEnd w:id="606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1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02.02.03.01 и 02.02.03.02</w:t>
            </w:r>
          </w:p>
          <w:bookmarkEnd w:id="607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60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60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6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61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61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3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61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61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6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61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6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6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6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6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3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6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6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6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6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62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6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6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6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3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6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6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3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63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Алаколь-Сасыкольский водохозяйственный район 02.03.00</w:t>
            </w:r>
          </w:p>
          <w:bookmarkEnd w:id="632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5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02.03.00.01 и 02.03.00.02</w:t>
            </w:r>
          </w:p>
          <w:bookmarkEnd w:id="633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6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6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6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6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7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63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7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63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64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64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7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64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7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64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7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64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7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64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64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7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6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7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64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7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64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65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7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65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7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6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7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6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65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7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65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65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7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65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65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7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65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66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7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66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7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6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66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7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66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6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66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7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6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7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66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7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66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6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7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6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7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67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7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67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7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67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6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67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7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67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7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Северо-Прибалхашский водохозяйственный район 02.04.00</w:t>
            </w:r>
          </w:p>
          <w:bookmarkEnd w:id="678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9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02.04.00.00</w:t>
            </w:r>
          </w:p>
          <w:bookmarkEnd w:id="679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1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68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1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68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1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68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1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68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1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  <w:bookmarkEnd w:id="68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1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68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1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68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1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68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  <w:bookmarkEnd w:id="6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1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6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1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69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1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69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1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69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1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69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1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69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1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69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1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69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1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69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1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69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1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69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  <w:bookmarkEnd w:id="70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1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  <w:bookmarkEnd w:id="7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1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70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1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7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1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7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1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7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1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70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1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7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1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70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1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70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1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7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1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71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1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</w:t>
            </w:r>
          </w:p>
          <w:bookmarkEnd w:id="712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3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водохозяйственный район 02.01.02</w:t>
            </w:r>
          </w:p>
          <w:bookmarkEnd w:id="713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5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02.01.02.01 и 02.01.02.04</w:t>
            </w:r>
          </w:p>
          <w:bookmarkEnd w:id="714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7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7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7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71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7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7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7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7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7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7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7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7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7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02.01.02.02, 02.01.02.03 и 02.01.02.05</w:t>
            </w:r>
          </w:p>
          <w:bookmarkEnd w:id="721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9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7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9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7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7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9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72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9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7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9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7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9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7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9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7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9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7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9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73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9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7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9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7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9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7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9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7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9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7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9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7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9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73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9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73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9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74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9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74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9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74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9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74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9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74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9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74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9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74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9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7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9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74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9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74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9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75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9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75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7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9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7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9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  <w:bookmarkEnd w:id="75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9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75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9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75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9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75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9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02.01.02.06</w:t>
            </w:r>
          </w:p>
          <w:bookmarkEnd w:id="758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1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75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1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76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1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76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1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7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1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76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76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1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7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1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76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1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  <w:bookmarkEnd w:id="7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1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76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1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76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1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7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1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02.01.02.07</w:t>
            </w:r>
          </w:p>
          <w:bookmarkEnd w:id="771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3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77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3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77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3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77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3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7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3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77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3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77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3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77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3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77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3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78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3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78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3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78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3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78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3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78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3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78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3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78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3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78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3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7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3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7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3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79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3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79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3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  <w:bookmarkEnd w:id="79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3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79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3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79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3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79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3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Каратал-Аксуский водохозяйственный район 02.02.03</w:t>
            </w:r>
          </w:p>
          <w:bookmarkEnd w:id="796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5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02.02.03.01 и 02.02.03.02</w:t>
            </w:r>
          </w:p>
          <w:bookmarkEnd w:id="797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7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79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7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79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7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80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7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8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7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80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7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8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7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8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7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8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7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80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7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8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7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80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7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80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7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8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7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81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7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81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7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81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7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81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7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8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7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81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7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8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7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8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7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8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7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8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7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8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7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Алаколь-Сасыкольский водохозяйственный район 02.03.00</w:t>
            </w:r>
          </w:p>
          <w:bookmarkEnd w:id="822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9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02.03.00.01, 02.03.00.02</w:t>
            </w:r>
          </w:p>
          <w:bookmarkEnd w:id="823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1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8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1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82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1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8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1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8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1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8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1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8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1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8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1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83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1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8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1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8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1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8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1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8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1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8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1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8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1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83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1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83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1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84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1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84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1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84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1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84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1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84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1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84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1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84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1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8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1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84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1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84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1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85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1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85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1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8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1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8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1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85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1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85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1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85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1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85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1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85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1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85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1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86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1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86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1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8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1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86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1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86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1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8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1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86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1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8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1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Северо-Прибалхашский водохозяйственный район 02.04.00</w:t>
            </w:r>
          </w:p>
          <w:bookmarkEnd w:id="868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3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02.04.00.00</w:t>
            </w:r>
          </w:p>
          <w:bookmarkEnd w:id="869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5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8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5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8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5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87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5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87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5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87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5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8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5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87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5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87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5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87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5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87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5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88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5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88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5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88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5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88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5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88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5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88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5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88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5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88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5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8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5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8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5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  <w:bookmarkEnd w:id="89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5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89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5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89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5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89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5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89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5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89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5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89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5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89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5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89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5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89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5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90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5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9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5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Капельное орошение</w:t>
            </w:r>
          </w:p>
          <w:bookmarkEnd w:id="902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7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водохозяйственный район 02.01.02</w:t>
            </w:r>
          </w:p>
          <w:bookmarkEnd w:id="903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9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02.01.02.01 и 02.01.02.04</w:t>
            </w:r>
          </w:p>
          <w:bookmarkEnd w:id="904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1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1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0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1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1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0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1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0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1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1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02.01.02.02, 02.01.02.03 и 02.01.02.05</w:t>
            </w:r>
          </w:p>
          <w:bookmarkEnd w:id="911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3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1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3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1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3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1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3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3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1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3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3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3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3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3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3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3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3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3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2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3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3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3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3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3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3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3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3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3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3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3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3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3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3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3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3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3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3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4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3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4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3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4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3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4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3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4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3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4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3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4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3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3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02.01.02.06</w:t>
            </w:r>
          </w:p>
          <w:bookmarkEnd w:id="948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5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4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5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5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5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5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5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5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5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5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5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5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5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5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5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5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5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5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5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5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5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6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5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02.01.02.07</w:t>
            </w:r>
          </w:p>
          <w:bookmarkEnd w:id="961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7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7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6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7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6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7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7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6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7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7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6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7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6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7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7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7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7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7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7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7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7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7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7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7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7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7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7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7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7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7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7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8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7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8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7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8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7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8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7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8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7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8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7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Каратал-Аксуский водохозяйственный район 02.02.03</w:t>
            </w:r>
          </w:p>
          <w:bookmarkEnd w:id="986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9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02.02.03.01 и 02.02.03.02</w:t>
            </w:r>
          </w:p>
          <w:bookmarkEnd w:id="987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1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1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1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9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1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9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1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9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1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9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1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9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1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9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1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9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1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9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1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9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1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9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1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0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1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1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0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1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1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1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1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0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1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1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0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1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0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1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1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1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1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Алаколь-Сасыкольский водохозяйственный район 02.03.00</w:t>
            </w:r>
          </w:p>
          <w:bookmarkEnd w:id="1012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3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02.03.00.01, 02.03.00.02</w:t>
            </w:r>
          </w:p>
          <w:bookmarkEnd w:id="1013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5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1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5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5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1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5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5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5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5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5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5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5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5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5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2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5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5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5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5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5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5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3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5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5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5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5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5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5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5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3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5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3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5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4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5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4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5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4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5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4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5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4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5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4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5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4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5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5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4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5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4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5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5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5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5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5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5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5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5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5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5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5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5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5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5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5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Северо-Прибалхашский водохозяйственный район 02.04.00</w:t>
            </w:r>
          </w:p>
          <w:bookmarkEnd w:id="1058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7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02.04.00.00</w:t>
            </w:r>
          </w:p>
          <w:bookmarkEnd w:id="1059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9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6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9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6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9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9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6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9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6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9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9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6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9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9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6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9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6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9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9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9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7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9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7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9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7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9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9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7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9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7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9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7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9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7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9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8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9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8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9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8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9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8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9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8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9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8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9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8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9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8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9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9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9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9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9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9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9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9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9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9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9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9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12 </w:t>
            </w:r>
          </w:p>
        </w:tc>
      </w:tr>
    </w:tbl>
    <w:bookmarkStart w:name="z1810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регулярном орошении во вневегетационный период по Балкаш-Алакольскому водохозяйственному бассейну</w:t>
      </w:r>
    </w:p>
    <w:bookmarkEnd w:id="10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1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Влагозарядковые поливы</w:t>
            </w:r>
          </w:p>
          <w:bookmarkEnd w:id="109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3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10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8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3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Ку≤0,10-0,15, пустыня южная</w:t>
            </w:r>
          </w:p>
          <w:bookmarkEnd w:id="10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3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Ку=0,20-0,30, предгорная полупустыня</w:t>
            </w:r>
          </w:p>
          <w:bookmarkEnd w:id="1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3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Промывные поливы *</w:t>
            </w:r>
          </w:p>
          <w:bookmarkEnd w:id="1101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5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засоления почв</w:t>
            </w:r>
          </w:p>
          <w:bookmarkEnd w:id="110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1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 легкого механического состава</w:t>
            </w:r>
          </w:p>
          <w:bookmarkEnd w:id="1103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3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1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1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(0,5-1)</w:t>
            </w:r>
          </w:p>
          <w:bookmarkEnd w:id="1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1200-2400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9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Среднесуглинистые или аналогичные им по солеотдаче почвы, неоднородного слоистого сложения</w:t>
            </w:r>
          </w:p>
          <w:bookmarkEnd w:id="1106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1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9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1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7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(0,5-1)</w:t>
            </w:r>
          </w:p>
          <w:bookmarkEnd w:id="1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5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Глинистые почвы или суглинистые с пониженной солеотдачей (солонцовые, такыровидные)</w:t>
            </w:r>
          </w:p>
          <w:bookmarkEnd w:id="1110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7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1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5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(0,5-1)</w:t>
            </w:r>
          </w:p>
          <w:bookmarkEnd w:id="1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5500-10000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1500-6500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3300-6000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2100-4800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1980-3600</w:t>
            </w:r>
          </w:p>
        </w:tc>
      </w:tr>
    </w:tbl>
    <w:bookmarkStart w:name="z18273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промывные нормы установлены на фоне дренажа</w:t>
      </w:r>
    </w:p>
    <w:bookmarkEnd w:id="1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13</w:t>
            </w:r>
          </w:p>
        </w:tc>
      </w:tr>
    </w:tbl>
    <w:bookmarkStart w:name="z18275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и водоотведения при орошении риса по Балкаш-Алакольскому водохозяйственному бассейну </w:t>
      </w:r>
    </w:p>
    <w:bookmarkEnd w:id="1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6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111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массива орошения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5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  <w:bookmarkEnd w:id="111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7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Ку≤0,10-0,15</w:t>
            </w:r>
          </w:p>
          <w:bookmarkEnd w:id="1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5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Ку=0,15-0,20</w:t>
            </w:r>
          </w:p>
          <w:bookmarkEnd w:id="1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02.02.03.01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14</w:t>
            </w:r>
          </w:p>
        </w:tc>
      </w:tr>
    </w:tbl>
    <w:bookmarkStart w:name="z18314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и водоотведения на системах лиманного орошения по Балкаш-Алакольскому водохозяйственному бассейну </w:t>
      </w:r>
    </w:p>
    <w:bookmarkEnd w:id="1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5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шифр природной зоны</w:t>
            </w:r>
          </w:p>
          <w:bookmarkEnd w:id="1120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лиманов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на лиманах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7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7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0,20-0,30 ПП</w:t>
            </w:r>
          </w:p>
          <w:bookmarkEnd w:id="1122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7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0,10-0,20, Пс</w:t>
            </w:r>
          </w:p>
          <w:bookmarkEnd w:id="112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7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Пю, 0,10-0,20</w:t>
            </w:r>
          </w:p>
          <w:bookmarkEnd w:id="1124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</w:tbl>
    <w:bookmarkStart w:name="z18477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8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водоотведения, м3/га</w:t>
            </w:r>
          </w:p>
          <w:bookmarkEnd w:id="1126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0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Почвогрунты лиманов</w:t>
            </w:r>
          </w:p>
          <w:bookmarkEnd w:id="112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2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</w:t>
            </w:r>
          </w:p>
          <w:bookmarkEnd w:id="1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6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Залегание грунтовых вод</w:t>
            </w:r>
          </w:p>
          <w:bookmarkEnd w:id="1129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8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  <w:bookmarkEnd w:id="1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5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2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1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9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6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  <w:bookmarkEnd w:id="1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3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1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0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1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7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4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  <w:bookmarkEnd w:id="1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1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1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8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1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5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1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2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  <w:bookmarkEnd w:id="1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9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1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15</w:t>
            </w:r>
          </w:p>
        </w:tc>
      </w:tr>
    </w:tbl>
    <w:bookmarkStart w:name="z18587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при обводнении пастбищ по Балкаш-Алакольскому водохозяйственному бассейну</w:t>
      </w:r>
    </w:p>
    <w:bookmarkEnd w:id="1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8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группы животных</w:t>
            </w:r>
          </w:p>
          <w:bookmarkEnd w:id="11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водопотребление по сезонам года, литр на 1 голову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водопотребление за пастбищный период, метр кубических на 1 голову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6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5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молочные</w:t>
            </w:r>
          </w:p>
          <w:bookmarkEnd w:id="11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4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сухостойные</w:t>
            </w:r>
          </w:p>
          <w:bookmarkEnd w:id="114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3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Нетели в возрасте до 2 лет</w:t>
            </w:r>
          </w:p>
          <w:bookmarkEnd w:id="114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2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Телята в возрасте до 6 месяцев</w:t>
            </w:r>
          </w:p>
          <w:bookmarkEnd w:id="115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1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Свиноматки с приплодом</w:t>
            </w:r>
          </w:p>
          <w:bookmarkEnd w:id="115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0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Свиноматки взрослые супоросные</w:t>
            </w:r>
          </w:p>
          <w:bookmarkEnd w:id="115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9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свиней в возрасте до 4 месяцев</w:t>
            </w:r>
          </w:p>
          <w:bookmarkEnd w:id="115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8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рабочие, не кормящие матки</w:t>
            </w:r>
          </w:p>
          <w:bookmarkEnd w:id="115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7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племенные, кормящие матки</w:t>
            </w:r>
          </w:p>
          <w:bookmarkEnd w:id="115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6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 до 1,5 лет</w:t>
            </w:r>
          </w:p>
          <w:bookmarkEnd w:id="115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5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 до 7 месяцев</w:t>
            </w:r>
          </w:p>
          <w:bookmarkEnd w:id="115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4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взрослые</w:t>
            </w:r>
          </w:p>
          <w:bookmarkEnd w:id="115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3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овец в возрасте до 1 года</w:t>
            </w:r>
          </w:p>
          <w:bookmarkEnd w:id="115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16</w:t>
            </w:r>
          </w:p>
        </w:tc>
      </w:tr>
    </w:tbl>
    <w:bookmarkStart w:name="z18733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огурца и томата в теплицах при дождевании (числитель) и капельном орошении (знаменатель) по Балкаш-Алакольскому водохозяйственному бассейну</w:t>
      </w:r>
    </w:p>
    <w:bookmarkEnd w:id="1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4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  <w:bookmarkEnd w:id="11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 *, л/м2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Томат*,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6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4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bookmarkEnd w:id="1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0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bookmarkEnd w:id="1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6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1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2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bookmarkEnd w:id="1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8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bookmarkEnd w:id="1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4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bookmarkEnd w:id="1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0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bookmarkEnd w:id="1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6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bookmarkEnd w:id="1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2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1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8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1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4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1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0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bookmarkEnd w:id="1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6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оборот</w:t>
            </w:r>
          </w:p>
          <w:bookmarkEnd w:id="1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bookmarkStart w:name="z1896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числителе укрупненные нормы при дождевании, в знаменателе – при капельном орошении (приведенные нормы водопотребления могут отклоняться в сторону повышения или понижения на 8 – 12 %).</w:t>
      </w:r>
    </w:p>
    <w:bookmarkEnd w:id="1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17</w:t>
            </w:r>
          </w:p>
        </w:tc>
      </w:tr>
    </w:tbl>
    <w:bookmarkStart w:name="z18964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цветочных срезаемых культур (роз) в зимних теплицах при капельном орошении и дождевании по Балкаш-Алакольскому водохозяйственному бассейну</w:t>
      </w:r>
    </w:p>
    <w:bookmarkEnd w:id="1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5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  <w:bookmarkEnd w:id="1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полива,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2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6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bookmarkEnd w:id="11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0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bookmarkEnd w:id="11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4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11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8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bookmarkEnd w:id="11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2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bookmarkEnd w:id="11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6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bookmarkEnd w:id="11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0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bookmarkEnd w:id="11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4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bookmarkEnd w:id="11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8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11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2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11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6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11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0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bookmarkEnd w:id="11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4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  <w:bookmarkEnd w:id="11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bookmarkStart w:name="z19028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Укрупненные нормы водопотребления и водоотведения в сельском хозяйстве по Есильскому водохозяйственному бассейну</w:t>
      </w:r>
    </w:p>
    <w:bookmarkEnd w:id="1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18</w:t>
            </w:r>
          </w:p>
        </w:tc>
      </w:tr>
    </w:tbl>
    <w:bookmarkStart w:name="z1903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водохозяйственных районов, водохозяйственных участков, административных областей и районов по природным и соответствующим им агроклиматическим зонам увлажненности по Есильскому водохозяйственному бассейну</w:t>
      </w:r>
    </w:p>
    <w:bookmarkEnd w:id="1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1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водохозяйственных районов, код</w:t>
            </w:r>
          </w:p>
          <w:bookmarkEnd w:id="1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зоны и коэффициент увлажненности (Ку)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области и районы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6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1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Есильский водохозяйственный бассейн</w:t>
            </w:r>
          </w:p>
          <w:bookmarkEnd w:id="1197"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3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04.01.06</w:t>
            </w:r>
          </w:p>
          <w:bookmarkEnd w:id="119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 южная часть Аршалынского района, крайняя южная часть Ерементеуского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Ку=0,40-0,35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Осакаровский район, северо-восточная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 Сандыктауский район, северная часть Аршалинского района, Буландинский район, южная часть Аккольского района, Шортандинский район, южная часть Зерендинского района, южная половина Шортандинского района, крайняя западная часть Енбекшилдерского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 Астраханский район, Целиноградский район, город Нур-Султан, северо-восточная половина Атбасарского района, крайняя северная часть Коргалжынского района, северо-восточная часть Егендыкольского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 Есильский район, Жаксинский район, Жаркайынский район, северная часть Егиндикольского района, южная половина Атбасарского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северо-западная часть Нуринского района, небольшая территория в северной части Улытауского района Костанайская область: северо-восточная часть территории, подчиненной маслихату города Аркалык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3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04.01.06</w:t>
            </w:r>
          </w:p>
          <w:bookmarkEnd w:id="1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область: Айыртауский район, район Габита Мусрепова, юго-восточная часть Тимирязевского района Акмолинская область: северная половина Есильского района, крайняя северная часть Жаксынского района, южная половина Шал Акынского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Лесостепь – ЛС, Ку=0,55-0,50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область: Кызылжарский район, Мамлютский район, Жамбылский район, западная половина Есильского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область: Северная половина Шал Акынского района, юго- западная часть Тимирязевского района 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8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Есиль-Ертисское междуречье 04.02.00</w:t>
            </w:r>
          </w:p>
          <w:bookmarkEnd w:id="1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Лесостепь – ЛС, Ку=0,55-0,50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1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область: южная часть Аккайынского района, западная часть Тайыншинского района, восточная часть Есильского района, небольшая часть юго-востока Кызылжарского района, восточная часть Айыртауского район,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 западная часть Бурабайского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7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 Северная часть Зерендинского района,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часть Шортандинского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Лесостепь – ЛС, Ку=0,55-0,50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3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область: 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 восточная часть Тайыншинского района, северная часть Аккайынского района, небольшая территория западной части Кызылжарского района, северная половина Шортандинского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область: Акжарский район, западная часть Уалихановского района Акмолинская область: Енбекшильдерский район, небольшая территория восточной части Буландынского района, северная часть Акайынского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1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Есиль-Ертисское междуречье 04.02.00</w:t>
            </w:r>
          </w:p>
          <w:bookmarkEnd w:id="1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4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область: восточная часть Уалихановского райна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область: восточная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района,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1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часть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района, восточная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половина Енбекшилдерского района,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 восточная часть Шортандинского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северные 2 части Целиноградского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северная часть город Нур-Султан,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часть Аршалынского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область: юго-западная часть Ертисского района и часть Актогайского района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19</w:t>
            </w:r>
          </w:p>
        </w:tc>
      </w:tr>
    </w:tbl>
    <w:bookmarkStart w:name="z19131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и водоотведения при регулярном орошении сельскохозяйственных культур различными способами в вегетационный период по Есильскому водохозяйственному бассейну </w:t>
      </w:r>
    </w:p>
    <w:bookmarkEnd w:id="1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2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1208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2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0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4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Поверхностное орошение</w:t>
            </w:r>
          </w:p>
          <w:bookmarkEnd w:id="1210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6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водохозяйственный район 04.01.06</w:t>
            </w:r>
          </w:p>
          <w:bookmarkEnd w:id="1211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8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04.01.06.01</w:t>
            </w:r>
          </w:p>
          <w:bookmarkEnd w:id="1212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0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1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4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Ку=0,40-0,35, ЗС</w:t>
            </w:r>
          </w:p>
          <w:bookmarkEnd w:id="121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8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04.01.06.02</w:t>
            </w:r>
          </w:p>
          <w:bookmarkEnd w:id="1215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0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1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4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121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8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04.01.06.03</w:t>
            </w:r>
          </w:p>
          <w:bookmarkEnd w:id="1218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0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121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4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122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2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04.01.06.04</w:t>
            </w:r>
          </w:p>
          <w:bookmarkEnd w:id="1221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4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2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8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04.01.06.05</w:t>
            </w:r>
          </w:p>
          <w:bookmarkEnd w:id="1223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0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Ку=0,55-0,50 ЛС</w:t>
            </w:r>
          </w:p>
          <w:bookmarkEnd w:id="122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2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2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6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Есиль-Ертисское междуречье 04.02.00</w:t>
            </w:r>
          </w:p>
          <w:bookmarkEnd w:id="1226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8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04.02.00.01</w:t>
            </w:r>
          </w:p>
          <w:bookmarkEnd w:id="1227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0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Ку=0,55-0,50, ЛС</w:t>
            </w:r>
          </w:p>
          <w:bookmarkEnd w:id="122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2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2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6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04.02.00.02</w:t>
            </w:r>
          </w:p>
          <w:bookmarkEnd w:id="1230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8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Ку=0,55-0,50, ЛС</w:t>
            </w:r>
          </w:p>
          <w:bookmarkEnd w:id="123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0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3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4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04.02.00.03</w:t>
            </w:r>
          </w:p>
          <w:bookmarkEnd w:id="1233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6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3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0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</w:t>
            </w:r>
          </w:p>
          <w:bookmarkEnd w:id="1235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2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водохозяйственный район 04.01.06</w:t>
            </w:r>
          </w:p>
          <w:bookmarkEnd w:id="1236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4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04.01.06.01</w:t>
            </w:r>
          </w:p>
          <w:bookmarkEnd w:id="1237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6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3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0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Ку=0,40-0,35, ЗС</w:t>
            </w:r>
          </w:p>
          <w:bookmarkEnd w:id="123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4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04.01.06.02</w:t>
            </w:r>
          </w:p>
          <w:bookmarkEnd w:id="1240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6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4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0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124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4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04.01.06.03</w:t>
            </w:r>
          </w:p>
          <w:bookmarkEnd w:id="1243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6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124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0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124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8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04.01.06.04</w:t>
            </w:r>
          </w:p>
          <w:bookmarkEnd w:id="1246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0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4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4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04.01.06.05</w:t>
            </w:r>
          </w:p>
          <w:bookmarkEnd w:id="1248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6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Ку=0,55-0,50 ЛС</w:t>
            </w:r>
          </w:p>
          <w:bookmarkEnd w:id="124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8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5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2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Есиль-Ертисское междуречье 04.02.00</w:t>
            </w:r>
          </w:p>
          <w:bookmarkEnd w:id="1251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4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04.02.00.01</w:t>
            </w:r>
          </w:p>
          <w:bookmarkEnd w:id="1252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6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Ку=0,55-0,50, ЛС</w:t>
            </w:r>
          </w:p>
          <w:bookmarkEnd w:id="125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8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5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2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04.02.00.02</w:t>
            </w:r>
          </w:p>
          <w:bookmarkEnd w:id="1255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4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Ку=0,55-0,50, ЛС</w:t>
            </w:r>
          </w:p>
          <w:bookmarkEnd w:id="125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6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5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0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04.02.00.03</w:t>
            </w:r>
          </w:p>
          <w:bookmarkEnd w:id="1258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2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5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6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Капельное орошение</w:t>
            </w:r>
          </w:p>
          <w:bookmarkEnd w:id="1260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8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водохозяйственный район 04.01.00</w:t>
            </w:r>
          </w:p>
          <w:bookmarkEnd w:id="1261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0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04.01.06.01</w:t>
            </w:r>
          </w:p>
          <w:bookmarkEnd w:id="1262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2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6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6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Ку=0,40-0,35, ЗС</w:t>
            </w:r>
          </w:p>
          <w:bookmarkEnd w:id="126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7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1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04.01.06.02</w:t>
            </w:r>
          </w:p>
          <w:bookmarkEnd w:id="1266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3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6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7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126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1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04.01.06.03</w:t>
            </w:r>
          </w:p>
          <w:bookmarkEnd w:id="1269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3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127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7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127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5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04.01.06.04</w:t>
            </w:r>
          </w:p>
          <w:bookmarkEnd w:id="1272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7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 40, ЗС</w:t>
            </w:r>
          </w:p>
          <w:bookmarkEnd w:id="127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1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04.01.06.05</w:t>
            </w:r>
          </w:p>
          <w:bookmarkEnd w:id="1274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3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Ку=0,55-0,50, ЛС</w:t>
            </w:r>
          </w:p>
          <w:bookmarkEnd w:id="127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5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7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9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Есиль-Ертисское междуречье 04.02.00</w:t>
            </w:r>
          </w:p>
          <w:bookmarkEnd w:id="1277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1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04.02.00.01</w:t>
            </w:r>
          </w:p>
          <w:bookmarkEnd w:id="1278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3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Ку=0,55-0,50, ЛС</w:t>
            </w:r>
          </w:p>
          <w:bookmarkEnd w:id="127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5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8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9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04.02.00.02</w:t>
            </w:r>
          </w:p>
          <w:bookmarkEnd w:id="1281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1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Ку=0,55-0,50, ЛС</w:t>
            </w:r>
          </w:p>
          <w:bookmarkEnd w:id="128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3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8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7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04.02.00.03</w:t>
            </w:r>
          </w:p>
          <w:bookmarkEnd w:id="1284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9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8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</w:tbl>
    <w:bookmarkStart w:name="z22733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4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водоотведения, м3/га</w:t>
            </w:r>
          </w:p>
          <w:bookmarkEnd w:id="1287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6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Почвенно-гидрогеологические области</w:t>
            </w:r>
          </w:p>
          <w:bookmarkEnd w:id="128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8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автоморфные</w:t>
            </w:r>
          </w:p>
          <w:bookmarkEnd w:id="12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2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вероятности превышения, (проценты)</w:t>
            </w:r>
          </w:p>
          <w:bookmarkEnd w:id="1290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4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12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4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2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4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Поверхностное орошение</w:t>
            </w:r>
          </w:p>
          <w:bookmarkEnd w:id="1293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6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водохозяйственный район 04.01.06</w:t>
            </w:r>
          </w:p>
          <w:bookmarkEnd w:id="1294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8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04.01.06.01</w:t>
            </w:r>
          </w:p>
          <w:bookmarkEnd w:id="1295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0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2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0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2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0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2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0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2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0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3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0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3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0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0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3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0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0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3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0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3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0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3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0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3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0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0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04.01.06.02</w:t>
            </w:r>
          </w:p>
          <w:bookmarkEnd w:id="1310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2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3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2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3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2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2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3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2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3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2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3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2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2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3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2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3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2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3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2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3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2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3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2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3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2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3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2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04.01.06.03</w:t>
            </w:r>
          </w:p>
          <w:bookmarkEnd w:id="1325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4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3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4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3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4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3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4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3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4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3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4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3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4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3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4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4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3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4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3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4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3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4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3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4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4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13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4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3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4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3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4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04.01.06.04</w:t>
            </w:r>
          </w:p>
          <w:bookmarkEnd w:id="1342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6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3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6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3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6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6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3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6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3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6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3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6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6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04.01.06.05</w:t>
            </w:r>
          </w:p>
          <w:bookmarkEnd w:id="1350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8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3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8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3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8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3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8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8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8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3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8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3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8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3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8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8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3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8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3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8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3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8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8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Есиль-Ертисское междуречье 04.02.00</w:t>
            </w:r>
          </w:p>
          <w:bookmarkEnd w:id="1364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0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04.02.00.01</w:t>
            </w:r>
          </w:p>
          <w:bookmarkEnd w:id="1365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2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3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2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3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2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3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2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2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2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3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2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3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2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3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2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2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3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2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3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2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3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2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2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04.02.00.02</w:t>
            </w:r>
          </w:p>
          <w:bookmarkEnd w:id="1379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4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3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4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3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4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3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4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4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4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3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4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3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4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3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4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4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3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4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3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4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3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4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4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04.02.00.03</w:t>
            </w:r>
          </w:p>
          <w:bookmarkEnd w:id="1393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6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3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6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3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6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6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3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6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3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6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3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6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4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6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</w:t>
            </w:r>
          </w:p>
          <w:bookmarkEnd w:id="1401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8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водохозяйственный район 04.01.06</w:t>
            </w:r>
          </w:p>
          <w:bookmarkEnd w:id="1402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0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04.01.06.01</w:t>
            </w:r>
          </w:p>
          <w:bookmarkEnd w:id="1403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2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4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2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2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2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2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14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2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4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2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2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2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2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2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4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2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4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2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4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2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2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04.01.06.02</w:t>
            </w:r>
          </w:p>
          <w:bookmarkEnd w:id="1418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4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4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4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4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4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4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14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4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4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4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4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4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4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4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4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4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4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4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4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4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4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4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04.01.06.03</w:t>
            </w:r>
          </w:p>
          <w:bookmarkEnd w:id="1433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6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6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6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4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6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4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6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4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6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4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6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6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6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4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6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4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6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4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6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4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6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6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4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6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4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6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4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6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04.01.06.04</w:t>
            </w:r>
          </w:p>
          <w:bookmarkEnd w:id="1450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8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4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8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8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8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8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14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8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4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8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8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04.01.06.05</w:t>
            </w:r>
          </w:p>
          <w:bookmarkEnd w:id="1458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0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14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0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4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0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4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0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0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0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0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4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0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0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0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0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14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0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4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0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0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Есиль-Ертисское междуречье 04.02.00</w:t>
            </w:r>
          </w:p>
          <w:bookmarkEnd w:id="1472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2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04.02.00.01</w:t>
            </w:r>
          </w:p>
          <w:bookmarkEnd w:id="1473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4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14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4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4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4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4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4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4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4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4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4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4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4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4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4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14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4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4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4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4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04.02.00.02</w:t>
            </w:r>
          </w:p>
          <w:bookmarkEnd w:id="1487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6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14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6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4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6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4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6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6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6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6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4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6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6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6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6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14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6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4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6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5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6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04.02.00.03</w:t>
            </w:r>
          </w:p>
          <w:bookmarkEnd w:id="1501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8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5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8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5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8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5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8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5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8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15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8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5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8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5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8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Капельное орошение</w:t>
            </w:r>
          </w:p>
          <w:bookmarkEnd w:id="1509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0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водохозяйственный район 04.01.00</w:t>
            </w:r>
          </w:p>
          <w:bookmarkEnd w:id="1510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2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04.01.06.01</w:t>
            </w:r>
          </w:p>
          <w:bookmarkEnd w:id="1511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4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4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4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4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4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4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4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4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4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4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4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4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4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4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4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04.01.06.02</w:t>
            </w:r>
          </w:p>
          <w:bookmarkEnd w:id="1526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6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6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6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6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6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6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6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6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6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6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6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6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6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6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6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04.01.06.03</w:t>
            </w:r>
          </w:p>
          <w:bookmarkEnd w:id="1541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8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8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8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8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8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8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8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8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8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8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8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8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8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8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8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8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8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04.01.06.04</w:t>
            </w:r>
          </w:p>
          <w:bookmarkEnd w:id="1558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0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0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0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0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0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0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0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0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04.01.06.05</w:t>
            </w:r>
          </w:p>
          <w:bookmarkEnd w:id="1566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2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82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2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2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2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2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2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2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2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2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2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2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2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2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Есиль-Ертисское междуречье 04.02.00</w:t>
            </w:r>
          </w:p>
          <w:bookmarkEnd w:id="1580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4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04.02.00.01</w:t>
            </w:r>
          </w:p>
          <w:bookmarkEnd w:id="1581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6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6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6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6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6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6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6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6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6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6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6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6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26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6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04.02.00.02</w:t>
            </w:r>
          </w:p>
          <w:bookmarkEnd w:id="1595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8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8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8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8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8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6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8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6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8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6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8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6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8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6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8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6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8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6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8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6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8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6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8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04.02.00.03</w:t>
            </w:r>
          </w:p>
          <w:bookmarkEnd w:id="1609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0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6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0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6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0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6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0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6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0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6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0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6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0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6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20</w:t>
            </w:r>
          </w:p>
        </w:tc>
      </w:tr>
    </w:tbl>
    <w:bookmarkStart w:name="z25741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и водоотведения при регулярном орошении сельскохозяйственных культур различными способами во вневегетационный период по Есильскому водохозяйственному бассейну </w:t>
      </w:r>
    </w:p>
    <w:bookmarkEnd w:id="16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2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Влагозарядковые поливы</w:t>
            </w:r>
          </w:p>
          <w:bookmarkEnd w:id="161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4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16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8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2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Ку=0,50-0,30, степь</w:t>
            </w:r>
          </w:p>
          <w:bookmarkEnd w:id="16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4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Ку=0,30-0,20, полупустыня</w:t>
            </w:r>
          </w:p>
          <w:bookmarkEnd w:id="16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6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Ку=0,10-0,20, пустыня северная</w:t>
            </w:r>
          </w:p>
          <w:bookmarkEnd w:id="16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8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Промывные поливы *</w:t>
            </w:r>
          </w:p>
          <w:bookmarkEnd w:id="1624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0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засоления почв</w:t>
            </w:r>
          </w:p>
          <w:bookmarkEnd w:id="16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6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4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 легкого механического состава</w:t>
            </w:r>
          </w:p>
          <w:bookmarkEnd w:id="1627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6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16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4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(0,5-1)</w:t>
            </w:r>
          </w:p>
          <w:bookmarkEnd w:id="16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2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Среднесуглинистые или аналогичные им по солеотдаче почвы, неоднородного слоистого сложения</w:t>
            </w:r>
          </w:p>
          <w:bookmarkEnd w:id="1630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4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16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2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(0,5-1)</w:t>
            </w:r>
          </w:p>
          <w:bookmarkEnd w:id="16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4500-7500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3000-6500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0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Глинистые почвы или суглинистые с пониженной солеотдачей (солонцовые, такыровидные)</w:t>
            </w:r>
          </w:p>
          <w:bookmarkEnd w:id="1633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2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16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0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Средная (0,5-1)</w:t>
            </w:r>
          </w:p>
          <w:bookmarkEnd w:id="16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5500-10000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3500-8000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1500-6500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3300-6000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2100-4800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1980-3600</w:t>
            </w:r>
          </w:p>
        </w:tc>
      </w:tr>
    </w:tbl>
    <w:bookmarkStart w:name="z25868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промывные нормы установлены на фоне дренажа</w:t>
      </w:r>
    </w:p>
    <w:bookmarkEnd w:id="16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21</w:t>
            </w:r>
          </w:p>
        </w:tc>
      </w:tr>
    </w:tbl>
    <w:bookmarkStart w:name="z25870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на системах лиманного орошения по Есильскому водохозяйственному бассейну</w:t>
      </w:r>
    </w:p>
    <w:bookmarkEnd w:id="16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1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лиманов</w:t>
            </w:r>
          </w:p>
          <w:bookmarkEnd w:id="1638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на лиманах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8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63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7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мелководные</w:t>
            </w:r>
          </w:p>
          <w:bookmarkEnd w:id="16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5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глубоководные</w:t>
            </w:r>
          </w:p>
          <w:bookmarkEnd w:id="164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</w:tbl>
    <w:bookmarkStart w:name="z25943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4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водоотведения, м3/га</w:t>
            </w:r>
          </w:p>
          <w:bookmarkEnd w:id="1643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6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Почвогрунты лиманов</w:t>
            </w:r>
          </w:p>
          <w:bookmarkEnd w:id="164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8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</w:t>
            </w:r>
          </w:p>
          <w:bookmarkEnd w:id="16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2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Залегание грунтовых вод</w:t>
            </w:r>
          </w:p>
          <w:bookmarkEnd w:id="1646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4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  <w:bookmarkEnd w:id="16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1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6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8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16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5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6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2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  <w:bookmarkEnd w:id="16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9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16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22</w:t>
            </w:r>
          </w:p>
        </w:tc>
      </w:tr>
    </w:tbl>
    <w:bookmarkStart w:name="z25997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при обводнении пастбищ по Есильскому водохозяйственному бассейну </w:t>
      </w:r>
    </w:p>
    <w:bookmarkEnd w:id="16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8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группы животных</w:t>
            </w:r>
          </w:p>
          <w:bookmarkEnd w:id="16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водопотребление по сезонам года, литр на 1 голову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водопотребление за пастбищный период, метр кубический на 1 голову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6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5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5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молочные</w:t>
            </w:r>
          </w:p>
          <w:bookmarkEnd w:id="165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4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сухостойные</w:t>
            </w:r>
          </w:p>
          <w:bookmarkEnd w:id="165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3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Нетели в возрасте до 2 лет</w:t>
            </w:r>
          </w:p>
          <w:bookmarkEnd w:id="165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2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Телята в возрасте до 6 месяцев</w:t>
            </w:r>
          </w:p>
          <w:bookmarkEnd w:id="165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1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Свиноматки с приплодом</w:t>
            </w:r>
          </w:p>
          <w:bookmarkEnd w:id="166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0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Свиноматки взрослые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супоросные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0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свиней в возрасте до 4 месяцев</w:t>
            </w:r>
          </w:p>
          <w:bookmarkEnd w:id="166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9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рабочие, не кормящие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9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племенные, кормящие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9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 до 1,5 лет</w:t>
            </w:r>
          </w:p>
          <w:bookmarkEnd w:id="16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8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 до 7 месяцев</w:t>
            </w:r>
          </w:p>
          <w:bookmarkEnd w:id="16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7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взрослые</w:t>
            </w:r>
          </w:p>
          <w:bookmarkEnd w:id="166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6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овец в возрасте до 1 года</w:t>
            </w:r>
          </w:p>
          <w:bookmarkEnd w:id="166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23</w:t>
            </w:r>
          </w:p>
        </w:tc>
      </w:tr>
    </w:tbl>
    <w:bookmarkStart w:name="z26146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огурца и томата в зимних теплицах при дождевании (числитель) и капельном орошении (знаменатель) по Есильскому водохозяйственному бассейну </w:t>
      </w:r>
    </w:p>
    <w:bookmarkEnd w:id="16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7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  <w:bookmarkEnd w:id="16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Огурец, л/м2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9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7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bookmarkEnd w:id="16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3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bookmarkEnd w:id="16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9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16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5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bookmarkEnd w:id="16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1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bookmarkEnd w:id="16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7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bookmarkEnd w:id="16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3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bookmarkEnd w:id="16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9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bookmarkEnd w:id="16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5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16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1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16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7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16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3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bookmarkEnd w:id="16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9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оборот</w:t>
            </w:r>
          </w:p>
          <w:bookmarkEnd w:id="16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</w:tbl>
    <w:bookmarkStart w:name="z26375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числителе укрупненные нормы при дождевании, в знаменателе – при капельном орошении (приведенные нормы водопотребления могут отклоняться в сторону повышения или понижения на 8 – 12 %).</w:t>
      </w:r>
    </w:p>
    <w:bookmarkEnd w:id="16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24</w:t>
            </w:r>
          </w:p>
        </w:tc>
      </w:tr>
    </w:tbl>
    <w:bookmarkStart w:name="z26377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цветочных срезаемых культур (роз) в зимних теплицах при капельном орошении и дождевании по Есильскому водохозяйственному бассейну</w:t>
      </w:r>
    </w:p>
    <w:bookmarkEnd w:id="16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8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  <w:bookmarkEnd w:id="16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полива,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5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9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bookmarkEnd w:id="16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3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bookmarkEnd w:id="16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7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16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1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bookmarkEnd w:id="16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5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bookmarkEnd w:id="16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9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bookmarkEnd w:id="16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3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bookmarkEnd w:id="16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7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bookmarkEnd w:id="16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1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16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5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16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9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16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3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bookmarkEnd w:id="17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7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  <w:bookmarkEnd w:id="17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26441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Укрупненные нормы водопотребления и водоотведения в сельском хозяйстве по Ертисскому водохозяйственному бассейну</w:t>
      </w:r>
    </w:p>
    <w:bookmarkEnd w:id="17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25</w:t>
            </w:r>
          </w:p>
        </w:tc>
      </w:tr>
    </w:tbl>
    <w:bookmarkStart w:name="z26443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Размещение водохозяйственных районов, водохозяйственных участков, административных областей и районов по природным и соответствующим им агроклиматическим зонам увлажненности по Ертисскому водохозяйственному бассейну</w:t>
      </w:r>
    </w:p>
    <w:bookmarkEnd w:id="17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4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водохозяйственных районов, код</w:t>
            </w:r>
          </w:p>
          <w:bookmarkEnd w:id="17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области и районы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9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4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Ертисский водохозяйственный бассейн</w:t>
            </w:r>
          </w:p>
          <w:bookmarkEnd w:id="1706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6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Ертисский 03.01.04</w:t>
            </w:r>
          </w:p>
          <w:bookmarkEnd w:id="1707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8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степь – ГС,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0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Зыряновский, Катонкарагайский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5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Ку=0,40-0,35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7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Куршимский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2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4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Зайсанский, Кокпектынский,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0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степь – ГС,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2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Глубоковский, Уланский,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8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Ку=0,40-0,35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0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 Ку=0,40-0,35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Бескарагайский, Бородулихинский районы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6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область: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Железинский, Ертисский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2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область: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Актогайский, Кашырский,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Успенский, Павлодарский,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Шарбактынский районы, 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подчиненные маслихатам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 и Екибастуз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1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3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область: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Баянауылский, Лебяжинский,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7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Каракабинский 03.02.05</w:t>
            </w:r>
          </w:p>
          <w:bookmarkEnd w:id="17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03.02.05.00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9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степь – ГС,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1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часть Катонкарагайского района,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Кара Коба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5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Олентинский 03.03.00</w:t>
            </w:r>
          </w:p>
          <w:bookmarkEnd w:id="1725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03.03.00.00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7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9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область: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часть Актогайского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4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6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часть Ерементауского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9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Тундыкский 03.04.00</w:t>
            </w:r>
          </w:p>
          <w:bookmarkEnd w:id="1730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03.04.00.00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1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3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часть Каркаралынского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8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0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область: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часть Майского района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26</w:t>
            </w:r>
          </w:p>
        </w:tc>
      </w:tr>
    </w:tbl>
    <w:bookmarkStart w:name="z26564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и водоотведения при регулярном орошении сельскохозяйственных культур различными способами в вегетационный период по Ертисскому водохозяйственному бассейну </w:t>
      </w:r>
    </w:p>
    <w:bookmarkEnd w:id="17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5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1736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95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3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7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Поверхностное орошение</w:t>
            </w:r>
          </w:p>
          <w:bookmarkEnd w:id="1738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9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Ертисский водохозяйственный район 03.01.04</w:t>
            </w:r>
          </w:p>
          <w:bookmarkEnd w:id="1739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1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03.01.04.01</w:t>
            </w:r>
          </w:p>
          <w:bookmarkEnd w:id="1740"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3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Ку=0,55-0,60, ГС</w:t>
            </w:r>
          </w:p>
          <w:bookmarkEnd w:id="174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5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Ку=0,40-0,35, ПГС</w:t>
            </w:r>
          </w:p>
          <w:bookmarkEnd w:id="174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5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174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5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03.01.04.02</w:t>
            </w:r>
          </w:p>
          <w:bookmarkEnd w:id="1744"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7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Ку=0,55-0,50, ГС</w:t>
            </w:r>
          </w:p>
          <w:bookmarkEnd w:id="174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9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03.01.04.03</w:t>
            </w:r>
          </w:p>
          <w:bookmarkEnd w:id="1746"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1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Ку=0,40-0,35, ПГС</w:t>
            </w:r>
          </w:p>
          <w:bookmarkEnd w:id="174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1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03.01.04.04</w:t>
            </w:r>
          </w:p>
          <w:bookmarkEnd w:id="1748"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3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Ку=0,40-0,35, ПГС</w:t>
            </w:r>
          </w:p>
          <w:bookmarkEnd w:id="174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3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175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Яровые зерновые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3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03.01.04.05</w:t>
            </w:r>
          </w:p>
          <w:bookmarkEnd w:id="1751"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5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ПГС</w:t>
            </w:r>
          </w:p>
          <w:bookmarkEnd w:id="175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и пастбища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9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ПГС</w:t>
            </w:r>
          </w:p>
          <w:bookmarkEnd w:id="175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3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Ку=0,30-0,25, ПГП</w:t>
            </w:r>
          </w:p>
          <w:bookmarkEnd w:id="175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и пастбища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7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Каракабинский водохозяйственный район 03.02.05</w:t>
            </w:r>
          </w:p>
          <w:bookmarkEnd w:id="1755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9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03.02.05.00</w:t>
            </w:r>
          </w:p>
          <w:bookmarkEnd w:id="1756"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1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Ку=0,55-0,50, ГС</w:t>
            </w:r>
          </w:p>
          <w:bookmarkEnd w:id="175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3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Олентинский водохозяйственный район 03.03.00</w:t>
            </w:r>
          </w:p>
          <w:bookmarkEnd w:id="1758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5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03.03.00.00</w:t>
            </w:r>
          </w:p>
          <w:bookmarkEnd w:id="1759"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7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Ку=0,35-0,30,СС</w:t>
            </w:r>
          </w:p>
          <w:bookmarkEnd w:id="176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1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76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5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Тундыкский водохозяйственный район 03.04.00</w:t>
            </w:r>
          </w:p>
          <w:bookmarkEnd w:id="1762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7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03.04.00.00</w:t>
            </w:r>
          </w:p>
          <w:bookmarkEnd w:id="1763"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9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Ку=0,30-0,25 ПП</w:t>
            </w:r>
          </w:p>
          <w:bookmarkEnd w:id="176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7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176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7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</w:t>
            </w:r>
          </w:p>
          <w:bookmarkEnd w:id="1766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9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Ертисский водохозяйственный район 03.01.04</w:t>
            </w:r>
          </w:p>
          <w:bookmarkEnd w:id="1767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1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03.01.04.01</w:t>
            </w:r>
          </w:p>
          <w:bookmarkEnd w:id="1768"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3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Ку=0,55-0,50, ГС</w:t>
            </w:r>
          </w:p>
          <w:bookmarkEnd w:id="176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5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Ку=0,40-0,35, ПГС</w:t>
            </w:r>
          </w:p>
          <w:bookmarkEnd w:id="177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5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 = 0,25-0,20, ПП</w:t>
            </w:r>
          </w:p>
          <w:bookmarkEnd w:id="177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5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03.01.04.02</w:t>
            </w:r>
          </w:p>
          <w:bookmarkEnd w:id="1772"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7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 = 0,55-0,60, ГС</w:t>
            </w:r>
          </w:p>
          <w:bookmarkEnd w:id="177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89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03.01.04.03</w:t>
            </w:r>
          </w:p>
          <w:bookmarkEnd w:id="1774"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1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Ку=0,40-0,35, ПГС</w:t>
            </w:r>
          </w:p>
          <w:bookmarkEnd w:id="177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1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03.01.04.04</w:t>
            </w:r>
          </w:p>
          <w:bookmarkEnd w:id="1776"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3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Ку=0,40-0,35, ПГС</w:t>
            </w:r>
          </w:p>
          <w:bookmarkEnd w:id="177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33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177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3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03.01.04.05</w:t>
            </w:r>
          </w:p>
          <w:bookmarkEnd w:id="1779"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5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78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и пастбища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9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178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0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4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Ку=0,30-0,25, ПП</w:t>
            </w:r>
          </w:p>
          <w:bookmarkEnd w:id="178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и пастбища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08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Каракабинский водохозяйственный район 03.02.05</w:t>
            </w:r>
          </w:p>
          <w:bookmarkEnd w:id="1784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0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03.02.05.00</w:t>
            </w:r>
          </w:p>
          <w:bookmarkEnd w:id="1785"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2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Ку=0,55-0,50, ГС</w:t>
            </w:r>
          </w:p>
          <w:bookmarkEnd w:id="178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4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Олентинский водохозяйственный район 03.03.00</w:t>
            </w:r>
          </w:p>
          <w:bookmarkEnd w:id="1787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6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03.03.00.00</w:t>
            </w:r>
          </w:p>
          <w:bookmarkEnd w:id="1788"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8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178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2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79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6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Тундыкский 03.04.00</w:t>
            </w:r>
          </w:p>
          <w:bookmarkEnd w:id="1791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8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03.04.00.00</w:t>
            </w:r>
          </w:p>
          <w:bookmarkEnd w:id="1792"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0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Ку=0,30-0,25, ПП</w:t>
            </w:r>
          </w:p>
          <w:bookmarkEnd w:id="179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8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179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8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Капельное орошение</w:t>
            </w:r>
          </w:p>
          <w:bookmarkEnd w:id="1795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0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Ертисский водохозяйственный район 03.01.04</w:t>
            </w:r>
          </w:p>
          <w:bookmarkEnd w:id="1796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2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03.01.04.01</w:t>
            </w:r>
          </w:p>
          <w:bookmarkEnd w:id="1797"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4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Ку=0,55-0,50, ГС</w:t>
            </w:r>
          </w:p>
          <w:bookmarkEnd w:id="179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6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Ку=0,40-0,35, ПГС</w:t>
            </w:r>
          </w:p>
          <w:bookmarkEnd w:id="179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6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180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6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03.01.04.02</w:t>
            </w:r>
          </w:p>
          <w:bookmarkEnd w:id="1801"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8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Ку=0,55-0,50,ГС</w:t>
            </w:r>
          </w:p>
          <w:bookmarkEnd w:id="180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0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03.01.04.03</w:t>
            </w:r>
          </w:p>
          <w:bookmarkEnd w:id="1803"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2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Ку=0,40-0,35, ПГС</w:t>
            </w:r>
          </w:p>
          <w:bookmarkEnd w:id="180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2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03.01.04.04</w:t>
            </w:r>
          </w:p>
          <w:bookmarkEnd w:id="1805"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4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Ку=0,40-0,35, ПГС</w:t>
            </w:r>
          </w:p>
          <w:bookmarkEnd w:id="180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4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180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4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03.01.04.05</w:t>
            </w:r>
          </w:p>
          <w:bookmarkEnd w:id="1808"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6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80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30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181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4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Ку=0,30-0,25, СС</w:t>
            </w:r>
          </w:p>
          <w:bookmarkEnd w:id="181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и пастбища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8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Каракабинский водохозяйственный район 03.02.05</w:t>
            </w:r>
          </w:p>
          <w:bookmarkEnd w:id="1812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0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03.02.05.00</w:t>
            </w:r>
          </w:p>
          <w:bookmarkEnd w:id="1813"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2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Ку=0,55-0,50, ГС</w:t>
            </w:r>
          </w:p>
          <w:bookmarkEnd w:id="181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4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Олентинский водохозяйственный район 03.03.00</w:t>
            </w:r>
          </w:p>
          <w:bookmarkEnd w:id="1815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6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03.03.00.00</w:t>
            </w:r>
          </w:p>
          <w:bookmarkEnd w:id="1816"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8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18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2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8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6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Тундыкский водохозяйственный район 03.04.00</w:t>
            </w:r>
          </w:p>
          <w:bookmarkEnd w:id="1819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8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03.04.00.00</w:t>
            </w:r>
          </w:p>
          <w:bookmarkEnd w:id="1820"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0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Ку=0,30-0,25, ПП</w:t>
            </w:r>
          </w:p>
          <w:bookmarkEnd w:id="18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8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18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</w:tbl>
    <w:bookmarkStart w:name="z31078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9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водоотведения, м3/га</w:t>
            </w:r>
          </w:p>
          <w:bookmarkEnd w:id="1824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1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Почвенно-гидрогеологические области</w:t>
            </w:r>
          </w:p>
          <w:bookmarkEnd w:id="182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3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автоморфные</w:t>
            </w:r>
          </w:p>
          <w:bookmarkEnd w:id="18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7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вероятности превышения, (проценты)</w:t>
            </w:r>
          </w:p>
          <w:bookmarkEnd w:id="182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9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182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9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82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9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Поверхностное орошение</w:t>
            </w:r>
          </w:p>
          <w:bookmarkEnd w:id="1830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11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Ертисский водохозяйственный район 03.01.04</w:t>
            </w:r>
          </w:p>
          <w:bookmarkEnd w:id="1831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13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03.01.04.01</w:t>
            </w:r>
          </w:p>
          <w:bookmarkEnd w:id="183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15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83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25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83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5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83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5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83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55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83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5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83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5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83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85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84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95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84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5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84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5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84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5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84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5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84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5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84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5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84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65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84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5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84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5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85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5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85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05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85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15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85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5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85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5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85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5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85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55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185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5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85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5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03.01.04.02</w:t>
            </w:r>
          </w:p>
          <w:bookmarkEnd w:id="185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7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86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7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86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7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86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07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86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7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86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27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86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37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03.01.04.03</w:t>
            </w:r>
          </w:p>
          <w:bookmarkEnd w:id="186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39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86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9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86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9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86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9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87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9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87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9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87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9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87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09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87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19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87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9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87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9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03.01.04.04</w:t>
            </w:r>
          </w:p>
          <w:bookmarkEnd w:id="187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1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87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51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87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61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88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1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88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1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88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1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88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01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88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11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88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1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88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1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88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41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88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1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88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1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89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1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89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81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89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1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89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1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89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1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89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1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189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1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89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1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03.01.04.05</w:t>
            </w:r>
          </w:p>
          <w:bookmarkEnd w:id="189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3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89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3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90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3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0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73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90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3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90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3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90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3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0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13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90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3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90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3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90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43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90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53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91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3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91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3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91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3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1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3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91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3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91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3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91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3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91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3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91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3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91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3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Каракабинский водохозяйственный район 03.02.05</w:t>
            </w:r>
          </w:p>
          <w:bookmarkEnd w:id="1920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5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03.02.05.00</w:t>
            </w:r>
          </w:p>
          <w:bookmarkEnd w:id="192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7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92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7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92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7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92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7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2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97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2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07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92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7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Олентинский водохозяйственный район 03.03.00</w:t>
            </w:r>
          </w:p>
          <w:bookmarkEnd w:id="1928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9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03.03.00.00</w:t>
            </w:r>
          </w:p>
          <w:bookmarkEnd w:id="192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1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93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31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93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1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93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1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93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1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93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71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93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1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93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1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93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01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93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11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3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1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94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1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94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41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94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1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4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1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Тундыкский водохозяйственный район 03.04.00</w:t>
            </w:r>
          </w:p>
          <w:bookmarkEnd w:id="1944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3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03.04.00.00</w:t>
            </w:r>
          </w:p>
          <w:bookmarkEnd w:id="194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5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94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5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94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85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94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5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94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5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95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5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95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5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95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5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95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5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95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5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5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5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95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5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95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5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95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5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95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5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96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5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96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25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6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5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196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5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96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5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</w:t>
            </w:r>
          </w:p>
          <w:bookmarkEnd w:id="1965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7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Ертисский водохозяйственный район 03.01.04</w:t>
            </w:r>
          </w:p>
          <w:bookmarkEnd w:id="1966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9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03.01.04.01</w:t>
            </w:r>
          </w:p>
          <w:bookmarkEnd w:id="196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1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96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1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96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81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97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1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97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1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7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1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97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1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97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31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97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1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97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1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97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61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97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71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7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1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98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1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98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1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98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1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8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21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8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1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98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1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98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1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98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1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98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71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98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1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99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1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9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1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199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1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99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1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03.01.04.02</w:t>
            </w:r>
          </w:p>
          <w:bookmarkEnd w:id="199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3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99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3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99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3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99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3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99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3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9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3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0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3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03.01.04.03</w:t>
            </w:r>
          </w:p>
          <w:bookmarkEnd w:id="200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5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0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5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200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5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00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15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00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5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00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5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0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5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00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5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0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5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01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5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1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5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03.01.04.04</w:t>
            </w:r>
          </w:p>
          <w:bookmarkEnd w:id="201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7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1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7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201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07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01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17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01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7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01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7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1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7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01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7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2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7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02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7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2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7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2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97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2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7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02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7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02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27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02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37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02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7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02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7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3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7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03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7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03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7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03.01.04.05</w:t>
            </w:r>
          </w:p>
          <w:bookmarkEnd w:id="203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9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203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9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3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09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03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9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3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9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203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9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03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9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04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9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4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9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4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79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04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9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04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9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4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09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04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9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04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9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04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39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04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9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05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9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05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9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5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9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05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89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05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9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Каракабинский водохозяйственный район 03.02.05</w:t>
            </w:r>
          </w:p>
          <w:bookmarkEnd w:id="2055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1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03.02.05.00</w:t>
            </w:r>
          </w:p>
          <w:bookmarkEnd w:id="205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3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205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13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205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23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5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3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06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3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6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53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6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3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Олентинский водохозяйственный район 03.03.00</w:t>
            </w:r>
          </w:p>
          <w:bookmarkEnd w:id="2063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5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03.03.00.00</w:t>
            </w:r>
          </w:p>
          <w:bookmarkEnd w:id="206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7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6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7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6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87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06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7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06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7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6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7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07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7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07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7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207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7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207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7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7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7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7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77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207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87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07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7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207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7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Тундыкский 03.04.00</w:t>
            </w:r>
          </w:p>
          <w:bookmarkEnd w:id="2079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9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03.04.00.00</w:t>
            </w:r>
          </w:p>
          <w:bookmarkEnd w:id="208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11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208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1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8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1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8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1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8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1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8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1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208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1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08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1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08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91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08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1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9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1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9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21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09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1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09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1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09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1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09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1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09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71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9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1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09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91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09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1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Капельное орошение</w:t>
            </w:r>
          </w:p>
          <w:bookmarkEnd w:id="2100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3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Ертисский водохозяйственный район 03.01.04</w:t>
            </w:r>
          </w:p>
          <w:bookmarkEnd w:id="2101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5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03.01.04.01</w:t>
            </w:r>
          </w:p>
          <w:bookmarkEnd w:id="210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7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0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7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0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7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0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7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0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7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0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57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0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7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0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7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1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7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1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7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1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07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1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7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1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7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1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7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1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7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1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7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1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7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1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77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2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87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2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97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2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07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2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7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2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27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2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7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2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7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2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7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2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7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03.01.04.02</w:t>
            </w:r>
          </w:p>
          <w:bookmarkEnd w:id="212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9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3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9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3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9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3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9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3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9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3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19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3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9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03.01.04.03</w:t>
            </w:r>
          </w:p>
          <w:bookmarkEnd w:id="213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1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3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41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3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51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3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1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4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1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4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1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4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1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4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1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4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1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4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1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4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1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03.01.04.04</w:t>
            </w:r>
          </w:p>
          <w:bookmarkEnd w:id="214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3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4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43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4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3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5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3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5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73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5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3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5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3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5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03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5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3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5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3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5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3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5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3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5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3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6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3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6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3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6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83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6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3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6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3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6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3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6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3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6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3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03.01.04.05</w:t>
            </w:r>
          </w:p>
          <w:bookmarkEnd w:id="216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5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6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5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7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5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7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5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7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5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7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5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7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95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7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5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7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15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7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5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7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5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7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5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8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55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8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65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8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5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8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5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8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5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8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05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8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5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8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5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8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5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8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5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Каракабинский водохозяйственный район 03.02.05</w:t>
            </w:r>
          </w:p>
          <w:bookmarkEnd w:id="2190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7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03.02.05.00</w:t>
            </w:r>
          </w:p>
          <w:bookmarkEnd w:id="219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9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9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9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9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9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9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9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9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9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9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9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9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9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Олентинский водохозяйственный район 03.03.00</w:t>
            </w:r>
          </w:p>
          <w:bookmarkEnd w:id="2198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1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03.03.00.00</w:t>
            </w:r>
          </w:p>
          <w:bookmarkEnd w:id="2199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3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  <w:bookmarkEnd w:id="220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24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  <w:bookmarkEnd w:id="220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5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  <w:bookmarkEnd w:id="220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6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  <w:bookmarkEnd w:id="220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57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  <w:bookmarkEnd w:id="220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68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  <w:bookmarkEnd w:id="220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9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  <w:bookmarkEnd w:id="220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0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  <w:bookmarkEnd w:id="220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01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  <w:bookmarkEnd w:id="220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2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  <w:bookmarkEnd w:id="220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3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  <w:bookmarkEnd w:id="221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4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  <w:bookmarkEnd w:id="221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5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  <w:bookmarkEnd w:id="221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6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  <w:bookmarkEnd w:id="221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7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Тундыкский водохозяйственный район 03.04.00</w:t>
            </w:r>
          </w:p>
          <w:bookmarkEnd w:id="2214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9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03.04.00.00</w:t>
            </w:r>
          </w:p>
          <w:bookmarkEnd w:id="2215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1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  <w:bookmarkEnd w:id="221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2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  <w:bookmarkEnd w:id="221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93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  <w:bookmarkEnd w:id="221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04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  <w:bookmarkEnd w:id="221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5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  <w:bookmarkEnd w:id="222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6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  <w:bookmarkEnd w:id="222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7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  <w:bookmarkEnd w:id="222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48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  <w:bookmarkEnd w:id="222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59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  <w:bookmarkEnd w:id="222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0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  <w:bookmarkEnd w:id="222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1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  <w:bookmarkEnd w:id="222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2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  <w:bookmarkEnd w:id="222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3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  <w:bookmarkEnd w:id="222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4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  <w:bookmarkEnd w:id="222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25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  <w:bookmarkEnd w:id="223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36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  <w:bookmarkEnd w:id="223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7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  <w:bookmarkEnd w:id="223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8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  <w:bookmarkEnd w:id="223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9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  <w:bookmarkEnd w:id="223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27</w:t>
            </w:r>
          </w:p>
        </w:tc>
      </w:tr>
    </w:tbl>
    <w:bookmarkStart w:name="z34881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регулярном орошении во вневегетационный период по Ертисскому водохозяйственному бассейну</w:t>
      </w:r>
    </w:p>
    <w:bookmarkEnd w:id="2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2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Влагозарядковые (предпахотные) поливы</w:t>
            </w:r>
          </w:p>
          <w:bookmarkEnd w:id="2236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4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22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8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2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Ку=0,50-0,30, степь</w:t>
            </w:r>
          </w:p>
          <w:bookmarkEnd w:id="22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04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Ку=0,30-0,20, полупустыня</w:t>
            </w:r>
          </w:p>
          <w:bookmarkEnd w:id="22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6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Ку=0,10-0,20, пустыня северная</w:t>
            </w:r>
          </w:p>
          <w:bookmarkEnd w:id="22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8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Промывные поливы*</w:t>
            </w:r>
          </w:p>
          <w:bookmarkEnd w:id="2242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0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засоления почв</w:t>
            </w:r>
          </w:p>
          <w:bookmarkEnd w:id="22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6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4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54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 легкого механического состава</w:t>
            </w:r>
          </w:p>
          <w:bookmarkEnd w:id="2245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56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22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4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(0,5-1)</w:t>
            </w:r>
          </w:p>
          <w:bookmarkEnd w:id="22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2000-4000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1000-4000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1200-2400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2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Среднесуглинистые или аналогичные им по солеотдаче почвы, неоднородного слоистого сложения</w:t>
            </w:r>
          </w:p>
          <w:bookmarkEnd w:id="2248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4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224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2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(0,5-1)</w:t>
            </w:r>
          </w:p>
          <w:bookmarkEnd w:id="225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3000-6500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0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Глинистые почвы или суглинистые с пониженной солеотдачей (солонцовые, такыровидные)</w:t>
            </w:r>
          </w:p>
          <w:bookmarkEnd w:id="2251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2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225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00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Средная (0,5-1)</w:t>
            </w:r>
          </w:p>
          <w:bookmarkEnd w:id="225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5500-10000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3500-8000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1500-6500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3300-6000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2100-4800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1980-3600</w:t>
            </w:r>
          </w:p>
        </w:tc>
      </w:tr>
    </w:tbl>
    <w:bookmarkStart w:name="z35008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промывные нормы установлены на фоне дренажа</w:t>
      </w:r>
    </w:p>
    <w:bookmarkEnd w:id="2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28</w:t>
            </w:r>
          </w:p>
        </w:tc>
      </w:tr>
    </w:tbl>
    <w:bookmarkStart w:name="z35010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лиманном орошении по Ертисскому водохозяйственному бассейну</w:t>
      </w:r>
    </w:p>
    <w:bookmarkEnd w:id="2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1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шифр природной зоны</w:t>
            </w:r>
          </w:p>
          <w:bookmarkEnd w:id="2256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лиманов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на лиманах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3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5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53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0,30-0,50, ЗС, СС</w:t>
            </w:r>
          </w:p>
          <w:bookmarkEnd w:id="2258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3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0,20-0,30, ПП</w:t>
            </w:r>
          </w:p>
          <w:bookmarkEnd w:id="2259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</w:tbl>
    <w:bookmarkStart w:name="z35133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4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водоотведения, м3/га</w:t>
            </w:r>
          </w:p>
          <w:bookmarkEnd w:id="2261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6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Почвогрунты лиманов</w:t>
            </w:r>
          </w:p>
          <w:bookmarkEnd w:id="226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8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</w:t>
            </w:r>
          </w:p>
          <w:bookmarkEnd w:id="22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42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Залегание грунтовых вод</w:t>
            </w:r>
          </w:p>
          <w:bookmarkEnd w:id="2264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44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  <w:bookmarkEnd w:id="2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51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58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2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5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2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  <w:bookmarkEnd w:id="2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9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2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6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2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93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0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  <w:bookmarkEnd w:id="2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7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2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29</w:t>
            </w:r>
          </w:p>
        </w:tc>
      </w:tr>
    </w:tbl>
    <w:bookmarkStart w:name="z35215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при обводнении пастбищ по Ертисскому водохозяйственному бассейну</w:t>
      </w:r>
    </w:p>
    <w:bookmarkEnd w:id="2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16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группы животных</w:t>
            </w:r>
          </w:p>
          <w:bookmarkEnd w:id="22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водопотребление по сезонам года, литр на 1 голову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водопотребление за пастбищный период, метр кубический на 1 голову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4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43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молочные</w:t>
            </w:r>
          </w:p>
          <w:bookmarkEnd w:id="22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52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сухостойные</w:t>
            </w:r>
          </w:p>
          <w:bookmarkEnd w:id="22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1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Нетели в возрасте до 2 лет</w:t>
            </w:r>
          </w:p>
          <w:bookmarkEnd w:id="22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0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Телята в возрасте до 6 месяцев</w:t>
            </w:r>
          </w:p>
          <w:bookmarkEnd w:id="228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9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Свиноматки с приплодом</w:t>
            </w:r>
          </w:p>
          <w:bookmarkEnd w:id="228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8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Свиноматки взрослые супоросные</w:t>
            </w:r>
          </w:p>
          <w:bookmarkEnd w:id="228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97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свиней в возрасте до 4 месяцев</w:t>
            </w:r>
          </w:p>
          <w:bookmarkEnd w:id="228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6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рабочие, не кормящие матки</w:t>
            </w:r>
          </w:p>
          <w:bookmarkEnd w:id="228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15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племенные, кормящие матки</w:t>
            </w:r>
          </w:p>
          <w:bookmarkEnd w:id="228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4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 до 1,5 лет</w:t>
            </w:r>
          </w:p>
          <w:bookmarkEnd w:id="228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33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 до 7 месяцев</w:t>
            </w:r>
          </w:p>
          <w:bookmarkEnd w:id="228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2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взрослые</w:t>
            </w:r>
          </w:p>
          <w:bookmarkEnd w:id="228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51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овец в возрасте до 1 года</w:t>
            </w:r>
          </w:p>
          <w:bookmarkEnd w:id="229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30</w:t>
            </w:r>
          </w:p>
        </w:tc>
      </w:tr>
    </w:tbl>
    <w:bookmarkStart w:name="z35361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огурца и томата в зимних теплицах при дождевании (числитель) и капельном орошении (знаменатель) по Ертисскому водохозяйственному бассейну </w:t>
      </w:r>
    </w:p>
    <w:bookmarkEnd w:id="2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2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  <w:bookmarkEnd w:id="22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Огурец, л/м2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4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2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bookmarkEnd w:id="22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8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bookmarkEnd w:id="22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14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22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30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bookmarkEnd w:id="22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6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bookmarkEnd w:id="22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62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bookmarkEnd w:id="22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8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bookmarkEnd w:id="23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4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bookmarkEnd w:id="23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0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23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6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23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2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23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8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bookmarkEnd w:id="23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4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оборот</w:t>
            </w:r>
          </w:p>
          <w:bookmarkEnd w:id="23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</w:tbl>
    <w:bookmarkStart w:name="z35590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в числителе укрупненные нормы при дождевании, в знаменателе – при капельном орошении (приведенные нормы водопотребления могут отклоняться в сторону повышения или понижения на 8 – 12 %). </w:t>
      </w:r>
    </w:p>
    <w:bookmarkEnd w:id="2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31</w:t>
            </w:r>
          </w:p>
        </w:tc>
      </w:tr>
    </w:tbl>
    <w:bookmarkStart w:name="z35592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цветочных срезаемых культур (роз) в зимних теплицах при капельном орошении и дождевании по Ертисскому водохозяйственному бассейну </w:t>
      </w:r>
    </w:p>
    <w:bookmarkEnd w:id="2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3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  <w:bookmarkEnd w:id="23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полива,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0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4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bookmarkEnd w:id="23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8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bookmarkEnd w:id="23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2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23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6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bookmarkEnd w:id="23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0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bookmarkEnd w:id="23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4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bookmarkEnd w:id="23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8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bookmarkEnd w:id="23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2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bookmarkEnd w:id="23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6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23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0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23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4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23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8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bookmarkEnd w:id="23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2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  <w:bookmarkEnd w:id="23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35656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Укрупненные нормы водопотребления и водоотведения в сельском хозяйстве Жайык-Каспийского водохозяйственного бассейна</w:t>
      </w:r>
    </w:p>
    <w:bookmarkEnd w:id="2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32</w:t>
            </w:r>
          </w:p>
        </w:tc>
      </w:tr>
    </w:tbl>
    <w:bookmarkStart w:name="z35658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Размещение водохозяйственных районов, водохозяйственных участков, административных областей и районов по природным и соответствующим им агроклиматическим зонам увлажненности Жайык-Каспийского водохозяйственного бассейна</w:t>
      </w:r>
    </w:p>
    <w:bookmarkEnd w:id="2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9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водохозяйственных районов, код</w:t>
            </w:r>
          </w:p>
          <w:bookmarkEnd w:id="23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области и районы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4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9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Жайык-Каспийский водохозяйственный бассейн</w:t>
            </w:r>
          </w:p>
          <w:bookmarkEnd w:id="2328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71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Жайыкский</w:t>
            </w:r>
          </w:p>
          <w:bookmarkEnd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74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</w:t>
            </w:r>
          </w:p>
          <w:bookmarkEnd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область: Таскалинский район, Зеленовский район, Борилинский район, Теректинский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80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</w:t>
            </w:r>
          </w:p>
          <w:bookmarkEnd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область: Сырымский район, восточная часть Шынгырлауского района и Акжайыкского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область: Индерский район, Махамбетский район,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район, Кызылкогинский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область: Жанибекский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область: Каратобинский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Хобдинский район, северозападная часть Алгинского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Мартукский район, Каргалинский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Алгинский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9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Жайыкский 05.01.07</w:t>
            </w:r>
          </w:p>
          <w:bookmarkEnd w:id="23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Хромтауский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24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Эмбинский 05.02.08</w:t>
            </w:r>
          </w:p>
          <w:bookmarkEnd w:id="23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05.02.08.01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Мугалжарский район, Байганинский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05.02.08.02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область: Жылыойский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05.02.08.03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Шалкарский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9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Волжский 05.03.09</w:t>
            </w:r>
          </w:p>
          <w:bookmarkEnd w:id="23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05.03.09.00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область: Курмангазынский район, Исатайский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4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Волго-Жайыкское междуречье 05.04.00</w:t>
            </w:r>
          </w:p>
          <w:bookmarkEnd w:id="23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05.04.00.01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область: западная часть Шынгырлауского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05.04.00.02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область: Акжаикский район, северная часть Жанакалинского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05.04.00.03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Ку=0,25- 0,20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область: Зеленовский район, Бокейординский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9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Жайык-Эмбинское междуречье 05.05.00</w:t>
            </w:r>
          </w:p>
          <w:bookmarkEnd w:id="23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05.05.00.01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62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область: северо-восточная часть Кызылкогинского района</w:t>
            </w:r>
          </w:p>
          <w:bookmarkEnd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Уилский район, Темирский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05.05.00.02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68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область: юго-восточная часть Кызылкогинского района, юго-восточная часть Макатского района</w:t>
            </w:r>
          </w:p>
          <w:bookmarkEnd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южная часть Темирского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1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Восточно-Прикаспийский 05.06.00</w:t>
            </w:r>
          </w:p>
          <w:bookmarkEnd w:id="23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05.06.00.00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– Пю, Ку≤0,10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 область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33</w:t>
            </w:r>
          </w:p>
        </w:tc>
      </w:tr>
    </w:tbl>
    <w:bookmarkStart w:name="z35777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регулярном орошении сельскохозяйственных культур различными способами в вегетационный период по Жайык-Каспийскому водохозяйственному бассейну</w:t>
      </w:r>
    </w:p>
    <w:bookmarkEnd w:id="2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8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2341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08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4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0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Поверхностное орошение</w:t>
            </w:r>
          </w:p>
          <w:bookmarkEnd w:id="2343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2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Жайыкский водохозяйственный район 05.01.07</w:t>
            </w:r>
          </w:p>
          <w:bookmarkEnd w:id="2344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4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05.01.07.01</w:t>
            </w:r>
          </w:p>
          <w:bookmarkEnd w:id="2345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6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Ку=0,30-0,25, ПП</w:t>
            </w:r>
          </w:p>
          <w:bookmarkEnd w:id="234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4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34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2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05.01.07.02</w:t>
            </w:r>
          </w:p>
          <w:bookmarkEnd w:id="2348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4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 Пс</w:t>
            </w:r>
          </w:p>
          <w:bookmarkEnd w:id="234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2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05.01.07.03</w:t>
            </w:r>
          </w:p>
          <w:bookmarkEnd w:id="2350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4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35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2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235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70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05.01.07.04 и 05.01.07.06</w:t>
            </w:r>
          </w:p>
          <w:bookmarkEnd w:id="2353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72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35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56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05.01.07.05</w:t>
            </w:r>
          </w:p>
          <w:bookmarkEnd w:id="2355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58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235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2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35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6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Эмбинский водохозяйственный район 05.02.08</w:t>
            </w:r>
          </w:p>
          <w:bookmarkEnd w:id="2358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8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05.02.08.01 и 05.02.08.03</w:t>
            </w:r>
          </w:p>
          <w:bookmarkEnd w:id="2359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0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236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4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05.02.08.02</w:t>
            </w:r>
          </w:p>
          <w:bookmarkEnd w:id="2361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6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236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4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Волжский водохозяйственный район 05.03.09</w:t>
            </w:r>
          </w:p>
          <w:bookmarkEnd w:id="2363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6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05.03.09.00</w:t>
            </w:r>
          </w:p>
          <w:bookmarkEnd w:id="2364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8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236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36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Волго-Жайыкское междуречье 05.04.00</w:t>
            </w:r>
          </w:p>
          <w:bookmarkEnd w:id="2366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38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05.04.00.01, 05.04.00.02 и 05.04.00.03</w:t>
            </w:r>
          </w:p>
          <w:bookmarkEnd w:id="2367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0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36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48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Жайык-Эмбинское междуречье 05.05.00</w:t>
            </w:r>
          </w:p>
          <w:bookmarkEnd w:id="2369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50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05.05.00.01 и 05.05.00.02</w:t>
            </w:r>
          </w:p>
          <w:bookmarkEnd w:id="2370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52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Пс</w:t>
            </w:r>
          </w:p>
          <w:bookmarkEnd w:id="237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0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Восточно-Прикаспийский водохозяйственный район 05.06.00</w:t>
            </w:r>
          </w:p>
          <w:bookmarkEnd w:id="2372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2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05.06.00.00</w:t>
            </w:r>
          </w:p>
          <w:bookmarkEnd w:id="2373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4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Ку≤0,10, Пю</w:t>
            </w:r>
          </w:p>
          <w:bookmarkEnd w:id="237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2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</w:t>
            </w:r>
          </w:p>
          <w:bookmarkEnd w:id="2375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4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Жайыкский водохозяйственный район 05.01.07</w:t>
            </w:r>
          </w:p>
          <w:bookmarkEnd w:id="2376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6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05.01.07.01</w:t>
            </w:r>
          </w:p>
          <w:bookmarkEnd w:id="2377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8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Ку=0,30-0,25, ПП</w:t>
            </w:r>
          </w:p>
          <w:bookmarkEnd w:id="237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6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37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4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05.01.07.02</w:t>
            </w:r>
          </w:p>
          <w:bookmarkEnd w:id="2380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6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238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4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05.01.07.03</w:t>
            </w:r>
          </w:p>
          <w:bookmarkEnd w:id="2382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6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38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4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238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2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05.01.07.04 и 05.01.07.06</w:t>
            </w:r>
          </w:p>
          <w:bookmarkEnd w:id="2385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4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38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8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05.01.07.05</w:t>
            </w:r>
          </w:p>
          <w:bookmarkEnd w:id="2387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10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238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4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38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8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Эмбинский водохозяйственный район 05.02.08</w:t>
            </w:r>
          </w:p>
          <w:bookmarkEnd w:id="2390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0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05.02.08.01 и 05.02.08.03</w:t>
            </w:r>
          </w:p>
          <w:bookmarkEnd w:id="2391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2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239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66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05.02.08.02</w:t>
            </w:r>
          </w:p>
          <w:bookmarkEnd w:id="2393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68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239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76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Волжский водохозяйственный район 05.03.09</w:t>
            </w:r>
          </w:p>
          <w:bookmarkEnd w:id="2395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78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05.03.09.00</w:t>
            </w:r>
          </w:p>
          <w:bookmarkEnd w:id="2396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0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239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8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Волго-Жайыкское междуречье 05.04.00</w:t>
            </w:r>
          </w:p>
          <w:bookmarkEnd w:id="2398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0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05.04.00.01, 05.04.00.02 и 05.04.00.03</w:t>
            </w:r>
          </w:p>
          <w:bookmarkEnd w:id="2399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2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40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0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Водохозяйственный район Жайык-Эмбинское междуречье 05.05.00 </w:t>
            </w:r>
          </w:p>
          <w:bookmarkEnd w:id="2401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2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05.05.00.01 и 05.05.00.02</w:t>
            </w:r>
          </w:p>
          <w:bookmarkEnd w:id="2402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4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240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2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Восточно-Прикаспийский водохозяйственный район 05.06.00</w:t>
            </w:r>
          </w:p>
          <w:bookmarkEnd w:id="2404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4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05.06.00.00</w:t>
            </w:r>
          </w:p>
          <w:bookmarkEnd w:id="2405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6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Ку≤0,10, Пю</w:t>
            </w:r>
          </w:p>
          <w:bookmarkEnd w:id="240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4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Капельное орошение</w:t>
            </w:r>
          </w:p>
          <w:bookmarkEnd w:id="2407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6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Жайыкский водохозяйственный район 05.01.07</w:t>
            </w:r>
          </w:p>
          <w:bookmarkEnd w:id="2408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8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05.01.07.01</w:t>
            </w:r>
          </w:p>
          <w:bookmarkEnd w:id="2409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0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Ку=0,30-0,25, ПП</w:t>
            </w:r>
          </w:p>
          <w:bookmarkEnd w:id="241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8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41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6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05.01.07.02</w:t>
            </w:r>
          </w:p>
          <w:bookmarkEnd w:id="2412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8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241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56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05.01.07.03</w:t>
            </w:r>
          </w:p>
          <w:bookmarkEnd w:id="2414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58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41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6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241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74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05.01.07.04 и 05.01.07.06</w:t>
            </w:r>
          </w:p>
          <w:bookmarkEnd w:id="2417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76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41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60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05.01.07.05</w:t>
            </w:r>
          </w:p>
          <w:bookmarkEnd w:id="2419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62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242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46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42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0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Эмбинский водохозяйственный район 05.02.08</w:t>
            </w:r>
          </w:p>
          <w:bookmarkEnd w:id="2422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2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05.02.08.01 и 05.02.08.03</w:t>
            </w:r>
          </w:p>
          <w:bookmarkEnd w:id="2423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4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242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8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05.02.08.02</w:t>
            </w:r>
          </w:p>
          <w:bookmarkEnd w:id="2425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0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242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28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Волжский водохозяйственный район 05.03.09</w:t>
            </w:r>
          </w:p>
          <w:bookmarkEnd w:id="2427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0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05.03.09.00</w:t>
            </w:r>
          </w:p>
          <w:bookmarkEnd w:id="2428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2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242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0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Волго-Жайыкское междуречье 05.04.00</w:t>
            </w:r>
          </w:p>
          <w:bookmarkEnd w:id="2430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2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05.04.00.01, 05.04.00.02 и 05.04.00.03</w:t>
            </w:r>
          </w:p>
          <w:bookmarkEnd w:id="2431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4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43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17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</w:t>
            </w:r>
          </w:p>
          <w:bookmarkEnd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3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Жайык-Эмбинское междуречье 05.05.00</w:t>
            </w:r>
          </w:p>
          <w:bookmarkEnd w:id="2434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5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05.05.00.01 и 05.05.00.02</w:t>
            </w:r>
          </w:p>
          <w:bookmarkEnd w:id="2435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7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243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65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Восточно-Прикаспийский водохозяйственный район 05.06.00</w:t>
            </w:r>
          </w:p>
          <w:bookmarkEnd w:id="2437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67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05.06.00.00</w:t>
            </w:r>
          </w:p>
          <w:bookmarkEnd w:id="2438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69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Ку≤0,10, Пю</w:t>
            </w:r>
          </w:p>
          <w:bookmarkEnd w:id="243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</w:tbl>
    <w:bookmarkStart w:name="z40177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8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водоотведения, м3/га</w:t>
            </w:r>
          </w:p>
          <w:bookmarkEnd w:id="2441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0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Почвенно-гидрогеологические области</w:t>
            </w:r>
          </w:p>
          <w:bookmarkEnd w:id="2442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2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автоморфные</w:t>
            </w:r>
          </w:p>
          <w:bookmarkEnd w:id="244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6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вероятности превышения, (проценты)</w:t>
            </w:r>
          </w:p>
          <w:bookmarkEnd w:id="2444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8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244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98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44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8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Поверхностное орошение</w:t>
            </w:r>
          </w:p>
          <w:bookmarkEnd w:id="2447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10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Жайыкский водохозяйственный район 05.01.07</w:t>
            </w:r>
          </w:p>
          <w:bookmarkEnd w:id="2448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12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05.01.07.01</w:t>
            </w:r>
          </w:p>
          <w:bookmarkEnd w:id="2449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14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45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24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45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4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45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4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45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54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45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4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45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4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45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4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45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4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45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04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45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14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46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4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46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4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46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4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46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54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46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64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46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74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46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84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46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4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05.01.07.02</w:t>
            </w:r>
          </w:p>
          <w:bookmarkEnd w:id="2468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6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46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6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47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6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247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26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47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6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47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6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247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56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47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6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247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76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47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6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05.01.07.03</w:t>
            </w:r>
          </w:p>
          <w:bookmarkEnd w:id="2478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8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47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98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48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08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48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8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48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8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48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8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48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48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48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58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48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8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48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78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48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88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48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98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49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8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49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18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249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28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49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8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249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48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49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58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249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8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05.01.07.04 и 05.01.07.06</w:t>
            </w:r>
          </w:p>
          <w:bookmarkEnd w:id="2497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0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49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0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49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0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50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00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50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10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50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20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50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0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50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0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05.01.07.05</w:t>
            </w:r>
          </w:p>
          <w:bookmarkEnd w:id="2505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2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50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2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50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62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50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72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50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82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51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92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51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02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51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2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51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22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51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2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51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42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51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52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51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62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51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2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51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2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Эмбинский водохозяйственный район 05.02.08</w:t>
            </w:r>
          </w:p>
          <w:bookmarkEnd w:id="2520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4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05.02.08.01 и 05.02.08.03</w:t>
            </w:r>
          </w:p>
          <w:bookmarkEnd w:id="2521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6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52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96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52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6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52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16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252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26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52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6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252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6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52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56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05.02.08.02</w:t>
            </w:r>
          </w:p>
          <w:bookmarkEnd w:id="2529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58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53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68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53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78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253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88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53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98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53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08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253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18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53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8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253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8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53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8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Волжский водохозяйственный район 05.03.09</w:t>
            </w:r>
          </w:p>
          <w:bookmarkEnd w:id="2539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50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05.03.09.00</w:t>
            </w:r>
          </w:p>
          <w:bookmarkEnd w:id="2540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52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54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62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54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2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254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2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54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92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54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02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254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2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54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22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254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32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54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2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Волго-Жайыкское междуречье 05.04.00</w:t>
            </w:r>
          </w:p>
          <w:bookmarkEnd w:id="2550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4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05.04.00.01, 05.04.00.02 и 05.04.00.03</w:t>
            </w:r>
          </w:p>
          <w:bookmarkEnd w:id="2551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6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55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56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55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66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55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76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55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6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55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96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55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6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55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6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55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26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56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6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Жайык-Эмбинское междуречье 05.05.00</w:t>
            </w:r>
          </w:p>
          <w:bookmarkEnd w:id="2561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8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05.05.00.01 и 05.05.00.02</w:t>
            </w:r>
          </w:p>
          <w:bookmarkEnd w:id="2562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40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56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0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56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0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256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70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56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80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56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90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256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00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56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0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257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0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57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0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Восточно-Прикаспийский водохозяйственный район 05.06.00</w:t>
            </w:r>
          </w:p>
          <w:bookmarkEnd w:id="2572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2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05.06.00.00</w:t>
            </w:r>
          </w:p>
          <w:bookmarkEnd w:id="2573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4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57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4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57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54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257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64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57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74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57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84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257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4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58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04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258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14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58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24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</w:t>
            </w:r>
          </w:p>
          <w:bookmarkEnd w:id="2583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26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Жайыкский водохозяйственный район 05.01.07</w:t>
            </w:r>
          </w:p>
          <w:bookmarkEnd w:id="2584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28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05.01.07.01</w:t>
            </w:r>
          </w:p>
          <w:bookmarkEnd w:id="2585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0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258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40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58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50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58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60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58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70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59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80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259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90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59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0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59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10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59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0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59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0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59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40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59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50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59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60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59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70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60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0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60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90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0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00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60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0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05.01.07.02</w:t>
            </w:r>
          </w:p>
          <w:bookmarkEnd w:id="2604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2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0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2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60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2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60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42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60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52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60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62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61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2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1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82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61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2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61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2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05.01.07.03</w:t>
            </w:r>
          </w:p>
          <w:bookmarkEnd w:id="2614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4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61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14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1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24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61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4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61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44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61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54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62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64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62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74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2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4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62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4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2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04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62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4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62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24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62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34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62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4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2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54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63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64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63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4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63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4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05.01.07.04 и 05.01.07.06</w:t>
            </w:r>
          </w:p>
          <w:bookmarkEnd w:id="2633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6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63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6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3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06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63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16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63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6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63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6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63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46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64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6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05.01.07.05</w:t>
            </w:r>
          </w:p>
          <w:bookmarkEnd w:id="2641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8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264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8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64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8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4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88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4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98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264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8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64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8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64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28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64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38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5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8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65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8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65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68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65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8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65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8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65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98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Эмбинский водохозяйственный район 05.02.08</w:t>
            </w:r>
          </w:p>
          <w:bookmarkEnd w:id="2656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0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05.02.08.01 и 05.02.08.03</w:t>
            </w:r>
          </w:p>
          <w:bookmarkEnd w:id="2657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2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5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12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65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22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66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32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66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42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6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2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66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62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66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2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05.02.08.02</w:t>
            </w:r>
          </w:p>
          <w:bookmarkEnd w:id="2665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4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6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4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66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94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66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04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66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14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67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4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67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4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7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44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67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54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67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64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Волжский водохозяйственный район 05.03.09</w:t>
            </w:r>
          </w:p>
          <w:bookmarkEnd w:id="2675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66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05.03.09.00</w:t>
            </w:r>
          </w:p>
          <w:bookmarkEnd w:id="2676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68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7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8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67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88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67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98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68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08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68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8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68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8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8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38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68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48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68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8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Волго-Жайыкское междуречье 05.04.00</w:t>
            </w:r>
          </w:p>
          <w:bookmarkEnd w:id="2686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0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05.04.00.01, 05.04.00.02 и 05.04.00.03</w:t>
            </w:r>
          </w:p>
          <w:bookmarkEnd w:id="2687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2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68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72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8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82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69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92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69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2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69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12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69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22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69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2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9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42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69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52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Водохозяйственный район Жайык-Эмбинское междуречье 05.05.00 </w:t>
            </w:r>
          </w:p>
          <w:bookmarkEnd w:id="2697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54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05.05.00.01 и 05.05.00.02</w:t>
            </w:r>
          </w:p>
          <w:bookmarkEnd w:id="2698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56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9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66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70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6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70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86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70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96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70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6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70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16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70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26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70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36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70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46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Восточно-Прикаспийский водохозяйственный район 05.06.00</w:t>
            </w:r>
          </w:p>
          <w:bookmarkEnd w:id="2708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48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05.06.00.00</w:t>
            </w:r>
          </w:p>
          <w:bookmarkEnd w:id="2709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50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71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0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71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70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71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80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71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90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71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0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71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0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71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20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71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30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71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0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Капельное орошение</w:t>
            </w:r>
          </w:p>
          <w:bookmarkEnd w:id="2719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2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Жайыкский водохозяйственный район 05.01.07</w:t>
            </w:r>
          </w:p>
          <w:bookmarkEnd w:id="2720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4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05.01.07.01</w:t>
            </w:r>
          </w:p>
          <w:bookmarkEnd w:id="2721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6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2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56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2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66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2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6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2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86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2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96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2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06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2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6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2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6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3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36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3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46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3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56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3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66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3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6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3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86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3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96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3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6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3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16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3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26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05.01.07.02</w:t>
            </w:r>
          </w:p>
          <w:bookmarkEnd w:id="2740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28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4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8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4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8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4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58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4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68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4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78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4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8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4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8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4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8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4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18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05.01.07.03</w:t>
            </w:r>
          </w:p>
          <w:bookmarkEnd w:id="2750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20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5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30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5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0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5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50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5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60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5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70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5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0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5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90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5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00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5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10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6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20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6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30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6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40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6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0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6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60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6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70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6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80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6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90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6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0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05.01.07.04 и 05.01.07.06</w:t>
            </w:r>
          </w:p>
          <w:bookmarkEnd w:id="2769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2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7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12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7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22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7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2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7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2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7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52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7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62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7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72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05.01.07.05</w:t>
            </w:r>
          </w:p>
          <w:bookmarkEnd w:id="2777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74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7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4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7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4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8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04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8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14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8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24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8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4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8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4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8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54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8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64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8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4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8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4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8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94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9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04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9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14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Эмбинский водохозяйственный район 05.02.08</w:t>
            </w:r>
          </w:p>
          <w:bookmarkEnd w:id="2792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16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05.02.08.01 и 05.02.08.03</w:t>
            </w:r>
          </w:p>
          <w:bookmarkEnd w:id="2793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18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9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8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9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8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9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48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9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58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9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8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9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78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0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88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05.02.08.02</w:t>
            </w:r>
          </w:p>
          <w:bookmarkEnd w:id="2801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0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0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00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0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0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0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0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0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30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0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0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0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50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0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60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0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70"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1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0"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Волжский водохозяйственный район 05.03.09</w:t>
            </w:r>
          </w:p>
          <w:bookmarkEnd w:id="2811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2"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05.03.09.00</w:t>
            </w:r>
          </w:p>
          <w:bookmarkEnd w:id="2812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4"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1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94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1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4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1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4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1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4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1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34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1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4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1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4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2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4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2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74"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Волго-Жайыкское междуречье 05.04.00</w:t>
            </w:r>
          </w:p>
          <w:bookmarkEnd w:id="2822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76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05.04.00.01, 05.04.00.02 и 05.04.00.03</w:t>
            </w:r>
          </w:p>
          <w:bookmarkEnd w:id="2823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78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2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88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2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8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2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8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2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18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2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8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2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38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3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48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3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58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3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68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Жайык-Эмбинское междуречье 05.05.00</w:t>
            </w:r>
          </w:p>
          <w:bookmarkEnd w:id="2833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70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05.05.00.01 и 05.05.00.02</w:t>
            </w:r>
          </w:p>
          <w:bookmarkEnd w:id="2834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72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3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82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3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92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3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02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3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2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3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22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4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32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4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42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4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52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4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62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Восточно-Прикаспийский водохозяйственный район 05.06.00</w:t>
            </w:r>
          </w:p>
          <w:bookmarkEnd w:id="2844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64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05.06.00.00</w:t>
            </w:r>
          </w:p>
          <w:bookmarkEnd w:id="2845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66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4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76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4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6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4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96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4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06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5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6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5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6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5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36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5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6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5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34</w:t>
            </w:r>
          </w:p>
        </w:tc>
      </w:tr>
    </w:tbl>
    <w:bookmarkStart w:name="z43857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и водоотведения при регулярном орошении во вневегетационный период по Жайык-Каспийскому водохозяйственному бассейну </w:t>
      </w:r>
    </w:p>
    <w:bookmarkEnd w:id="28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8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Влагозарядковые поливы</w:t>
            </w:r>
          </w:p>
          <w:bookmarkEnd w:id="285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60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28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64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5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68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Ку=0,50-0,30, степь</w:t>
            </w:r>
          </w:p>
          <w:bookmarkEnd w:id="285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0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Ку=0,30-0,20, полупустыня</w:t>
            </w:r>
          </w:p>
          <w:bookmarkEnd w:id="286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92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Ку=0,10-0,20, пустыня северная</w:t>
            </w:r>
          </w:p>
          <w:bookmarkEnd w:id="28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04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Промывные поливы*</w:t>
            </w:r>
          </w:p>
          <w:bookmarkEnd w:id="2862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06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засоления почв</w:t>
            </w:r>
          </w:p>
          <w:bookmarkEnd w:id="28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2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0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 легкого механического состава</w:t>
            </w:r>
          </w:p>
          <w:bookmarkEnd w:id="2865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2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28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40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(0,5-1)</w:t>
            </w:r>
          </w:p>
          <w:bookmarkEnd w:id="28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48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Среднесуглинистые или аналогичные им по солеотдаче почвы, неоднородного слоистого сложения</w:t>
            </w:r>
          </w:p>
          <w:bookmarkEnd w:id="2868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50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28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58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(0,5-1)</w:t>
            </w:r>
          </w:p>
          <w:bookmarkEnd w:id="28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4500-7500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3000-6500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6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Глинистые почвы или суглинистые с пониженной солеотдачей (солонцовые, такыровидные)</w:t>
            </w:r>
          </w:p>
          <w:bookmarkEnd w:id="2871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8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28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6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(0,5-1)</w:t>
            </w:r>
          </w:p>
          <w:bookmarkEnd w:id="28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5500-10000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3500-8000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1500-6500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3300-6000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2100-4800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1980-3600</w:t>
            </w:r>
          </w:p>
        </w:tc>
      </w:tr>
    </w:tbl>
    <w:bookmarkStart w:name="z43984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промывные нормы установлены на фоне дренажа</w:t>
      </w:r>
    </w:p>
    <w:bookmarkEnd w:id="28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35</w:t>
            </w:r>
          </w:p>
        </w:tc>
      </w:tr>
    </w:tbl>
    <w:bookmarkStart w:name="z43986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лиманном орошении по Жайык-Каспийскому водохозяйственному бассейну</w:t>
      </w:r>
    </w:p>
    <w:bookmarkEnd w:id="28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87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шифр природной зоны</w:t>
            </w:r>
          </w:p>
          <w:bookmarkEnd w:id="2876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лиманов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на лиманах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19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7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9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0,20-0,30, ПП</w:t>
            </w:r>
          </w:p>
          <w:bookmarkEnd w:id="2878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69"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0,10-0,20, Пс</w:t>
            </w:r>
          </w:p>
          <w:bookmarkEnd w:id="2879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9"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0,10-0,20, Пю</w:t>
            </w:r>
          </w:p>
          <w:bookmarkEnd w:id="2880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</w:tbl>
    <w:bookmarkStart w:name="z44149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50"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водоотведения, м3/га</w:t>
            </w:r>
          </w:p>
          <w:bookmarkEnd w:id="288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52"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Почвогрунты лиманов</w:t>
            </w:r>
          </w:p>
          <w:bookmarkEnd w:id="288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54"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</w:t>
            </w:r>
          </w:p>
          <w:bookmarkEnd w:id="28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58"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Залегание грунтовых вод</w:t>
            </w:r>
          </w:p>
          <w:bookmarkEnd w:id="2885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0"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  <w:bookmarkEnd w:id="28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7"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8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74"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28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81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8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88"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  <w:bookmarkEnd w:id="28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95"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28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2"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28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9"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8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16"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  <w:bookmarkEnd w:id="28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23"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28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0"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28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7"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28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4"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  <w:bookmarkEnd w:id="28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51"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28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36</w:t>
            </w:r>
          </w:p>
        </w:tc>
      </w:tr>
    </w:tbl>
    <w:bookmarkStart w:name="z44259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при обводнении пастбищ по Жайык-Каспийскому водохозяйственному бассейну</w:t>
      </w:r>
    </w:p>
    <w:bookmarkEnd w:id="29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0"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группы животных</w:t>
            </w:r>
          </w:p>
          <w:bookmarkEnd w:id="29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водопотребление по сезонам года, л на 1 голову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водопотребление за пастбищный период, метр кубический на 1 голову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78"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0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87"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молочные</w:t>
            </w:r>
          </w:p>
          <w:bookmarkEnd w:id="290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96"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сухостойные</w:t>
            </w:r>
          </w:p>
          <w:bookmarkEnd w:id="290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5"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Нетели в возрасте до 2 лет</w:t>
            </w:r>
          </w:p>
          <w:bookmarkEnd w:id="290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14"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Телята в возрасте до 6 месяцев</w:t>
            </w:r>
          </w:p>
          <w:bookmarkEnd w:id="290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3"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Свиноматки с приплодом</w:t>
            </w:r>
          </w:p>
          <w:bookmarkEnd w:id="290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32"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Свиноматки взрослые супоросные</w:t>
            </w:r>
          </w:p>
          <w:bookmarkEnd w:id="290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41"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свиней в возрасте до 4 месяцев</w:t>
            </w:r>
          </w:p>
          <w:bookmarkEnd w:id="290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0"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рабочие, не кормящие матки</w:t>
            </w:r>
          </w:p>
          <w:bookmarkEnd w:id="291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9"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племенные, кормящие матки</w:t>
            </w:r>
          </w:p>
          <w:bookmarkEnd w:id="29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68"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 до 1,5 лет</w:t>
            </w:r>
          </w:p>
          <w:bookmarkEnd w:id="29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77"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 до 7 месяцев</w:t>
            </w:r>
          </w:p>
          <w:bookmarkEnd w:id="291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86"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взрослые</w:t>
            </w:r>
          </w:p>
          <w:bookmarkEnd w:id="291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5"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овец в возрасте до 1 года</w:t>
            </w:r>
          </w:p>
          <w:bookmarkEnd w:id="29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37</w:t>
            </w:r>
          </w:p>
        </w:tc>
      </w:tr>
    </w:tbl>
    <w:bookmarkStart w:name="z44405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огурца и томата в зимних теплицах при дождевании (числитель) и капельном орошении (знаменатель) по Жайык-Каспийскому водохозяйственному бассейну</w:t>
      </w:r>
    </w:p>
    <w:bookmarkEnd w:id="29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06"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  <w:bookmarkEnd w:id="29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18"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6"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bookmarkEnd w:id="29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42"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bookmarkEnd w:id="29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58"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29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4"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bookmarkEnd w:id="29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90"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bookmarkEnd w:id="29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06"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bookmarkEnd w:id="29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22"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bookmarkEnd w:id="29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38"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bookmarkEnd w:id="29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54"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29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70"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29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86"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29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02"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bookmarkEnd w:id="29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18"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оборот</w:t>
            </w:r>
          </w:p>
          <w:bookmarkEnd w:id="29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</w:tbl>
    <w:bookmarkStart w:name="z44634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числителе укрупненные нормы при дождевании, в знаменателе – при капельном орошении (приведенные нормы водопотребления могут отклоняться в сторону повышения или понижения на 8 – 12 %).</w:t>
      </w:r>
    </w:p>
    <w:bookmarkEnd w:id="29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38</w:t>
            </w:r>
          </w:p>
        </w:tc>
      </w:tr>
    </w:tbl>
    <w:bookmarkStart w:name="z44636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цветочных срезаемых культур (роз) в зимних теплицах при капельном орошении и дождевании по Жайык-Каспийскому водохозяйственному бассейну</w:t>
      </w:r>
    </w:p>
    <w:bookmarkEnd w:id="29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37"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  <w:bookmarkEnd w:id="29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полива,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44"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bookmarkEnd w:id="29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48"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bookmarkEnd w:id="29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52"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29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56"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bookmarkEnd w:id="29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0"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bookmarkEnd w:id="29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4"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bookmarkEnd w:id="29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8"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bookmarkEnd w:id="29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2"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bookmarkEnd w:id="29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6"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29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0"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29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4"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29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8"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bookmarkEnd w:id="29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92"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  <w:bookmarkEnd w:id="29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44696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6. Укрупненные нормы водопотребления и водоотведения в сельском хозяйстве по Нура-Сарысускому водохозяйственному бассейну</w:t>
      </w:r>
    </w:p>
    <w:bookmarkEnd w:id="29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39</w:t>
            </w:r>
          </w:p>
        </w:tc>
      </w:tr>
    </w:tbl>
    <w:bookmarkStart w:name="z44698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Размещение водохозяйственных районов, водохозяйственных участков, административных областей и районов по природным и соответствующим им агроклиматическим зонам увлажненности Нура-Сарысуского водохозяйственного бассейна</w:t>
      </w:r>
    </w:p>
    <w:bookmarkEnd w:id="29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99"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водохозяйственных районов, (код)</w:t>
            </w:r>
          </w:p>
          <w:bookmarkEnd w:id="29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области и районы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04"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09"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водохозяйственный бассейн</w:t>
            </w:r>
          </w:p>
          <w:bookmarkEnd w:id="2952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11"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06.01.10</w:t>
            </w:r>
          </w:p>
          <w:bookmarkEnd w:id="29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Бухар Жырауский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город Темиртау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Южная часть Осакаровского района, Нуринский район, юго-западная часть Абайского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 Коргалжынский район, западная часть Целиноградского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Нуринский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Абайский и Шетский районы, город Караганда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Каркаралынский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46"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06.02.11</w:t>
            </w:r>
          </w:p>
          <w:bookmarkEnd w:id="2954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06.02.11.01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Ку=0,10-0,15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Жанааркинский район, город Каражал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– Пю, Ку=0,10-0,15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северо-западная часть Сарысуского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06.02.11.02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Ку=0,10-0,15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Улытауский район, город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61"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КИКС 06.03.04</w:t>
            </w:r>
          </w:p>
          <w:bookmarkEnd w:id="29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06.03.04.00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Ку=0,35-0,40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северо-восточная часть Осакаровского района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40</w:t>
            </w:r>
          </w:p>
        </w:tc>
      </w:tr>
    </w:tbl>
    <w:bookmarkStart w:name="z44767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регулярном орошении сельскохозяйственных культур различными способами полива в вегетационный период по Нура-Сарысускому водохозяйственному бассейну</w:t>
      </w:r>
    </w:p>
    <w:bookmarkEnd w:id="29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68"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295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8"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0"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Поверхностное орошение</w:t>
            </w:r>
          </w:p>
          <w:bookmarkEnd w:id="2959"/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2"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водохозяйственный район 06.01.10</w:t>
            </w:r>
          </w:p>
          <w:bookmarkEnd w:id="2960"/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4"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06.​01.​10.​01, 06.​01.​10.​02, 06.​01.​10.​03 и 06.​01.​10.​06</w:t>
            </w:r>
          </w:p>
          <w:bookmarkEnd w:id="2961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6"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29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00"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06.​01.​10.​04</w:t>
            </w:r>
          </w:p>
          <w:bookmarkEnd w:id="2963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02"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29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6"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06.​01.​10.​05</w:t>
            </w:r>
          </w:p>
          <w:bookmarkEnd w:id="2965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8"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9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6"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06.​01.​10.​07</w:t>
            </w:r>
          </w:p>
          <w:bookmarkEnd w:id="2967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8"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29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2"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водохозяйственный район 06.02.11</w:t>
            </w:r>
          </w:p>
          <w:bookmarkEnd w:id="2969"/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4"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06.​02.​11.​01</w:t>
            </w:r>
          </w:p>
          <w:bookmarkEnd w:id="2970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6"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Пс</w:t>
            </w:r>
          </w:p>
          <w:bookmarkEnd w:id="29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94"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Пю</w:t>
            </w:r>
          </w:p>
          <w:bookmarkEnd w:id="29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8"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06.​02.​11.​02</w:t>
            </w:r>
          </w:p>
          <w:bookmarkEnd w:id="2973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0"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Пс</w:t>
            </w:r>
          </w:p>
          <w:bookmarkEnd w:id="29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48"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06.​03.​04.​00</w:t>
            </w:r>
          </w:p>
          <w:bookmarkEnd w:id="2975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50"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Ку=0,35-0,40, СС</w:t>
            </w:r>
          </w:p>
          <w:bookmarkEnd w:id="29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4"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</w:t>
            </w:r>
          </w:p>
          <w:bookmarkEnd w:id="2977"/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6"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водохозяйственный район 06.01.10</w:t>
            </w:r>
          </w:p>
          <w:bookmarkEnd w:id="2978"/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8"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06.​01.​10.​01, 06.​01.​10.​02, 06.​01.​10.​03 и 06.​01.​10.​06</w:t>
            </w:r>
          </w:p>
          <w:bookmarkEnd w:id="2979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40"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Ку=К0,35-0,30, СС</w:t>
            </w:r>
          </w:p>
          <w:bookmarkEnd w:id="29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4"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06.​01.​10.​04</w:t>
            </w:r>
          </w:p>
          <w:bookmarkEnd w:id="2981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6"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29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0"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06.​01.​10.​05</w:t>
            </w:r>
          </w:p>
          <w:bookmarkEnd w:id="2983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2"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9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20"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06.​01.​10.​07</w:t>
            </w:r>
          </w:p>
          <w:bookmarkEnd w:id="2985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22"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29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6"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водохозяйственный район 06.02.11</w:t>
            </w:r>
          </w:p>
          <w:bookmarkEnd w:id="2987"/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8"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06.​02.​11.​01</w:t>
            </w:r>
          </w:p>
          <w:bookmarkEnd w:id="2988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10"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Пс</w:t>
            </w:r>
          </w:p>
          <w:bookmarkEnd w:id="29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18"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29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62"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06.​02.​11.​02</w:t>
            </w:r>
          </w:p>
          <w:bookmarkEnd w:id="2991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64"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Пс</w:t>
            </w:r>
          </w:p>
          <w:bookmarkEnd w:id="29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72"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06.​03.​04.​00</w:t>
            </w:r>
          </w:p>
          <w:bookmarkEnd w:id="2993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74"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Ку=0,35-0,40, СС</w:t>
            </w:r>
          </w:p>
          <w:bookmarkEnd w:id="29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58"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Капельное орошение</w:t>
            </w:r>
          </w:p>
          <w:bookmarkEnd w:id="2995"/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60"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водохозяйственный район 06.01.10</w:t>
            </w:r>
          </w:p>
          <w:bookmarkEnd w:id="2996"/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62"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06.​01.​10.​01, 06.​01.​10.​02, 06.​01.​10.​03 и 06.​01.​10.​06</w:t>
            </w:r>
          </w:p>
          <w:bookmarkEnd w:id="2997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64"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29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8"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06.​01.​10.​04</w:t>
            </w:r>
          </w:p>
          <w:bookmarkEnd w:id="2999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50"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30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4"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06.​01.​10.​05</w:t>
            </w:r>
          </w:p>
          <w:bookmarkEnd w:id="3001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6"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30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44"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06.​01.​10.​07</w:t>
            </w:r>
          </w:p>
          <w:bookmarkEnd w:id="3003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46"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30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30"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водохозяйственный район 06.02.11</w:t>
            </w:r>
          </w:p>
          <w:bookmarkEnd w:id="3005"/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32"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06.​02.​11.​01</w:t>
            </w:r>
          </w:p>
          <w:bookmarkEnd w:id="3006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34"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Пс</w:t>
            </w:r>
          </w:p>
          <w:bookmarkEnd w:id="30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42"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30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6"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06.​02.​11.​02</w:t>
            </w:r>
          </w:p>
          <w:bookmarkEnd w:id="3009"/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8"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Пс</w:t>
            </w:r>
          </w:p>
          <w:bookmarkEnd w:id="30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14"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06.​03.​04.​00</w:t>
            </w:r>
          </w:p>
          <w:bookmarkEnd w:id="3011"/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16"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Ку=0,35-0,40, СС</w:t>
            </w:r>
          </w:p>
          <w:bookmarkEnd w:id="30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307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08"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водоотведения, м3/га</w:t>
            </w:r>
          </w:p>
          <w:bookmarkEnd w:id="3014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0"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Почвенно-гидрогеологические области</w:t>
            </w:r>
          </w:p>
          <w:bookmarkEnd w:id="3015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2"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автоморфные</w:t>
            </w:r>
          </w:p>
          <w:bookmarkEnd w:id="30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6"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вероятности превышения (проценты)</w:t>
            </w:r>
          </w:p>
          <w:bookmarkEnd w:id="3017"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8"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30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28"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0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38"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Поверхностное орошение</w:t>
            </w:r>
          </w:p>
          <w:bookmarkEnd w:id="3020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0"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водохозяйственный район 06.01.10</w:t>
            </w:r>
          </w:p>
          <w:bookmarkEnd w:id="3021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2"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06.01.10.01, 06.01.10.02, 06.01.10.03 и 06.01.10.06</w:t>
            </w:r>
          </w:p>
          <w:bookmarkEnd w:id="3022"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4"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0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54"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0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64"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0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74"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0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4"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0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4"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0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04"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0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14"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06.01.10.04</w:t>
            </w:r>
          </w:p>
          <w:bookmarkEnd w:id="3030"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16" w:id="3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0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26"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0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6"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0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6"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0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56"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0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66"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0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76"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0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6"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06.01.10.05</w:t>
            </w:r>
          </w:p>
          <w:bookmarkEnd w:id="3038"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8"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0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98"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30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08"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0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18"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30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8"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0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8"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0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8"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0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58"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0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68"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0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78"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06.01.10.07</w:t>
            </w:r>
          </w:p>
          <w:bookmarkEnd w:id="3048"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0"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0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90"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0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00"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0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10"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0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20"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30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0"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0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40"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0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0"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водохозяйственный район 06.02.11</w:t>
            </w:r>
          </w:p>
          <w:bookmarkEnd w:id="3056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2"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06.02.11.01</w:t>
            </w:r>
          </w:p>
          <w:bookmarkEnd w:id="3057"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4"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0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4" w:id="3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0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74" w:id="3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0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84" w:id="3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0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94"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30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4" w:id="3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0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14" w:id="3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30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24" w:id="3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0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34" w:id="3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0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44" w:id="3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0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54" w:id="3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0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64" w:id="3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0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74" w:id="3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0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4" w:id="3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  <w:bookmarkEnd w:id="30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4" w:id="3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0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4" w:id="3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30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14" w:id="3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0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24" w:id="3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  <w:bookmarkEnd w:id="30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4" w:id="3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0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44" w:id="3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0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54" w:id="3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30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64" w:id="3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06.02.11.02</w:t>
            </w:r>
          </w:p>
          <w:bookmarkEnd w:id="3079"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66" w:id="3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0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76" w:id="3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0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86" w:id="3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0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96" w:id="3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0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06" w:id="3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30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16" w:id="3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0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26" w:id="3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30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36" w:id="3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0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46" w:id="3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0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6" w:id="3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06.03.04.00</w:t>
            </w:r>
          </w:p>
          <w:bookmarkEnd w:id="3089"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8" w:id="3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0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68" w:id="3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0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78" w:id="3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0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88" w:id="3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0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98" w:id="3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0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08" w:id="3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0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18" w:id="3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0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28" w:id="3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</w:t>
            </w:r>
          </w:p>
          <w:bookmarkEnd w:id="3097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30" w:id="3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водохозяйственный район 06.01.10</w:t>
            </w:r>
          </w:p>
          <w:bookmarkEnd w:id="3098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32" w:id="3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06.01.10.01, 06.01.10.02, 06.01.10.03 и 06.01.10.06</w:t>
            </w:r>
          </w:p>
          <w:bookmarkEnd w:id="3099"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34" w:id="3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4" w:id="3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54" w:id="3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4" w:id="3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74" w:id="3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3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84" w:id="3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94" w:id="3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4" w:id="3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06.01.10.04</w:t>
            </w:r>
          </w:p>
          <w:bookmarkEnd w:id="3107"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6" w:id="3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1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16" w:id="3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26" w:id="3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1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36" w:id="3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1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6" w:id="3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31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6" w:id="3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1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66" w:id="3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1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76" w:id="3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06.01.10.05</w:t>
            </w:r>
          </w:p>
          <w:bookmarkEnd w:id="3115"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78" w:id="3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1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88" w:id="3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1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98" w:id="3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1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08" w:id="3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1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18" w:id="3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1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8" w:id="3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38" w:id="3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1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48" w:id="3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58" w:id="3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1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68" w:id="3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06.01.10.07</w:t>
            </w:r>
          </w:p>
          <w:bookmarkEnd w:id="3125"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70" w:id="3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31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80" w:id="3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1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90" w:id="3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00" w:id="3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10" w:id="3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3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20" w:id="3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30" w:id="3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1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40" w:id="3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водохозяйственный район 06.02.11</w:t>
            </w:r>
          </w:p>
          <w:bookmarkEnd w:id="3133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42" w:id="3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06.02.11.01</w:t>
            </w:r>
          </w:p>
          <w:bookmarkEnd w:id="3134"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44" w:id="3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54" w:id="3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64" w:id="3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74" w:id="3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1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84" w:id="3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1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94" w:id="3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1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04" w:id="3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14" w:id="3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24" w:id="3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1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34" w:id="3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1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44" w:id="3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1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54" w:id="3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1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4" w:id="3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1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74" w:id="3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1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84" w:id="3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1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94" w:id="3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31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4" w:id="3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1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14" w:id="3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1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24" w:id="3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1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34" w:id="3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1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44" w:id="3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1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54" w:id="3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06.02.11.02</w:t>
            </w:r>
          </w:p>
          <w:bookmarkEnd w:id="3156"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56" w:id="3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1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66" w:id="3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1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76" w:id="3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1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86" w:id="3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1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96" w:id="3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1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06" w:id="3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1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16" w:id="3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1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26" w:id="3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1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36" w:id="3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1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46" w:id="3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06.03.04.00</w:t>
            </w:r>
          </w:p>
          <w:bookmarkEnd w:id="3166"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48" w:id="3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31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58" w:id="3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1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68" w:id="3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1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8" w:id="3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1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88" w:id="3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31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98" w:id="3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1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08" w:id="3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1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18" w:id="3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Капельное орошение</w:t>
            </w:r>
          </w:p>
          <w:bookmarkEnd w:id="3174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20" w:id="3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водохозяйственный район 06.01.10</w:t>
            </w:r>
          </w:p>
          <w:bookmarkEnd w:id="3175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22" w:id="3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06.01.10.01, 06.01.10.02, 06.01.10.03 и 06.01.10.06</w:t>
            </w:r>
          </w:p>
          <w:bookmarkEnd w:id="3176"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24" w:id="3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34" w:id="3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44" w:id="3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54" w:id="3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64" w:id="3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74" w:id="3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84" w:id="3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94" w:id="3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06.01.10.04</w:t>
            </w:r>
          </w:p>
          <w:bookmarkEnd w:id="3184"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96" w:id="3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06" w:id="3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16" w:id="3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26" w:id="3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36" w:id="3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46" w:id="3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56" w:id="3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66" w:id="3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06.01.10.05</w:t>
            </w:r>
          </w:p>
          <w:bookmarkEnd w:id="3192"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68" w:id="3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78" w:id="3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88" w:id="3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98" w:id="3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8" w:id="3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18" w:id="3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28" w:id="3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38" w:id="3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48" w:id="3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58" w:id="3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06.01.10.07</w:t>
            </w:r>
          </w:p>
          <w:bookmarkEnd w:id="3202"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60" w:id="3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0" w:id="3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80" w:id="3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90" w:id="3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00" w:id="3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10" w:id="3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20" w:id="3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30" w:id="3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водохозяйственный район 06.02.11</w:t>
            </w:r>
          </w:p>
          <w:bookmarkEnd w:id="3210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32" w:id="3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06.02.11.01</w:t>
            </w:r>
          </w:p>
          <w:bookmarkEnd w:id="3211"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34" w:id="3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44" w:id="3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54" w:id="3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4" w:id="3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74" w:id="3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84" w:id="3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94" w:id="3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04" w:id="3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14" w:id="3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24" w:id="3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34" w:id="3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44" w:id="3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54" w:id="3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64" w:id="3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74" w:id="3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84" w:id="3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94" w:id="3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04" w:id="3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14" w:id="3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24" w:id="3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34" w:id="3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44" w:id="3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06.02.11.02</w:t>
            </w:r>
          </w:p>
          <w:bookmarkEnd w:id="3233"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46" w:id="3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3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55" w:id="3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3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64" w:id="3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3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73" w:id="3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3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82" w:id="3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3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1" w:id="3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3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00" w:id="3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4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09" w:id="3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4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18" w:id="3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4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27" w:id="3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06.03.04.00</w:t>
            </w:r>
          </w:p>
          <w:bookmarkEnd w:id="3243"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29" w:id="3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38" w:id="3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47" w:id="3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56" w:id="3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65" w:id="3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74" w:id="3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83" w:id="3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41</w:t>
            </w:r>
          </w:p>
        </w:tc>
      </w:tr>
    </w:tbl>
    <w:bookmarkStart w:name="z49393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регулярном орошении сельскохозяйственных культур различными способами полива во вневегетационный период по Нура-Сарысускому водохозяйственному бассейну</w:t>
      </w:r>
    </w:p>
    <w:bookmarkEnd w:id="3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94" w:id="3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Влагозарядковые поливы</w:t>
            </w:r>
          </w:p>
          <w:bookmarkEnd w:id="325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96" w:id="3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32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00" w:id="3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04" w:id="3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Ку=0,50 – 0,30, степь</w:t>
            </w:r>
          </w:p>
          <w:bookmarkEnd w:id="32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–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–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–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16" w:id="3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 – 0,20, полупустыня</w:t>
            </w:r>
          </w:p>
          <w:bookmarkEnd w:id="3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–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–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–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28" w:id="3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 – 0,20, пустыня северная</w:t>
            </w:r>
          </w:p>
          <w:bookmarkEnd w:id="32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–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–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–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40" w:id="3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Промывные поливы *</w:t>
            </w:r>
          </w:p>
          <w:bookmarkEnd w:id="3258"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42" w:id="3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засоления почв</w:t>
            </w:r>
          </w:p>
          <w:bookmarkEnd w:id="32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58" w:id="3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 легкого механического состава</w:t>
            </w:r>
          </w:p>
          <w:bookmarkEnd w:id="3260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60" w:id="3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 – 0,5)</w:t>
            </w:r>
          </w:p>
          <w:bookmarkEnd w:id="32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68" w:id="3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 – 1)</w:t>
            </w:r>
          </w:p>
          <w:bookmarkEnd w:id="32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– 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– 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– 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– 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– 2400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– 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76" w:id="3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Среднесуглинистые или аналогичные им по солеотдаче почвы, неоднородного слоистого сложения</w:t>
            </w:r>
          </w:p>
          <w:bookmarkEnd w:id="3263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78" w:id="3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32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86" w:id="3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 – 1)</w:t>
            </w:r>
          </w:p>
          <w:bookmarkEnd w:id="32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 – 7500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– 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– 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– 4500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– 3900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– 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94" w:id="3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Глинистые почвы или суглинистые с пониженной солеотдачей (солонцовые, такыровидные)</w:t>
            </w:r>
          </w:p>
          <w:bookmarkEnd w:id="326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96" w:id="3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 – 0,5)</w:t>
            </w:r>
          </w:p>
          <w:bookmarkEnd w:id="32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04" w:id="3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 – 1)</w:t>
            </w:r>
          </w:p>
          <w:bookmarkEnd w:id="32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 – 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– 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– 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 – 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 – 4800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– 3600</w:t>
            </w:r>
          </w:p>
        </w:tc>
      </w:tr>
    </w:tbl>
    <w:bookmarkStart w:name="z49512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промывные нормы установлены на фоне дренажа</w:t>
      </w:r>
    </w:p>
    <w:bookmarkEnd w:id="3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42</w:t>
            </w:r>
          </w:p>
        </w:tc>
      </w:tr>
    </w:tbl>
    <w:bookmarkStart w:name="z49514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и водоотведения на системах лиманного орошения по Нура-Сарысускому водохозяйственному бассейну </w:t>
      </w:r>
    </w:p>
    <w:bookmarkEnd w:id="3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15" w:id="3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шифр природной зоны</w:t>
            </w:r>
          </w:p>
          <w:bookmarkEnd w:id="3271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лиманов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на лиманах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47" w:id="3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7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57" w:id="3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0,30-0,50, ЗС, СС</w:t>
            </w:r>
          </w:p>
          <w:bookmarkEnd w:id="327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97" w:id="3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0,20-0,30, ПП</w:t>
            </w:r>
          </w:p>
          <w:bookmarkEnd w:id="3274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37" w:id="3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0,10-0,20, Пс</w:t>
            </w:r>
          </w:p>
          <w:bookmarkEnd w:id="32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bookmarkStart w:name="z49677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78" w:id="3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водоотведения, м3/га</w:t>
            </w:r>
          </w:p>
          <w:bookmarkEnd w:id="3277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80" w:id="3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Почвогрунты лиманов</w:t>
            </w:r>
          </w:p>
          <w:bookmarkEnd w:id="327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82" w:id="3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</w:t>
            </w:r>
          </w:p>
          <w:bookmarkEnd w:id="32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86" w:id="3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Залегание грунтовых вод</w:t>
            </w:r>
          </w:p>
          <w:bookmarkEnd w:id="3280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88" w:id="3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  <w:bookmarkEnd w:id="3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95" w:id="3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02" w:id="3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09" w:id="3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3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16" w:id="3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  <w:bookmarkEnd w:id="3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23" w:id="3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3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30" w:id="3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3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37" w:id="3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44" w:id="3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  <w:bookmarkEnd w:id="3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51" w:id="3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3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58" w:id="3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3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65" w:id="3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72" w:id="3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  <w:bookmarkEnd w:id="3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79" w:id="3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3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43</w:t>
            </w:r>
          </w:p>
        </w:tc>
      </w:tr>
    </w:tbl>
    <w:bookmarkStart w:name="z49787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при обводнении пастбищ по Нура-Сарысускому водохозяйственному бассейну</w:t>
      </w:r>
    </w:p>
    <w:bookmarkEnd w:id="3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88" w:id="3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группы животных</w:t>
            </w:r>
          </w:p>
          <w:bookmarkEnd w:id="32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водопотребление по сезонам года, литр на одну голову скота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водопотребление за пастбищный период, метр кубический на одну голову скота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06" w:id="3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9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15" w:id="3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молочные</w:t>
            </w:r>
          </w:p>
          <w:bookmarkEnd w:id="329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24" w:id="3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сухостойные</w:t>
            </w:r>
          </w:p>
          <w:bookmarkEnd w:id="329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33" w:id="3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Нетели в возрасте до двух лет</w:t>
            </w:r>
          </w:p>
          <w:bookmarkEnd w:id="330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42" w:id="3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Телята в возрасте до шести месяцев</w:t>
            </w:r>
          </w:p>
          <w:bookmarkEnd w:id="330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51" w:id="3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Свиноматки с приплодом</w:t>
            </w:r>
          </w:p>
          <w:bookmarkEnd w:id="330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60" w:id="3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Свиноматки взрослые супоросные</w:t>
            </w:r>
          </w:p>
          <w:bookmarkEnd w:id="330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69" w:id="3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свиней в возрасте до четырех месяцев</w:t>
            </w:r>
          </w:p>
          <w:bookmarkEnd w:id="330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78" w:id="3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рабочие, не кормящие матки</w:t>
            </w:r>
          </w:p>
          <w:bookmarkEnd w:id="330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87" w:id="3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племенные, кормящие матки</w:t>
            </w:r>
          </w:p>
          <w:bookmarkEnd w:id="330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96" w:id="3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 до полутора лет</w:t>
            </w:r>
          </w:p>
          <w:bookmarkEnd w:id="330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05" w:id="3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 до семи месяцев</w:t>
            </w:r>
          </w:p>
          <w:bookmarkEnd w:id="330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14" w:id="3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взрослые</w:t>
            </w:r>
          </w:p>
          <w:bookmarkEnd w:id="330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23" w:id="3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овец в возрасте до одного года</w:t>
            </w:r>
          </w:p>
          <w:bookmarkEnd w:id="331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44</w:t>
            </w:r>
          </w:p>
        </w:tc>
      </w:tr>
    </w:tbl>
    <w:bookmarkStart w:name="z49933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основных культур – огурца и томата в защищенном грунте (теплицах) по Нура-Сарысускому водохозяйственному бассейну </w:t>
      </w:r>
    </w:p>
    <w:bookmarkEnd w:id="3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34" w:id="3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  <w:bookmarkEnd w:id="33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Огурец,* л/м2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Томат,*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6" w:id="3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54" w:id="3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bookmarkEnd w:id="33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70" w:id="3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bookmarkEnd w:id="33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86" w:id="3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33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02" w:id="3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bookmarkEnd w:id="33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18" w:id="3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bookmarkEnd w:id="33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34" w:id="3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bookmarkEnd w:id="33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50" w:id="3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bookmarkEnd w:id="33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66" w:id="3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bookmarkEnd w:id="33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82" w:id="3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33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98" w:id="3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33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14" w:id="3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33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0" w:id="3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bookmarkEnd w:id="33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46" w:id="3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оборот</w:t>
            </w:r>
          </w:p>
          <w:bookmarkEnd w:id="33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</w:tbl>
    <w:bookmarkStart w:name="z50162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числителе укрупненные нормы при дождевании, в знаменателе – при капельном орошении (приведенные нормы водопотребления могут отклоняться в сторону повышения или понижения на 8 – 12 %).</w:t>
      </w:r>
    </w:p>
    <w:bookmarkEnd w:id="3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45</w:t>
            </w:r>
          </w:p>
        </w:tc>
      </w:tr>
    </w:tbl>
    <w:bookmarkStart w:name="z50164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цветочных срезаемых культур (роз) в зимних теплицах при капельном орошении и дождевании по Нура-Сарысускому водохозяйственному бассейну </w:t>
      </w:r>
    </w:p>
    <w:bookmarkEnd w:id="3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65" w:id="3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  <w:bookmarkEnd w:id="33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полива,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72" w:id="3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76" w:id="3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bookmarkEnd w:id="33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80" w:id="3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bookmarkEnd w:id="33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84" w:id="3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33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88" w:id="3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bookmarkEnd w:id="33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92" w:id="3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bookmarkEnd w:id="33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96" w:id="3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bookmarkEnd w:id="33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00" w:id="3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bookmarkEnd w:id="33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04" w:id="3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bookmarkEnd w:id="33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08" w:id="3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33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12" w:id="3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33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16" w:id="3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33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20" w:id="3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bookmarkEnd w:id="33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24" w:id="3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  <w:bookmarkEnd w:id="33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50228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7. Укрупненные нормы водопотребления и водоотведения в сельском хозяйстве Тобол-Торгайского водохозяйственного бассейна</w:t>
      </w:r>
    </w:p>
    <w:bookmarkEnd w:id="3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46</w:t>
            </w:r>
          </w:p>
        </w:tc>
      </w:tr>
    </w:tbl>
    <w:bookmarkStart w:name="z50230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Размещение водохозяйственных районов, водохозяйственных участков, административных областей и районов по природным и соответствующим им агроклиматическим зонам увлажненности Тобол-Торгайского водохозяйственного бассейна</w:t>
      </w:r>
    </w:p>
    <w:bookmarkEnd w:id="3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31" w:id="3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водохозяйственных районов, код</w:t>
            </w:r>
          </w:p>
          <w:bookmarkEnd w:id="33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области и районы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36" w:id="3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41" w:id="3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Тобол-Торгайский водохозяйственный бассейн</w:t>
            </w:r>
          </w:p>
          <w:bookmarkEnd w:id="3348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43" w:id="3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Тобольский 07.01.12</w:t>
            </w:r>
          </w:p>
          <w:bookmarkEnd w:id="33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46" w:id="3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Денисовский район,</w:t>
            </w:r>
          </w:p>
          <w:bookmarkEnd w:id="3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район, Камыстинский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Северная часть Денисовского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Тарановский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Карабалыкский, Костанайский, Федоровский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Карабалыкский район, Федоровский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Узункольский район, Сарыкольский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Алтынсаринский район, Аулиекольский район, Карасуский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79" w:id="3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Торгайский 07.02.13</w:t>
            </w:r>
          </w:p>
          <w:bookmarkEnd w:id="33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город Аркалык, Джангильдинский район, южная часть Аулиекольского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Южная часть Джангильдинского района Актюбинская область: Иргизский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Айтекебийский район Костанайская область:северо-западная часть Джангильдинского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Наурзумский район Акмолинская область: западная часть Жаркайынского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99" w:id="3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Торгайский 07.02.13</w:t>
            </w:r>
          </w:p>
          <w:bookmarkEnd w:id="3352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7.02.13.05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западная часть Айтекебийского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Ку=0,10-0,15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Северо-западная часть Иргизского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Костанайская область: южная часть Амангельдинского и Джангильдинского районов Карагандинская область: северо-западная часть Улытауского района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Юго-западная часть Улытауского района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47</w:t>
            </w:r>
          </w:p>
        </w:tc>
      </w:tr>
    </w:tbl>
    <w:bookmarkStart w:name="z50320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регулярном орошении сельскохозяйственных культур различными способами полива в вегетационный период по Тобол-Торгайскому водохозяйственному бассейну</w:t>
      </w:r>
    </w:p>
    <w:bookmarkEnd w:id="3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21" w:id="3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3354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51" w:id="3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5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63" w:id="3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Поверхностное орошение</w:t>
            </w:r>
          </w:p>
          <w:bookmarkEnd w:id="3356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65" w:id="3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Тобольский водохозяйственный район 07.01.12</w:t>
            </w:r>
          </w:p>
          <w:bookmarkEnd w:id="3357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67" w:id="3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07.01.12.01, 07.01.12.03 и 07.01.12.04</w:t>
            </w:r>
          </w:p>
          <w:bookmarkEnd w:id="3358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69" w:id="3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335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53" w:id="3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07.01.12.02 и 07.01.12.05</w:t>
            </w:r>
          </w:p>
          <w:bookmarkEnd w:id="3360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55" w:id="3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336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39" w:id="3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336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23" w:id="3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Торгайский водохозяйственный район 07.02.13</w:t>
            </w:r>
          </w:p>
          <w:bookmarkEnd w:id="3363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25" w:id="3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07.02.13.01</w:t>
            </w:r>
          </w:p>
          <w:bookmarkEnd w:id="3364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27" w:id="3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 ПП</w:t>
            </w:r>
          </w:p>
          <w:bookmarkEnd w:id="336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35" w:id="3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07.02.13.02</w:t>
            </w:r>
          </w:p>
          <w:bookmarkEnd w:id="3366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37" w:id="3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336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45" w:id="3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07.02.13.03</w:t>
            </w:r>
          </w:p>
          <w:bookmarkEnd w:id="3368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47" w:id="3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336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55" w:id="3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07.02.13.04</w:t>
            </w:r>
          </w:p>
          <w:bookmarkEnd w:id="3370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57" w:id="3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337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41" w:id="3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07.02.13.05</w:t>
            </w:r>
          </w:p>
          <w:bookmarkEnd w:id="3372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43" w:id="3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337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27" w:id="3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337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11" w:id="3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07.02.13.06</w:t>
            </w:r>
          </w:p>
          <w:bookmarkEnd w:id="3375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13" w:id="3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337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21" w:id="3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07.02.13.07</w:t>
            </w:r>
          </w:p>
          <w:bookmarkEnd w:id="3377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23" w:id="3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Ку=0,15-0,10, Пс </w:t>
            </w:r>
          </w:p>
          <w:bookmarkEnd w:id="337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31" w:id="3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</w:t>
            </w:r>
          </w:p>
          <w:bookmarkEnd w:id="3379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33" w:id="3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Тобольский водохозяйственный район 07.01.12</w:t>
            </w:r>
          </w:p>
          <w:bookmarkEnd w:id="3380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35" w:id="3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07.01.12.01, 07.01.12.03 и 07.01.12.04</w:t>
            </w:r>
          </w:p>
          <w:bookmarkEnd w:id="3381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37" w:id="3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338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21" w:id="3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07.01.12.02 и 07.01.12.05</w:t>
            </w:r>
          </w:p>
          <w:bookmarkEnd w:id="3383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23" w:id="3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338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07" w:id="3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338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91" w:id="3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Торгайский водохозяйственный район 07.02.13</w:t>
            </w:r>
          </w:p>
          <w:bookmarkEnd w:id="3386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93" w:id="3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07.02.13.01</w:t>
            </w:r>
          </w:p>
          <w:bookmarkEnd w:id="3387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95" w:id="3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 ПП</w:t>
            </w:r>
          </w:p>
          <w:bookmarkEnd w:id="338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03" w:id="3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07.02.13.02</w:t>
            </w:r>
          </w:p>
          <w:bookmarkEnd w:id="3389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05" w:id="3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339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13" w:id="3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07.02.13.03</w:t>
            </w:r>
          </w:p>
          <w:bookmarkEnd w:id="3391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15" w:id="3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339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23" w:id="3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07.02.13.04</w:t>
            </w:r>
          </w:p>
          <w:bookmarkEnd w:id="3393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25" w:id="3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339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09" w:id="3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07.02.13.05</w:t>
            </w:r>
          </w:p>
          <w:bookmarkEnd w:id="3395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11" w:id="3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339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95" w:id="3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Пс</w:t>
            </w:r>
          </w:p>
          <w:bookmarkEnd w:id="339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79" w:id="3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07.02.13.06</w:t>
            </w:r>
          </w:p>
          <w:bookmarkEnd w:id="3398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81" w:id="3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Пс</w:t>
            </w:r>
          </w:p>
          <w:bookmarkEnd w:id="339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89" w:id="3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07.02.13.07</w:t>
            </w:r>
          </w:p>
          <w:bookmarkEnd w:id="3400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91" w:id="3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340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99" w:id="3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Капельное орошение</w:t>
            </w:r>
          </w:p>
          <w:bookmarkEnd w:id="3402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01" w:id="3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Тобольский водохозяйственный район 07.01.12</w:t>
            </w:r>
          </w:p>
          <w:bookmarkEnd w:id="3403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03" w:id="3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07.01.12.01, 07.01.12.03 и 07.01.12.04</w:t>
            </w:r>
          </w:p>
          <w:bookmarkEnd w:id="3404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05" w:id="3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340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89" w:id="3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07.01.12.02, 07.01.12.05</w:t>
            </w:r>
          </w:p>
          <w:bookmarkEnd w:id="3406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91" w:id="3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340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75" w:id="3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340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59" w:id="3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Торгайский водохозяйственный район 07.02.13</w:t>
            </w:r>
          </w:p>
          <w:bookmarkEnd w:id="3409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61" w:id="3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07.02.13.01</w:t>
            </w:r>
          </w:p>
          <w:bookmarkEnd w:id="3410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63" w:id="3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 ПП</w:t>
            </w:r>
          </w:p>
          <w:bookmarkEnd w:id="341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71" w:id="3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07.02.13.02</w:t>
            </w:r>
          </w:p>
          <w:bookmarkEnd w:id="3412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73" w:id="3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341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81" w:id="3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07.02.13.03</w:t>
            </w:r>
          </w:p>
          <w:bookmarkEnd w:id="3414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83" w:id="3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341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91" w:id="3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07.02.13.04</w:t>
            </w:r>
          </w:p>
          <w:bookmarkEnd w:id="3416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93" w:id="3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341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77" w:id="3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07.02.13.05</w:t>
            </w:r>
          </w:p>
          <w:bookmarkEnd w:id="3418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79" w:id="3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341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63" w:id="3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Пс</w:t>
            </w:r>
          </w:p>
          <w:bookmarkEnd w:id="342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47" w:id="3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07.02.13.06</w:t>
            </w:r>
          </w:p>
          <w:bookmarkEnd w:id="3421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49" w:id="3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Пс</w:t>
            </w:r>
          </w:p>
          <w:bookmarkEnd w:id="342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57" w:id="3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07.02.13.07</w:t>
            </w:r>
          </w:p>
          <w:bookmarkEnd w:id="3423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59" w:id="3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Пс</w:t>
            </w:r>
          </w:p>
          <w:bookmarkEnd w:id="342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bookmarkStart w:name="z53567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68" w:id="3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водоотведения, м3/га</w:t>
            </w:r>
          </w:p>
          <w:bookmarkEnd w:id="3426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70" w:id="3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Почвенно-гидрогеологические области</w:t>
            </w:r>
          </w:p>
          <w:bookmarkEnd w:id="342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72" w:id="3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автоморфные</w:t>
            </w:r>
          </w:p>
          <w:bookmarkEnd w:id="34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76" w:id="3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вероятности превышения, (проценты)</w:t>
            </w:r>
          </w:p>
          <w:bookmarkEnd w:id="3429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78" w:id="3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34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88" w:id="3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4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98" w:id="3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Поверхностное орошение</w:t>
            </w:r>
          </w:p>
          <w:bookmarkEnd w:id="3432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00" w:id="3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Тобольский водохозяйственный район 07.01.12</w:t>
            </w:r>
          </w:p>
          <w:bookmarkEnd w:id="3433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02" w:id="3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07.01.12.01, 07.01.12.03 и 07.01.12.04</w:t>
            </w:r>
          </w:p>
          <w:bookmarkEnd w:id="3434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04" w:id="3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4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14" w:id="3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4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24" w:id="3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4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34" w:id="3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4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44" w:id="3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34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54" w:id="3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4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64" w:id="3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4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74" w:id="3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07.01.12.02 и 07.01.12.05</w:t>
            </w:r>
          </w:p>
          <w:bookmarkEnd w:id="3442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76" w:id="3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4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86" w:id="3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4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96" w:id="3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4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06" w:id="3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4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16" w:id="3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34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26" w:id="3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4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36" w:id="3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4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46" w:id="3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4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56" w:id="3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4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66" w:id="3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4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76" w:id="3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4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86" w:id="3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4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96" w:id="3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4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06" w:id="3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4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16" w:id="3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Торгайский водохозяйственный район 07.02.13</w:t>
            </w:r>
          </w:p>
          <w:bookmarkEnd w:id="3457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18" w:id="3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07.02.13.01</w:t>
            </w:r>
          </w:p>
          <w:bookmarkEnd w:id="3458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20" w:id="3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4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30" w:id="3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4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40" w:id="3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34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50" w:id="3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4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60" w:id="3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34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70" w:id="3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4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80" w:id="3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4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90" w:id="3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4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00" w:id="3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4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10" w:id="3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07.02.13.02</w:t>
            </w:r>
          </w:p>
          <w:bookmarkEnd w:id="3468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12" w:id="3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4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22" w:id="3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4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32" w:id="3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4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42" w:id="3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4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52" w:id="3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4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62" w:id="3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34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72" w:id="3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4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82" w:id="3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34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92" w:id="3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4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02" w:id="3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07.02.13.03</w:t>
            </w:r>
          </w:p>
          <w:bookmarkEnd w:id="3478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04" w:id="3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4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14" w:id="3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4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24" w:id="3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34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34" w:id="3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4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44" w:id="3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34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54" w:id="3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4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64" w:id="3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4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74" w:id="3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4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84" w:id="3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4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94" w:id="3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07.02.13.04</w:t>
            </w:r>
          </w:p>
          <w:bookmarkEnd w:id="3488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96" w:id="3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4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06" w:id="3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4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16" w:id="3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4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26" w:id="3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4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36" w:id="3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4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46" w:id="3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4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56" w:id="3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4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66" w:id="3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07.02.13.05</w:t>
            </w:r>
          </w:p>
          <w:bookmarkEnd w:id="3496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68" w:id="3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4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78" w:id="3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4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88" w:id="3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4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98" w:id="3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35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08" w:id="3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5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18" w:id="3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5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28" w:id="3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5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38" w:id="3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5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48" w:id="3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5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58" w:id="3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5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68" w:id="3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35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78" w:id="3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5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88" w:id="3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35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98" w:id="3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5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08" w:id="3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07.02.13.06</w:t>
            </w:r>
          </w:p>
          <w:bookmarkEnd w:id="3511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10" w:id="3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5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20" w:id="3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5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30" w:id="3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5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40" w:id="3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5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50" w:id="3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5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60" w:id="3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35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70" w:id="3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5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80" w:id="3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35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90" w:id="3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5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00" w:id="3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07.02.13.07</w:t>
            </w:r>
          </w:p>
          <w:bookmarkEnd w:id="3521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02" w:id="3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5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12" w:id="3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5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22" w:id="3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5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32" w:id="3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5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42" w:id="3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35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52" w:id="3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5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62" w:id="3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35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72" w:id="3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5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82" w:id="3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5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92" w:id="3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</w:t>
            </w:r>
          </w:p>
          <w:bookmarkEnd w:id="3531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94" w:id="3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Тобольский водохозяйственный район 07.01.12</w:t>
            </w:r>
          </w:p>
          <w:bookmarkEnd w:id="3532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96" w:id="3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07.01.12.01, 07.01.12.03 и 07.01.12.04</w:t>
            </w:r>
          </w:p>
          <w:bookmarkEnd w:id="3533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98" w:id="3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35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08" w:id="3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5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18" w:id="3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5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28" w:id="3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5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38" w:id="3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35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48" w:id="3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5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58" w:id="3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5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68" w:id="3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07.01.12.02 и 07.01.12.05</w:t>
            </w:r>
          </w:p>
          <w:bookmarkEnd w:id="3541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70" w:id="3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35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80" w:id="3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5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90" w:id="3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5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00" w:id="3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5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10" w:id="3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35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20" w:id="3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5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30" w:id="3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5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40" w:id="3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5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50" w:id="3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5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60" w:id="3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5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70" w:id="3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5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80" w:id="3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35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90" w:id="3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5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00" w:id="3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5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10" w:id="3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Торгайский водохозяйственный район 07.02.13</w:t>
            </w:r>
          </w:p>
          <w:bookmarkEnd w:id="3556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12" w:id="3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07.02.13.01</w:t>
            </w:r>
          </w:p>
          <w:bookmarkEnd w:id="3557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14" w:id="3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5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24" w:id="3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5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34" w:id="3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5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44" w:id="3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5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54" w:id="3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5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64" w:id="3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5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74" w:id="3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5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84" w:id="3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5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94" w:id="3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5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04" w:id="3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07.02.13.02</w:t>
            </w:r>
          </w:p>
          <w:bookmarkEnd w:id="3567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06" w:id="3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5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16" w:id="3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5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26" w:id="3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5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36" w:id="3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5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46" w:id="3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5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56" w:id="3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5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66" w:id="3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5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76" w:id="3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5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86" w:id="3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5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96" w:id="3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07.02.13.03</w:t>
            </w:r>
          </w:p>
          <w:bookmarkEnd w:id="3577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98" w:id="3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5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08" w:id="3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5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18" w:id="3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5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28" w:id="3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5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38" w:id="3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5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48" w:id="3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5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58" w:id="3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5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68" w:id="3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5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78" w:id="3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5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88" w:id="3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07.02.13.04</w:t>
            </w:r>
          </w:p>
          <w:bookmarkEnd w:id="3587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90" w:id="3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5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00" w:id="3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5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10" w:id="3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5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20" w:id="3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5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30" w:id="3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35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40" w:id="3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5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50" w:id="3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5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60" w:id="3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07.02.13.05</w:t>
            </w:r>
          </w:p>
          <w:bookmarkEnd w:id="3595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62" w:id="3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5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72" w:id="3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5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82" w:id="3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5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92" w:id="3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5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02" w:id="3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6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12" w:id="3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6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22" w:id="3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6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32" w:id="3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6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42" w:id="3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6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52" w:id="3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6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62" w:id="3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6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72" w:id="3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6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82" w:id="3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6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92" w:id="3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6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02" w:id="3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07.02.13.06</w:t>
            </w:r>
          </w:p>
          <w:bookmarkEnd w:id="3610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04" w:id="3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6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14" w:id="3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6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24" w:id="3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6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34" w:id="3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6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44" w:id="3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6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54" w:id="3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6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64" w:id="3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6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74" w:id="3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6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84" w:id="3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6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94" w:id="3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07.02.13.07</w:t>
            </w:r>
          </w:p>
          <w:bookmarkEnd w:id="3620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96" w:id="3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6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06" w:id="3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6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16" w:id="3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6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26" w:id="3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6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36" w:id="3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6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46" w:id="3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6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56" w:id="3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6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66" w:id="3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6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76" w:id="3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6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86" w:id="3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Капельное орошение</w:t>
            </w:r>
          </w:p>
          <w:bookmarkEnd w:id="3630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88" w:id="3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Тобольский водохозяйственный район 07.01.12</w:t>
            </w:r>
          </w:p>
          <w:bookmarkEnd w:id="3631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90" w:id="3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07.01.12.01, 07.01.12.03 и 07.01.12.04</w:t>
            </w:r>
          </w:p>
          <w:bookmarkEnd w:id="3632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92" w:id="3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02" w:id="3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12" w:id="3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22" w:id="3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32" w:id="3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42" w:id="3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52" w:id="3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62" w:id="3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07.01.12.02, 07.01.12.05</w:t>
            </w:r>
          </w:p>
          <w:bookmarkEnd w:id="3640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64" w:id="3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74" w:id="3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84" w:id="3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94" w:id="3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04" w:id="3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14" w:id="3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24" w:id="3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34" w:id="3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44" w:id="3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54" w:id="3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64" w:id="3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74" w:id="3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84" w:id="3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94" w:id="3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04" w:id="3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Торгайский водохозяйственный район 07.02.13</w:t>
            </w:r>
          </w:p>
          <w:bookmarkEnd w:id="3655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06" w:id="3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07.02.13.01</w:t>
            </w:r>
          </w:p>
          <w:bookmarkEnd w:id="3656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08" w:id="3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18" w:id="3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28" w:id="3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38" w:id="3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48" w:id="3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58" w:id="3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68" w:id="3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78" w:id="3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88" w:id="3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98" w:id="3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07.02.13.02</w:t>
            </w:r>
          </w:p>
          <w:bookmarkEnd w:id="3666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00" w:id="3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10" w:id="3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20" w:id="3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30" w:id="3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40" w:id="3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50" w:id="3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60" w:id="3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70" w:id="3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80" w:id="3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90" w:id="3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07.02.13.03</w:t>
            </w:r>
          </w:p>
          <w:bookmarkEnd w:id="3676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92" w:id="3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02" w:id="3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12" w:id="3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22" w:id="3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32" w:id="3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42" w:id="3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52" w:id="3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62" w:id="3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72" w:id="3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82" w:id="3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07.02.13.04</w:t>
            </w:r>
          </w:p>
          <w:bookmarkEnd w:id="3686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84" w:id="3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94" w:id="3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04" w:id="3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14" w:id="3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24" w:id="3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34" w:id="3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44" w:id="3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54" w:id="3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07.02.13.05</w:t>
            </w:r>
          </w:p>
          <w:bookmarkEnd w:id="3694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56" w:id="3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66" w:id="3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76" w:id="3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86" w:id="3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96" w:id="3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06" w:id="3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16" w:id="3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26" w:id="3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36" w:id="3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46" w:id="3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56" w:id="3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66" w:id="3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76" w:id="3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86" w:id="3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96" w:id="3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07.02.13.06</w:t>
            </w:r>
          </w:p>
          <w:bookmarkEnd w:id="3709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98" w:id="3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08" w:id="3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18" w:id="3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28" w:id="3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38" w:id="3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48" w:id="3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58" w:id="3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68" w:id="3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78" w:id="3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88" w:id="3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07.02.13.07</w:t>
            </w:r>
          </w:p>
          <w:bookmarkEnd w:id="3719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90" w:id="3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00" w:id="3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10" w:id="3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20" w:id="3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30" w:id="3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40" w:id="3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50" w:id="3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60" w:id="3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70" w:id="3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48</w:t>
            </w:r>
          </w:p>
        </w:tc>
      </w:tr>
    </w:tbl>
    <w:bookmarkStart w:name="z56281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и водоотведения при регулярном орошении во вневегетационный период по Тобол-Торгайскому водохозяйственному бассейну </w:t>
      </w:r>
    </w:p>
    <w:bookmarkEnd w:id="37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82" w:id="3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Влагозарядковые (предпахотные) поливы</w:t>
            </w:r>
          </w:p>
          <w:bookmarkEnd w:id="3730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84" w:id="3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37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88" w:id="3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92" w:id="3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Ку=0,50-0,30, степь</w:t>
            </w:r>
          </w:p>
          <w:bookmarkEnd w:id="37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04" w:id="3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Ку=0,30-0,20, полупустыня</w:t>
            </w:r>
          </w:p>
          <w:bookmarkEnd w:id="37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16" w:id="3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Ку=0,10-0,20, пустыня северная</w:t>
            </w:r>
          </w:p>
          <w:bookmarkEnd w:id="37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28" w:id="3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Промывные поливы *</w:t>
            </w:r>
          </w:p>
          <w:bookmarkEnd w:id="3736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30" w:id="3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засоления почв</w:t>
            </w:r>
          </w:p>
          <w:bookmarkEnd w:id="37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46" w:id="3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3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54" w:id="3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 легкого механического состава</w:t>
            </w:r>
          </w:p>
          <w:bookmarkEnd w:id="3739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56" w:id="3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374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64" w:id="3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(0,5-1)</w:t>
            </w:r>
          </w:p>
          <w:bookmarkEnd w:id="374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72" w:id="3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Среднесуглинистые или аналогичные им по солеотдаче почвы, неоднородного слоистого сложения</w:t>
            </w:r>
          </w:p>
          <w:bookmarkEnd w:id="3742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74" w:id="3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374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82" w:id="3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(0,5-1)</w:t>
            </w:r>
          </w:p>
          <w:bookmarkEnd w:id="374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4500-7500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3000-6500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2700-4500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90" w:id="3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Глинистые почвы или суглинистые с пониженной солеотдачей (солонцовые, такыровидные)</w:t>
            </w:r>
          </w:p>
          <w:bookmarkEnd w:id="3745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92" w:id="3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374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00" w:id="3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(0,5-1)</w:t>
            </w:r>
          </w:p>
          <w:bookmarkEnd w:id="37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5500-10000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3500-8000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3300-6000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2100-4800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1980-3600</w:t>
            </w:r>
          </w:p>
        </w:tc>
      </w:tr>
    </w:tbl>
    <w:bookmarkStart w:name="z56408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промывные нормы установлены на фоне дренажа</w:t>
      </w:r>
    </w:p>
    <w:bookmarkEnd w:id="37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49</w:t>
            </w:r>
          </w:p>
        </w:tc>
      </w:tr>
    </w:tbl>
    <w:bookmarkStart w:name="z56410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на системах лиманного орошения по Тобол-Торгайскому водохозяйственному бассейну</w:t>
      </w:r>
    </w:p>
    <w:bookmarkEnd w:id="37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11" w:id="3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шифр природной зоны</w:t>
            </w:r>
          </w:p>
          <w:bookmarkEnd w:id="3750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лиманов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на лиманах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43" w:id="3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5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53" w:id="3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0,30-0,50, ЗС, СС</w:t>
            </w:r>
          </w:p>
          <w:bookmarkEnd w:id="3752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93" w:id="3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0,20-0,30, ПП</w:t>
            </w:r>
          </w:p>
          <w:bookmarkEnd w:id="375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33" w:id="3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0,10-0,20, Пс</w:t>
            </w:r>
          </w:p>
          <w:bookmarkEnd w:id="3754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bookmarkStart w:name="z56573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74" w:id="3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водоотведения, м3/га</w:t>
            </w:r>
          </w:p>
          <w:bookmarkEnd w:id="3756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76" w:id="3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Почвогрунты лиманов</w:t>
            </w:r>
          </w:p>
          <w:bookmarkEnd w:id="375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78" w:id="3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</w:t>
            </w:r>
          </w:p>
          <w:bookmarkEnd w:id="37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82" w:id="3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Залегание грунтовых вод</w:t>
            </w:r>
          </w:p>
          <w:bookmarkEnd w:id="3759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84" w:id="3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глубо-кое</w:t>
            </w:r>
          </w:p>
          <w:bookmarkEnd w:id="37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91" w:id="3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7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98" w:id="3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7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05" w:id="3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37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12" w:id="3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  <w:bookmarkEnd w:id="37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19" w:id="3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37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26" w:id="3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37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33" w:id="3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7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40" w:id="3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  <w:bookmarkEnd w:id="37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47" w:id="3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37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54" w:id="3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37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61" w:id="3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7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68" w:id="3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  <w:bookmarkEnd w:id="37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75" w:id="3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37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50</w:t>
            </w:r>
          </w:p>
        </w:tc>
      </w:tr>
    </w:tbl>
    <w:bookmarkStart w:name="z56683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при обводнении пастбищ по Тобол-Торгайскому водохозяйственному бассейну</w:t>
      </w:r>
    </w:p>
    <w:bookmarkEnd w:id="37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84" w:id="3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группы животных</w:t>
            </w:r>
          </w:p>
          <w:bookmarkEnd w:id="37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водопотребление по сезонам года, литр на 1 голову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водопотребление за пастбищный период, метр кубический на 1 голову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02" w:id="3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молочные</w:t>
            </w:r>
          </w:p>
          <w:bookmarkEnd w:id="377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11" w:id="3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сухостойные</w:t>
            </w:r>
          </w:p>
          <w:bookmarkEnd w:id="37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20" w:id="3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Нетели в возрасте до 2 лет</w:t>
            </w:r>
          </w:p>
          <w:bookmarkEnd w:id="37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29" w:id="3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Телята в возрасте до 6 месяцев</w:t>
            </w:r>
          </w:p>
          <w:bookmarkEnd w:id="37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38" w:id="3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Свиноматки с приплодом</w:t>
            </w:r>
          </w:p>
          <w:bookmarkEnd w:id="37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47" w:id="3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Свиноматки взрослые </w:t>
            </w:r>
          </w:p>
          <w:bookmarkEnd w:id="3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супоросные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57" w:id="3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свиней в возрасте</w:t>
            </w:r>
          </w:p>
          <w:bookmarkEnd w:id="3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67" w:id="3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рабочие, не кормящие матки</w:t>
            </w:r>
          </w:p>
          <w:bookmarkEnd w:id="378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76" w:id="3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племенные, кормящие матки</w:t>
            </w:r>
          </w:p>
          <w:bookmarkEnd w:id="378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85" w:id="3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 до 1,5 лет</w:t>
            </w:r>
          </w:p>
          <w:bookmarkEnd w:id="378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94" w:id="3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 до 7 месяцев</w:t>
            </w:r>
          </w:p>
          <w:bookmarkEnd w:id="378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03" w:id="3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взрослые</w:t>
            </w:r>
          </w:p>
          <w:bookmarkEnd w:id="378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12" w:id="3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овец в возрасте до 1 года</w:t>
            </w:r>
          </w:p>
          <w:bookmarkEnd w:id="378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51</w:t>
            </w:r>
          </w:p>
        </w:tc>
      </w:tr>
    </w:tbl>
    <w:bookmarkStart w:name="z56822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огурца и томата в зимних теплицах при дождевании (числитель) и капельном орошении (знаменатель) по Тобол-Торгайскому водохозяйственному бассейну</w:t>
      </w:r>
    </w:p>
    <w:bookmarkEnd w:id="37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23" w:id="3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  <w:bookmarkEnd w:id="37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Огурец, л/м2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35" w:id="3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43" w:id="3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bookmarkEnd w:id="37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59" w:id="3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bookmarkEnd w:id="37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75" w:id="3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37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91" w:id="3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bookmarkEnd w:id="37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07" w:id="3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bookmarkEnd w:id="37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23" w:id="3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bookmarkEnd w:id="37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39" w:id="3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bookmarkEnd w:id="37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55" w:id="3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bookmarkEnd w:id="37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71" w:id="3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38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87" w:id="3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38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03" w:id="3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38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19" w:id="3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bookmarkEnd w:id="38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35" w:id="3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оборот</w:t>
            </w:r>
          </w:p>
          <w:bookmarkEnd w:id="38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</w:tbl>
    <w:bookmarkStart w:name="z57051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числителе укрупненные нормы по дождеванию, в знаменателе – при капельном орошении (приведенные нормы водопотребления могут отклоняться в сторону повышения или понижения на 8 – 12 %).</w:t>
      </w:r>
    </w:p>
    <w:bookmarkEnd w:id="38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52</w:t>
            </w:r>
          </w:p>
        </w:tc>
      </w:tr>
    </w:tbl>
    <w:bookmarkStart w:name="z57053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цветочных срезаемых культур (роз) в зимних теплицах при капельном орошении и дождевании по Тобол-Торгайскому водохозяйственному бассейну </w:t>
      </w:r>
    </w:p>
    <w:bookmarkEnd w:id="38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54" w:id="3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  <w:bookmarkEnd w:id="38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полива,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61" w:id="3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65" w:id="3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bookmarkEnd w:id="38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69" w:id="3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bookmarkEnd w:id="38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73" w:id="3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38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77" w:id="3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bookmarkEnd w:id="38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81" w:id="3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bookmarkEnd w:id="38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85" w:id="3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bookmarkEnd w:id="38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89" w:id="3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bookmarkEnd w:id="38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93" w:id="3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bookmarkEnd w:id="38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97" w:id="3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38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01" w:id="3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38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05" w:id="3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38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09" w:id="3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bookmarkEnd w:id="38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13" w:id="3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  <w:bookmarkEnd w:id="38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57117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8. Укрупненные нормы водопотребления и водоотведения в сельском хозяйстве по Шу-Таласскому водохозяйственному бассейну</w:t>
      </w:r>
    </w:p>
    <w:bookmarkEnd w:id="38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53</w:t>
            </w:r>
          </w:p>
        </w:tc>
      </w:tr>
    </w:tbl>
    <w:bookmarkStart w:name="z57119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Размещение водохозяйственных районов, водохозяйственных участков, административных областей и районов по природным и соответствующим им агроклиматическим зонам увлажненности Шу-Таласского водохозяйственного бассейна</w:t>
      </w:r>
    </w:p>
    <w:bookmarkEnd w:id="38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20" w:id="3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водохозяйственных районов, код</w:t>
            </w:r>
          </w:p>
          <w:bookmarkEnd w:id="38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области и районы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25" w:id="3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30" w:id="3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Шу-Таласский водохозяйственный бассейн</w:t>
            </w:r>
          </w:p>
          <w:bookmarkEnd w:id="3826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32" w:id="3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08.01.14</w:t>
            </w:r>
          </w:p>
          <w:bookmarkEnd w:id="38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Ку=0,25 – 0,20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Кордайский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Ку=0,25 – 0,20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Меркенский район, район имени Турара Рыскулова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– Пю, Ку=0,15-0,10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Шуский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Ку=0,25-0,20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Западная часть района имени Турара Рыскулова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– Пю, Ку=0,15-0,10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Мойынкумский район, Шуский район, южная часть Меркинского района и района имени Т. Рыскулова Южно-Казахстанская область: Созакский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– Пю, Ку=0,15-0,10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область: северо-восточная часть Шиелинского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62" w:id="3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08.02.15</w:t>
            </w:r>
          </w:p>
          <w:bookmarkEnd w:id="3828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Ку=0,25-0,20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Байзакский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– Пю, Ку=0,15-0,10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Таласский район, южная часть Байзакского, Жамбылского, Жуалынского районов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 Ку=0,30 – 0,35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Жуалынский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Ку=0,25 – 0,20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Жамбылский, Жуалынский, Сарысуский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– Пю, Ку=0,15 – 0,10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Сарысуский, Таласский районы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54</w:t>
            </w:r>
          </w:p>
        </w:tc>
      </w:tr>
    </w:tbl>
    <w:bookmarkStart w:name="z57188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регулярном орошении сельскохозяйственных культур различными способами полива в вегетационный период по Шу-Таласскому водохозяйственному бассейну</w:t>
      </w:r>
    </w:p>
    <w:bookmarkEnd w:id="38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89" w:id="3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3830"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19" w:id="3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31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31" w:id="3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Поверхностное орошение</w:t>
            </w:r>
          </w:p>
          <w:bookmarkEnd w:id="3832"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33" w:id="3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водохозяйственный район 08.01.14</w:t>
            </w:r>
          </w:p>
          <w:bookmarkEnd w:id="3833"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35" w:id="3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08.​01.​14.​01</w:t>
            </w:r>
          </w:p>
          <w:bookmarkEnd w:id="3834"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37" w:id="3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ПГП</w:t>
            </w:r>
          </w:p>
          <w:bookmarkEnd w:id="3835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81" w:id="3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участок 08.​01.​14.​02</w:t>
            </w:r>
          </w:p>
          <w:bookmarkEnd w:id="3836"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83" w:id="3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ПГП</w:t>
            </w:r>
          </w:p>
          <w:bookmarkEnd w:id="3837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27" w:id="3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Пю</w:t>
            </w:r>
          </w:p>
          <w:bookmarkEnd w:id="3838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71" w:id="3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08.​01.​14.​03</w:t>
            </w:r>
          </w:p>
          <w:bookmarkEnd w:id="3839"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73" w:id="3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ПГП</w:t>
            </w:r>
          </w:p>
          <w:bookmarkEnd w:id="3840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17" w:id="3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Пю</w:t>
            </w:r>
          </w:p>
          <w:bookmarkEnd w:id="3841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61" w:id="3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Пю</w:t>
            </w:r>
          </w:p>
          <w:bookmarkEnd w:id="3842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05" w:id="3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водохозяйственный район 08.02.15</w:t>
            </w:r>
          </w:p>
          <w:bookmarkEnd w:id="3843"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07" w:id="3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участок 08.​02.​15.​01</w:t>
            </w:r>
          </w:p>
          <w:bookmarkEnd w:id="3844"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09" w:id="3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ПГП</w:t>
            </w:r>
          </w:p>
          <w:bookmarkEnd w:id="3845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53" w:id="3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Пю</w:t>
            </w:r>
          </w:p>
          <w:bookmarkEnd w:id="3846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97" w:id="3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08.​02.​15.​02</w:t>
            </w:r>
          </w:p>
          <w:bookmarkEnd w:id="3847"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99" w:id="3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Ку=0,30-0,35, ПГП</w:t>
            </w:r>
          </w:p>
          <w:bookmarkEnd w:id="3848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43" w:id="3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ПГП</w:t>
            </w:r>
          </w:p>
          <w:bookmarkEnd w:id="3849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87" w:id="3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Пю</w:t>
            </w:r>
          </w:p>
          <w:bookmarkEnd w:id="3850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31" w:id="3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</w:t>
            </w:r>
          </w:p>
          <w:bookmarkEnd w:id="3851"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33" w:id="3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водохозяйственный район 08.01.14</w:t>
            </w:r>
          </w:p>
          <w:bookmarkEnd w:id="3852"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35" w:id="3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08.​01.​14.​01</w:t>
            </w:r>
          </w:p>
          <w:bookmarkEnd w:id="3853"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37" w:id="3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ПГП</w:t>
            </w:r>
          </w:p>
          <w:bookmarkEnd w:id="3854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81" w:id="3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08.​01.​14.​02</w:t>
            </w:r>
          </w:p>
          <w:bookmarkEnd w:id="3855"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83" w:id="3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ПГП</w:t>
            </w:r>
          </w:p>
          <w:bookmarkEnd w:id="3856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27" w:id="3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 Пю</w:t>
            </w:r>
          </w:p>
          <w:bookmarkEnd w:id="3857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71" w:id="3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08.​01.​14.​03</w:t>
            </w:r>
          </w:p>
          <w:bookmarkEnd w:id="3858"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73" w:id="3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ПГП</w:t>
            </w:r>
          </w:p>
          <w:bookmarkEnd w:id="3859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17" w:id="3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Пю</w:t>
            </w:r>
          </w:p>
          <w:bookmarkEnd w:id="3860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61" w:id="3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Пю</w:t>
            </w:r>
          </w:p>
          <w:bookmarkEnd w:id="3861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05" w:id="3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водохозяйственный район 08.02.15</w:t>
            </w:r>
          </w:p>
          <w:bookmarkEnd w:id="3862"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07" w:id="3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08.​02.​15.​01</w:t>
            </w:r>
          </w:p>
          <w:bookmarkEnd w:id="3863"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09" w:id="3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ПГП</w:t>
            </w:r>
          </w:p>
          <w:bookmarkEnd w:id="3864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53" w:id="3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Пю</w:t>
            </w:r>
          </w:p>
          <w:bookmarkEnd w:id="3865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97" w:id="3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08.​02.​15.​02</w:t>
            </w:r>
          </w:p>
          <w:bookmarkEnd w:id="3866"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99" w:id="3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Ку=0,30-0,35, ПГП</w:t>
            </w:r>
          </w:p>
          <w:bookmarkEnd w:id="3867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43" w:id="3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ПГП</w:t>
            </w:r>
          </w:p>
          <w:bookmarkEnd w:id="3868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87" w:id="3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Пю</w:t>
            </w:r>
          </w:p>
          <w:bookmarkEnd w:id="3869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31" w:id="3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Капельное орошение</w:t>
            </w:r>
          </w:p>
          <w:bookmarkEnd w:id="3870"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33" w:id="3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водохозяйственный район 08.01.14</w:t>
            </w:r>
          </w:p>
          <w:bookmarkEnd w:id="3871"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35" w:id="3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08.​01.​14.​01</w:t>
            </w:r>
          </w:p>
          <w:bookmarkEnd w:id="3872"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37" w:id="3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ПГП</w:t>
            </w:r>
          </w:p>
          <w:bookmarkEnd w:id="3873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81" w:id="3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08.​01.​14.​02</w:t>
            </w:r>
          </w:p>
          <w:bookmarkEnd w:id="3874"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83" w:id="3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ПГП</w:t>
            </w:r>
          </w:p>
          <w:bookmarkEnd w:id="3875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27" w:id="3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Пю</w:t>
            </w:r>
          </w:p>
          <w:bookmarkEnd w:id="3876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71" w:id="3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08.​01.​14.​03</w:t>
            </w:r>
          </w:p>
          <w:bookmarkEnd w:id="3877"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73" w:id="3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ПГП</w:t>
            </w:r>
          </w:p>
          <w:bookmarkEnd w:id="3878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17" w:id="3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Пю</w:t>
            </w:r>
          </w:p>
          <w:bookmarkEnd w:id="3879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61" w:id="3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Пю</w:t>
            </w:r>
          </w:p>
          <w:bookmarkEnd w:id="3880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05" w:id="3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водохозяйственный район 08.02.15</w:t>
            </w:r>
          </w:p>
          <w:bookmarkEnd w:id="3881"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07" w:id="3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08.​02.​15.​01</w:t>
            </w:r>
          </w:p>
          <w:bookmarkEnd w:id="3882"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09" w:id="3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ПГП</w:t>
            </w:r>
          </w:p>
          <w:bookmarkEnd w:id="3883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53" w:id="3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Пю</w:t>
            </w:r>
          </w:p>
          <w:bookmarkEnd w:id="3884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97" w:id="3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08.​02.​15.​02</w:t>
            </w:r>
          </w:p>
          <w:bookmarkEnd w:id="3885"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99" w:id="3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Ку=0,30-0,35, ПГП</w:t>
            </w:r>
          </w:p>
          <w:bookmarkEnd w:id="3886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43" w:id="3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ПГП</w:t>
            </w:r>
          </w:p>
          <w:bookmarkEnd w:id="3887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87" w:id="3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Пю</w:t>
            </w:r>
          </w:p>
          <w:bookmarkEnd w:id="3888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</w:tbl>
    <w:bookmarkStart w:name="z62031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32" w:id="3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водоотведения, м3/га</w:t>
            </w:r>
          </w:p>
          <w:bookmarkEnd w:id="3890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34" w:id="3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Почвенно-гидрогеологические области</w:t>
            </w:r>
          </w:p>
          <w:bookmarkEnd w:id="3891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36" w:id="3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автоморфные</w:t>
            </w:r>
          </w:p>
          <w:bookmarkEnd w:id="38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40" w:id="3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вероятности превышения, (проценты)</w:t>
            </w:r>
          </w:p>
          <w:bookmarkEnd w:id="3893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42" w:id="3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389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52" w:id="3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89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62" w:id="3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Поверхностное орошение</w:t>
            </w:r>
          </w:p>
          <w:bookmarkEnd w:id="3896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64" w:id="3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водохозяйственный район 08.01.14</w:t>
            </w:r>
          </w:p>
          <w:bookmarkEnd w:id="3897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66" w:id="3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08.​01.​14.​01</w:t>
            </w:r>
          </w:p>
          <w:bookmarkEnd w:id="3898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68" w:id="3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89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78" w:id="3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90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88" w:id="3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9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98" w:id="3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90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08" w:id="3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9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18" w:id="3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39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28" w:id="3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9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38" w:id="3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90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48" w:id="3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39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58" w:id="3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90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68" w:id="3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90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78" w:id="3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9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88" w:id="3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участок 08.​01.​14.​02</w:t>
            </w:r>
          </w:p>
          <w:bookmarkEnd w:id="3911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90" w:id="3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91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00" w:id="3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91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10" w:id="3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91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20" w:id="3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9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30" w:id="3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91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40" w:id="3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39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50" w:id="3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9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60" w:id="3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9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70" w:id="3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39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80" w:id="3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9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90" w:id="3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9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00" w:id="3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9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10" w:id="3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9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20" w:id="3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92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30" w:id="3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9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40" w:id="3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9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50" w:id="3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  <w:bookmarkEnd w:id="39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60" w:id="3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9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70" w:id="3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39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80" w:id="3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93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90" w:id="3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  <w:bookmarkEnd w:id="39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00" w:id="3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9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10" w:id="3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9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20" w:id="3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39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30" w:id="3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08.​01.​14.​03</w:t>
            </w:r>
          </w:p>
          <w:bookmarkEnd w:id="3936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32" w:id="3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9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42" w:id="3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93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52" w:id="3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93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62" w:id="3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94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72" w:id="3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94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82" w:id="3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394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92" w:id="3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94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02" w:id="3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94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12" w:id="3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394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22" w:id="3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94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32" w:id="3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9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42" w:id="3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94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52" w:id="3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94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62" w:id="3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95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72" w:id="3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95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82" w:id="3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9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92" w:id="3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  <w:bookmarkEnd w:id="39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02" w:id="3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95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12" w:id="3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395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22" w:id="3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95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32" w:id="3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  <w:bookmarkEnd w:id="395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42" w:id="3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95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52" w:id="3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95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62" w:id="3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396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72" w:id="3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96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82" w:id="3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9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92" w:id="3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96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02" w:id="3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96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12" w:id="3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39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22" w:id="3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96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32" w:id="3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39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42" w:id="3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396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52" w:id="3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  <w:bookmarkEnd w:id="396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62" w:id="3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9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72" w:id="3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9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82" w:id="3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397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92" w:id="3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водохозяйственный район 08.02.15</w:t>
            </w:r>
          </w:p>
          <w:bookmarkEnd w:id="3973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94" w:id="3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участок 08.​02.​15.​01</w:t>
            </w:r>
          </w:p>
          <w:bookmarkEnd w:id="3974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96" w:id="3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9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06" w:id="3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97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16" w:id="3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97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26" w:id="3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97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36" w:id="3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97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46" w:id="3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398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56" w:id="3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98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66" w:id="3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98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76" w:id="3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398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86" w:id="3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98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96" w:id="3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98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06" w:id="3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98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16" w:id="3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98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26" w:id="3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9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36" w:id="3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9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46" w:id="3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99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56" w:id="3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  <w:bookmarkEnd w:id="399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66" w:id="3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99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76" w:id="3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399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86" w:id="3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99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96" w:id="3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  <w:bookmarkEnd w:id="399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06" w:id="3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99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16" w:id="3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99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26" w:id="3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399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36" w:id="3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08.​02.​15.​02</w:t>
            </w:r>
          </w:p>
          <w:bookmarkEnd w:id="3999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38" w:id="4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400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48" w:id="4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40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58" w:id="4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00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68" w:id="4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0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78" w:id="4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40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88" w:id="4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40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98" w:id="4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400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08" w:id="4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40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18" w:id="4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400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28" w:id="4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00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38" w:id="4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0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48" w:id="4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401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58" w:id="4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01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68" w:id="4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401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78" w:id="4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401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88" w:id="4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0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98" w:id="4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401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08" w:id="4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40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18" w:id="4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40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28" w:id="4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0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38" w:id="4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40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48" w:id="4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0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58" w:id="4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0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68" w:id="4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40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78" w:id="4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40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88" w:id="4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02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98" w:id="4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40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08" w:id="4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40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18" w:id="4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  <w:bookmarkEnd w:id="40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28" w:id="4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40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38" w:id="4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40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48" w:id="4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03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58" w:id="4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  <w:bookmarkEnd w:id="40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68" w:id="4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40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78" w:id="4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40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88" w:id="4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40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98" w:id="4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</w:t>
            </w:r>
          </w:p>
          <w:bookmarkEnd w:id="4036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00" w:id="4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водохозяйственный район 08.01.14</w:t>
            </w:r>
          </w:p>
          <w:bookmarkEnd w:id="4037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02" w:id="4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08.​01.​14.​01</w:t>
            </w:r>
          </w:p>
          <w:bookmarkEnd w:id="4038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04" w:id="4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403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14" w:id="4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404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24" w:id="4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04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34" w:id="4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04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44" w:id="4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04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54" w:id="4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04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64" w:id="4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404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74" w:id="4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404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84" w:id="4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40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94" w:id="4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04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04" w:id="4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04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14" w:id="4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05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24" w:id="4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08.​01.​14.​02</w:t>
            </w:r>
          </w:p>
          <w:bookmarkEnd w:id="4051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26" w:id="4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40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36" w:id="4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40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46" w:id="4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05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56" w:id="4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05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66" w:id="4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05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76" w:id="4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05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86" w:id="4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405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96" w:id="4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405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06" w:id="4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406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16" w:id="4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06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26" w:id="4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0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36" w:id="4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06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46" w:id="4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06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56" w:id="4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40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66" w:id="4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06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76" w:id="4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0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86" w:id="4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406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96" w:id="4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06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06" w:id="4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40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16" w:id="4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0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26" w:id="4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407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36" w:id="4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07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46" w:id="4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07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56" w:id="4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40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66" w:id="4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08.​01.​14.​03</w:t>
            </w:r>
          </w:p>
          <w:bookmarkEnd w:id="4076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68" w:id="4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407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78" w:id="4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407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88" w:id="4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07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98" w:id="4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08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08" w:id="4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08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18" w:id="4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08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28" w:id="4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408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38" w:id="4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408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48" w:id="4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408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58" w:id="4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08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68" w:id="4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08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78" w:id="4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0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88" w:id="4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0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98" w:id="4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409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08" w:id="4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09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18" w:id="4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09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28" w:id="4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409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38" w:id="4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09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48" w:id="4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409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58" w:id="4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09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68" w:id="4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409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78" w:id="4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09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88" w:id="4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09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98" w:id="4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410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08" w:id="4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1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18" w:id="4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410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28" w:id="4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1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38" w:id="4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1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48" w:id="4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1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58" w:id="4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10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68" w:id="4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41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78" w:id="4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10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88" w:id="4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410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98" w:id="4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41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08" w:id="4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11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18" w:id="4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411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28" w:id="4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водохозяйственный район 08.02.15</w:t>
            </w:r>
          </w:p>
          <w:bookmarkEnd w:id="4113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30" w:id="4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08.​02.​15.​01</w:t>
            </w:r>
          </w:p>
          <w:bookmarkEnd w:id="4114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32" w:id="4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41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42" w:id="4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411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52" w:id="4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1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62" w:id="4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1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72" w:id="4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1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82" w:id="4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1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92" w:id="4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41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02" w:id="4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41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12" w:id="4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41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22" w:id="4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1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32" w:id="4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12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42" w:id="4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1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52" w:id="4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1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62" w:id="4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41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72" w:id="4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1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82" w:id="4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1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92" w:id="4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413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02" w:id="4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1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12" w:id="4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41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22" w:id="4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1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32" w:id="4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41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42" w:id="4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1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52" w:id="4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1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62" w:id="4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413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72" w:id="4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08.​02.​15.​02</w:t>
            </w:r>
          </w:p>
          <w:bookmarkEnd w:id="4139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74" w:id="4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414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84" w:id="4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414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94" w:id="4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14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04" w:id="4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414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14" w:id="4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14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24" w:id="4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14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34" w:id="4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14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44" w:id="4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41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54" w:id="4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414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64" w:id="4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414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74" w:id="4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415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84" w:id="4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15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94" w:id="4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41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04" w:id="4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41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14" w:id="4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15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24" w:id="4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15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34" w:id="4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15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44" w:id="4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15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54" w:id="4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415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64" w:id="4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415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74" w:id="4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416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84" w:id="4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16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94" w:id="4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1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04" w:id="4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16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14" w:id="4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16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24" w:id="4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41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34" w:id="4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16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44" w:id="4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1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54" w:id="4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416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64" w:id="4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16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74" w:id="4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41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84" w:id="4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1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94" w:id="4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417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04" w:id="4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17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14" w:id="4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17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24" w:id="4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41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34" w:id="4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Капельное орошение</w:t>
            </w:r>
          </w:p>
          <w:bookmarkEnd w:id="4176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36" w:id="4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водохозяйственный район 08.01.14</w:t>
            </w:r>
          </w:p>
          <w:bookmarkEnd w:id="4177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38" w:id="4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08.​01.​14.​01</w:t>
            </w:r>
          </w:p>
          <w:bookmarkEnd w:id="4178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40" w:id="4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7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50" w:id="4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8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60" w:id="4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8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70" w:id="4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8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80" w:id="4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8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90" w:id="4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8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00" w:id="4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8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10" w:id="4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8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20" w:id="4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8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30" w:id="4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40" w:id="4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50" w:id="4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9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60" w:id="4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08.​01.​14.​02</w:t>
            </w:r>
          </w:p>
          <w:bookmarkEnd w:id="4191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62" w:id="4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9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72" w:id="4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9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82" w:id="4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9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92" w:id="4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9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02" w:id="4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9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12" w:id="4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9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22" w:id="4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9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32" w:id="4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9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42" w:id="4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0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52" w:id="4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62" w:id="4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0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72" w:id="4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82" w:id="4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92" w:id="4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02" w:id="4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0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12" w:id="4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22" w:id="4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0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32" w:id="4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0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42" w:id="4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52" w:id="4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1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62" w:id="4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1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72" w:id="4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1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82" w:id="4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1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92" w:id="4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02" w:id="4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08.​01.​14.​03</w:t>
            </w:r>
          </w:p>
          <w:bookmarkEnd w:id="4216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04" w:id="4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14" w:id="4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24" w:id="4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34" w:id="4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44" w:id="4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54" w:id="4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64" w:id="4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74" w:id="4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84" w:id="4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2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94" w:id="4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04" w:id="4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14" w:id="4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24" w:id="4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34" w:id="4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44" w:id="4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3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54" w:id="4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64" w:id="4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74" w:id="4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84" w:id="4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94" w:id="4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04" w:id="4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14" w:id="4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3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24" w:id="4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3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34" w:id="4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4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44" w:id="4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4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54" w:id="4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4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64" w:id="4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4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74" w:id="4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4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84" w:id="4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4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94" w:id="4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4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04" w:id="4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14" w:id="4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4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24" w:id="4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4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34" w:id="4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5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44" w:id="4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5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54" w:id="4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64" w:id="4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водохозяйственный район 08.02.15</w:t>
            </w:r>
          </w:p>
          <w:bookmarkEnd w:id="4253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66" w:id="4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08.​02.​15.​01</w:t>
            </w:r>
          </w:p>
          <w:bookmarkEnd w:id="4254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68" w:id="4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5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78" w:id="4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5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88" w:id="4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5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98" w:id="4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5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08" w:id="4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5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18" w:id="4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6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28" w:id="4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6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38" w:id="4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48" w:id="4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6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58" w:id="4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6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68" w:id="4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78" w:id="4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6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88" w:id="4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98" w:id="4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6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08" w:id="4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6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18" w:id="4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28" w:id="4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38" w:id="4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7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48" w:id="4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7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58" w:id="4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7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68" w:id="4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78" w:id="4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7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88" w:id="4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7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98" w:id="4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7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08" w:id="4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08.​02.​15.​02</w:t>
            </w:r>
          </w:p>
          <w:bookmarkEnd w:id="4279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10" w:id="4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8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20" w:id="4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8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30" w:id="4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8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40" w:id="4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8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50" w:id="4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8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60" w:id="4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8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70" w:id="4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8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80" w:id="4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8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90" w:id="4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00" w:id="4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10" w:id="4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9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20" w:id="4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9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30" w:id="4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9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40" w:id="4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9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50" w:id="4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9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60" w:id="4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9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70" w:id="4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9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80" w:id="4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9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90" w:id="4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9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00" w:id="4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9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10" w:id="4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30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20" w:id="4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3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30" w:id="4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30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40" w:id="4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3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50" w:id="4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3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60" w:id="4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3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70" w:id="4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30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80" w:id="4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3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90" w:id="4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30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00" w:id="4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30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10" w:id="4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3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20" w:id="4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31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30" w:id="4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31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40" w:id="4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31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50" w:id="4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31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60" w:id="4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3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55</w:t>
            </w:r>
          </w:p>
        </w:tc>
      </w:tr>
    </w:tbl>
    <w:bookmarkStart w:name="z66071" w:id="4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регулярном орошении сельскохозяйственных культур различными способами полива во вневегетационный период по Шу-Таласскому водохозяйственному бассейну</w:t>
      </w:r>
    </w:p>
    <w:bookmarkEnd w:id="4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72" w:id="4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Влагозарядковые поливы</w:t>
            </w:r>
          </w:p>
          <w:bookmarkEnd w:id="4317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74" w:id="4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43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79" w:id="4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84" w:id="4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Ку≤0,10 – 0,15, пустыня южная</w:t>
            </w:r>
          </w:p>
          <w:bookmarkEnd w:id="43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– 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–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–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– 250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24" w:id="4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 – 0,30, предгорная полупустыня</w:t>
            </w:r>
          </w:p>
          <w:bookmarkEnd w:id="43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– 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–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– 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– 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–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64" w:id="4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Промывные поливы*</w:t>
            </w:r>
          </w:p>
          <w:bookmarkEnd w:id="4322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66" w:id="4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засоления почв</w:t>
            </w:r>
          </w:p>
          <w:bookmarkEnd w:id="43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82" w:id="4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90" w:id="4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 легкого механического состава</w:t>
            </w:r>
          </w:p>
          <w:bookmarkEnd w:id="4325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92" w:id="4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 – 0,5)</w:t>
            </w:r>
          </w:p>
          <w:bookmarkEnd w:id="43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00" w:id="4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 – 1)</w:t>
            </w:r>
          </w:p>
          <w:bookmarkEnd w:id="43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– 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– 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– 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– 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– 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– 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08" w:id="4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Среднесуглинистые или аналогичные им по солеотдаче почвы, неоднородного слоистого сложения</w:t>
            </w:r>
          </w:p>
          <w:bookmarkEnd w:id="4328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10" w:id="4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 – 0,5)</w:t>
            </w:r>
          </w:p>
          <w:bookmarkEnd w:id="43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18" w:id="4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 – 1)</w:t>
            </w:r>
          </w:p>
          <w:bookmarkEnd w:id="43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 – 7500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– 6500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– 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– 4500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– 3900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– 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26" w:id="4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Глинистые почвы или суглинистые с пониженной солеотдачей (солонцовые, такыровидные)</w:t>
            </w:r>
          </w:p>
          <w:bookmarkEnd w:id="4331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28" w:id="4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 – 0,5)</w:t>
            </w:r>
          </w:p>
          <w:bookmarkEnd w:id="43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36" w:id="4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 – 1)</w:t>
            </w:r>
          </w:p>
          <w:bookmarkEnd w:id="43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 – 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– 8000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– 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 – 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 – 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– 3600</w:t>
            </w:r>
          </w:p>
        </w:tc>
      </w:tr>
    </w:tbl>
    <w:bookmarkStart w:name="z66244" w:id="4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промывные нормы установлены на фоне дренажа.</w:t>
      </w:r>
    </w:p>
    <w:bookmarkEnd w:id="43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56</w:t>
            </w:r>
          </w:p>
        </w:tc>
      </w:tr>
    </w:tbl>
    <w:bookmarkStart w:name="z66246" w:id="4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на системах лиманного орошения по Шу-Таласскому водохозяйственному бассейну</w:t>
      </w:r>
    </w:p>
    <w:bookmarkEnd w:id="4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47" w:id="4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шифр природной зоны</w:t>
            </w:r>
          </w:p>
          <w:bookmarkEnd w:id="4336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лиманов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на лиманах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79" w:id="4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89" w:id="4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&lt;0,10-0,20, Пю</w:t>
            </w:r>
          </w:p>
          <w:bookmarkEnd w:id="4338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</w:tbl>
    <w:bookmarkStart w:name="z66329" w:id="4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30" w:id="4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водоотведения, м3/га</w:t>
            </w:r>
          </w:p>
          <w:bookmarkEnd w:id="4340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32" w:id="4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Почвогрунты лиманов</w:t>
            </w:r>
          </w:p>
          <w:bookmarkEnd w:id="434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34" w:id="4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</w:t>
            </w:r>
          </w:p>
          <w:bookmarkEnd w:id="43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38" w:id="4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Залегание грунтовых вод</w:t>
            </w:r>
          </w:p>
          <w:bookmarkEnd w:id="4343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40" w:id="4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глубо-кое</w:t>
            </w:r>
          </w:p>
          <w:bookmarkEnd w:id="4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47" w:id="4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54" w:id="4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4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61" w:id="4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4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68" w:id="4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  <w:bookmarkEnd w:id="4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75" w:id="4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4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57</w:t>
            </w:r>
          </w:p>
        </w:tc>
      </w:tr>
    </w:tbl>
    <w:bookmarkStart w:name="z66383" w:id="4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при обводнении пастбищ по Шу-Таласскому водохозяйственному бассейну</w:t>
      </w:r>
    </w:p>
    <w:bookmarkEnd w:id="4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84" w:id="4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группы животных</w:t>
            </w:r>
          </w:p>
          <w:bookmarkEnd w:id="43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водопотребление по сезонам года, (литр на одну голову скота)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водопотребление за пастбищный период, (метр кубический на одну голову скота)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02" w:id="4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5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11" w:id="4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молочные</w:t>
            </w:r>
          </w:p>
          <w:bookmarkEnd w:id="435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20" w:id="4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сухостойные</w:t>
            </w:r>
          </w:p>
          <w:bookmarkEnd w:id="435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29" w:id="4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Нетели в возрасте до двух лет</w:t>
            </w:r>
          </w:p>
          <w:bookmarkEnd w:id="435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38" w:id="4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Телята в возрасте до шести месяцев</w:t>
            </w:r>
          </w:p>
          <w:bookmarkEnd w:id="435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47" w:id="4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Свиноматки с приплодом</w:t>
            </w:r>
          </w:p>
          <w:bookmarkEnd w:id="435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56" w:id="4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Свиноматки взрослые супоросные</w:t>
            </w:r>
          </w:p>
          <w:bookmarkEnd w:id="435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65" w:id="4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свиней в возрасте до четырех месяцев</w:t>
            </w:r>
          </w:p>
          <w:bookmarkEnd w:id="435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74" w:id="4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рабочие, не кормящие матки</w:t>
            </w:r>
          </w:p>
          <w:bookmarkEnd w:id="436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83" w:id="4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племенные, кормящие матки</w:t>
            </w:r>
          </w:p>
          <w:bookmarkEnd w:id="436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92" w:id="4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 до полутора лет</w:t>
            </w:r>
          </w:p>
          <w:bookmarkEnd w:id="436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01" w:id="4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 до семи месяцев</w:t>
            </w:r>
          </w:p>
          <w:bookmarkEnd w:id="436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10" w:id="4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взрослые</w:t>
            </w:r>
          </w:p>
          <w:bookmarkEnd w:id="436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19" w:id="4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овец в возрасте до одного года</w:t>
            </w:r>
          </w:p>
          <w:bookmarkEnd w:id="43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58</w:t>
            </w:r>
          </w:p>
        </w:tc>
      </w:tr>
    </w:tbl>
    <w:bookmarkStart w:name="z66529" w:id="4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основных культур – огурца и томата в защищенном грунте (теплицах) по Шу-Таласскому водохозяйственному бассейну</w:t>
      </w:r>
    </w:p>
    <w:bookmarkEnd w:id="4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30" w:id="4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  <w:bookmarkEnd w:id="43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Огурец,* л/м2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Томат,*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42" w:id="4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50" w:id="4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bookmarkEnd w:id="43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66" w:id="4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bookmarkEnd w:id="43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82" w:id="4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43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98" w:id="4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bookmarkEnd w:id="43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14" w:id="4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bookmarkEnd w:id="43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30" w:id="4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bookmarkEnd w:id="43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46" w:id="4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bookmarkEnd w:id="43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62" w:id="4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bookmarkEnd w:id="43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78" w:id="4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43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94" w:id="4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43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10" w:id="4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43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26" w:id="4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bookmarkEnd w:id="43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42" w:id="4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оборот</w:t>
            </w:r>
          </w:p>
          <w:bookmarkEnd w:id="43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bookmarkStart w:name="z66758" w:id="4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числителе укрупненные нормы при дождевании, в знаменателе – при капельном орошении (приведенные нормы водопотребления могут отклоняться в сторону повышения или понижения на 8 – 12 %).</w:t>
      </w:r>
    </w:p>
    <w:bookmarkEnd w:id="43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59</w:t>
            </w:r>
          </w:p>
        </w:tc>
      </w:tr>
    </w:tbl>
    <w:bookmarkStart w:name="z66760" w:id="4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цветочных срезаемых культур (роз) в зимних теплицах при капельном орошении и дождевании, по Шу-Таласскому водохозяйственному бассейну</w:t>
      </w:r>
    </w:p>
    <w:bookmarkEnd w:id="4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61" w:id="4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  <w:bookmarkEnd w:id="43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полива,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68" w:id="4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72" w:id="4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bookmarkEnd w:id="43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76" w:id="4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bookmarkEnd w:id="43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80" w:id="4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43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84" w:id="4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bookmarkEnd w:id="43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88" w:id="4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bookmarkEnd w:id="43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92" w:id="4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bookmarkEnd w:id="43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96" w:id="4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bookmarkEnd w:id="43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00" w:id="4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bookmarkEnd w:id="43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04" w:id="4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43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08" w:id="4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43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12" w:id="4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43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16" w:id="4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bookmarkEnd w:id="43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20" w:id="4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  <w:bookmarkEnd w:id="43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60</w:t>
            </w:r>
          </w:p>
        </w:tc>
      </w:tr>
    </w:tbl>
    <w:bookmarkStart w:name="z66825" w:id="4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Укрупненные нормы водопотребления и водоотведения в угольной промышленности</w:t>
      </w:r>
    </w:p>
    <w:bookmarkEnd w:id="4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26" w:id="4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промышленности</w:t>
            </w:r>
          </w:p>
          <w:bookmarkEnd w:id="4400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вид, продукции или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на единицу продукции, метр кубический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Водоотведение, метр кубический на единицу продукции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Безвоз-вратное водопот-ребление, метр кубический на единицу продукции)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оборотной, последовательно и повторно используемой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оборота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свежей из источника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очистке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чистых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производственных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67" w:id="4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40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80" w:id="4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угля</w:t>
            </w:r>
          </w:p>
          <w:bookmarkEnd w:id="440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95/255*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195/255*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93" w:id="4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угля</w:t>
            </w:r>
          </w:p>
          <w:bookmarkEnd w:id="440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06" w:id="4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Угольные брикеты</w:t>
            </w:r>
          </w:p>
          <w:bookmarkEnd w:id="440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19" w:id="4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попутного газа</w:t>
            </w:r>
          </w:p>
          <w:bookmarkEnd w:id="440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 тысяч метров кубических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61</w:t>
            </w:r>
          </w:p>
        </w:tc>
      </w:tr>
    </w:tbl>
    <w:bookmarkStart w:name="z66933" w:id="4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Укрупненные нормы водопотребления и водоотведения при добыче и переработке в отрасли черной металлургии</w:t>
      </w:r>
    </w:p>
    <w:bookmarkEnd w:id="4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34" w:id="4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промышленности</w:t>
            </w:r>
          </w:p>
          <w:bookmarkEnd w:id="4407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вид, продукции или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на единицу продукции, метр кубический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Водоотведение, метр кубический на единицу продукции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 водопотребление, метр кубический на единицу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оборотной последовательно и повторно используемой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оборота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свежей из источника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очистке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чистых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производственных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75" w:id="4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40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88" w:id="4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Руда железная</w:t>
            </w:r>
          </w:p>
          <w:bookmarkEnd w:id="440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96" w:id="4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1,48*/</w:t>
            </w:r>
          </w:p>
          <w:bookmarkEnd w:id="4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98" w:id="4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1,28*/</w:t>
            </w:r>
          </w:p>
          <w:bookmarkEnd w:id="4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03" w:id="4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железорудный</w:t>
            </w:r>
          </w:p>
          <w:bookmarkEnd w:id="441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16" w:id="4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Руда хромитовая</w:t>
            </w:r>
          </w:p>
          <w:bookmarkEnd w:id="441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29" w:id="4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Известняк флюсовый</w:t>
            </w:r>
          </w:p>
          <w:bookmarkEnd w:id="441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42" w:id="4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Чугун</w:t>
            </w:r>
          </w:p>
          <w:bookmarkEnd w:id="441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55" w:id="4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</w:t>
            </w:r>
          </w:p>
          <w:bookmarkEnd w:id="441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68" w:id="4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стальные</w:t>
            </w:r>
          </w:p>
          <w:bookmarkEnd w:id="441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81" w:id="4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чугунные</w:t>
            </w:r>
          </w:p>
          <w:bookmarkEnd w:id="441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94" w:id="4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Электросплавы</w:t>
            </w:r>
          </w:p>
          <w:bookmarkEnd w:id="441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07" w:id="4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 6% влажности</w:t>
            </w:r>
          </w:p>
          <w:bookmarkEnd w:id="442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20" w:id="4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Огнеупоры (изделия огнеупорные)</w:t>
            </w:r>
          </w:p>
          <w:bookmarkEnd w:id="442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33" w:id="4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Метизы</w:t>
            </w:r>
          </w:p>
          <w:bookmarkEnd w:id="442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46" w:id="4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лома (переработка ломов и отходов черной металлургии)</w:t>
            </w:r>
          </w:p>
          <w:bookmarkEnd w:id="442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59" w:id="4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Агломерат железорудный</w:t>
            </w:r>
          </w:p>
          <w:bookmarkEnd w:id="442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72" w:id="4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Окатыши железнорудные</w:t>
            </w:r>
          </w:p>
          <w:bookmarkEnd w:id="442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85" w:id="4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Электросталь</w:t>
            </w:r>
          </w:p>
          <w:bookmarkEnd w:id="442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98" w:id="4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Конверторная сталь</w:t>
            </w:r>
          </w:p>
          <w:bookmarkEnd w:id="442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11" w:id="4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Сортовой прокат</w:t>
            </w:r>
          </w:p>
          <w:bookmarkEnd w:id="442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24" w:id="4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Листовой прокат</w:t>
            </w:r>
          </w:p>
          <w:bookmarkEnd w:id="442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37" w:id="4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Руда марганцевая</w:t>
            </w:r>
          </w:p>
          <w:bookmarkEnd w:id="443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62</w:t>
            </w:r>
          </w:p>
        </w:tc>
      </w:tr>
    </w:tbl>
    <w:bookmarkStart w:name="z67251" w:id="4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Укрупненные нормы водопотребления и водоотведения при добыче и переработке в отрасли цветной металлургии</w:t>
      </w:r>
    </w:p>
    <w:bookmarkEnd w:id="4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52" w:id="4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промышленности</w:t>
            </w:r>
          </w:p>
          <w:bookmarkEnd w:id="4432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вид, продукции или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на единицу продукции, метр кубический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Водоотведение, метр кубический на единицу продукции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 водопотребление, метр кубический на единицу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оборотной последовательно и повторно используемой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оборота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свежей из источника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очистке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норма-тивно чистых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производственных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93" w:id="4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43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06" w:id="4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Бокситы (добыча)</w:t>
            </w:r>
          </w:p>
          <w:bookmarkEnd w:id="443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19" w:id="4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 первичный</w:t>
            </w:r>
          </w:p>
          <w:bookmarkEnd w:id="443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32" w:id="4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Глинозем</w:t>
            </w:r>
          </w:p>
          <w:bookmarkEnd w:id="443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45" w:id="4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Добываемая</w:t>
            </w:r>
          </w:p>
          <w:bookmarkEnd w:id="4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медная руда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59" w:id="4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</w:t>
            </w:r>
          </w:p>
          <w:bookmarkEnd w:id="443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72" w:id="4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</w:p>
          <w:bookmarkEnd w:id="443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85" w:id="4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Алюминиевый</w:t>
            </w:r>
          </w:p>
          <w:bookmarkEnd w:id="4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99" w:id="4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Руда марганцевая (добыча)</w:t>
            </w:r>
          </w:p>
          <w:bookmarkEnd w:id="444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12" w:id="4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Медный прокат</w:t>
            </w:r>
          </w:p>
          <w:bookmarkEnd w:id="444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25" w:id="4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Переработанная медная руда</w:t>
            </w:r>
          </w:p>
          <w:bookmarkEnd w:id="444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38" w:id="4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Серная кислота</w:t>
            </w:r>
          </w:p>
          <w:bookmarkEnd w:id="444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51" w:id="4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Рафинированная медь</w:t>
            </w:r>
          </w:p>
          <w:bookmarkEnd w:id="444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64" w:id="4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 цветных металлов</w:t>
            </w:r>
          </w:p>
          <w:bookmarkEnd w:id="444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77" w:id="4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Титан губчатый</w:t>
            </w:r>
          </w:p>
          <w:bookmarkEnd w:id="444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90" w:id="4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и магниевые сплавы</w:t>
            </w:r>
          </w:p>
          <w:bookmarkEnd w:id="444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63</w:t>
            </w:r>
          </w:p>
        </w:tc>
      </w:tr>
    </w:tbl>
    <w:bookmarkStart w:name="z67504" w:id="4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Укрупненные нормы водопотребления и водоотведения при добыче и переработке в нефтегазовой отрасли</w:t>
      </w:r>
    </w:p>
    <w:bookmarkEnd w:id="4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05" w:id="4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промышленности</w:t>
            </w:r>
          </w:p>
          <w:bookmarkEnd w:id="4450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вид, продукции или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на единицу продукции, метр кубический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Водоотведение, метр кубический на единицу продукции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 водопотребление, метр кубический на единицу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оборотной последовательно и повторно используемой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оборота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свежей из источника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очистке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чистых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производственных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46" w:id="4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45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59" w:id="4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нефти</w:t>
            </w:r>
          </w:p>
          <w:bookmarkEnd w:id="445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72" w:id="4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нефти</w:t>
            </w:r>
          </w:p>
          <w:bookmarkEnd w:id="445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85" w:id="4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природного газа</w:t>
            </w:r>
          </w:p>
          <w:bookmarkEnd w:id="445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тысяч кубических 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98" w:id="4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природный и нефтяной переработки</w:t>
            </w:r>
          </w:p>
          <w:bookmarkEnd w:id="445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тысяч кубических 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11" w:id="4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Газовый конденсат (стабильный)</w:t>
            </w:r>
          </w:p>
          <w:bookmarkEnd w:id="445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64</w:t>
            </w:r>
          </w:p>
        </w:tc>
      </w:tr>
    </w:tbl>
    <w:bookmarkStart w:name="z67625" w:id="4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Укрупненные нормы водопотребления и водоотведения в химической отрасли промышленности</w:t>
      </w:r>
    </w:p>
    <w:bookmarkEnd w:id="4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26" w:id="4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промышленности</w:t>
            </w:r>
          </w:p>
          <w:bookmarkEnd w:id="4458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вид, продукции или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на единицу продукции, метр кубический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Водоотведение, метр кубический на единицу продукции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 водопотребление, метр кубический на единицу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оборотной последовательно и повторно используемой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оборота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свежей из источника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очистке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чистых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производственных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67" w:id="4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45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80" w:id="4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Руда фосфоритная</w:t>
            </w:r>
          </w:p>
          <w:bookmarkEnd w:id="446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93" w:id="4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синтетический</w:t>
            </w:r>
          </w:p>
          <w:bookmarkEnd w:id="446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06" w:id="4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Азотные удобрения (в пересчете на 100 % азота)</w:t>
            </w:r>
          </w:p>
          <w:bookmarkEnd w:id="446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19" w:id="4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Фосфатные удобрения</w:t>
            </w:r>
          </w:p>
          <w:bookmarkEnd w:id="446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32" w:id="4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</w:t>
            </w:r>
          </w:p>
          <w:bookmarkEnd w:id="446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45" w:id="4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Серная кислота (на сере)</w:t>
            </w:r>
          </w:p>
          <w:bookmarkEnd w:id="446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58" w:id="4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Фосфорная кислота</w:t>
            </w:r>
          </w:p>
          <w:bookmarkEnd w:id="446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71" w:id="4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</w:p>
          <w:bookmarkEnd w:id="446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84" w:id="4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Кальцинированная сода</w:t>
            </w:r>
          </w:p>
          <w:bookmarkEnd w:id="446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97" w:id="4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</w:t>
            </w:r>
          </w:p>
          <w:bookmarkEnd w:id="446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10" w:id="4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натрия</w:t>
            </w:r>
          </w:p>
          <w:bookmarkEnd w:id="447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23" w:id="4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Жидкий хлор</w:t>
            </w:r>
          </w:p>
          <w:bookmarkEnd w:id="447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36" w:id="4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Каустическая сода</w:t>
            </w:r>
          </w:p>
          <w:bookmarkEnd w:id="447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49" w:id="4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защиты растений</w:t>
            </w:r>
          </w:p>
          <w:bookmarkEnd w:id="447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62" w:id="4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Калийные удобрения (в пересчете на 100% окись калия)</w:t>
            </w:r>
          </w:p>
          <w:bookmarkEnd w:id="447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75" w:id="4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Волокна химические</w:t>
            </w:r>
          </w:p>
          <w:bookmarkEnd w:id="447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88" w:id="4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смолы</w:t>
            </w:r>
          </w:p>
          <w:bookmarkEnd w:id="447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01" w:id="4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Капролактам</w:t>
            </w:r>
          </w:p>
          <w:bookmarkEnd w:id="447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14" w:id="4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Лаки (на конденсационных смолах)</w:t>
            </w:r>
          </w:p>
          <w:bookmarkEnd w:id="447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27" w:id="4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красители (дисперсные)</w:t>
            </w:r>
          </w:p>
          <w:bookmarkEnd w:id="447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40" w:id="4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Синтетический каучук</w:t>
            </w:r>
          </w:p>
          <w:bookmarkEnd w:id="448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53" w:id="4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Метанол (ректификат)</w:t>
            </w:r>
          </w:p>
          <w:bookmarkEnd w:id="448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66" w:id="4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 и фенол</w:t>
            </w:r>
          </w:p>
          <w:bookmarkEnd w:id="448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79" w:id="4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Азотная кислота слабая</w:t>
            </w:r>
          </w:p>
          <w:bookmarkEnd w:id="448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92" w:id="4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</w:t>
            </w:r>
          </w:p>
          <w:bookmarkEnd w:id="448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05" w:id="4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моющие средства</w:t>
            </w:r>
          </w:p>
          <w:bookmarkEnd w:id="448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18" w:id="4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углерод</w:t>
            </w:r>
          </w:p>
          <w:bookmarkEnd w:id="448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31" w:id="4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Резиновая обувь</w:t>
            </w:r>
          </w:p>
          <w:bookmarkEnd w:id="448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пар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44" w:id="4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резинотехнические</w:t>
            </w:r>
          </w:p>
          <w:bookmarkEnd w:id="448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57" w:id="4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Рукава</w:t>
            </w:r>
          </w:p>
          <w:bookmarkEnd w:id="448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погонных 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70" w:id="4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Борная кислота</w:t>
            </w:r>
          </w:p>
          <w:bookmarkEnd w:id="449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83" w:id="4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нефелиновый</w:t>
            </w:r>
          </w:p>
          <w:bookmarkEnd w:id="449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96" w:id="4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фосфоритный</w:t>
            </w:r>
          </w:p>
          <w:bookmarkEnd w:id="449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09" w:id="4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Кабрид кальция</w:t>
            </w:r>
          </w:p>
          <w:bookmarkEnd w:id="449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22" w:id="4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Стекловолокно</w:t>
            </w:r>
          </w:p>
          <w:bookmarkEnd w:id="449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35" w:id="4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Углекислота</w:t>
            </w:r>
          </w:p>
          <w:bookmarkEnd w:id="449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48" w:id="4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Пропилен</w:t>
            </w:r>
          </w:p>
          <w:bookmarkEnd w:id="449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61" w:id="4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Серная руда (добыча)</w:t>
            </w:r>
          </w:p>
          <w:bookmarkEnd w:id="449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74" w:id="4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газовой серы</w:t>
            </w:r>
          </w:p>
          <w:bookmarkEnd w:id="449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87" w:id="4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желтый</w:t>
            </w:r>
          </w:p>
          <w:bookmarkEnd w:id="449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00" w:id="4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Полистирол</w:t>
            </w:r>
          </w:p>
          <w:bookmarkEnd w:id="450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13" w:id="4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</w:t>
            </w:r>
          </w:p>
          <w:bookmarkEnd w:id="450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26" w:id="4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Соляная кислота</w:t>
            </w:r>
          </w:p>
          <w:bookmarkEnd w:id="450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39" w:id="4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Сложные удобрения</w:t>
            </w:r>
          </w:p>
          <w:bookmarkEnd w:id="450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52" w:id="4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Аргон</w:t>
            </w:r>
          </w:p>
          <w:bookmarkEnd w:id="450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65" w:id="4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Стирол</w:t>
            </w:r>
          </w:p>
          <w:bookmarkEnd w:id="450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78" w:id="4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 и ацетон</w:t>
            </w:r>
          </w:p>
          <w:bookmarkEnd w:id="450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91" w:id="4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Олифа</w:t>
            </w:r>
          </w:p>
          <w:bookmarkEnd w:id="450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04" w:id="4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Автобензин</w:t>
            </w:r>
          </w:p>
          <w:bookmarkEnd w:id="450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17" w:id="4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</w:t>
            </w:r>
          </w:p>
          <w:bookmarkEnd w:id="450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30" w:id="4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</w:t>
            </w:r>
          </w:p>
          <w:bookmarkEnd w:id="451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65</w:t>
            </w:r>
          </w:p>
        </w:tc>
      </w:tr>
    </w:tbl>
    <w:bookmarkStart w:name="z68344" w:id="4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7. Укрупненные нормы водопотребления и водоотведения в текстильной отрасли</w:t>
      </w:r>
    </w:p>
    <w:bookmarkEnd w:id="4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45" w:id="4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промышленности</w:t>
            </w:r>
          </w:p>
          <w:bookmarkEnd w:id="4512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вид, продукции или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на единицу продукции, метр кубический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Водоотведение, метр кубический на единицу продукции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 водопотребление, метр кубический на единицу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оборотной последовательно и повторно используемой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оборота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свежей из источника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очистке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чистых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производ-ственных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86" w:id="4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1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99" w:id="4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Комбинаты тонкополотнянных тканей, с компрессорной станцией водоподготовки, без котельной</w:t>
            </w:r>
          </w:p>
          <w:bookmarkEnd w:id="451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12" w:id="4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Комбинаты тонкополотнянных тканей, с компрессорной станцией водоподготовки, с котельной</w:t>
            </w:r>
          </w:p>
          <w:bookmarkEnd w:id="451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25" w:id="4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Красильно-пропиточное производство брезентов со станцией водоподготовки</w:t>
            </w:r>
          </w:p>
          <w:bookmarkEnd w:id="451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66</w:t>
            </w:r>
          </w:p>
        </w:tc>
      </w:tr>
    </w:tbl>
    <w:bookmarkStart w:name="z68439" w:id="4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8. Укрупненные нормы водопотребления и водоотведения в отраслях пищевой промышленности</w:t>
      </w:r>
    </w:p>
    <w:bookmarkEnd w:id="4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40" w:id="4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промышленности</w:t>
            </w:r>
          </w:p>
          <w:bookmarkEnd w:id="4518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вид, продукции или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на единицу продукции метр кубический на единицу 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Водоотведение, метр кубический на единицу продукции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 водопотребление, метр кубический на единицу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оборотной последовательно и повторно используемой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оборота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свежей из источника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очистке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чистых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производственных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81" w:id="4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1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94" w:id="4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– песок (из сахара-сырца)</w:t>
            </w:r>
          </w:p>
          <w:bookmarkEnd w:id="452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07" w:id="4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Сахар-рафинад</w:t>
            </w:r>
          </w:p>
          <w:bookmarkEnd w:id="452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20" w:id="4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Растительное масло</w:t>
            </w:r>
          </w:p>
          <w:bookmarkEnd w:id="452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33" w:id="4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Маргариновая продукция</w:t>
            </w:r>
          </w:p>
          <w:bookmarkEnd w:id="452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46" w:id="4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Сахар-песок (из свеклы)</w:t>
            </w:r>
          </w:p>
          <w:bookmarkEnd w:id="452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59" w:id="4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</w:t>
            </w:r>
          </w:p>
          <w:bookmarkEnd w:id="452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72" w:id="4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Виноградные вина</w:t>
            </w:r>
          </w:p>
          <w:bookmarkEnd w:id="452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дал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85" w:id="4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Шампанское</w:t>
            </w:r>
          </w:p>
          <w:bookmarkEnd w:id="452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бутылок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98" w:id="4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</w:t>
            </w:r>
          </w:p>
          <w:bookmarkEnd w:id="452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дал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11" w:id="4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плодоовощные</w:t>
            </w:r>
          </w:p>
          <w:bookmarkEnd w:id="452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условных банок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24" w:id="4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</w:p>
          <w:bookmarkEnd w:id="453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37" w:id="4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колбасные</w:t>
            </w:r>
          </w:p>
          <w:bookmarkEnd w:id="453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50" w:id="4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Копчености</w:t>
            </w:r>
          </w:p>
          <w:bookmarkEnd w:id="453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63" w:id="4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мясные</w:t>
            </w:r>
          </w:p>
          <w:bookmarkEnd w:id="453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76" w:id="4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Молочная продукция</w:t>
            </w:r>
          </w:p>
          <w:bookmarkEnd w:id="453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молока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89" w:id="4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и хлебобулочные изделия</w:t>
            </w:r>
          </w:p>
          <w:bookmarkEnd w:id="453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02" w:id="4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Дрожжи хлебопекарные</w:t>
            </w:r>
          </w:p>
          <w:bookmarkEnd w:id="453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15" w:id="4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Комбикорма</w:t>
            </w:r>
          </w:p>
          <w:bookmarkEnd w:id="453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28" w:id="4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зерна</w:t>
            </w:r>
          </w:p>
          <w:bookmarkEnd w:id="453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