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c2f1" w14:textId="c75c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транспорта и коммуникаций Республики Казахстан от 17 марта 2011 года № 150 "Об утверждении Программы подготовки и переподготовки авиационного персонала гражданской авиации, а также требований к владению английским языком в определенном объеме, используемом в радиотелефонной связи авиационным персоналом при выполнении международных полетов"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ноября 2016 года № 824. Зарегистрирован Министерством юстиции Республики Казахстан 13 декабря 2016 года № 14510.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17 марта 2011 года № 150 "Об утверждении Программы подготовки и переподготовки авиационного персонала гражданской авиации, а также требований к владению английским языком в определенном объеме, используемом в радиотелефонной связи авиационным персоналом при выполнении международных полетов" (зарегистрированный в Реестре государственной регистрации нормативных правовых актов за № 6872, опубликованный 20 апреля 2011 года в газете "Казахстанская правда" № 133 (26554).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