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88a3" w14:textId="61b8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декабря 2016 года № 1043. Зарегистрирован в Министерстве юстиции Республики Казахстан 13 декабря 2016 года № 14507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 (зарегистрирован в Реестре государственной регистрации нормативных правовых актов за № 5847, опубликован в газете "Юридическая газета" от 24 ноября 2009 года № 179 (1776),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лечение которых запрещается в негосударственном секторе здравоохранения,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Злокачественные новообразования,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случаев оказания отдельных видов лечебных услуг пациентам с данным видом заболеваний по договору субподряда, заключенному с организацией здравоохранения, оказывающей онкологическую помощь при отсутствии данных видов лечебных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 (зарегистрированный в Реестре государственной регистрации нормативных правовых актов за № 11960);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злокачественных новообразований лимфоидной и кроветворной ткани у взрослого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