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bf9e" w14:textId="50b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27 февраля 2015 года № 212 "Об утверждении Правил предоставления инновационных грантов на повышение квалификации инженерно-технического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управленческих и производственных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ноября 2016 года № 807. Зарегистрирован Министерством юстиции Республики Казахстан 12 декабря 2016 года № 14504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212 "Об утверждении Правил предоставления инновационных грантов на повышение квалификации инженерно-технического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управленческих и производственных технологий" (зарегистрированный в Реестре государственной регистрации нормативных правовых актов за № 12076, опубликованный 19 ноября 2015 года в информационно-правовой системе "Әділет").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технологического и инновационного развития Министерства по инвестициям и развитию Республики Казахстан (Батыркожа А.Б.)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"27"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К. Бишимбаев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"29"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