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5ec7" w14:textId="3fb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2016 года № 632. Зарегистрирован в Министерстве юстиции Республики Казахстан 8 декабря 2016 года № 14495.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68 и 69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специфики 01 "Поступления от продажи доли участия, ценных бумаг юридических лиц, находящихся в республиканской собственности" и 04 "Поступления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предприятий" исключить;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06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 Поступления от продажи финансовых активов, находящихся в республиканской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республиканской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активов, находящихся в республиканской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632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классификация расходов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прав и возможностей женщин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защиты информации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специалистов государственных органов и учреждений в области защиты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Аппарата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Конституционного Cовета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Центральной избирательной комиссии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Управления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парка автомашин для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собственности и использование его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центрального аппарата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премии и стипендии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субъектов научной и/или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научных исследований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национальной статистической системы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распространению статистических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предупреждению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 интересов страны в области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реформирования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повышения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административно-технологического комплекса "Transport tower"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бюджетного кредитования и государственно-частного партнерства, в том числе концессии, инвестиционных проектов для предоставления государственных гарантий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проведения Астанинского экономического Форума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религий и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свободы и вероисповедания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информационных систем и информационно-техническое обеспечение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реализации единой государственной политики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и разработка научно-прикладных методик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 военно-техническим специальностям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военнослужащих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 вооружения, военной и иной техники, оборудования военного назначения и систем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"АО Казтехнологии"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органов и подведомственных учреждений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проведение учений по действиям при угрозе и возникновении кризисной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информационных систем Министерства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процессуальных действий, а также 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Национальной гвардии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бюджету города Алматы на обеспечение охраны общественного порядка во время проведения мероприятий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служебных зданий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 проявлениями экстремизма и сепаратизма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Оперативно-розыскная деятельность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предупреждению, выявлению, пресечению, раскрытию и расследованию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бюро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 правосудия местными органами судебной власти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судебной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судебном процессе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в области высшего надзора и формирования государственной правовой статистики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прокуратуры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Межгосударственное информационное взаимодействие по ведению криминального и оперативного учетов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системы информационного обмена для правоохранительных и специальных государственных органов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осужденных, подозреваемых и обвиняемых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уполномоченного органа в области правового обеспечения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гарантированной юридической помощи частными судебными исполнителями по исполнению проблемных исполнительных документов по социально-значимым категориям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юстиции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судебных экспертиз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 принципу "одного окна"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судебно-медицинской, судебно-наркологической, судебно-психиатрической экспертизам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судебно-медицинской, судебно-наркологической, судебно-психиатрической экспертиз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на дошкольное воспитание и обучение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детских дошкольных организаций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Нравственно-духовное образование детей и учащейся молодежи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 по подушевому финансированию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доплату учителям, прошедшим стажировку по языковым курсам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доплату учителям за замещение на период обучения основного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системы технического и профессионального образования на основе международного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области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 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материально-технического обеспечения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с высшим, послевузовским образованием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 учебных заведениях за рубежом в рамках программы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 возврату образовательных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образовательные накопления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в области стимулирования учебной миграции в рамках проекта "Серпiн"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обучения, повышения квалификации и переподготовки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 и методической подготовки "Бүркіт"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реализации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организаций образования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образовательного процесса в области хореографии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медицинской технике, приобретенной на условиях финансового лизинга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бюджету города Алматы на проведение капитального ремонта сейсмоусиляемых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материально-техническое оснащение организаций здравоохранения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амбулаторно-поликлинической помощи лицам, не имеющим права на медицинскую помощь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стационарной помощи по экстренным показаниям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учету и перечислению в Фонд социального медицинского страхования отчислений работодателей и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 медицинской помощи, за исключением направлений, финансируемых в рамках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 обеспечение медицинских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и внедрение высокотехнологичных методов диагностики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денежная компенсация реабилитированным гражданам - жертвам массовых политических репрессий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внедрение консультантов по социальной работе и ассистентов в Центрах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 пенсий и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Приют для несовершеннолетних детей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медицинских услуг по протезированию, обеспечению протезно-ортопедическими средствами и обучению пользования ими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социальной защиты населения в соответствии c приоритетами социальной модернизации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Методологическое обеспечение по оказанию инвалидам протезно-ортопедической помощи, в том числе предоставление протезно-ортопедической помощи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социальной защиты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развитие рынка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в рамках реализации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"Фонд гарантирования жилищного строительства" для реализации механизма гарантирования долевых вкладов"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жилищного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Астаны на 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кредитам выданным застройщикам, в целях стимулирования жилищного строительства в рамках программ жилищного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ипотечным жилищным займам, выданным населению, в целях стимулирования ипотечного жилищного строительства в рамках программ жилищного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займов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компенсации собственникам помещений (квартир) затрат, связанных с ремонтом многоквартирных жилых домов, направленных на придание единого архитектурного облика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водоснабжению и водоотведению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в сфере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исполнению поручения в рамках модернизации строительства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оператору, оказываемые в рамках субсидирования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централизованного технического обследования систем теплоснабжения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издание и распространение социально-важных видов литературы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деятелей в сфере культуры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культуры и архивного 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сервисного программного продукта "Хранилище электронных документов сформированных в ЕСЭДО/СЭД 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поддержки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Алматы на организацию и проведение мероприятий Всемирной зимней Универсиады 2017 года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к научно-историческим ценностям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чрезвычайных ситуаций социального,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сфере атомной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стендового комплекса Казахстанского материаловедческого токамака КТМ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нефтегазовых скважин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закрытия шахт Карагандинского угольного бассейна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переработки,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 лабораторная диагностика в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пищевой безопасности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в области животноводства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агропромышленного комплекса на безвозмездной основе в области производства, переработки и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Астаны и Алматы на возмещение части расходов, понесенных субъектом агропромышленного комплекса, при инвестиционных вложениях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переработки, реализации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научно-методических услуг по определению агрохимического состава почв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агрометеорологическому и космическому мониторингу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мероприятий в растениеводстве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агропромышленного комплекса на безвозмездной основе в области производства, переработки и реализации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в области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ветеринарного контроля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мероприятия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сотрудничества с сопредельными государствами по вопросам регулирования водных отношений, рационального использования и охраны трансграничных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мелиорация на участке реки Есиль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объектов природно-заповедного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мероприятий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хозяйства, животного мира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по переходу к "зеленой экономике" и Программы партнерства "Зеленый Мост"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задач информационного обеспечения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природных и техногенных загрязнений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национального природного парка "Бурабай"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национального природного парка "Бурабай"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 и иной задолженности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положений Рамочной Конвенции ООН об изменении климата и Киотского протокола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динамики местного содержания в контрактах на недропользование, а также контрактных обязательств по обучению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иследования технологического характера в области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создания новых, модернизация и оздоровление действующих производств в рамках направления "Производительность-2020"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индустриального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Телемостов с участием Главы государства по презентации проектов Карты индустриализации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местного содержания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поддержки действующих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поддержания уровня заимствования через АО "БРК-Лизинг"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кредитования экспортных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"Оңтүстік"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Генерального плана пригородной зоны города Алматы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 дорожно-строительных и ремонтных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республиканских проектов государственно-частного партнерства, в том числе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занчения)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судоходном состоянии и содержание шлюзов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 технической безопасности судов 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Восточно-Казахстанской области на 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Семей Восточно-Казахстанской области на 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по изготовлению, выдаче и контролю удостоверений личности моряка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строительство метрополитена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подготовку местных проектов государственно-частного партнерства, в том числе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местных проектов государственно-частного партнерства, в том числе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местных проектов государственно-частного партнерства, в том числе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 постов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связи, информации и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связи, информатизации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межведомственных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населения в рамках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мониторинга информационно-коммуникационных сетей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управления и мониторинга сетей операторов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научно-технологической и опытно-экспериментальной базы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 аппаратами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 обслуживанию бюджетного кредита в рамках межправительственного соглашения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субсидии для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усиление предпринимательского потенциала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и финансового агента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финансирования субъектов предпринимательства моногородов, малых городов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столице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перевода средств в Национальный фонд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институтов национальной инновационной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функционированию и развитию автономного кластерного фонда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автономному кластерному фонду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реализацию бюджетных инвестиционных проектов в моногородаx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строительство комплекса административных зданий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Донорский взнос Казахстана в Азиатский Фонд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области государственного материального резерва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КГП "ВСК "Медеу" для внедрения системы энергосберегающих технологий на высокогорном спортивном комплексе "Медеу" в городе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за размещение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неиспользованных средств, привлеченных из Национального фонда Республики Казахстан в виде целевого трансферта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привлеченного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