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668" w14:textId="3e06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Договора субсидирования по микрокредитованию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ноября 2016 года № 470. Зарегистрирован в Министерстве юстиции Республики Казахстан 7 декабря 2016 года № 14491. Утратил силу приказом Министра национальной экономики Республики Казахстан от 29 октября 2019 года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29.10.2019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2015 года № 599 "О мерах по реализации Единой программы поддержки и развития бизнеса "Дорожная карта бизнеса 2020",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микрокредитованию,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 № 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Договор субсидирования по микрокредитованию № 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 "____"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_____________, именуемое в дальнейшем "Финансовое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"микрофинансовая организация 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_____________, именуемое в дальнейшем "микрофинансовая организация",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и ____________________ в лице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"Получатель", совместно именуемые "Стороны", а по отдельности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"Сторона" либо как указано выше,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по микрокредитованию (далее – Договор)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субсидирования ставки вознаграждения по микрокредитам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микрофинансовых организаций в рамках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бизнеса "Дорожная карта бизнеса 2020",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31 июля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599 "О мерах по реализации Единой программы поддержки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бизнеса "Дорожная карта бизнеса 2020"(далее –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года № 168 "Об утверждении Единой программы поддержки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"Дорожная карта бизнеса 2020", внесении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10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556 "О некоторых мерах по реализации Программы "Дорожная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2020" и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протоколом № ____ от ___________ 20___ года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Регионального координационного совета по ________________.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Термины и определения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термины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определения: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– совокупность действий и мероприятий в различных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направлениях бизнеса, осуществляемых предпринимателем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инициативной деятельности, направленной на получение дохода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противоречащей законодательству Республики Казахстан. В рамках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возможно получение нескольких микрокредитов;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предприниматель – субъект малого предпринимательства,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осуществляющий свою деятельность в предпринимательских целях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Предпринимательским кодексом Республики;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микрокредит – деньги, предоставляемые микрофинансовой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предпринимателю для реализации проекта, 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 Республики Казахстан в размере и порядке,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настоящими Правилами;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предоставлении микрокредита – письменное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соглашение, заключенное в соответствии с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между микрофинансовой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предпринимателем, по условиям которого микрофинансовая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предоставляет микрокредит предпринимателю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микрофинансовая организация(далее – МФО)– юридическое лицо,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являющееся коммерческой организацией, официальный статус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государственной регистрацией в органах юстиции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прохождением учетной регистрации, осуществляющее деятельность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микрокредитов, а также дополнительные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разрешенные законами Республики Казахстан;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координационный совет (далее – РКС) –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создаваемый и возглавляемый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акимами областей, городов Астаны и Алматы, с участием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бизнес-сообщества не менее 50 % (пятидесяти) от общего числа;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форма государственной финансовой поддержки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используемая для частичного возмещения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уплачиваемых предпринимателем МФО в качестве вознаграждения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 в обмен на выполнение в будущем определенных условий,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относящихся к операционной деятельности предпринимателя;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уполномоченный орган по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предпринимательству.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Предмет Договора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условиям настоящего Договора Финансовое агентство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субсидирование части ставки вознаграждения Получателя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микрокредиту, полученному в ______________ (наименование МФО)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производится за счет средств республиканского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в соответствии с Правилами субсидирования.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МФО после заключения настоящего Договора предоставляет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Финансовому агентству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предоставлении микрокредита с приложением графика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погашения, заключенный с Получателем (копия заверенная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и печатью МФО);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МФО о выдаче нового микрокредита, либо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подтверждающий факт получения Получателем нового микрокредита.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осуществляется в рамках 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"______________________" (наименование направления)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подлежит часть ставки вознаграждения по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 в размере ________, при этом часть ставки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 оплачивает Финансовое агентство, а остальную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в размере ________ оплачивает Получатель,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графиком погашений к Договору субсидирования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не подлежат вознаграждения, начисленные МФО 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уплаченные Получателем по просроченной задолженности.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Отсчет срока субсидирования начинается с "____" 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года.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Перечисление средств, предусмотренных для субсидирования,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Финансовым агентством на текущий счет, открытый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банке-платежного агента, ежемесячно авансовыми платежами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графиком погашений к Договору субсидирования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микрокредитованиюпо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Начало срока субсидирования"____" _________ _____ года.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Финансовое агентство после подписания настоящего Договора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выплачивает субсидии.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в рамках настоящего Договора согласились, что 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если день платежа приходится на нерабочий или праздничный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день, платеж производится на следующий за ним рабочий день.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Права и обязанности Сторон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Финансовое агентство обязано своевременно пополнить текущий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счет, открытый в банке-платежного агента суммой, достаточной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субсидирования, на условиях настоящего Договора.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Финансовое агентство вправе: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перечислять субсидии, в случае неполучения средств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Получателя на предмет целевого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средств. Требовать от Получателя документы и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целевое использование микрокредита;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МФО документы и информацию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Получателе, а также о реализации договора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микрокредита, участвующих в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предварительным письменным уведомлением МФО и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соответствия проекта и (или)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 Программы, мониторинг целевого использования средств,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осуществляется субсидирование, с выездом на место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в рамках прав, предусмотренных в договоре договора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предоставлении микрокредита между МФО и Получателем, не 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(одного) раза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предоставления отчета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реализации Программы в части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микрокредитам. В этой связи запрашивать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 дополнительно необходимые сведения о результатах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финансово-хозяйственной деятельности, в рамках реализации Программы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действия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соблюдением сроков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Получателя, установленных настоящим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для Сторон, и требовать их своевременного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проверку реализации настоящего Договора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выездом в МФО без вмешательства в их оперативную деятельность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 МФО;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приостановить субсидирование в случае выявления фактов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проекта и (или) Получателя условиям Программы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решению РКС, нецелевого использования нового микрокредита,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просроченной задолженности по договору о предоставлении микрокредита,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наложение ареста счетов Получателя в случаях,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выносить вопрос о прекращении субсидирования Получателя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информацию о Получателе, полученную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 или МФО в рамках исполнения настоящего Договора,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рекламной кампании, при размещении информации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официальном сайте Финансового агентства, а также передавать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 лицам с полученным согласием Получателя.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Получатель обязан: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исполнять свои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о предоставлении микрокредита;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выплату вознаграждения МФО в части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субсидируемой ставки вознаграждения согласно графику погашений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Финансовому агентству по письменному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проводить проверки целевого использования микрокредита,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проекта и (или) Получателя условиям Программы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по письменному запросу Финансового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информацию, связанные с исполнением условий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 предоставлении микрокредита 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передавать и не раскрывать информацию об условиях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настоящего Договора третьим лицам без предварительного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согласия Сторон.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Получатель вправе требовать от Финансового агентства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МФО в части субсидируемой ставки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МФО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настоящего Договора, не увеличивать 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микрокредиту Получателя на весь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несвоевременного заключения настоящего Договора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предусмотренные в Правилах субсидирования,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официальным письмом с разъяснением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ежемесячное списание с текущего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агентства суммы субсидий по проекту Получателя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соответствующего уведомления Финансового агентства,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МФО не имеет права списывать с общих текущих остатков средств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несвоевременного погашения Получателем платежа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микрокредиту, в том числе несвоевременного погашения не субсидируемой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ставки вознаграждения или неисполнения Получателем в течение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(трех) месяцев подряд обязательств по оплате платежей перед МФО,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списание средств с текущего счета Финансового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погашения субсидируемой части ставки вознаграждения до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Получателем, и уведомлять об этом Финансовое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дней. В случае неуведомления/уведомления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30(тридцати) календарных дней со дня наступления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предусмотренных настоящим подпунктом, МФО уплачивает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Финансовому агентству штраф в размере 100 (ста)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субсидирования части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микрокредиту Получателя, частичного/полного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погашения основного долга по микрокредиту Получателя,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7 (семи) рабочих дней представить акт сверки взаиморасчетов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Финансовому агентству. При этом МФО в акте сверки указывает суммы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фактического списания субсидий, а Финансовое агентство указывает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даты перечисления субсидий.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неуведомления/уведомления по истечению 30 (тридцати)календарных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частичного/полного досрочного погашения Получателем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долга, МФО уплачивает Финансовому агентству штраф в размере 100 (ста)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уплаты Получателем суммы субсидий самостоятельно,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последующем, при возмещении средств Финансовым агентством,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списание соответствующей суммы субсидий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Финансового агентства и зачислять на текущий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Финансовому агентству данные касательно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платежной дисциплины субсидируемого микрокредита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необходимые документы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проекта, подписывать мониторинговые отчеты с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извещать Финансовое агентство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обстоятельствах, способных повлиять на выполнение условий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изменять сумму микрокредита и (или) номинальную 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микрокредиту в течение срока действия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принятия РКС решения о субсидировании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микрокредита, возместить Получателю ранее полученные комиссии,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иные платежи в текущем финансовом году,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к взиманию комиссий со стороны МФО,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частичного/полного досрочного погашения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долга по микрокредиту Получателем, уведомить Финансовое агентство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факте частичного/полного досрочного погашения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досрочного погашения основного долга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 Получателя, МФО при заключении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к договору о предоставлении микрокредита,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Финансовому агентству копию дополнительного соглашения к договору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микрокредита с приложением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соглашения к договору субсидирования с изменением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 платежей в течение 7 (семи) рабочих дней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частичного погашения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не получения уведомления об адресном перечислении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субсидий от Финансового агентства, уведомить Получателя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погашении ставки вознаграждения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МФО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Финансового агентства своевременного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субсидий, предусмотренных в рамках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прекращения субсидирования по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микрокредиту установить Получателю ранее действовавшие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(в том числе ставку вознаграждения, комиссии, сборы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иные платежи и прочие условия).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Срок действия Договора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 даты его подписания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Сторонами, с учетом начала срока субсидирования и действует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______ года, а в части неисполненных обязательств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их полного исполнения.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расторгается в одностороннем порядке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агентством в случаях, предусмотренных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Ответственность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по настоящему Договору несут ответственность за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 (или) ненадлежащее исполнение обязательств, вытекающих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настоящего Договора, в соответствии с настоящим Договором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Всю ответственность перед МФО за ненадлежащее исполнение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 по своевременному и полному возврату микрокредита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части не субсидируемой ставки вознаграждения несет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в соответствии с действующим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договором о предоставлении микрокредита. При этом такая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ни при каких условиях не может быть возложена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Обстоятельства непреодолимой силы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освобождаются от ответственности за неисполнение,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ненадлежащее исполнение своих обязанностей по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Договору, если невозможность исполнения явилась следствием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непреодолимой силы.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наступлении обстоятельств непреодолимой силы, Сторона,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которой создалась невозможность исполнения ее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Договору, своевременно в течение 10 (десяти)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наступления извещает другую Сторону о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обстоятельствах. При этом характер, период действия, факт наступления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непреодолимой силы должны подтверждаться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соответствующими документами уполномоченных государственных органов.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своевременного извещения, Сторона возмещает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Стороне вред, причиненный не извещением или несвоевременным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Наступление обстоятельств непреодолимой силы вызывает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срока исполнения настоящего Договора на период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такие обстоятельства будут продолжаться более 3 (трех)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месяцев подряд, то любая из Сторон вправе отказаться от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обязательств по настоящему Договору.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Разрешение споров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какого-либо спора, возникшего в связи с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настоящего Договора, любая из Сторон применяет усилия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урегулирования всех споров путем переговоров.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Если возникший спор не удается разрешить путем переговоров,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спор и иные, относящиеся к нему вопросы, разрешаются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регулируются в соответствии с законодательством Республики Казахстан.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Конфиденциальность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Настоящим Стороны соглашаются, что информация, касающаяся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настоящего Договора, банковская тайна, а также финансовая,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коммерческая и иная информация, полученная ими в ходе заключения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настоящего Договора, является конфиденциальной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разглашению третьим лицам за исключением случаев, прямо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в настоящем Договоре и действующем законодательстве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Передача конфиденциальной информации третьим лицам,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или иное ее разглашение Стороной возможны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 предусмотренных настоящим Договором и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Стороны принимают все необходимые меры, в том числе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характера, для сохранения конфиденциальности наличия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настоящего Договора. Должностным лицам и работникам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разглашение либо передача третьим лицам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в ходе реализации настоящего Договора.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разглашения либо распространения любой из Сторон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конфиденциальной информации в нарушение требований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виновная Сторона будет нести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предусмотренную законодательством Республики Казахстан, с возмещением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возможного вреда, понесенного другой Стороной вследствие разглашения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информации.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Получатель подписанием настоящего Договора предоставляет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Финансовому агентству на размещение сведений о Получателе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средствах массовой информации, а также на разглашение любых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банковской тайны), полученных о Получателе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Договора, третьим лицам без предварительного письменного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Получателя.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9. Заключительные положения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Получатель заявляет и гарантирует Финансовому агентству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подтверждает, что заверения и гарантии,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Договоре, правдивы и соответствуют действительности;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агентство не обязано проверять действительность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заверений и гарантий;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Получателю неизвестно ни о каких обстоятельствах,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оказать негативный эффект на его бизнес, его финансовое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положение, активы и способность отвечать по своим обязательствам.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Положения настоящего Договора могут быть изменены и (или)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дополнены. Действительными и обязательными для Сторон признаются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те изменения и дополнения, которые составлены по согласию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в письменной форме и подписаны уполномоченными представителями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Сторон, за исключением случаев, предусмотренных настоящим Договором.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Настоящий Договор составлен в ___ (__________) идентичных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 на казахском и русском языках по ___ (______)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и русском языках для каждой из Сторон, каждый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равную юридическую силу.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 всем ином, не предусмотренном настоящим Договором,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руководствуются действующим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10. Юридические адреса и банковские реквизиты Сторон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4375"/>
        <w:gridCol w:w="4285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М.П.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микрокредитованию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субсидирования части ставки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Получателя по микрокредиту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0434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микрокредита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от ______________ года.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 на дату заключения настоящего Договора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микрокредита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микрокредитованию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погашений к Договору субсидирования по микрокредитованию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код: (уникальный 20-ти значный код в формате IBAN)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1604"/>
        <w:gridCol w:w="1158"/>
        <w:gridCol w:w="2941"/>
        <w:gridCol w:w="2496"/>
        <w:gridCol w:w="2051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основного долга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остатка основногодолга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погашенияосновногодолга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оплачиваемая Финансовым агентством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оплачиваемая Получателем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0"/>
        <w:gridCol w:w="4736"/>
        <w:gridCol w:w="3974"/>
      </w:tblGrid>
      <w:tr>
        <w:trPr>
          <w:trHeight w:val="30" w:hRule="atLeast"/>
        </w:trPr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М.П.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