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6759" w14:textId="32a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декларации безопасности плотины"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октября 2016 года № 454. Зарегистрирован в Министерстве юстиции Республики Казахстан 6 декабря 2016 года № 14482.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регламента государственной услуги "Регистрация декларации безопасности плотины"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декларации безопасности плотины".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Казахстан-Министр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454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декларации безопасности плотины"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декларации безопасности плотины" (далее – государственная услуга) оказывается бассейновыми инспекциями по регулированию использования и охраны водных ресурсов Комитета по водным ресурсам Министерства сельского хозяйства Республики Казахстан (далее – услугодатель).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присвоении регистрационного шифра декларации безопасности плотины.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декларации безопасности плотины", утвержденного приказом Заместителя Премьер-Министра Республики Казахстан-Министра сельского хозяйства Республики Казахстан от 2 августа 2016 года № 351 (зарегистрированный в Реестре государственной регистрации нормативных правовых актов № 14238) (далее - Стандарт).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заявления и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специалистом канцелярии услугодателя с присвоением регистрационного номера и даты - в течение одного календарного дня;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- в течение одного календарного дня;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и передача документов на рассмотрение - в течение одного календарного дня;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документов, предусмотренных в пункте 9 Стандарта, исполнителем услугодателя и подготовка результата государственной услуги – в течении двадцати семи календарных дней.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следующих процедур (действий):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 и передача их руководству услугодателя;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подписание результата государственной услуги;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зарегистрированного результата оказания государственной услуги услугополучателю.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услугодателя, в процессе оказания государственной услуги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заявления и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специалистом канцелярии услугодателя с присвоением регистрационного номера и даты - в течение одного календарного дня;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- в течение одного календарного дня;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и передача документов на рассмотрение - в течение одного календарного дня;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заявления и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исполнителем услугодателя и подготовка результата государственной услуги - в течении двадцати семи календарных дней.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услуги, согласно приложению к настоящему регламенту государственной услуги.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плотины"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декларации безопасности плотины"</w:t>
      </w:r>
    </w:p>
    <w:bookmarkEnd w:id="36"/>
    <w:bookmarkStart w:name="z43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СФЕ – структурно-функциональная единица;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23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начало и конец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