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ea1a" w14:textId="5f0e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племенному животноводству, в том числе формы протокола об административном правонарушении, Правил их составления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октября 2016 года № 453. Зарегистрирован в Министерстве юстиции Республики Казахстан 6 декабря 2016 года № 14481.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о результатах профилактического контроля с посещением субъекта (объекта) контроля и (или)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выявленных нарушений законодательства Республики Казахстан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протокола об административном правонарушении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составления и выдачи актов государственного инспектора по племенному животноводству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апреля 2012 года № 18-02/211 "Об утверждении форм актов государственного инспектора по племенному животноводству, Правил их составления и выдачи" (зарегистрированный в Реестре государственной регистрации нормативных правовых актов № 7676, опубликованный 8 августа 2012 года в газете "Казахстанская правда" № 256-257 (27075-27076)).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профилактического контроля с посещением субъекта (объекта) контроля и (или) проверки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___________________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_________________________________________</w:t>
      </w:r>
    </w:p>
    <w:bookmarkEnd w:id="19"/>
    <w:p>
      <w:pPr>
        <w:spacing w:after="0"/>
        <w:ind w:left="0"/>
        <w:jc w:val="both"/>
      </w:pPr>
      <w:bookmarkStart w:name="z49" w:id="20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 (дополнительного акта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(при его наличии)), на основании которого проведены 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0" w:id="21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1" w:id="22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2" w:id="23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3" w:id="24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профилактического контроля с посещением субъекта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(или) проверки, в том числе о выявленных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проверочного листа и пункты требований, по которым выявлены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25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актом о результатах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представителей субъекта контроля,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5" w:id="26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6" w:id="27"/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профилактического контроля с посещением субъекта (объекта)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 получил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 либо его уполномоченного лица/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7" w:id="28"/>
      <w:r>
        <w:rPr>
          <w:rFonts w:ascii="Times New Roman"/>
          <w:b w:val="false"/>
          <w:i w:val="false"/>
          <w:color w:val="000000"/>
          <w:sz w:val="28"/>
        </w:rPr>
        <w:t>
      10. Замечания и (или) возражения по результатам профилактического контроля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"___" листах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законодательства Республики Казахстан в области племенного животноводства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время________</w:t>
            </w:r>
          </w:p>
        </w:tc>
      </w:tr>
    </w:tbl>
    <w:p>
      <w:pPr>
        <w:spacing w:after="0"/>
        <w:ind w:left="0"/>
        <w:jc w:val="both"/>
      </w:pPr>
      <w:bookmarkStart w:name="z58" w:id="3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9" w:id="3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0" w:id="32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или фамилия, имя, отчество (если оно указано в документе,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1" w:id="33"/>
      <w:r>
        <w:rPr>
          <w:rFonts w:ascii="Times New Roman"/>
          <w:b w:val="false"/>
          <w:i w:val="false"/>
          <w:color w:val="000000"/>
          <w:sz w:val="28"/>
        </w:rPr>
        <w:t>
      4. Дата, место и период проведения профилактического контроля с посещением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2" w:id="34"/>
      <w:r>
        <w:rPr>
          <w:rFonts w:ascii="Times New Roman"/>
          <w:b w:val="false"/>
          <w:i w:val="false"/>
          <w:color w:val="000000"/>
          <w:sz w:val="28"/>
        </w:rPr>
        <w:t>
      5. За нарушение законодательства Республики Казахстан в области племенного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животноводства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тяжести нарушения в соответствии с субъективными критериями оценки степени риска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проверке,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4" w:id="36"/>
      <w:r>
        <w:rPr>
          <w:rFonts w:ascii="Times New Roman"/>
          <w:b w:val="false"/>
          <w:i w:val="false"/>
          <w:color w:val="000000"/>
          <w:sz w:val="28"/>
        </w:rPr>
        <w:t>
      7. Подпись должностного лица (лиц), проводившего (проводивших)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5" w:id="37"/>
      <w:r>
        <w:rPr>
          <w:rFonts w:ascii="Times New Roman"/>
          <w:b w:val="false"/>
          <w:i w:val="false"/>
          <w:color w:val="000000"/>
          <w:sz w:val="28"/>
        </w:rPr>
        <w:t>
      8. Предписание получил (фамилия, имя, отчество (при его наличии) руководителя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саласындағы әкiмшiлiк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в области племенного животноводства № 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2-1 в соответствии с приказом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66" w:id="39"/>
      <w:r>
        <w:rPr>
          <w:rFonts w:ascii="Times New Roman"/>
          <w:b w:val="false"/>
          <w:i w:val="false"/>
          <w:color w:val="000000"/>
          <w:sz w:val="28"/>
        </w:rPr>
        <w:t>
      Осы Асыл тұқымды мал шаруашылығы саласындағы әкімшілік құқық бұзушылық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 (бұдан әрі – хаттама) "Әкiмшiлiк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Кодексiнiң (бұдан әрі – Кодекс) 407, 462 және 463-баптарына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толтырылды/ Настоящий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племенного животноводства (далее – протокол) составлен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 (далее − Кодекс).</w:t>
      </w:r>
    </w:p>
    <w:p>
      <w:pPr>
        <w:spacing w:after="0"/>
        <w:ind w:left="0"/>
        <w:jc w:val="both"/>
      </w:pPr>
      <w:bookmarkStart w:name="z67" w:id="40"/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күн/Дата составления протокола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bookmarkStart w:name="z68" w:id="41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орын/Место составления протокола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кенті, ауыл/область, район, город, поселок, село)</w:t>
      </w:r>
    </w:p>
    <w:p>
      <w:pPr>
        <w:spacing w:after="0"/>
        <w:ind w:left="0"/>
        <w:jc w:val="both"/>
      </w:pPr>
      <w:bookmarkStart w:name="z69" w:id="42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тегі, аты, әкесінің аты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(бар болса)/Должность, фамилия,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0" w:id="43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мәлiметтер/Сведения о лице,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bookmarkStart w:name="z71" w:id="44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жеке кәсіпкер (02), заңды тұлға (03), шетелдік заңды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(04), шетелдік қатысуы бар заңды тұлға (05), лауазымды адам (25),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адамға 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 физическое лицо (01), индивидуальный предприниматель (02),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(03), иностранное юридическое лицо (04),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иностранным участием (05), должностное лицо (25), лицо, приравненное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должностному (26),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2" w:id="45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мемлекеттіқ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3" w:id="46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мен мәнi/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5" w:id="48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немесе заңды тұлға өкілінің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6" w:id="49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7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11. Кодекстің 738-бабына сәйкес іс жүргізу тілі анықталды/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8" w:id="51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талап етілмейді (1), тартылды (2)/Наличие защитника: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9" w:id="52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талап етілмейді (1), тартылды (2)/Наличие переводчика: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0" w:id="53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(тегі, аты, әкесінің аты (бар болса), жеке сәйкестендіру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тұрғылықты жерінің мекенжайы, телефоны) (бар болса) 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тұлғаның әкімшілік бұзушылық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2" w:id="55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тұлғаның болмауы немесе тиісті түрде келмеуі туралы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3" w:id="56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тұлға болмаған жағдайда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отсутствие 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4" w:id="57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тұлғаның хаттаманы алған кезден бастап үш тәулік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протокол)</w:t>
      </w:r>
    </w:p>
    <w:p>
      <w:pPr>
        <w:spacing w:after="0"/>
        <w:ind w:left="0"/>
        <w:jc w:val="both"/>
      </w:pPr>
      <w:bookmarkStart w:name="z85" w:id="58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хаттаманы толтыру кезінде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тұлғаға,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(тұлғаның (жеке тұлғаның немесе заңды тұлға өкілінің)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болса)/фамилия,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(тұлғаның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актов государственного инспектора по племенному животноводству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актов государственного инспектора по племенному животноводству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(далее – Закон) и определяют порядок составления и выдачи актов государственного инспектора по племенному животноводству.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актам государственных инспекторов по племенному животноводству (далее – государственный инспектор) относятся: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профилактического контроля с посещением субъекта (объекта) контроля и (или) проверки (далее – акт);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нарушений законодательства Республики Казахстан в области племенного животноводства (далее – предписание);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об административном правонарушении в области племенного животноводства (далее – протокол).</w:t>
      </w:r>
    </w:p>
    <w:bookmarkEnd w:id="65"/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актов государственного инспектора по племенному животноводству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профилактического контроля с посещением субъекта (объекта) контроля и (или) проверки государственным инспектором составляются акт и предписание.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 (далее – Кодекс).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составляется государственным инспектором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сельского хозяйства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и предписание составляются в трех экземплярах.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инспектором первый экземпляр акта/предписания сдается в электронной форме в уполномоченный орган в области правовой статистики и специальных учетов и его территориальные органы в соответствии с пунктом 19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21964), второй экземпляр акта/предписания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экземпляр акта/предписания остается у государственного инспектора.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по выбору субъекта контроля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также направляются на адрес электронной почты, указанный субъектом контроля.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Протоколы составляются уполномоченными должностными лицами уполномоченного органа в области племенного животноводства: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 об административных правонарушениях));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уполномоченного органа в области племенного животноводства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 Кодекса).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составляют: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племенному животноводству Республики Казахстан;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инспектора по племенному животноводству Республики Казахстан;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инспекторы по племенному животноводству областей, городов республиканского значения, столицы и их заместители;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по племенному животноводству областей, районов, городов областного значения.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об административном правонарушении составляется по форме согласно приложению 2-1 к настоящему приказу.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протокола определяется язык производства. Лицу, в отношении которого возбуждено дело, а также свидетелям, участвующим в производстве по делу об административном правонарушении, разъясняются их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о чем делается отметка в протоколе.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подписывается лицом, его составившим, и лицом (представителем лица), в отношении которого ведется производство по делу об административном правонарушении,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правонарушениях. При наличии потерпевших и свидетелей протокол подписывается потерпевшим и свидетелем.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или неявки надлежащим образом извещенного лица, в отношении которого возбуждено дело, протокол подписывается лицом, его составившим, с отметкой в нем об отсутствии или неявке лица, в отношении которого возбуждено дело.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принятии под расписку протокола по делу об административном правонарушении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Физическому лицу или представителю юридического лица, в отношении которого возбуждено дело, предоставляется возможность ознакомиться с протоколом. Указанные лица могут представлять объяснения и замечания по содержанию протокола, а также изложить мотивы своего отказа от его подписания, которые прилагаются к протоколу. В случае отказа этих лиц от подписания протокола в нем производится соответствующая запись. Факт подписания протокола лицом, в отношении которого возбуждено дело, свидетельствует об ознакомлении данного лица с протоколом и не является признанием его вины в совершении административного правонарушения.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сельского хозяйства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Физическому лицу или представителю юридического лица, в отношении которого возбуждено дело, а также потерпевшему копия протокола вручается под расписку немедленно после его составления, за исключением случаев, предусмотренных пунктом 13 настоящих Правил.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пунктом 10 Правил ведения Единого реестра административных производств,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в течение двух суток после его составления направляется по почте заказным письмом с уведомлением лица, в отношении которого возбуждено дело.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составляется незамедлительно после обнаружения факта совершения административного правонарушения.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протокол составляется незамедлительно после завершения соответствующей проверки.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составляется в течение трех суток со дня установления указанных обстоятельств.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Протокол, а в случае, предусмотренном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копия протокола в течение 3 (трех) суток с момента составления направляется для рассмотрения в суд, орган (должностному лицу), уполномоченный рассматривать дело об административном правонарушении.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инспекторы при составлении протокола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части, неурегулированной настоящими Правилами, государственным инспекторам при составлении протокола необходимо руководствоваться нормами Кодекса об административных правонарушениях.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