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9804" w14:textId="c469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платежных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4 октября 2016 года № 532 и постановление Правления Национального Банка Республики Казахстан от 28 октября 2016 года № 262. Зарегистрировано в Министерстве юстиции Республики Казахстан 2 декабря 2016 года № 14476. Утратил силу совместным приказом и.о. Председателя Агентства Республики Казахстан по финансовому мониторингу от 20 октября 2022 года № 36 и постановлением Правления Национального Банка Республики Казахстан от 20 октября 2022 года №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Председателя Агентства РК по финансовому мониторингу от 20.10.2022 № 36 и постановлением Правления Национального Банка РК от 20.10.2022 № 90 (вводится в действие по истечении десяти календарных дней после дня их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платежных организаций.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(Мекебеков А. З.)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приказа и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настоящих приказа и постановления в Министерстве юстиции Республики Казахстан их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настоящих приказа и постановления в Министерстве юстиции Республики Казахстан их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настоящих приказа и постановления на официальном интернет-ресурсе Министерства финансов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приказ и постановление вводятся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Б. 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 2016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Д. Акишев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 2016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2016 года №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262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платежных организаций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 и финансированию терроризма для платежных организаций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ПОДФТ) и распространяются на платежные организации (далее – организации).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применяемые в Требованиях, используются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ПОДФТ.</w:t>
      </w:r>
    </w:p>
    <w:bookmarkEnd w:id="12"/>
    <w:bookmarkStart w:name="z3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Требований используются следующие понятия: </w:t>
      </w:r>
    </w:p>
    <w:bookmarkEnd w:id="13"/>
    <w:bookmarkStart w:name="z3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разовая операция (сделка) – отношения по предоставлению организацией услуг (продуктов):</w:t>
      </w:r>
    </w:p>
    <w:bookmarkEnd w:id="14"/>
    <w:bookmarkStart w:name="z3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клиентом платежей наличными деньгами без открытия банковского счета;</w:t>
      </w:r>
    </w:p>
    <w:bookmarkEnd w:id="15"/>
    <w:bookmarkStart w:name="z3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клиентом безналичного платежа и (или) перевода денег без использования банковского счета;</w:t>
      </w:r>
    </w:p>
    <w:bookmarkEnd w:id="16"/>
    <w:bookmarkStart w:name="z3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денег на банковский счет с помощью оборудования (устройства), предназначенного для приема наличных денег;</w:t>
      </w:r>
    </w:p>
    <w:bookmarkEnd w:id="17"/>
    <w:bookmarkStart w:name="z3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неидентифицированными владельцами электронных денег – физическими лицами операций по приобретению и использованию электронных денег;</w:t>
      </w:r>
    </w:p>
    <w:bookmarkEnd w:id="18"/>
    <w:bookmarkStart w:name="z3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необычная операция (сделка) – операция (сделка),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ПОДФТ с учетом Признаков определения подозрительной операций, утвержденных уполномоченным государственным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и финансированию терроризма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ПОДФТ (далее – уполномоченный орган по финансовому мониторингу) и разработанная организацией самостоятельно;</w:t>
      </w:r>
    </w:p>
    <w:bookmarkEnd w:id="19"/>
    <w:bookmarkStart w:name="z3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и финансирования терроризма – риски преднамеренного или непреднамеренного вовлечения организации в процессы легализации (отмывания) доходов, полученных преступным путем, и финансирования терроризма или иную преступную деятельность;</w:t>
      </w:r>
    </w:p>
    <w:bookmarkEnd w:id="20"/>
    <w:bookmarkStart w:name="z3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управление рисками легализации (отмывания) доходов, полученных преступным путем, и финансирования терроризма – совокупность принимаемых организациями мер по мониторингу, выявлению рисков легализации (отмывания) доходов, полученных преступным путем, и финансирования терроризма, а также их минимизации (в отношении услуг, клиентов); </w:t>
      </w:r>
    </w:p>
    <w:bookmarkEnd w:id="21"/>
    <w:bookmarkStart w:name="z3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пороговая операция – операция с деньгами и (или) иным имуществом, подлежащая финансовому мониторингу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ПОДФТ и равная либо превышающая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 пороговую сумму.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и финансированию терроризма (далее  ПОДФТ) осуществляется организацией в целях: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организацией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(отмывания) доходов, полученных преступным путем, и финансирования терроризма и сопряженными рисками;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организации и работников в процессы легализации (отмывания) доходов, полученных преступным путем, и финансирования терроризма.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ПОДФТ в организации разрабатываются правила внутреннего контроля, включающие требования к проведению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ПОДФТ.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ПОДФТ,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 течение тридцати календарных дней со дня введения в действие внесенных изменений и (или) дополнений в законодательство Республики Казахстан о ПОДФТ приводят правила внутреннего контроля в соответствие с внесенными изменениями и (или) дополнениями в законодательство Республики Казахстан о ПОДФТ.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внутренней системы ПОДФТ и программа организации внутреннего контроля в целях ПОДФТ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порядке, установленном внутренними документами организации, в организации назначается должностное лицо, ответственное за осуществление мониторинга за соблюдением правил внутреннего контроля (далее – ответственный работник), а также определяются работники либо подразделение организации, в компетенцию которых входят вопросы ПОДФТ (далее – подразделение по ПОДФТ).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организации внутреннего контроля в целях ПОДФТ включает:</w:t>
      </w:r>
    </w:p>
    <w:bookmarkEnd w:id="32"/>
    <w:bookmarkStart w:name="z3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функций подразделения по ПОДФТ, в том числе процедуру взаимодействия с другими подразделениями и персоналом организации, филиалами при осуществлении внутреннего контроля в целях ПОДФТ, а также функций, полномочий ответственного работника, процедуру взаимодействия ответственного работника с уполномоченными органами и должностными лицами организации;</w:t>
      </w:r>
    </w:p>
    <w:bookmarkEnd w:id="33"/>
    <w:bookmarkStart w:name="z3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автоматизированных информационных системах и программном обеспечении, используемых для осуществления внутреннего контроля в целях ПОДФТ и передачи сообщений в уполномоченный орган по финансовому мониторингу, в том числе сведения об их разработчиках;</w:t>
      </w:r>
    </w:p>
    <w:bookmarkEnd w:id="34"/>
    <w:bookmarkStart w:name="z3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фиксирования сведений, а также хранения документов и информации, полученных в ходе реализации внутреннего контроля в целях ПОДФТ;</w:t>
      </w:r>
    </w:p>
    <w:bookmarkEnd w:id="35"/>
    <w:bookmarkStart w:name="z3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процедуру информирования работниками организации, в том числе ответственным работником, уполномоченных органов и должностных лиц организации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ПОДФТ, а также правил внутреннего контроля, допущенных работниками организации;</w:t>
      </w:r>
    </w:p>
    <w:bookmarkEnd w:id="36"/>
    <w:bookmarkStart w:name="z3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описание требований по ПОДФТ (при наличии), установленных юридическим лицом, которое имеет контроль над организацией; </w:t>
      </w:r>
    </w:p>
    <w:bookmarkEnd w:id="37"/>
    <w:bookmarkStart w:name="z3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процедуру оценки, определения, документального фиксирования и обновления результатов оценки рисков легализации (отмывания) доходов и финансирования терроризма; </w:t>
      </w:r>
    </w:p>
    <w:bookmarkEnd w:id="38"/>
    <w:bookmarkStart w:name="z3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разработки меры контроля, процедуры по управлению рисками легализации (отмывания) доходов и финансирования терроризма и снижению рисков легализации (отмывания) доходов и финансирования терроризма;</w:t>
      </w:r>
    </w:p>
    <w:bookmarkEnd w:id="39"/>
    <w:bookmarkStart w:name="z3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процедуру классификации своих клиентов с учетом степени риска легализации (отмывания) доходов и финансирования терроризма.</w:t>
      </w:r>
    </w:p>
    <w:bookmarkEnd w:id="40"/>
    <w:bookmarkStart w:name="z3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в программу дополнительных мер по организации внутреннего контроля в целях ПОДФТ.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ответственного работника и работников подразделения по ПОДФТ в соответствии с программой организации внутреннего контроля в целях ПОДФТ включают: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исполнительным органом организации правил внутреннего контроля и (или) изменений (дополнений) к ним, а также мониторинга за их соблюдением в организации;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представления и контроль за представлением сообщений в уполномоченный орган по финансовому мониторингу в соответствии с законодательством Республики Казахстан о ПОДФТ;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порядке, предусмотренном внутренними документами организации;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либо согласование с уполномоченным органом или должностным лицом организации решений об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ПОДФТ, и в порядке, предусмотренном внутренними документами организации;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запросов исполнительному органу организации для принятия решения об установлении, продолжении либо прекращении деловых отношений с клиентами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 и (или) внутренними документами организации;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уполномоченных органов и должностных лиц организации о выявленных нарушениях правил внутреннего контроля в порядке, предусмотренном внутренними документами организации;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 для формирования отчетов уполномоченным органам организации.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дополнительных функций ответственного работника и работников подразделения по ПОДФТ.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выполнения возложенных функций ответственный работник и работники подразделения по ПОДФТ наделяются следующими полномочиями, включая: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доступа ко всем помещениям организации, информационным системам, средствам телекоммуникаций, документам и файлам, в пределах, позволяющих осуществлять свои функции в полном объеме, и в порядке, предусмотренном внутренними документами организации;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информации, полученной при осуществлении своих функций;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получаемых от подразделений организации документов и файлов.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включение организацией дополнительных полномочий ответственного работника и работников подразделения по ПОДФТ.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в филиалах организации работников, на которых полностью или частично возложены функции и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координацию деятельности таких работников осуществляет ответственный работник.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Функции ответственного работника, а также работников организации, на которых возложены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для автоматизации процессов по вопросам внутреннего контроля в целях ПОДФТ использует автоматизированные информационные системы, соответствующие следующим требованиям: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ведения досье (анкет) клиентов, включая вносимые в них изменения (дополнения);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пороговых и подозрительных операций по заранее заданным критериям с учетом требований законодательства Республики Казахстан о ПОДФТ, а также результатов оценки степени подверженности услуг организации рискам легализации (отмывания) доходов, полученных преступным путем, и финансирования терроризма;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возможности исключения информации из базы данных по досье (анкетам) клиентов, проведенным операциям, отправленным сообщениям в уполномоченный орган по финансовому мониторингу;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системы резервного копирования и хранения информации;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протокола работы каждого пользователя, защищенного от модификации.</w:t>
      </w:r>
    </w:p>
    <w:bookmarkEnd w:id="63"/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легализации (отмывания) доходов, полученных преступным путем, и финансирования терроризма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организации управления рисками легализации (отмывания) доходов, полученных преступным путем, и финансирования терроризма организация разрабатывает программу управления рисками (оценки рисков) легализации (отмывания) доходов, полученных преступным путем, и финансирования терроризма.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на ежегодной основе осуществляет оценку степени подверженности услуг (продуктов) организации рискам легализации (отмывания) доходов, полученных преступным путем, и финансирования терроризма с учетом отчета оценки рисков легализации (отмывания) доходов и финансирования терроризма и, как минимум, следующих специфических категорий рисков: риск по типу клиентов, страновой (географический) риск, риск услуги (продукта) и (или) способа ее (его) предоставления.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организации рискам легализации (отмывания) доходов, полученных преступным путем, и финансирования терроризма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установление лимитов на проведение операций, изменение условий предоставления услуг (продуктов), отказ от предоставления услуг (продуктов).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Типы клиентов, чей статус и (или) чья деятельность повышают риск легализации (отмывания) доходов, полученных преступным путем, и финансирования терроризма, включают: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иностранцы, включая иностранных публичных должностных лиц, их близких родственников и представителей;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финансовые организации;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иные услуги, связанные с интенсивным оборотом наличных денег;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страховые (перестраховочные) организации, страховые брокеры, осуществляющие деятельность по отрасли "страхование по жизни";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осуществляющие деятельность в качестве страховых агентов;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осуществляющие посредническую деятельность по купле-продаже недвижимости;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некоммерческие организации, в организационно-правовой форме фондов, религиозных объединений;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лица, расположенные (зарегистрированные) в иностранных государствах,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а также расположенные в Республике Казахстан филиалы и представительства таких лиц.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включение организацией дополнительных типов клиентов, чей статус и (или) чья деятельность повышают риск легализации (отмывания) доходов, полученных преступным путем, и финансирования терроризма.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осуществляет оценку странового (географического) риска, связанного с предоставлением услуг (продуктов) клиентам из иностранных государств, указанных в настоящем пункте, и осуществлением операций с деньгами и (или) иным имуществом с участием таких иностранных государств.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Иностранными государствами, операции с которыми повышают риск легализации (отмывания) доходов, полученных преступным путем, и финансирования терроризма, являются: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по финансовому мониторингу;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Организаций Объединенных Наций;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государства (территории),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Постановлением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 в Реестре государственной регистрации нормативных правовых актов под № 20095, опубликован 10 марта 2020 года в Эталонном контрольном банке нормативных правовых актах Республики Казахстан);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государства (территории), определенные организацией в качестве представляющих высокий риск легализации (отмывания) доходов, полученных преступным путем, и финансирования терроризма на основе других факторов (сведения об уровне коррупции, незаконного производства, оборота и (или) транзита наркотиков, сведения о поддержке международного терроризма и другое).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Услуги (продукты, операции) организации, а также способы их предоставления, подверженные высокому риску легализации (отмывания) доходов, полученных преступным путем, и финансирования терроризма, включают, но не ограничиваются: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дистанционное обслуживание клиентов, включая обслуживание посредством электронных терминалов;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приему наличных денег для осуществления платежа без открытия банковского счета отправителя денег на сумму, превышающую пятьсот тысяч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реализации (распространению) электронных денег и платежных карточек;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приему и обработке платежей, совершаемых с использованием электронных денег превышающую сумму, равную стократному размеру месячного расчетного показателя, установленного на соответствующий финансовый год законом о республиканском бюджете;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обработке платежей, инициированных клиентом в электронной форме, и передаче необходимой информации банку, организации, осуществляющей отдельные виды банковских операций, для осуществления платежа и (или) перевода либо принятия денег по данным платежам.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оценке степени подверженности услуг (продуктов) организации рискам легализации (отмывания) доходов, полученных преступным путем, и финансирования терроризма в соответствии с категориями и факторами рисков,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организацией учитываются дополнительные сведения, влияющие на итоговую степень риска, включая, но не ограничиваясь: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организацией в уполномоченный орган по финансовому мониторингу сообщений о подозрительных операциях клиентов;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организацией в уполномоченный орган по финансовому мониторингу сообщений о пороговых операциях клиентов с наличными деньгами.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рамках реализации программы управления рисками (оценки рисков) легализации (отмывания) доходов, полученных преступным путем, и финансирования терроризма организацией принимаются меры по классификации клиентов с учетом категорий и факторов рисков,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а также иных категорий и факторов рисков, устанавливаемых организацией.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организацией по результатам анализа сведений о клиенте (клиентах), полученных в рамках процедур по идентификации и мониторингу операций клиентов, и оценивается по шкале определения уровня риска, которая состоит не менее чем из двух уровней.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организацией по мере обновления сведений о клиенте (группе клиентов).</w:t>
      </w:r>
    </w:p>
    <w:bookmarkEnd w:id="97"/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 по надлежащей проверке клиента организация разрабатывает программу идентификации клиентов (их представителей) и бенефициарных собственников.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организацией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 или разовой операции (сделки), а также получению и фиксированию иных предусмотренных Требованиями сведений о клиенте (его представителе) и бенефициарном собственнике.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риска клиента степень проводимых организацией мероприятий выражается в применении упрощенных либо усиленных мер надлежащей проверки клиентов,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ПОДФТ.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ПОДФТ организация проводит идентификацию клиента (его представителя) и бенефициарного собственника, а также устанавливает предполагаемую цель деловых отношений или разовой операции (сделки) в случаях: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деловых отношений с клиентом, за исключением реализации электронных денег на сумму, не превышающую стократный размер месячного расчетного показателя, а также распространение платежных карточек, сумма которых не превышает двести тысяч тенге;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клиентом разовой операции (сделки) на сумму: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превышающую пятьсот тысяч тенге при приеме наличных денег для зачисления на банковский счет физического лица посредством оборудования (устройства), предназначенного для приема наличных денег, в том числе путем совершения за один календарный день нескольких операций (сделок);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превышающую и (или) равную пятидесятикратному размеру месячного расчетного показателя при приеме платежей, совершаемых с использованием электронных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превышающую пятьсот тысяч тенге при приеме безналичных платежей и (или) переводов денег без использования банковского счета;</w:t>
      </w:r>
    </w:p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превышающую двести тысяч тенге при осуществлении операции с использованием платежной карточки, не являющейся средством доступа к банковскому счету;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пороговой операции (сделки);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подозрительной операции (сделки) клиента;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физических и юридических лицах.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Сведения, полученные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вносятся (включаются) организацией в досье клиента, которое хранится в организации на протяжении всего периода деловых отношений с клиентом и не менее пяти лет со дня их окончания либо совершения разовой операции (сделки).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процессе идентификации клиента (выявления бенефициарного собственника) организацией проводится проверка на наличие такого клиента (бенефициарного собственника) в списке лиц, причастных к террористической деятельности (далее – Список), и (или) в перечне организаций и лиц, связанных с финансированием терроризма и экстремизма, а также в перечне организаций и лиц, связанных с распространением оружия массового уничтожения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12-1 Закона о ПОДФТ (далее – Перечни).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иностранцев, иных лиц, в отношении которых у организации имеются сведения о наличии у них гражданства иностранного государства, а также лиц без гражданства организацией в процессе идентификации клиента (выявления бенефициарного собственника) проводится проверка на принадлежность такого клиента (бенефициарного собственника) к иностранному публичному должностному лицу.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Документы,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действительность.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Программа идентификации клиента (его представителя) и бенефициарного собственника включает:</w:t>
      </w:r>
    </w:p>
    <w:bookmarkEnd w:id="114"/>
    <w:bookmarkStart w:name="z3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принятия клиентов на обслуживание,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15"/>
    <w:bookmarkStart w:name="z3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клиента;</w:t>
      </w:r>
    </w:p>
    <w:bookmarkEnd w:id="116"/>
    <w:bookmarkStart w:name="z3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среди физических лиц, находящихся на обслуживании или принимаемых на обслуживание, иностранных публичных должностных лиц;</w:t>
      </w:r>
    </w:p>
    <w:bookmarkEnd w:id="117"/>
    <w:bookmarkStart w:name="z3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проверки клиента (его представителя) и бенефициарного собственника на наличие в Списке и Перечнях;</w:t>
      </w:r>
    </w:p>
    <w:bookmarkEnd w:id="118"/>
    <w:bookmarkStart w:name="z3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19"/>
    <w:bookmarkStart w:name="z3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 по ПОДФТ, установленных юридическим лицом, которое имеет контроль над организацией (при наличии);</w:t>
      </w:r>
    </w:p>
    <w:bookmarkEnd w:id="120"/>
    <w:bookmarkStart w:name="z3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21"/>
    <w:bookmarkStart w:name="z3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процедуру проверки достоверности сведений о клиенте (его представителе) и бенефициарном собственнике;</w:t>
      </w:r>
    </w:p>
    <w:bookmarkEnd w:id="122"/>
    <w:bookmarkStart w:name="z3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123"/>
    <w:bookmarkStart w:name="z3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процедуру обеспечения доступа работников организации к информации, полученной при проведении идентификации;</w:t>
      </w:r>
    </w:p>
    <w:bookmarkEnd w:id="124"/>
    <w:bookmarkStart w:name="z3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оценки уровня риска клиента, основания оценки такого риска;</w:t>
      </w:r>
    </w:p>
    <w:bookmarkEnd w:id="125"/>
    <w:bookmarkStart w:name="z3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мер (процедур), направленных на выявление и идентификацию организацией бенефициарного собственника клиентов, включая перечень запрашиваемых у клиента документов и информации, порядок принятия организацией решения о признании физического лица бенефициарным собственником.</w:t>
      </w:r>
    </w:p>
    <w:bookmarkEnd w:id="126"/>
    <w:bookmarkStart w:name="z37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в программу дополнительных мер по идентификации клиента (его представителя) и бенефициарного собственника.</w:t>
      </w:r>
    </w:p>
    <w:bookmarkEnd w:id="127"/>
    <w:bookmarkStart w:name="z38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 на основании договора поручила иному лицу применение в отношении клиентов организации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ПОДФТ, организация разрабатывает правила ее взаимодействия с такими лицами, которые включают:</w:t>
      </w:r>
    </w:p>
    <w:bookmarkEnd w:id="128"/>
    <w:bookmarkStart w:name="z3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организацией договоров с лицами, которым поручено проведение идентификации, а также перечень должностных лиц организации, уполномоченных заключать такие договоры;</w:t>
      </w:r>
    </w:p>
    <w:bookmarkEnd w:id="129"/>
    <w:bookmarkStart w:name="z3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клиента-физического лица, его представителя, выгодоприобретателя в соответствии с договорами между организацией и лицами, которым поручено проведение идентификации;</w:t>
      </w:r>
    </w:p>
    <w:bookmarkEnd w:id="130"/>
    <w:bookmarkStart w:name="z3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идентификации, лицами, которым поручено проведение идентификации;</w:t>
      </w:r>
    </w:p>
    <w:bookmarkEnd w:id="131"/>
    <w:bookmarkStart w:name="z3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организацией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 полученных сведений, а также меры, принимаемые организацией по устранению выявленных нарушений;</w:t>
      </w:r>
    </w:p>
    <w:bookmarkEnd w:id="132"/>
    <w:bookmarkStart w:name="z3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организацией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организации полученных сведений, а также перечень должностных лиц организации, уполномоченных принимать такое решение;</w:t>
      </w:r>
    </w:p>
    <w:bookmarkEnd w:id="133"/>
    <w:bookmarkStart w:name="z3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организация поручила проведение идентификации, за несоблюдение ими требований по идентификации, включая порядок, сроки и полноту передачи организации полученных сведений;</w:t>
      </w:r>
    </w:p>
    <w:bookmarkEnd w:id="134"/>
    <w:bookmarkStart w:name="z3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35"/>
    <w:bookmarkStart w:name="z3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дополнительных условий в правила взаимодействия.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 по надлежащей проверке клиента, а также по выявлению и направлению в уполномоченный орган по финансовому мониторингу сообщений о пороговых и подозрительных операциях, организация разрабатывает программу мониторинга и изучения операций клиентов.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рамках программы мониторинга и изучения операций клиентов организацией проводятся мероприятия по обновлению и (или) получению дополнительных сведений о клиентах (их представителях) и бенефициарных собственниках, а также по изучению операций клиентов и выявлению пороговых и подозрительных операций.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организацией для ежегодной оценки степени подверженности услуг организации рискам легализации (отмывания) доходов, полученных преступным путем, и финансирования терроризма, а также для пересмотра уровней рисков клиентов.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хранятся в организации на протяжении всего периода деловых отношений с клиентом и не менее пяти лет со дня их окончания либо совершения разовой операции (сделки).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организацией с учетом уровня риска клиента (группы клиентов) и (или) степени подверженности услуг организации, которыми пользуется клиент, рисков легализации (отмывания) доходов, полученных преступным путем, и финансирования терроризма.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осуществляется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изменений в Список и Перечни (обновления Списка и Перечней).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Программа мониторинга и изучения операций клиентов включает:</w:t>
      </w:r>
    </w:p>
    <w:bookmarkEnd w:id="143"/>
    <w:bookmarkStart w:name="z3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перечень признаков необычных и подозрительных операций, составляемый на основе Признаков определения подозрительной операций, утвержденных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ПОДФТ, а также разработанных организацией самостоятельно;</w:t>
      </w:r>
    </w:p>
    <w:bookmarkEnd w:id="144"/>
    <w:bookmarkStart w:name="z3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утвержденным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ПОДФТ;</w:t>
      </w:r>
    </w:p>
    <w:bookmarkEnd w:id="145"/>
    <w:bookmarkStart w:name="z3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работниками организации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</w:t>
      </w:r>
    </w:p>
    <w:bookmarkEnd w:id="146"/>
    <w:bookmarkStart w:name="z3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обязанностей между работниками организации по выявлению и передаче между работниками сведений о пороговых, необычных и подозрительных операциях, а также операциях, имеющих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bookmarkEnd w:id="147"/>
    <w:bookmarkStart w:name="z3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механизма взаимодействия подразделений при выявлении пороговых, необычных и подозрительных операций, а также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bookmarkEnd w:id="148"/>
    <w:bookmarkStart w:name="z3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процедуру, основания и срок принятия ответственным работником решения о квалификации операции клиента;</w:t>
      </w:r>
    </w:p>
    <w:bookmarkEnd w:id="149"/>
    <w:bookmarkStart w:name="z3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взаимодействия работников по принятию решения об отказе в проведении операции клиента (за исключением отказа в связи с нахождением клиента, бенефициарного собственника в Списке и Перечнях), а также о прекращении деловых отношений с клиентом;</w:t>
      </w:r>
    </w:p>
    <w:bookmarkEnd w:id="150"/>
    <w:bookmarkStart w:name="z3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процедуру взаимодействия подразделений (работников) организации по выявлению клиентов и бенефициарных собственников, находящихся в Списке и Перечнях, а также по незамедлительному замораживанию операций с деньгами и (или) иным имуществом таких клиентов; </w:t>
      </w:r>
    </w:p>
    <w:bookmarkEnd w:id="151"/>
    <w:bookmarkStart w:name="z3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процедуру фиксирования (в том числе способы фиксирования) и хранения сведений о результатах изучения необычных операций, а также сведений о пороговых и подозрительных операциях (в том числе суммы операции, валюты операции) и операциях, имеющих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bookmarkEnd w:id="152"/>
    <w:bookmarkStart w:name="z3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процедуру представления в уполномоченный орган по финансовому мониторингу сообщений о пороговых и подозрительных операциях;</w:t>
      </w:r>
    </w:p>
    <w:bookmarkEnd w:id="153"/>
    <w:bookmarkStart w:name="z4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информирования (при необходимости) уполномоченных органов и должностных лиц организации о выявлении пороговой и подозрительной операции;</w:t>
      </w:r>
    </w:p>
    <w:bookmarkEnd w:id="154"/>
    <w:bookmarkStart w:name="z4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процедуру принятия и описание мер, принимаемых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операций.</w:t>
      </w:r>
    </w:p>
    <w:bookmarkEnd w:id="155"/>
    <w:bookmarkStart w:name="z4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в программу дополнительных мер по мониторингу и изучению операций клиентов.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возникновении сомнений в части правомерности квалификации операции в качестве пороговой, а также при выявлении необычной или подозрительной операции и операции, имеющей характеристики, соответствующие типологиям, схемам и способам легализации (отмывания) преступных доходов и финансирования терроризма, работник организации, выявивший указанную операцию, направляет сообщение о такой операции ответственному работнику (в подразделение по ПОДФТ) в порядке, в форме и в сроки, установленные внутренними документами организации.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сообщении допускается информация о нескольких операциях.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операциях, указанные в части первой настоящего пункта, а также результаты их изучения, хранятся организацией не менее пяти лет со дня прекращения деловых отношений с клиентом либо совершения разовой операции (сделки).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Операции клиента подлежат изучению:</w:t>
      </w:r>
    </w:p>
    <w:bookmarkEnd w:id="159"/>
    <w:bookmarkStart w:name="z4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ПОДФТ;</w:t>
      </w:r>
    </w:p>
    <w:bookmarkEnd w:id="160"/>
    <w:bookmarkStart w:name="z4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они имеют характеристики признаков подозрительной операции.</w:t>
      </w:r>
    </w:p>
    <w:bookmarkEnd w:id="161"/>
    <w:bookmarkStart w:name="z4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признаются подозрительными в случае, если по результатам изучения операций, указанных в части первой настоящего пункта, у организации имеются основания полагать, что операции клиента связаны с легализацией отмывания доходов и финансирования терроризма.</w:t>
      </w:r>
    </w:p>
    <w:bookmarkEnd w:id="162"/>
    <w:bookmarkStart w:name="z4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организацией принимается самостоятельно на основании имеющейся в ее распоряжении информации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163"/>
    <w:bookmarkStart w:name="z4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организации.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31-1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финансового мониторинга в сфере противодействия легализации (отмыванию) доходов, полученных преступным путем, и финансированию терроризма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</w:p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Программа подготовки и обучения субъектов финансового мониторинга по вопросам ПОДФТ разрабатывается в соответствии с требованиями по подготовке и обучению работников,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ПОДФТ.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18.09.2020 № 883 и постановления Правления Национального Банка РК от 21.09.2020 № 113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