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4142" w14:textId="fb34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Министра сельского хозяйства Республики Казахстан и Председателя Агентства Республики Казахстан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11 ноября 2016 года № 474. Зарегистрирован в Министерстве юстиции Республики Казахстан 2 декабря 2016 года № 14475.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признании утратившими силу некоторых совместных приказов Министра сельского хозяйства Республики Казахстан и Председателя Агентства Республики Казахстан по управлению земельными ресурсами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марта 2005 года № 165 и Председателя Агентства Республики Казахстан по управлению земельными ресурсами от 25 февраля 2005 года № 24-п "Об утверждении Правил организации и проведения конкурсов при предоставлении земельных участков в аренду для ведения сельскохозяйственного производства" (зарегистрированный в Реестре государственной регистрации нормативных правовых актов № 3518, опубликованный 3 ноября 2005 года в газете "Юридическая газета" № 203 (937);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мая 2011 года № 06-3/268 и Председателя Агентства Республики Казахстан по управлению земельными ресурсами от 31 марта 2011 года № 78-ОД "О внесении изменений в совместный приказ Министра сельского хозяйства Республики Казахстан от 2 марта 2005 года № 165, Председателя Агентства Республики Казахстан по управлению земельными ресурсами от 25 февраля 2005 года № 24-п "Об утверждении Правил организации и проведения конкурсов при предоставлении земельных участков в аренду для ведения сельскохозяйственного производства" (зарегистрированный в Реестре государственной регистрации нормативных правовых актов № 7002, опубликованный 22 июня 2011 года в газете "Казахстанская правда" № 195 (26616).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"Әділет";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сельского хозяйства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