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2e4f" w14:textId="7f02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30 сентября 2016 года № 831. Зарегистрирован в Министерстве юстиции Республики Казахстан 28 ноября 2016 года № 14469. Утратил силу приказом Министра здравоохранения Республики Казахстан от 4 ноября 2020 года № ҚР ДСМ-180/2020.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04.11.2020 </w:t>
      </w:r>
      <w:r>
        <w:rPr>
          <w:rFonts w:ascii="Times New Roman"/>
          <w:b w:val="false"/>
          <w:i w:val="false"/>
          <w:color w:val="ff0000"/>
          <w:sz w:val="28"/>
        </w:rPr>
        <w:t>№ ҚР ДСМ-180/2020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 (зарегистрирован в Реестре государственной регистрации нормативных правовых актов за № 11356, опубликован в информационно-правовой системе "Әділет" 22 июля 2015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 государственной услуги "Выдача сертификата специалиста для допуска к клинической практике"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 государственной услуги "Выдача свидетельства о присвоении квалификационной категории специалистам с медицинским образованием"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стандарт государственной услуги "Аккредитация медицинских организаций в целях признания соответствия их деятельности стандартам аккредитации"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стандарт государственной услуги "Аккредитация физических лиц на право проведения независимой экспертной оценки деятельности субъектов здравоохранения"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стандарт государственной услуги "Выдача лицензии на медицинскую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стандарт государственной услуги "Аттестация судебно-психиатрических и судебно-наркологических экспертов"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стандарт государственной услуги "Присвоение квалификации на право производства определенного вида судебно-психиатрической и судебно-наркологической экспертиз"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стандарт государственной услуги "Выдача лицензии на ввоз на территорию Республики Казахстан и (или) вывоз с территории Республики Казахстан органов (части органов) и (или) тканей человека, крови и ее компонентов"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 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стандарт государственной услуги "Выдача заключения (разрешительного документа)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целей или полученных в процессе проведения биомедицинских исследований"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cтандарт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стандарт государственной услуги "Выдача разрешения на проведение клинических исследований медицинских технологий"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сертификата специалиста без присвоения квалификационной категории для допуска к клинической практике", утвержденном указанным приказом: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 государственной услуги "Выдача сертификата специалиста для допуска к клинической практике";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сертификата специалиста для допуска к клинической практике" (далее – государственная услуга).";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Государственная услуга оказывается территориальными департаментами Комитета контроля медицинской и фармацевтической деятельности Министерства (далее – услугодатель).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для оказания государственной услуги осуществляется через: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результата оказания государственной услуги осуществляется через портал.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услугодателю, а также при обращении на портал – 5 (пять) рабочих дней.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установления факта неполноты представленных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услугодатель в указанные сроки дает письменный мотивированный ответ о прекращении рассмотрения заявления;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для сдачи документов – 15 (пятнадцать) минут;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сертификат специалиста для допуска к клинической практике (далее – сертификат)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либо мотивированный ответ об отказе в оказании государственной услуги по основаниям, установленным пунктом 9-1 настоящего стандарта.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выдается сроком на 5 лет, со дня вынесения решения о его выдаче руководителем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сертификации специалистов в области здравоохранения, утвержденных приказом Министра здравоохранения и социального развития Республики Казахстан от 28 августа 2015 года № 693 (зарегистрирован в Реестре государственной регистрации нормативных правовых актов за № 12134).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за получением услуги на бумажном носителе, результат оказания государственной услуги оформляется в электронном формате, распечатывается, заверяется печатью и подписью уполномоченного лица услугодателя.";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к услугодателю: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и следующие документы: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результата оценки профессиональной подготовленности и подтверждения соответствия квалификации специалистов;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 медицинском образовании;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 об окончании интернатуры, резидентуры, клинической ординатуры по заявляемой специальности (при их наличии);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о переподготовке по заявляемой специальности (при его наличии);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повышении квалификации за последние 5 лет по заявляемой специальности (при его наличии);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удостоверения о признании и нострификации документов об образовании, для лиц, получивших медицинское образование за пределами Республики Казахстан;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перемене фамилии, имени, отчества (при его наличии) или о заключении брака или о расторжении брака, для лиц, изменивших фамилию, имя или отчество (при его наличии) после получения документов об образовании.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документу, выданному на иностранном языке, дополнительно предоставляется копия нотариально заверенного перевода на государственном или русском языке;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портал: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в форме электронного документа, удостоверенного ЭЦП услугополучателя;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и следующие документы: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результата оценки профессиональной подготовленности и подтверждения соответствия квалификации специалистов;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диплома о медицинском образовании;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документа об окончании интернатуры, резидентуры, клинической ординатуры по заявляемой специальности (при их наличии);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удостоверения о переподготовке по заявляемой специальности (при его наличии);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свидетельства о повышении квалификации за последние 5 лет по заявляемой специальности (при его наличии);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удостоверения о признании и нострификации документов об образовании, для лиц, получивших медицинское образование за пределами Республики Казахстан;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свидетельства о перемене фамилии, имени, отчества (при его наличии) или о заключении брака или о расторжении брака, для лиц, изменивших фамилию, имя или отчество (при его наличии) после получения документов об образовании.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документу, выданному на иностранном языке, дополнительно предоставляется копия нотариально заверенного перевода на государственном или русском языке.";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отказывает в оказании государственной услуги по следующим основаниям: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установление недостоверности и/или несоответствие следующих документов, представленных услугополучателем: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услугополучателя об образовании (диплома, удостоверение интернатуры, резидентуры, клинической ординатуры, переподготовки, повышения квалификации) к заявляемой специальности;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документов о прохождении переподготовки и повышения квалификации срокам обучения и форме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повышения квалификации и переподготовки медицинских и фармацевтических кадров и квалификационных требований к организациям, реализующим программы дополнительного медицинского и фармацевтического образования, утвержденными приказом исполняющего обязанности Министра здравоохранения Республики Казахстан от 11 ноября 2009 года № 691 (зарегистрирован в Реестре государственной регистрации нормативных правовых актов за № 5904);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неполное и недостоверное заполнение формы сведений;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медицинской деятельности по заявляемой специальности;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сертификата специалиста с присвоением соответствующей квалификационной категории", утвержденном указанным приказом: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 государственной услуги "Выдача свидетельства о присвоении квалификационной категории специалистам с медицинским образованием";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свидетельства о присвоении квалификационной категории специалистам с медицинским образованием" (далее – государственная услуга).";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территориальными департаментами Комитета контроля медицинской и фармацевтической деятельности Министерства (далее – услугодатель).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для оказания государственной услуги осуществляется по месту основной работы услугополучателя через: 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www.egov.kz (далее – портал). 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результата оказания государственной услуги осуществляется через портал. 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услуги: 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к услугодателю, а также при обращении на портал – 5 (пять) рабочих дней. 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установления факта неполноты представленных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услугодатель в указанные сроки дает письменный мотивированный ответ о прекращении рассмотрения заявления; 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для сдачи пакета документов – 15 (пятнадцать) минут; 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свидетельство о присвоении квалификационной категории специалистам с медицинским образованием (далее – свидетельство)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либо мотивированный ответ об отказе в оказании государственной услуги по основаниям, установленным пунктом 9-1 настоящего стандарта. Свидетельство выдается сроком на 5 лет, со дня вынесения решения о его выдаче руководителем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сроков выдачи и отзыва свидетельства о присвоении квалификационной категории для специалистов в области здравоохранения, за исключением специалистов в сфере санитарно-эпидемиологического благополучия населения, утвержденных приказом Министра здравоохранения и социального развития Республики Казахстан от 29 июня 2015 года № 531 (зарегистрирован в Реестре государственной регистрации нормативных правовых актов за № 11787) (далее – Приказ № 531);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 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за получением услуги на бумажном носителе, результат оказания государственной услуги оформляется в электронном формате, распечатывается, заверяется печатью и подписью уполномоченного лица услугодателя."; 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График работы: 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с 9.00 до 18.30 часов с перерывом на обед с 13.00 до 14.30 часов, кроме выходных и праздничных дней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80</w:t>
      </w:r>
      <w:r>
        <w:rPr>
          <w:rFonts w:ascii="Times New Roman"/>
          <w:b w:val="false"/>
          <w:i w:val="false"/>
          <w:color w:val="000000"/>
          <w:sz w:val="28"/>
        </w:rPr>
        <w:t> Трудового кодекса Республики Казахстан от 23 ноября 2015 года (далее – Трудовой кодекс).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80</w:t>
      </w:r>
      <w:r>
        <w:rPr>
          <w:rFonts w:ascii="Times New Roman"/>
          <w:b w:val="false"/>
          <w:i w:val="false"/>
          <w:color w:val="000000"/>
          <w:sz w:val="28"/>
        </w:rPr>
        <w:t> Трудового кодекса.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 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услугодателю: 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свидетельства со сроком на 5 (пять) лет с присвоением соответствующей квалификационной категории: 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и следующие документы: 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результата оценки профессиональной подготовленности и подтверждения соответствия квалификации специалистов;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 медицинском образовании;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 об окончании интернатуры, резидентуры, клинической ординатуры по заявляемой специальности (при их наличии); 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о переподготовке по заявляемой специальности (при его наличии);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свидетельства о повышении квалификации за последние 5 лет по заявляемой специальности; 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свидетельство, либо сертификат специалиста с присвоением квалификационной категории по заявляемой специальности (при наличии);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удостоверения о признании и нострификации документов об образовании, для лиц, получивших медицинское образование за пределами Республики Казахстан; 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перемене фамилии, имени, отчества (при его наличии) или о заключении брака или о расторжении брака, для лиц, изменивших фамилию, имя или отчество (при его наличии) после получения документов об образовании.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документу, выданному на иностранном языке, дополнительно предоставляется нотариально заверенный перевод на государственном или русском языке.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медицинской деятельности по заявляемой специальности на момент подачи заявления указывается в форме сведения;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бессрочного (на постоянный срок) свидетельства с присвоением первой или высшей квалификационной категории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№ 531: 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и следующие документы: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свидетельства о повышении квалификации за последние 5 лет по заявляемой специальности; 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ранее выданных трех равнозначных свидетельств (сертификатов) с присвоением первой, высшей квалификационной категории; 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перемене фамилии, имени, отчества (при его наличии) или о заключении брака или о расторжении брака, для лиц изменивших фамилию, имя или отчество (при его наличии) после получения документов об образовании;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портал: 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свидетельства со сроком на 5 (пять) лет с присвоением соответствующей квалификационной категории: 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в форме электронного документа, удостоверенного ЭЦП услугополучателя; 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и следующие документы: 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результата оценки профессиональной подготовленности и подтверждения соответствия квалификации специалистов;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диплома о медицинском образовании;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документа об окончании интернатуры, резидентуры, клинической ординатуры по заявляемой специальности (при их наличии); 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удостоверения о переподготовке по заявляемой специальности (при его наличии);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свидетельства о повышении квалификации за последние 5 лет по заявляемой специальности;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удостоверения о признании и нострификации документов об образовании, для лиц, получивших медицинское образование за пределами Республики Казахстан; 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свидетельства о перемене фамилии, имени, отчества (при его наличии) или о заключении брака или о расторжении брака, для лиц, изменивших фамилию, имя или отчество (при его наличии) после получения документов об образовании.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документу, выданному на иностранном языке, дополнительно предоставляется нотариально заверенный перевод на государственном или русском языке.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медицинской деятельности по заявляемой специальности на момент подачи заявления указывается в форме сведения;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бессрочного свидетельства: 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в форме электронного документа, удостоверенного ЭЦП услугополучателя; 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и следующие документы: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ранее выданных трех равнозначных свидетельств (сертификатов) с присвоением первой, высшей квалификационной категории. 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 документа, удостоверяющего личность услугополучателя, услугодатель получает из соответствующих государственных информационных систем через шлюз "электронного правительства". 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услугополучателем всех необходимых документов: 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канцелярию услугодателя выдается расписка (уведомление) о приеме соответствующих документов;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услуги.";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отказывает в оказании государственной услуги по следующим основаниям: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установление недостоверности и/или несоответствие следующих документов, представленных услугополучателем: 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услугополучателя об образовании (диплома, удостоверение интернатуры, резидентуры, клинической ординатуры, переподготовки, повышения квалификации) к заявляемой специальности;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документов о прохождении переподготовки и повышения квалификации срокам обучения и форме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повышения квалификации и переподготовки медицинских и фармацевтических кадров и квалификационных требований к организациям, реализующим программы дополнительного медицинского и фармацевтического образования, утвержденными приказом исполняющего обязанности Министра здравоохранения Республики Казахстан от 11 ноября 2009 года № 691 (зарегистрирован в Реестре государственной регистрации нормативных правовых актов за № 5904); 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 критериям присвоения квалификационной категории,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№ 531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неполное и недостоверное заполнение формы сведений;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медицинской деятельности по заявляемой специальности;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субъектов здравоохранения", утвержденном указанным приказом: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 государственной услуги "Аккредитация медицинских организаций в целях признания соответствия их деятельности стандартам аккредитации";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"Аккредитация медицинских организаций в целях признания соответствия их деятельности стандартам аккредитации" (далее – государственная услуга).";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Срок оказания государственной услуги: 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выдачи свидетельства об аккредитации – 45 (сорок пять) рабочих дней; 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переоформлении свидетельства об аккредитации, в случае изменения наименования, организационно – правовой формы субъекта – 5 (пять) рабочих дней;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выдачи дубликата свидетельства об аккредитации, в случае утери либо порчи свидетельства об аккредитации, выданного в бумажной форме – 2 (два) рабочих дня. 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установления факта неполноты представленных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услугодатель в указанные сроки дает письменный мотивированный ответ о прекращении рассмотрения заявления;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для сдачи пакета документов – 15 (пятнадцать) минут; 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свидетельство об аккредитации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дубликат свидетельства об аккредитации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либо мотивированный ответ об отказе в оказании государственной услуги по основаниям установленным пунктом 9-1 настоящего стандарта. 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об аккредитации выдается сроком на 3 года. 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обращения услугополучателя за получением свидетельства об аккредитации на бумажном носителе, свидетельство об аккредитации оформляется в электронной форме, распечатывается и заверяется печатью и подписью руководителя услугодателя.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Комитета контроля медицинской и фармацевтической деятельности Министерства дополнить пунктом 9-1 следующего содержания: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отказывает в оказании государственной услуги по следующим основаниям: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стандартам аккредитации медицинских организаций,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октября 2012 года № 676 (зарегистрирован в Реестре государственной регистрации нормативных правовых актов за № 8064) и </w:t>
      </w:r>
      <w:r>
        <w:rPr>
          <w:rFonts w:ascii="Times New Roman"/>
          <w:b w:val="false"/>
          <w:i w:val="false"/>
          <w:color w:val="000000"/>
          <w:sz w:val="28"/>
        </w:rPr>
        <w:t>стандартам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для организаций здравоохранения, осуществляющих деятельность в сфере службы крови, утвержденным приказом Министра здравоохранения Республики Казахстан от 6 января 2014 года № 2 (зарегистрирован в Реестре государственной регистрации нормативных правовых актов за № 9148);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медицинской деятельности;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отношении услугополучателя имеется вступившее в законную силу решение суда о запрещении деятельности или отдельных видов деятельности, требующих получения определенной государственной услуги."; 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физических лиц на право проведения независимой экспертной оценки деятельности субъектов здравоохранения", утвержденном указанным приказом: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22 (двадцать два) рабочих дня.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документов.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установления факта неполноты представленных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услугодатель в указанные сроки дает письменный мотивированный ответ о прекращении рассмотрения заявления;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реакции:</w:t>
      </w:r>
    </w:p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свидетельство об аккредитации физических лиц на право проведения независимой экспертной оценки деятельности субъектов здравоохранения (далее – свидетельство об аккредитации)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мотивированный ответ об отказе в оказании государственной услуги по основаниям установленным пунктом 9-1 настоящего стандарта.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об аккредитации выдается сроком на 5 лет, при положительном прохождении тестирования и собеседования. 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электронная. 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свидетельства об аккредитации на бумажном носителе, свидетельство об аккредитации оформляется в электронной форме, распечатывается и заверяется печатью и подписью руководителя услугодателя.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Комитета контроля медицинской и фармацевтической деятельности Министерства.";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отказывает в оказании государственной услуги по следующим основаниям: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получение отрицательного результата тестирования и (или) собеседования,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в области здравоохранения, утвержденными приказом Министра здравоохранения и социального развития Республики Казахстан от 10 марта 2015 года № 127 (зарегистрирован в Реестре государственной регистрации нормативных правовых актов за № 10735);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медицинскую деятельность", утвержденном указанным приказом: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Сроки оказания государственной услуги: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в Государственную корпорацию, а также при обращении на портал: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15 (пятнадцать) рабочих дней;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 (три) рабочих дня;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 в случае утери или порчи, выданных в бумажной форме – 2 (два) рабочих дня.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документов.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установления факта неполноты представленных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услугодатель в указанные сроки дает письменный мотивированный ответ о прекращении рассмотрения заявления; 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минут.";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ввоз на территорию Республики и (или) вывоз с территории Республики Казахстан органов (части органов) и (или) тканей человека, крови и ее компонентов", утвержденном указанным приказом: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лицензии на ввоз на территорию Республики Казахстан и (или) вывоз с территории Республики Казахстан органов (части органов) и (или) тканей человека, крови и ее компонентов";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bookmarkEnd w:id="192"/>
    <w:bookmarkStart w:name="z2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</w:p>
    <w:bookmarkEnd w:id="193"/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ввоз, вывоз тканей человека, крови и ее компонентов – 3 (три) рабочих дня;</w:t>
      </w:r>
    </w:p>
    <w:bookmarkEnd w:id="194"/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выдаче лицензии на ввоз и (или) вывоз органов (части органов) человека – 1 (один) рабочий день.</w:t>
      </w:r>
    </w:p>
    <w:bookmarkEnd w:id="195"/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проверяет на полноту представленных документов: </w:t>
      </w:r>
    </w:p>
    <w:bookmarkEnd w:id="196"/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выдаче лицензии на ввоз, вывоз тканей человека, крови и ее компонентов в течении 2 (двух) рабочих дней с даты подачи документов;</w:t>
      </w:r>
    </w:p>
    <w:bookmarkEnd w:id="197"/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выдаче лицензии на ввоз, вывоз органов (части органов) человека в течение 1 (одного) рабочего дня с даты подачи документов.</w:t>
      </w:r>
    </w:p>
    <w:bookmarkEnd w:id="198"/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установления факта неполноты представленных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услугодатель в указанные сроки дает письменный мотивированный ответ о прекращении рассмотрения заявления;</w:t>
      </w:r>
    </w:p>
    <w:bookmarkEnd w:id="199"/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bookmarkEnd w:id="200"/>
    <w:bookmarkStart w:name="z2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минут.";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3, 4 к указанному стандарту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(разрешительного документа)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целей или полученных в процессе проведения биомедицинских исследований", утвержденном указаныым приказом: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bookmarkEnd w:id="203"/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3 (трех) рабочих дней, со дня сдачи пакета документов услугодателю;</w:t>
      </w:r>
    </w:p>
    <w:bookmarkEnd w:id="204"/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заключения (разрешительного документа)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целей или полученных в процессе проведения биомедицинских исследований (далее – заключение) – в течении 3 (трех) рабочих дней;</w:t>
      </w:r>
    </w:p>
    <w:bookmarkEnd w:id="205"/>
    <w:bookmarkStart w:name="z2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заключения, в случаях утери либо порчи в течении 2 (двух) рабочих дней.</w:t>
      </w:r>
    </w:p>
    <w:bookmarkEnd w:id="206"/>
    <w:bookmarkStart w:name="z23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документов.</w:t>
      </w:r>
    </w:p>
    <w:bookmarkEnd w:id="207"/>
    <w:bookmarkStart w:name="z23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установления факта неполноты представленных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услугодатель в указанные сроки дает письменный мотивированный ответ о прекращении рассмотрения заявления; </w:t>
      </w:r>
    </w:p>
    <w:bookmarkEnd w:id="208"/>
    <w:bookmarkStart w:name="z23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bookmarkEnd w:id="209"/>
    <w:bookmarkStart w:name="z23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минут.";</w:t>
      </w:r>
    </w:p>
    <w:bookmarkEnd w:id="210"/>
    <w:bookmarkStart w:name="z23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211"/>
    <w:bookmarkStart w:name="z23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услуги:</w:t>
      </w:r>
    </w:p>
    <w:bookmarkEnd w:id="212"/>
    <w:bookmarkStart w:name="z23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(разрешительный документ) на ввоз на территорию Республики Казахстан и (или)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13"/>
    <w:bookmarkStart w:name="z23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дубликат заключения (разрешительный документ) на ввоз на территорию Республики Казахстан и (или)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14"/>
    <w:bookmarkStart w:name="z23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(разрешительный документ) на ввоз на территорию Республики Казахстан и (или) вывоз с территории Республики Казахстан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целей или полученных в процессе проведения биомедицинских исследований (далее – заключение)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15"/>
    <w:bookmarkStart w:name="z23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дубликат заключения (разрешительный документ) на ввоз на территорию Республики Казахстан и (или) вывоз с территории Республики Казахстан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целей или полученных в процессе проведения биомедицинских исследований (далее – заключение)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16"/>
    <w:bookmarkStart w:name="z24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переоформленное заключение;</w:t>
      </w:r>
    </w:p>
    <w:bookmarkEnd w:id="217"/>
    <w:bookmarkStart w:name="z24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оказании государственной услуги по основаниям установленным пунктом 9-1 настоящего стандарта.</w:t>
      </w:r>
    </w:p>
    <w:bookmarkEnd w:id="218"/>
    <w:bookmarkStart w:name="z24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выдается на срок, определяемый заявителем, но не превышающий один год.</w:t>
      </w:r>
    </w:p>
    <w:bookmarkEnd w:id="219"/>
    <w:bookmarkStart w:name="z2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</w:t>
      </w:r>
    </w:p>
    <w:bookmarkEnd w:id="220"/>
    <w:bookmarkStart w:name="z24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на бумажном носителе лицензия оформляется в электронной форме, распечатывается и заверяется печатью и подписью руководителя услугодателя.</w:t>
      </w:r>
    </w:p>
    <w:bookmarkEnd w:id="221"/>
    <w:bookmarkStart w:name="z24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услугодателя.";</w:t>
      </w:r>
    </w:p>
    <w:bookmarkEnd w:id="222"/>
    <w:bookmarkStart w:name="z2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23"/>
    <w:bookmarkStart w:name="z24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отказывает в оказании государственной услуги по следующим основаниям:</w:t>
      </w:r>
    </w:p>
    <w:bookmarkEnd w:id="224"/>
    <w:bookmarkStart w:name="z24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25"/>
    <w:bookmarkStart w:name="z24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Правилами выдачи заключений (разрешительных документов)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целей или полученных в процессе проведения биомедицинских исследований,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26 марта 2014 года № 151 (зарегистрирован в Реестре государственной регистрации нормативных правовых актов за № 9372);</w:t>
      </w:r>
    </w:p>
    <w:bookmarkEnd w:id="226"/>
    <w:bookmarkStart w:name="z2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227"/>
    <w:bookmarkStart w:name="z25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 </w:t>
      </w:r>
    </w:p>
    <w:bookmarkEnd w:id="228"/>
    <w:bookmarkStart w:name="z25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требованиям":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подаче услугополучателем всех необходимых документов услугодателю нарочно подтверждением принятия заявки является регистрация секретарем комиссии в журнале регистрации заявок.</w:t>
      </w:r>
    </w:p>
    <w:bookmarkEnd w:id="230"/>
    <w:bookmarkStart w:name="z25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документов.";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 случае предоставления услугополучателем неполного пакета документов и (или) документов с истекшим сроком действия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заявки на участие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услуги.";</w:t>
      </w:r>
    </w:p>
    <w:bookmarkEnd w:id="232"/>
    <w:bookmarkStart w:name="z25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проведение клинических исследований медицинских технологий", утвержденном указанным приказом: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bookmarkEnd w:id="234"/>
    <w:bookmarkStart w:name="z26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– 22 (двадцать два) рабочих дня;</w:t>
      </w:r>
    </w:p>
    <w:bookmarkEnd w:id="235"/>
    <w:bookmarkStart w:name="z26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bookmarkEnd w:id="236"/>
    <w:bookmarkStart w:name="z26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bookmarkEnd w:id="237"/>
    <w:bookmarkStart w:name="z26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установления факта неполноты представленных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услугодатель в указанные сроки дает письменный мотивированный ответ о прекращении рассмотрения заявления.";</w:t>
      </w:r>
    </w:p>
    <w:bookmarkEnd w:id="238"/>
    <w:bookmarkStart w:name="z26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239"/>
    <w:bookmarkStart w:name="z26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разрешение на проведение клинических исследований медицинских технологий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мотивированный ответ об отказе в оказании государственной услуги по основаниям установленным пунктом 9-1 настоящего стандарта.";</w:t>
      </w:r>
    </w:p>
    <w:bookmarkEnd w:id="240"/>
    <w:bookmarkStart w:name="z26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41"/>
    <w:bookmarkStart w:name="z26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отказывает в оказании государственной услуги по следующим основаниям:</w:t>
      </w:r>
    </w:p>
    <w:bookmarkEnd w:id="242"/>
    <w:bookmarkStart w:name="z26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и/или несоответствие следующих документов, представленных услугополучателем:</w:t>
      </w:r>
    </w:p>
    <w:bookmarkEnd w:id="243"/>
    <w:bookmarkStart w:name="z27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положительного заключения локальной комиссии по вопросам этики - для экспериментов и (или) исследований, планируемых к проведению на базе конкретного исследовательского центра; Центральной комиссии по вопросам этики – для экспериментов и (или) исследований, планируемых к проведению на международном и республиканском уровнях у исследователей, вовлеченных в эксперимент и (или) исследование,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медико-биологических экспериментов, доклинических (неклинических) и клинических исследований, утвержденными приказом Министра здравоохранения Республики Казахстан от 12 ноября 2009 года № 697 (зарегистрирован в Реестре государственной регистрации нормативных правовых актов за № 5932); </w:t>
      </w:r>
    </w:p>
    <w:bookmarkEnd w:id="244"/>
    <w:bookmarkStart w:name="z27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об образовании и уровня квалификации, соответствующих направлению и профилю проводимого эксперимента и (или) исследования;</w:t>
      </w:r>
    </w:p>
    <w:bookmarkEnd w:id="245"/>
    <w:bookmarkStart w:name="z27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246"/>
    <w:bookmarkStart w:name="z27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услуги.".</w:t>
      </w:r>
    </w:p>
    <w:bookmarkEnd w:id="247"/>
    <w:bookmarkStart w:name="z27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обеспечить:</w:t>
      </w:r>
    </w:p>
    <w:bookmarkEnd w:id="248"/>
    <w:bookmarkStart w:name="z27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249"/>
    <w:bookmarkStart w:name="z27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250"/>
    <w:bookmarkStart w:name="z27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bookmarkEnd w:id="251"/>
    <w:bookmarkStart w:name="z27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End w:id="252"/>
    <w:bookmarkStart w:name="z27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настоящим приказом возложить на вице-министра здравоохранения и социального развития Республики Казахстан Е. Биртанову.</w:t>
      </w:r>
    </w:p>
    <w:bookmarkEnd w:id="253"/>
    <w:bookmarkStart w:name="z28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25 октября 2016 года</w:t>
      </w:r>
    </w:p>
    <w:bookmarkEnd w:id="255"/>
    <w:bookmarkStart w:name="z28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27 октября 2016 годa 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2016 года № 831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специалиста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клинической практике"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специалиста</w:t>
      </w:r>
    </w:p>
    <w:bookmarkEnd w:id="257"/>
    <w:bookmarkStart w:name="z28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действительно получил(-а) настоящий сертификат специалиста для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медицинской деятельности и допуска к клинической практике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специальности по номенклатуре)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Приказ руководителя государственного органа, вынесшего решение о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выдаче от "____" ___________ 20 ____ года № ________</w:t>
      </w:r>
    </w:p>
    <w:bookmarkEnd w:id="258"/>
    <w:bookmarkStart w:name="z28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действителен до "____" ___________ 20___ года</w:t>
      </w:r>
    </w:p>
    <w:bookmarkEnd w:id="259"/>
    <w:bookmarkStart w:name="z29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 ___________________________________</w:t>
      </w:r>
    </w:p>
    <w:bookmarkEnd w:id="260"/>
    <w:bookmarkStart w:name="z29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"____" ___________ 20 ___ года 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2016 года № 831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допуска к клинической практике"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проживания_____________________________</w:t>
      </w:r>
    </w:p>
    <w:bookmarkEnd w:id="262"/>
    <w:bookmarkStart w:name="z296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63"/>
    <w:bookmarkStart w:name="z29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сертификат специалиста для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медицинской деятельности и допуска к клинической практике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специальности________________________________________________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Я несу ответственность за достоверность указанных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сбор и обработку персональных данных,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необходимых для оказания государственной услуги.</w:t>
      </w:r>
    </w:p>
    <w:bookmarkEnd w:id="264"/>
    <w:bookmarkStart w:name="z2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услугополучателя)</w:t>
      </w:r>
    </w:p>
    <w:bookmarkEnd w:id="265"/>
    <w:bookmarkStart w:name="z2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 заполнения)</w:t>
      </w:r>
    </w:p>
    <w:bookmarkEnd w:id="2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2016 года № 831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допуска к клинической практике"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  <w:r>
        <w:br/>
      </w:r>
      <w:r>
        <w:rPr>
          <w:rFonts w:ascii="Times New Roman"/>
          <w:b/>
          <w:i w:val="false"/>
          <w:color w:val="000000"/>
        </w:rPr>
        <w:t>для выдачи сертификата специалиста для допуска к клинической практике</w:t>
      </w:r>
    </w:p>
    <w:bookmarkEnd w:id="267"/>
    <w:bookmarkStart w:name="z30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Результат оценки профессиональной подготовленности и подтверждения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соответствия квалификации специалистов для специалистов с медицинским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образованием, занимающихся клинической практикой, за исключением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специалистов санитарно-эпидемиологического профиля (прикрепляется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сканированная копия результата Оценки):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наименование заявляемой специальности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орган выдавший заключение Оценки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число, месяц, год получения заключения Оценки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Медицинское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образование (среднее медицинское образование, послесреднее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медицинское образование, высшее медицинское образование) (сканированная копия диплома):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номер диплома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серия диплома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полное наименование организации образования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страна обучения_________________________________________________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год поступления_________________________________________________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год окончания___________________________________________________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специальность по диплому________________________________________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9) квалификация по диплому_________________________________________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10)      нострификация и/или признание документов об образовании (для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получивших медицинское образование за пределами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диплом, интернатура, резидентура, клиническая ординатура, магистратура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другие), (сканированная копия документа о нострификации и/или признании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 об образовании):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Страна обучения____________________________________________________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Полное наименование организации образования_________________________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Орган, выдавший удостоверение о нострификации и/или признании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приказа о нострификации и/или признании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Регистрационный номер о нострификации и/или признании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удостоверения о нострификации и/или признании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Сведения о специальности интернатуры, клинической ординатуры,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резидентуры по заявляемой специальности (для специалистов с высшим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медицинским образованием) (сканированная копия документа):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специальность интернатуры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год поступления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год окончания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продолжительность обучения______________________________________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объем обучения в часах___________________________________________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полное наименование организации__________________________________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место прохождения интернатуры___________________________________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специальность клинической ординатуры_____________________________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9) год поступления_________________________________________________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10) год окончания__________________________________________________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11) продолжительность обучения_____________________________________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12) объем обучения в часах__________________________________________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13) полное наименование организации_________________________________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14) место прохождения резидентуры__________________________________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15) специальность резидентуры______________________________________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16) год поступления________________________________________________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17) год окончания__________________________________________________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18) продолжительность обучения_____________________________________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19) объем обучения в часах__________________________________________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20) полное наименование организации_________________________________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21) место прохождения______________________________________________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Сведения об удостоверении по переподготовке по заявляемой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специальности (сканированная копия документа):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номер удостоверения по переподготовке_____________________________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специальность переподготовки_____________________________________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название обучающей организации__________________________________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объем обучения в часах___________________________________________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начало обучения_________________________________________________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окончание обучения______________________________________________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Сведения действующего свидетельства (сертификата специалиста)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присвоением категории по заявляемой специальности (при его наличии):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дата и номер приказа_____________________________________________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номер и код административного документа (далее – НИКАД)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/регистрационный номер_________________________________________________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орган, выдавший свидетельство (сертификат)________________________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срок действия свидетельства (сертификата)__________________________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специальность__________________________________________________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квалификационная категория______________________________________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Сведения действующего сертификата специалиста, для допуска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клинической практике по заявляемой специальности (при его наличии):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дата и номер приказа_____________________________________________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номер НИКАД/регистрационный номер_____________________________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орган, выдавший сертификат______________________________________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срок действия сертификата________________________________________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специальность__________________________________________________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Сведения о настоящем месте работы:_______________________________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стаж работы по заявляемой специальности (лет, месяцев, дней)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общий медицинский стаж (лет, месяцев, дней)_______________________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место работы в настоящее время___________________________________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занимаемая должность___________________________________________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трудовая деятельность по заявляемой специальности_________________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"/>
        <w:gridCol w:w="1410"/>
        <w:gridCol w:w="1411"/>
        <w:gridCol w:w="1411"/>
        <w:gridCol w:w="6658"/>
      </w:tblGrid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  <w:bookmarkEnd w:id="269"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приказа (приема либо увольнения с работы)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Повышение квалификации за последние 5 лет по заявляемой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его наличии) (сканированная копия документа):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сведения о свидетельстве повышения квалификации по заявляемой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номер свидетельства о повышении квалификации________________________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наименование цикла_________________________________________________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название обучающей организации______________________________________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начало обучения_____________________________________________________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окончание обучения__________________________________________________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объем обучения в часах_______________________________________________</w:t>
      </w:r>
    </w:p>
    <w:bookmarkEnd w:id="270"/>
    <w:bookmarkStart w:name="z30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2016 года № 831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присвоении квалификационной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с медицинским образованием"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 </w:t>
            </w:r>
          </w:p>
        </w:tc>
      </w:tr>
    </w:tbl>
    <w:bookmarkStart w:name="z313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присвоении квалификационной категории</w:t>
      </w:r>
    </w:p>
    <w:bookmarkEnd w:id="272"/>
    <w:bookmarkStart w:name="z31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действительно получил(-а) настоящее свидетельство о присвоении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 квалификационной категории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(специальность по номенклатуре) </w:t>
      </w:r>
    </w:p>
    <w:bookmarkEnd w:id="273"/>
    <w:bookmarkStart w:name="z31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руководителя государственного органа, вынесшего решение о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выдаче от " _"_____________ 20____ года №_____</w:t>
      </w:r>
    </w:p>
    <w:bookmarkEnd w:id="274"/>
    <w:bookmarkStart w:name="z31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действительно на срок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(указать 5 лет или постоянно)</w:t>
      </w:r>
    </w:p>
    <w:bookmarkEnd w:id="275"/>
    <w:bookmarkStart w:name="z31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№___________________</w:t>
      </w:r>
    </w:p>
    <w:bookmarkEnd w:id="276"/>
    <w:bookmarkStart w:name="z31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"__" ___________ 20 ___ года</w:t>
      </w:r>
    </w:p>
    <w:bookmarkEnd w:id="277"/>
    <w:bookmarkStart w:name="z31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2016 года № 831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присвоении 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специалистам с 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 </w:t>
            </w:r>
          </w:p>
        </w:tc>
      </w:tr>
    </w:tbl>
    <w:bookmarkStart w:name="z32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департамента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наличии)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 проживания, контактный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</w:t>
      </w:r>
    </w:p>
    <w:bookmarkEnd w:id="279"/>
    <w:bookmarkStart w:name="z32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80"/>
    <w:bookmarkStart w:name="z32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свидетельство о присвоении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квалификационной категории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Я несу ответственность за достоверность указанных сведений.</w:t>
      </w:r>
    </w:p>
    <w:bookmarkEnd w:id="281"/>
    <w:bookmarkStart w:name="z32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сбор и обработку персональных данных,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необходимых для оказания государственной услуги.</w:t>
      </w:r>
    </w:p>
    <w:bookmarkEnd w:id="282"/>
    <w:bookmarkStart w:name="z32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(подпись услугополучателя)</w:t>
      </w:r>
    </w:p>
    <w:bookmarkEnd w:id="283"/>
    <w:bookmarkStart w:name="z32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(дата заполнения)</w:t>
      </w:r>
    </w:p>
    <w:bookmarkEnd w:id="2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2016 года № 831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присвоении квалификационной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с медицинским образованием"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 </w:t>
            </w:r>
          </w:p>
        </w:tc>
      </w:tr>
    </w:tbl>
    <w:bookmarkStart w:name="z332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bookmarkEnd w:id="285"/>
    <w:bookmarkStart w:name="z33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о присвоении квалификационной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специалистам с медицинским образованием</w:t>
      </w:r>
    </w:p>
    <w:bookmarkEnd w:id="286"/>
    <w:bookmarkStart w:name="z33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Результат оценки профессиональной подготовленности и подтверждения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соответствия квалификации специалистов для специалистов с медицинским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образованием, за исключением специалистов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профиля (прикрепляется сканированная копия результата Оценки):</w:t>
      </w:r>
    </w:p>
    <w:bookmarkEnd w:id="287"/>
    <w:bookmarkStart w:name="z33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заявляемой специальности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соответствует заявляемой категории: вторая, первая, высшая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орган, выдавший заключение Оценки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число, месяц, год получения заключения Оценки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Медицинское образование (сканированная копия диплома об образовании):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образование (среднее медицинское образование, послесреднее медицинское,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высшее медицинское образование)_________________________________________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номер диплома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серия диплома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полное наименование организации образования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страна обучения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год поступления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год окончания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специальность по диплому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9) квалификация по диплому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10) нострификация и/или признание документов об образовании (для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получивших медицинское образование за пределами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диплом, интернатура, резидентура, клиническая ординатура, магистратура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другие), (сканированная копия документа о нострификации и/или признании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 об образовании):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Страна обучения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Полное наименование организации образования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Орган выдавший удостоверение о нострификации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и дата приказа нострификации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Регистрационный номер нострификации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удостоверения нострификации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Сведения о специальности интернатуры, клинической ординатуры,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резидентуры по заявляемой специальности (для специалистов с высшим медицинским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образованием) (сканированная копия документа):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специальность интернатуры________________________________________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год поступления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год окончания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продолжительность обучения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объем обучения в часах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полное наименование организации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место прохождения интернатуры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специальность клинической ординатуры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9) год поступления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10) год окончания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11) продолжительность обучения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12) объем обучения в часах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13) полное наименование организации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14) место прохождения клинической ординатуры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15) специальность резидентуры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16) год поступления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17) год окончания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18) продолжительность обучения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19) объем обучения в часах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20) полное наименование организации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21) место прохождения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Сведения об удостоверении по переподготовке по заявляемой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(сканированная копия документа):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номер удостоверения по переподготовке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специальность переподготовки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название обучающей организации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объем обучения в часах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начало обучения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окончание обучения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Сведения действующего свидетельства (сертификата специалиста)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присвоением категории по заявляемой специальности (при наличии):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дата и номер приказа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номер и код административного документа (далее – НИКАД)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/регистрационный номер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орган, выдавший свидетельство_____________________________________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срок действия свидетельства (сертификата)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специальность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квалификационная категория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Сведения действующего сертификата для допуска к клинической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практике по заявляемой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дата и номер приказа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номер НИКАД/регистрационный номер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орган, выдавший сертификат_______________________________________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срок действия свидетельства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специальность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Сведения о настоящем месте работы:_________________________________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стаж работы по заявляемой специальности (лет, месяцев, дней)___________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общий медицинский стаж (лет, месяцев, дней)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место работы в настоящее время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занимаемая должность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трудовая деятельность по заявляемой специальности</w:t>
      </w:r>
      <w:r>
        <w:rPr>
          <w:rFonts w:ascii="Times New Roman"/>
          <w:b/>
          <w:i w:val="false"/>
          <w:color w:val="000000"/>
          <w:sz w:val="28"/>
        </w:rPr>
        <w:t>__________________</w:t>
      </w:r>
      <w:r>
        <w:rPr>
          <w:rFonts w:ascii="Times New Roman"/>
          <w:b/>
          <w:i w:val="false"/>
          <w:color w:val="000000"/>
          <w:sz w:val="28"/>
        </w:rPr>
        <w:t>__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"/>
        <w:gridCol w:w="1410"/>
        <w:gridCol w:w="1411"/>
        <w:gridCol w:w="1411"/>
        <w:gridCol w:w="6658"/>
      </w:tblGrid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  <w:bookmarkEnd w:id="289"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приказа (приема либо увольнения с работы)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Повышение квалификации за последние 5 лет по заявляемой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сведения о свидетельстве повышения квалификации по заявляемой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(сканированная копия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номер свидетельства о повышении квалификации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наименование цикла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название обучающей организации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начало обучения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окончание обучения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объем обучения в часах ___________________________________________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2016 года № 831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присвоении квалификационной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с медицинским образованием"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4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департамента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услугополучателя, 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проживания, контактный телефон,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</w:t>
      </w:r>
    </w:p>
    <w:bookmarkEnd w:id="291"/>
    <w:bookmarkStart w:name="z34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292"/>
    <w:bookmarkStart w:name="z34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бессрочное свидетельство о присвоении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квалификационной категории по специальности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Свидетельство (сертификат) № ________, от " "_____20___год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Свидетельство (сертификат) № ________, от " "_____20____год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Свидетельство (сертификат) № ________, от " " ______20____год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специальности)</w:t>
      </w:r>
    </w:p>
    <w:bookmarkEnd w:id="293"/>
    <w:bookmarkStart w:name="z34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несу ответственность за достоверность указанных сведений.</w:t>
      </w:r>
    </w:p>
    <w:bookmarkEnd w:id="294"/>
    <w:bookmarkStart w:name="z34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персональных данных, необходимых для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услуги.</w:t>
      </w:r>
    </w:p>
    <w:bookmarkEnd w:id="295"/>
    <w:bookmarkStart w:name="z34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(подпись услугополучателя)</w:t>
      </w:r>
    </w:p>
    <w:bookmarkEnd w:id="2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 (дата заполнения)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2016 года № 831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присвоении квалификационной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с медицинским образованием"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5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получения бессрочного свидетельства о присвоении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первой, высшей квалификационной категории </w:t>
      </w:r>
    </w:p>
    <w:bookmarkEnd w:id="297"/>
    <w:bookmarkStart w:name="z35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месте работы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стаж работы по заявляемой специальности (лет, месяцев, дней)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общий медицинский стаж (лет, месяцев, дней)_________________________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место работы в настоящее время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занимаемая должность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трудовая деятельность по заявляемой специальности __________________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"/>
        <w:gridCol w:w="1410"/>
        <w:gridCol w:w="1411"/>
        <w:gridCol w:w="1411"/>
        <w:gridCol w:w="6658"/>
      </w:tblGrid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  <w:bookmarkEnd w:id="299"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приказа (приема либо увольнения с работы)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трех ранее выданных свидетельствах, либо сертификатах специалиста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присвоении квалификационной категории (сканированные копии свидетельств, либо сертификатов):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Свидетельство (сертификат специалиста)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дата и номер приказа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номер НИКАД/регистрационный номер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орган выдавший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срок действия свидетельства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специальность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квалификационная категория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Свидетельство (сертификат специалиста) №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дата и номер приказа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номер НИКАД/регистрационный номер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орган, выдавший свидетельство (сертификат)_________________________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срок действия свидетельства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специальность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квалификационная категория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Свидетельство (сертификат специалиста)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дата и номер приказа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номер НИКАД/регистрационный номер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орган, выдавший свидетельство____________________________________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срок действия свидетельства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специальность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квалификационная категория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Повышение квалификации за последние 5 лет по заявляемой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(сканированная копия документа):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сведения о свидетельстве повышения квалификации по заявляемой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номер свидетельства о повышении квалификации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наименование цикла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название обучающей организации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начало обучения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окончание обучения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объем обучения в часах __________________________________________ </w:t>
      </w:r>
    </w:p>
    <w:bookmarkEnd w:id="3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2016 года № 831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признания соответствия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стандартам аккредитации"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Герб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Комитет контроля медицинской и фармацевтической деятельности</w:t>
      </w:r>
    </w:p>
    <w:bookmarkEnd w:id="301"/>
    <w:bookmarkStart w:name="z36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об аккредитации</w:t>
      </w:r>
    </w:p>
    <w:bookmarkEnd w:id="302"/>
    <w:bookmarkStart w:name="z36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медицинской организации,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здравоохранения" от 18 сентября 2009 года, результатов внешней комплексной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решения аккредитационной комиссии (приказ от "__" ____ 20___ года №__)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признается аккредитованной сроком на 3 года с присвоением____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Настоящее свидетельство потверждает о соответствии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медицинской оганизаций стандартам аккредитации в области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bookmarkEnd w:id="303"/>
    <w:bookmarkStart w:name="z36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свидетельства "__" ____________20___года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переоформления свидетельства "__" ____________20____года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Регистрационный №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Город ____________________________________________________________</w:t>
      </w:r>
    </w:p>
    <w:bookmarkEnd w:id="3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2016 года № 831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признания соответствия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стандартам аккредитации"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Герб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Комитет контроля медицинской и фармацевтической деятельности</w:t>
      </w:r>
    </w:p>
    <w:bookmarkEnd w:id="305"/>
    <w:bookmarkStart w:name="z36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свидетельства об аккредитации</w:t>
      </w:r>
    </w:p>
    <w:bookmarkEnd w:id="306"/>
    <w:bookmarkStart w:name="z37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медицинской организации,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здравоохранения" от 18 сентября 2009 года, результатов внешней комплексной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оценки и решения аккредитационной комиссии (приказ от "__" ____ 20____ года №__)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Настоящее свидетельство удостоверяет о соответствии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 здравоохранения стандартам аккредитации в области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bookmarkEnd w:id="307"/>
    <w:bookmarkStart w:name="z37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свидетельства "__"____________20____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дубликата "__"____________20___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Регистрационный №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Город ___________________________________________________________</w:t>
      </w:r>
    </w:p>
    <w:bookmarkEnd w:id="3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2016 года № 831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признания соответствия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стандартам аккредитации"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7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аккредитации в области здравоохранения)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медицинской организации)</w:t>
      </w:r>
    </w:p>
    <w:bookmarkEnd w:id="309"/>
    <w:bookmarkStart w:name="z37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</w:t>
      </w:r>
    </w:p>
    <w:bookmarkEnd w:id="310"/>
    <w:bookmarkStart w:name="z37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аккредитовать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(полное 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об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БИН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Форма собственности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Вид деятельности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Уставной капитал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Фамилия, имя, отчество (при его наличии) представителя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Дата регистрации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Свидетельство или справка о государственной (учетной) о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(перерегистрации)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(№, серия, кем и когда выдано, организационно-правовая форма)</w:t>
      </w:r>
    </w:p>
    <w:bookmarkEnd w:id="311"/>
    <w:bookmarkStart w:name="z37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Адрес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номер дома/здания (стационарного помещения))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Расчетный счет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(№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Филиалы, представительства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(местонахождение и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Номер документа "результат самооценки", дата прохождения самооценки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12. № лицензии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13. Вид деятельности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14. Прилагаемые документы:_________________________________________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сбор и обработку персональных данных, необходимых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 услуги.</w:t>
      </w:r>
    </w:p>
    <w:bookmarkEnd w:id="312"/>
    <w:bookmarkStart w:name="z37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</w:t>
      </w:r>
    </w:p>
    <w:bookmarkEnd w:id="313"/>
    <w:bookmarkStart w:name="z38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2016 года № 831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"Аккредитация медицинских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целях признания соответствия 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стандартам аккредитации"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 </w:t>
            </w:r>
          </w:p>
        </w:tc>
      </w:tr>
    </w:tbl>
    <w:bookmarkStart w:name="z38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аккредитации в области здравоохранения)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медицинской организации)</w:t>
      </w:r>
    </w:p>
    <w:bookmarkEnd w:id="315"/>
    <w:bookmarkStart w:name="z38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 переоформлении свидетельства об аккредитации </w:t>
      </w:r>
    </w:p>
    <w:bookmarkEnd w:id="316"/>
    <w:bookmarkStart w:name="z38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свидетельство об аккредитации в связи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об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БИН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Форма собственности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Вид деятельности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Уставной капитал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Фамилия, имя, отчество (при его наличии) представителя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Дата регистрации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Свидетельство или справка о государственной (учетной)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(перерегистрации)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(№, серия, кем и когда выдано, организационно-правовая форма)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Адрес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улицы, номер дома/здания (стационарного помещения))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Расчетный счет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(№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Филиалы, представительства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(местонахождение и реквизиты)</w:t>
      </w:r>
    </w:p>
    <w:bookmarkEnd w:id="317"/>
    <w:bookmarkStart w:name="z39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персональных данных, необходимых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 услуги.</w:t>
      </w:r>
    </w:p>
    <w:bookmarkEnd w:id="318"/>
    <w:bookmarkStart w:name="z39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(фамилия, имя, отчество (при его наличии)</w:t>
      </w:r>
    </w:p>
    <w:bookmarkEnd w:id="319"/>
    <w:bookmarkStart w:name="z39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2016 года № 831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признания соответствия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стандартам аккредитации"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9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аккредитации в области здравоохранения)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медицинской организации)</w:t>
      </w:r>
    </w:p>
    <w:bookmarkEnd w:id="321"/>
    <w:bookmarkStart w:name="z39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выдаче дубликата свидетельства об аккредитации</w:t>
      </w:r>
    </w:p>
    <w:bookmarkEnd w:id="322"/>
    <w:bookmarkStart w:name="z39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дубликат свидетельства об аккредитации в связи (указать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причину)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организации)</w:t>
      </w:r>
    </w:p>
    <w:bookmarkEnd w:id="323"/>
    <w:bookmarkStart w:name="z39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БИН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Форма собственности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Фамилия, имя, отчество (при его наличии) представителя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Свидетельство или справка о государственной (учетной)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(перерегистрации)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(№, серия, кем и когда выдано, организационно-правовая форма)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Адрес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улицы, номер дома/здания (стационарного помещения))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Филиалы, представительства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(местонахождение и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Информация о ранее выданном свидетельстве об аккредитации________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(регистрационный номер, дата выдачи, срок аккредитации)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сбор и обработку персональных данных, необходимых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 услуги.</w:t>
      </w:r>
    </w:p>
    <w:bookmarkEnd w:id="324"/>
    <w:bookmarkStart w:name="z40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             (фамилия, имя, отчество (при его наличии)</w:t>
      </w:r>
    </w:p>
    <w:bookmarkEnd w:id="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2016 года № 831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0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лица для получения лицензии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(или) приложения к лицензии</w:t>
      </w:r>
    </w:p>
    <w:bookmarkEnd w:id="326"/>
    <w:bookmarkStart w:name="z40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имя отчество (при наличии)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подвида(ов)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бумажном носителе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улицы, номер дома/здания (стационарного помещения))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все указанные данные являются официальными контактами и на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может быть направлена любая информация по вопросам выдачи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заявителю не запрещено судом заниматься лицензируемым видом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все прилагаемые документы соответствуют действительности и являются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bookmarkEnd w:id="327"/>
    <w:bookmarkStart w:name="z40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лицензии;</w:t>
      </w:r>
    </w:p>
    <w:bookmarkEnd w:id="328"/>
    <w:bookmarkStart w:name="z40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согласен на удостоверение заявления электронной цифровой подписью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работника Государственной корпорации (в случае обращения через Государственную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корпорацию).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Физическое лицо 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       Дата заполнения: "___" _____ 20__ года</w:t>
      </w:r>
    </w:p>
    <w:bookmarkEnd w:id="3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2016 года № 831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медицинскую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1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для получения лицензии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(или) приложения к лицензии</w:t>
      </w:r>
    </w:p>
    <w:bookmarkEnd w:id="330"/>
    <w:bookmarkStart w:name="z41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местонахождение,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юридического лица (в том числе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лица), бизнес-идентификационный номер филиала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представительства иностранного юридического лица –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отсутствия бизнес-идентификационного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подвида(ов)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 (поставить знак Х в случае, если необходимо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страна (для иностранного юридического лица),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область, город, район, населенный пункт,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Электронная почта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улицы, номер дома/здания (стационарного помещения))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все указанные данные являются официальными контактами и на них может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выдачи или отказа в выдаче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заявителю не запрещено судом заниматься лицензируемым видом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все прилагаемые документы соответствуют действительности и являются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заявитель согласен на использование персональных данных ограниченного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 в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заявитель согласен на удостоверение заявления электронной цифровой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подписью работника Государственной корпорации (в случае обращения через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Государственную корпорацию).</w:t>
      </w:r>
    </w:p>
    <w:bookmarkEnd w:id="331"/>
    <w:bookmarkStart w:name="z41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</w:t>
      </w:r>
    </w:p>
    <w:bookmarkEnd w:id="332"/>
    <w:bookmarkStart w:name="z41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                  Дата заполнения: "___" _________ 20__ года</w:t>
      </w:r>
    </w:p>
    <w:bookmarkEnd w:id="3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2016 года № 831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1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лица для переоформления лицензии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(или) приложения к лицензии</w:t>
      </w:r>
    </w:p>
    <w:bookmarkEnd w:id="334"/>
    <w:bookmarkStart w:name="z41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к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№____________ от _________ 20___ года, выданную(ое)(ых)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осуществление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следующему(им) основанию(ям)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изменения фамилии, имени, отчества (при его наличии)физического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лицензиата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перерегистрация индивидуального предпринимателя-лицензиата, изменение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его наименования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перерегистрация индивидуального предпринимателя-лицензиата,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изменение его юридического адреса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выдаваемые на объекты", вместе с объектом в пользу третьих лиц в случаях,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 от 16 мая 2014 года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приложений к лицензии с указанием объектов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 (поставить знак Х в случае, если необходимо получить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почтовый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улицы, номер дома/здания (стационарного помещения))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все указанные данные являются официальными контактами и на них может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выдачи или отказа в выдаче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заявителю не запрещено судом заниматься лицензируемым видом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все прилагаемые документы соответствуют действительности и являются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выдаче лицензии и (или) приложения к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заявитель согласен на удостоверение заявления электронной цифровой подписью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работника Государственной корпорации (в случае обращения через Государственную корпорацию)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Физическое лицо 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      (фамилия, имя, отчество (при его наличии)</w:t>
      </w:r>
    </w:p>
    <w:bookmarkEnd w:id="335"/>
    <w:bookmarkStart w:name="z42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                        Дата заполнения: "__" _____ 20____ года </w:t>
      </w:r>
    </w:p>
    <w:bookmarkEnd w:id="3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2016 года № 831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медицинскую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2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для переоформления лицензии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(или) приложения к лицензии</w:t>
      </w:r>
    </w:p>
    <w:bookmarkEnd w:id="337"/>
    <w:bookmarkStart w:name="z42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приложение(я) к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(нужное подчеркнуть) №__________от "___" _________ 20___года,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выданную(ое)(ых)__________________________________________________________________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 лицензиара,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выдавшего лицензию и (или) приложение(я)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 по следующему(им)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основанию(ям)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реорганизация юридического лица-лицензиата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разрешениях и уведомлениях" от 14 мая 2014 года путем (укажите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слияния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преобразования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присоединения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выделения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разделения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изменение наименования юридического лица-лицензиата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изменение места нахождения юридического лица-лицензиата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объекты", вместе с объектом в пользу третьих лиц в случаях, если отчуждаемость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предусмотрена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14 мая 2014 года_______________________________________________________________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 приложений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 с указанием объектов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 (поставить знак Х в случае, если необходимо получить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 дома/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здания (стационарного помещения))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все указанные данные являются официальными контактами и на них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заявителю не запрещено судом заниматься лицензируемым видом и (или) подвидом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все прилагаемые документы соответствуют действительности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 выдаче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заявитель согласен на удостоверение заявления электронной цифровой подписью работника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(в случае обращения через Государственную корпорацию).</w:t>
      </w:r>
    </w:p>
    <w:bookmarkEnd w:id="338"/>
    <w:bookmarkStart w:name="z42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(фамилия, имя, отчество (при его наличии)</w:t>
      </w:r>
    </w:p>
    <w:bookmarkEnd w:id="339"/>
    <w:bookmarkStart w:name="z42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                        Дата заполнения: "__" __________ 20__ года</w:t>
      </w:r>
    </w:p>
    <w:bookmarkEnd w:id="3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