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0ca4" w14:textId="ceb0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документов кадрового делопроизводства административной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28 октября 2016 года № 27. Зарегистрирован в Министерстве юстиции Республики Казахстан 28 ноября 2016 года № 14468.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делам государственной службы от 30.09.2022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кадрового делопроизводства административной государственной службы.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15 "Об утверждении типовых форм документов кадрового делопроизводства административной государственной службы" (зарегистрированный в Реестре государственной регистрации нормативных правовых актов за № 12647, опубликованный 15 января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27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формы документов кадрового делопроизводства административной государственной службы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формы - в редакции приказа Председателя Агентства РК по делам государственной службы от 07.04.2023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Документы по личному составу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1) Документы по личному составу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приеме на работу до получения результатов специальной проверки</w:t>
      </w:r>
    </w:p>
    <w:bookmarkEnd w:id="12"/>
    <w:p>
      <w:pPr>
        <w:spacing w:after="0"/>
        <w:ind w:left="0"/>
        <w:jc w:val="both"/>
      </w:pPr>
      <w:bookmarkStart w:name="z17" w:id="13"/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приеме на работу до получения результатов специальной проверки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bookmarkEnd w:id="16"/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 с "__" 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до дня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от "__" _________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распоряжений (решений) предназначены для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а также для аппаратов маслихатов.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приеме на работу до получения результатов специальной проверки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bookmarkEnd w:id="20"/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установлением испытательного срока от " " _____ 20__ года до " 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приеме на работу до получения результатов специальной проверки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bookmarkEnd w:id="24"/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установлением испытательного срока от " " ___ 20__ года до " 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распоряжений (решений) предназначены для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а также для аппаратов маслихатов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приеме на работу до получения результатов специальной проверки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bookmarkEnd w:id="28"/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Принять___________________________________________________________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установлением испытательного срока от " " ____ 20__ года до " 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Назначить наставником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1.1.3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приеме на работу до получения результатов специальной проверки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приеме на работу</w:t>
      </w:r>
    </w:p>
    <w:bookmarkEnd w:id="32"/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Принять_____________________________________________________________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временного исполнения обязанностей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до дня получения результатов специальной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установлением испытательного срока от " " _____20__ года до " 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Назначить наставником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_________ 20___ года №__;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договор от "__" _______ 20__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распоряжений (решений) предназначены для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а также для аппаратов маслихатов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1.1.4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после получения положительных результатов специальной проверки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</w:t>
      </w:r>
    </w:p>
    <w:bookmarkEnd w:id="36"/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1.1.4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после получения положительных результатов специальной проверки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</w:t>
      </w:r>
    </w:p>
    <w:bookmarkEnd w:id="40"/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 с "__"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___________________ 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национальной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1.1.5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испытательного срока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испытательного срока</w:t>
      </w:r>
    </w:p>
    <w:bookmarkEnd w:id="44"/>
    <w:p>
      <w:pPr>
        <w:spacing w:after="0"/>
        <w:ind w:left="0"/>
        <w:jc w:val="both"/>
      </w:pPr>
      <w:bookmarkStart w:name="z57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________________________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1.1.5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испытательного срока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испытательного срока</w:t>
      </w:r>
    </w:p>
    <w:bookmarkEnd w:id="48"/>
    <w:p>
      <w:pPr>
        <w:spacing w:after="0"/>
        <w:ind w:left="0"/>
        <w:jc w:val="both"/>
      </w:pPr>
      <w:bookmarkStart w:name="z62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испытательный срок _______________________ до "__"______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 от "__" _________20___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1.1.6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по итогам внутреннего конкурса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по итогам внутреннего конкурса</w:t>
      </w:r>
    </w:p>
    <w:bookmarkEnd w:id="52"/>
    <w:p>
      <w:pPr>
        <w:spacing w:after="0"/>
        <w:ind w:left="0"/>
        <w:jc w:val="both"/>
      </w:pPr>
      <w:bookmarkStart w:name="z67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1.1.6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по итогам внутреннего конкурса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по итогам внутреннего конкурса</w:t>
      </w:r>
    </w:p>
    <w:bookmarkEnd w:id="56"/>
    <w:p>
      <w:pPr>
        <w:spacing w:after="0"/>
        <w:ind w:left="0"/>
        <w:jc w:val="both"/>
      </w:pPr>
      <w:bookmarkStart w:name="z72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1.1.7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государственного служащего по итогам общего конкурса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государственного служащего по итогам общего конкурса</w:t>
      </w:r>
    </w:p>
    <w:bookmarkEnd w:id="60"/>
    <w:p>
      <w:pPr>
        <w:spacing w:after="0"/>
        <w:ind w:left="0"/>
        <w:jc w:val="both"/>
      </w:pPr>
      <w:bookmarkStart w:name="z77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____________________________________ 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1.1.7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государственного служащего по итогам общего конкурса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63"/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государственного служащего по итогам общего конкурса</w:t>
      </w:r>
    </w:p>
    <w:bookmarkEnd w:id="64"/>
    <w:p>
      <w:pPr>
        <w:spacing w:after="0"/>
        <w:ind w:left="0"/>
        <w:jc w:val="both"/>
      </w:pPr>
      <w:bookmarkStart w:name="z82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_______________________________ с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заседания конкурсной комиссии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1.1.8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переводе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7"/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перевода</w:t>
      </w:r>
    </w:p>
    <w:bookmarkEnd w:id="68"/>
    <w:p>
      <w:pPr>
        <w:spacing w:after="0"/>
        <w:ind w:left="0"/>
        <w:jc w:val="both"/>
      </w:pPr>
      <w:bookmarkStart w:name="z8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вакантных или временно вакантных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в порядке перевода без проведения конкурса, утвержденных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РК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на должность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от "_" 20___года,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1.1.8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переводе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71"/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перевода</w:t>
      </w:r>
    </w:p>
    <w:bookmarkEnd w:id="72"/>
    <w:p>
      <w:pPr>
        <w:spacing w:after="0"/>
        <w:ind w:left="0"/>
        <w:jc w:val="both"/>
      </w:pPr>
      <w:bookmarkStart w:name="z92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вакантных или временно вакантных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в порядке перевода без проведения конкурса, утвержденных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перевода ______________________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1.1.9</w:t>
            </w:r>
          </w:p>
        </w:tc>
      </w:tr>
    </w:tbl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ротации административного государственного служащего корпуса "А"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№___</w:t>
      </w:r>
    </w:p>
    <w:bookmarkEnd w:id="75"/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bookmarkEnd w:id="76"/>
    <w:p>
      <w:pPr>
        <w:spacing w:after="0"/>
        <w:ind w:left="0"/>
        <w:jc w:val="both"/>
      </w:pPr>
      <w:bookmarkStart w:name="z97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ротации государственных служащих, категории 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подлежащих ротации,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29 декабря 2015 года № 152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 от " " ____ 20__ года, согласование с Администрацией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1.1.9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ротации административного государственного служащего корпуса "А"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месяц, № _____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bookmarkEnd w:id="80"/>
    <w:p>
      <w:pPr>
        <w:spacing w:after="0"/>
        <w:ind w:left="0"/>
        <w:jc w:val="both"/>
      </w:pPr>
      <w:bookmarkStart w:name="z102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ротации государственных служащих, категории 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подлежащих ротации,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 от " " ____ 20__ года, согласование с Администрацией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"____"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1.1.10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в рамках ротации административного государственного служащего корпуса "Б"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3"/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bookmarkEnd w:id="84"/>
    <w:p>
      <w:pPr>
        <w:spacing w:after="0"/>
        <w:ind w:left="0"/>
        <w:jc w:val="both"/>
      </w:pPr>
      <w:bookmarkStart w:name="z107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и сроков проведения ротации государственных служащих,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должностей государственных служащих, подлежащих ротации,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РК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 от "____"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1.1.10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в рамках ротации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87"/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bookmarkEnd w:id="88"/>
    <w:p>
      <w:pPr>
        <w:spacing w:after="0"/>
        <w:ind w:left="0"/>
        <w:jc w:val="both"/>
      </w:pPr>
      <w:bookmarkStart w:name="z112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и сроков проведения ротации государственных служащих,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должностей государственных служащих, подлежащих ротации,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 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ротации, 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1.1.11</w:t>
            </w:r>
          </w:p>
        </w:tc>
      </w:tr>
    </w:tbl>
    <w:bookmarkStart w:name="z1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в рамках ротации административного государственного служащего корпуса "Б"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1"/>
    <w:bookmarkStart w:name="z1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bookmarkEnd w:id="92"/>
    <w:p>
      <w:pPr>
        <w:spacing w:after="0"/>
        <w:ind w:left="0"/>
        <w:jc w:val="both"/>
      </w:pPr>
      <w:bookmarkStart w:name="z117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сроков проведения ротации государственных служащих, категории 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подлежащих ротации,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 от "____" _________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1.1.11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в рамках ротации административного государственного служащего корпуса "Б"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5"/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в порядке ротации</w:t>
      </w:r>
    </w:p>
    <w:bookmarkEnd w:id="96"/>
    <w:p>
      <w:pPr>
        <w:spacing w:after="0"/>
        <w:ind w:left="0"/>
        <w:jc w:val="both"/>
      </w:pPr>
      <w:bookmarkStart w:name="z122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сроков проведения ротации государственных служащих, категории 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подлежащих ротации, утвержденных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ротации на должность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 года, с освобождением от должности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уполномоченного органа по делам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ротации, 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1.1.12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в должности в случае отказа от ротации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99"/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</w:p>
    <w:bookmarkEnd w:id="100"/>
    <w:p>
      <w:pPr>
        <w:spacing w:after="0"/>
        <w:ind w:left="0"/>
        <w:jc w:val="both"/>
      </w:pPr>
      <w:bookmarkStart w:name="z127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об отказе от ротации ___________________ от "____"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1.1.12</w:t>
            </w:r>
          </w:p>
        </w:tc>
      </w:tr>
    </w:tbl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 в должности в случае отказа от ротации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03"/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</w:p>
    <w:bookmarkEnd w:id="104"/>
    <w:p>
      <w:pPr>
        <w:spacing w:after="0"/>
        <w:ind w:left="0"/>
        <w:jc w:val="both"/>
      </w:pPr>
      <w:bookmarkStart w:name="z132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заявление об отказе от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1.1.13</w:t>
            </w:r>
          </w:p>
        </w:tc>
      </w:tr>
    </w:tbl>
    <w:bookmarkStart w:name="z13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освобождении от ротации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07"/>
    <w:bookmarkStart w:name="z13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освобождении от ротации</w:t>
      </w:r>
    </w:p>
    <w:bookmarkEnd w:id="108"/>
    <w:p>
      <w:pPr>
        <w:spacing w:after="0"/>
        <w:ind w:left="0"/>
        <w:jc w:val="both"/>
      </w:pPr>
      <w:bookmarkStart w:name="z137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от ротации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освобождении от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1.1.13</w:t>
            </w:r>
          </w:p>
        </w:tc>
      </w:tr>
    </w:tbl>
    <w:bookmarkStart w:name="z1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освобождении от ротации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1"/>
    <w:bookmarkStart w:name="z1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освобождении от ротации</w:t>
      </w:r>
    </w:p>
    <w:bookmarkEnd w:id="112"/>
    <w:p>
      <w:pPr>
        <w:spacing w:after="0"/>
        <w:ind w:left="0"/>
        <w:jc w:val="both"/>
      </w:pPr>
      <w:bookmarkStart w:name="z142" w:id="11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освобождении от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от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1.1.14</w:t>
            </w:r>
          </w:p>
        </w:tc>
      </w:tr>
    </w:tbl>
    <w:bookmarkStart w:name="z14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в должности в случае отказа от ротации для политических служащих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5"/>
    <w:bookmarkStart w:name="z14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 для политических служащих</w:t>
      </w:r>
    </w:p>
    <w:bookmarkEnd w:id="116"/>
    <w:p>
      <w:pPr>
        <w:spacing w:after="0"/>
        <w:ind w:left="0"/>
        <w:jc w:val="both"/>
      </w:pPr>
      <w:bookmarkStart w:name="z147" w:id="1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 продлении срока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 20___ года.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1.1.14</w:t>
            </w:r>
          </w:p>
        </w:tc>
      </w:tr>
    </w:tbl>
    <w:bookmarkStart w:name="z14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</w:t>
      </w:r>
      <w:r>
        <w:br/>
      </w:r>
      <w:r>
        <w:rPr>
          <w:rFonts w:ascii="Times New Roman"/>
          <w:b/>
          <w:i w:val="false"/>
          <w:color w:val="000000"/>
        </w:rPr>
        <w:t>в должности в случае отказа от ротации для политических служащих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19"/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 для политических служащих</w:t>
      </w:r>
    </w:p>
    <w:bookmarkEnd w:id="120"/>
    <w:p>
      <w:pPr>
        <w:spacing w:after="0"/>
        <w:ind w:left="0"/>
        <w:jc w:val="both"/>
      </w:pPr>
      <w:bookmarkStart w:name="z152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 продлении срока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 20___ года.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1.1.15</w:t>
            </w:r>
          </w:p>
        </w:tc>
      </w:tr>
    </w:tbl>
    <w:bookmarkStart w:name="z15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"А"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3"/>
    <w:bookmarkStart w:name="z15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"А"</w:t>
      </w:r>
    </w:p>
    <w:bookmarkEnd w:id="124"/>
    <w:p>
      <w:pPr>
        <w:spacing w:after="0"/>
        <w:ind w:left="0"/>
        <w:jc w:val="both"/>
      </w:pPr>
      <w:bookmarkStart w:name="z157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ротации от "____" _________ 20___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Национальной комиссии (в случае последующего продления срока пребывания).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1.1.15</w:t>
            </w:r>
          </w:p>
        </w:tc>
      </w:tr>
    </w:tbl>
    <w:bookmarkStart w:name="z1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</w:t>
      </w:r>
      <w:r>
        <w:br/>
      </w:r>
      <w:r>
        <w:rPr>
          <w:rFonts w:ascii="Times New Roman"/>
          <w:b/>
          <w:i w:val="false"/>
          <w:color w:val="000000"/>
        </w:rPr>
        <w:t>в должности в случае отказа от ротации для служащих корпуса "А"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27"/>
    <w:bookmarkStart w:name="z1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</w:p>
    <w:bookmarkEnd w:id="128"/>
    <w:p>
      <w:pPr>
        <w:spacing w:after="0"/>
        <w:ind w:left="0"/>
        <w:jc w:val="both"/>
      </w:pPr>
      <w:bookmarkStart w:name="z162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от ротации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 20___ года;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Национальной комиссии (в случае последующего продления срока пребывания).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1.1.16</w:t>
            </w:r>
          </w:p>
        </w:tc>
      </w:tr>
    </w:tbl>
    <w:bookmarkStart w:name="z16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"Б"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1"/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"Б"</w:t>
      </w:r>
    </w:p>
    <w:bookmarkEnd w:id="132"/>
    <w:p>
      <w:pPr>
        <w:spacing w:after="0"/>
        <w:ind w:left="0"/>
        <w:jc w:val="both"/>
      </w:pPr>
      <w:bookmarkStart w:name="z167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ротации государственных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категории и должностей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ротации, утвержденных Указом Президента РК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об отказе от ротации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 20___ года;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Национальной комиссии (в случае последующего продления срока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1.1.16</w:t>
            </w:r>
          </w:p>
        </w:tc>
      </w:tr>
    </w:tbl>
    <w:bookmarkStart w:name="z16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 в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"Б"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5"/>
    <w:bookmarkStart w:name="z1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должности</w:t>
      </w:r>
      <w:r>
        <w:br/>
      </w:r>
      <w:r>
        <w:rPr>
          <w:rFonts w:ascii="Times New Roman"/>
          <w:b/>
          <w:i w:val="false"/>
          <w:color w:val="000000"/>
        </w:rPr>
        <w:t>в случае отказа от ротации для служащих корпуса "Б"</w:t>
      </w:r>
    </w:p>
    <w:bookmarkEnd w:id="136"/>
    <w:p>
      <w:pPr>
        <w:spacing w:after="0"/>
        <w:ind w:left="0"/>
        <w:jc w:val="both"/>
      </w:pPr>
      <w:bookmarkStart w:name="z172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сроки сроков проведения ротации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категории и должности должностей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подлежащих ротации, утвержденных Указом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 ________________________ до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заявление об отказе от ротации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 20___ года;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Национальной комиссии (в случае последующего продления срока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1.1.17</w:t>
            </w:r>
          </w:p>
        </w:tc>
      </w:tr>
    </w:tbl>
    <w:bookmarkStart w:name="z1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на должность по итогам аттестации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39"/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по итогам аттестации</w:t>
      </w:r>
    </w:p>
    <w:bookmarkEnd w:id="140"/>
    <w:p>
      <w:pPr>
        <w:spacing w:after="0"/>
        <w:ind w:left="0"/>
        <w:jc w:val="both"/>
      </w:pPr>
      <w:bookmarkStart w:name="z177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____________ 20___ года.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1.1.17</w:t>
            </w:r>
          </w:p>
        </w:tc>
      </w:tr>
    </w:tbl>
    <w:bookmarkStart w:name="z17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на должность по итогам аттестации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3"/>
    <w:bookmarkStart w:name="z18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по итогам аттестации</w:t>
      </w:r>
    </w:p>
    <w:bookmarkEnd w:id="144"/>
    <w:p>
      <w:pPr>
        <w:spacing w:after="0"/>
        <w:ind w:left="0"/>
        <w:jc w:val="both"/>
      </w:pPr>
      <w:bookmarkStart w:name="z182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ранее занимаемой должности и назначить на должность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Решение аттестационной комиссии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1.1.18</w:t>
            </w:r>
          </w:p>
        </w:tc>
      </w:tr>
    </w:tbl>
    <w:bookmarkStart w:name="z18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на должность при изменении структуры государственного органа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47"/>
    <w:bookmarkStart w:name="z18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государственных служащих на должности в соответствии со штатным расписанием</w:t>
      </w:r>
    </w:p>
    <w:bookmarkEnd w:id="148"/>
    <w:p>
      <w:pPr>
        <w:spacing w:after="0"/>
        <w:ind w:left="0"/>
        <w:jc w:val="both"/>
      </w:pPr>
      <w:bookmarkStart w:name="z187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50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1.1.18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на должность при изменении структуры государственного органа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2"/>
    <w:bookmarkStart w:name="z19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государственных служащих на должности в соответствии со штатным расписанием</w:t>
      </w:r>
    </w:p>
    <w:bookmarkEnd w:id="153"/>
    <w:p>
      <w:pPr>
        <w:spacing w:after="0"/>
        <w:ind w:left="0"/>
        <w:jc w:val="both"/>
      </w:pPr>
      <w:bookmarkStart w:name="z193" w:id="15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55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1.1.19</w:t>
            </w:r>
          </w:p>
        </w:tc>
      </w:tr>
    </w:tbl>
    <w:bookmarkStart w:name="z19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на должность при реорганизации государственного органа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57"/>
    <w:bookmarkStart w:name="z1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государственных служащих на должности в соответствии со штатным расписанием</w:t>
      </w:r>
    </w:p>
    <w:bookmarkEnd w:id="158"/>
    <w:p>
      <w:pPr>
        <w:spacing w:after="0"/>
        <w:ind w:left="0"/>
        <w:jc w:val="both"/>
      </w:pPr>
      <w:bookmarkStart w:name="z199" w:id="15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60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1.1.19</w:t>
            </w:r>
          </w:p>
        </w:tc>
      </w:tr>
    </w:tbl>
    <w:bookmarkStart w:name="z20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на должность при реорганизации государственного органа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2"/>
    <w:bookmarkStart w:name="z20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государственных служащих на должности в соответствии со штатным расписанием</w:t>
      </w:r>
    </w:p>
    <w:bookmarkEnd w:id="163"/>
    <w:p>
      <w:pPr>
        <w:spacing w:after="0"/>
        <w:ind w:left="0"/>
        <w:jc w:val="both"/>
      </w:pPr>
      <w:bookmarkStart w:name="z205" w:id="16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6" w:id="165"/>
      <w:r>
        <w:rPr>
          <w:rFonts w:ascii="Times New Roman"/>
          <w:b w:val="false"/>
          <w:i w:val="false"/>
          <w:color w:val="000000"/>
          <w:sz w:val="28"/>
        </w:rPr>
        <w:t>
      с "__" _________ 20__ года.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заявления, уведомления о согласии с предложенными должностями.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1.1.20</w:t>
            </w:r>
          </w:p>
        </w:tc>
      </w:tr>
    </w:tbl>
    <w:bookmarkStart w:name="z2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выходе на работу до истечения отпуска без сохранения</w:t>
      </w:r>
      <w:r>
        <w:br/>
      </w:r>
      <w:r>
        <w:rPr>
          <w:rFonts w:ascii="Times New Roman"/>
          <w:b/>
          <w:i w:val="false"/>
          <w:color w:val="000000"/>
        </w:rPr>
        <w:t>заработной платы по уходу за ребенком до достижения им возраста трех лет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67"/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выходе из отпуска</w:t>
      </w:r>
    </w:p>
    <w:bookmarkEnd w:id="168"/>
    <w:p>
      <w:pPr>
        <w:spacing w:after="0"/>
        <w:ind w:left="0"/>
        <w:jc w:val="both"/>
      </w:pPr>
      <w:bookmarkStart w:name="z211" w:id="16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Казахстан,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1.1.20</w:t>
            </w:r>
          </w:p>
        </w:tc>
      </w:tr>
    </w:tbl>
    <w:bookmarkStart w:name="z21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выходе на работу до истечения отпуска</w:t>
      </w:r>
      <w:r>
        <w:br/>
      </w:r>
      <w:r>
        <w:rPr>
          <w:rFonts w:ascii="Times New Roman"/>
          <w:b/>
          <w:i w:val="false"/>
          <w:color w:val="000000"/>
        </w:rPr>
        <w:t>без сохранения заработной платы по уходу за ребенком до достижения им возраста трех лет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1"/>
    <w:bookmarkStart w:name="z21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выходе из отпуска</w:t>
      </w:r>
    </w:p>
    <w:bookmarkEnd w:id="172"/>
    <w:p>
      <w:pPr>
        <w:spacing w:after="0"/>
        <w:ind w:left="0"/>
        <w:jc w:val="both"/>
      </w:pPr>
      <w:bookmarkStart w:name="z216" w:id="17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 приступившим к обязанностям с "__"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 от"__"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1.1.21</w:t>
            </w:r>
          </w:p>
        </w:tc>
      </w:tr>
    </w:tbl>
    <w:bookmarkStart w:name="z21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возложении обязанностей</w:t>
      </w:r>
    </w:p>
    <w:bookmarkEnd w:id="174"/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5"/>
    <w:bookmarkStart w:name="z22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возложении обязанностей</w:t>
      </w:r>
    </w:p>
    <w:bookmarkEnd w:id="176"/>
    <w:p>
      <w:pPr>
        <w:spacing w:after="0"/>
        <w:ind w:left="0"/>
        <w:jc w:val="both"/>
      </w:pPr>
      <w:bookmarkStart w:name="z221" w:id="17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 от "__" ____ 20_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1.1.21</w:t>
            </w:r>
          </w:p>
        </w:tc>
      </w:tr>
    </w:tbl>
    <w:bookmarkStart w:name="z22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возложении обязанностей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79"/>
    <w:bookmarkStart w:name="z22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возложении обязанностей</w:t>
      </w:r>
    </w:p>
    <w:bookmarkEnd w:id="180"/>
    <w:p>
      <w:pPr>
        <w:spacing w:after="0"/>
        <w:ind w:left="0"/>
        <w:jc w:val="both"/>
      </w:pPr>
      <w:bookmarkStart w:name="z226" w:id="18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 период отсутствия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обязанностей возложить на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Установить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временное совмещение должностей доплату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 от "__" _______ 20_ года № 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1.1.22</w:t>
            </w:r>
          </w:p>
        </w:tc>
      </w:tr>
    </w:tbl>
    <w:bookmarkStart w:name="z22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продлении срока пребывания на государственной службе</w:t>
      </w:r>
    </w:p>
    <w:bookmarkEnd w:id="182"/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3"/>
    <w:bookmarkStart w:name="z23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службе</w:t>
      </w:r>
    </w:p>
    <w:bookmarkEnd w:id="184"/>
    <w:p>
      <w:pPr>
        <w:spacing w:after="0"/>
        <w:ind w:left="0"/>
        <w:jc w:val="both"/>
      </w:pPr>
      <w:bookmarkStart w:name="z231" w:id="18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в связи с достижением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пенсионного возраста,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 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1.1.22</w:t>
            </w:r>
          </w:p>
        </w:tc>
      </w:tr>
    </w:tbl>
    <w:bookmarkStart w:name="z23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продлении срока пребывания на государственной службе</w:t>
      </w:r>
    </w:p>
    <w:bookmarkEnd w:id="186"/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87"/>
    <w:bookmarkStart w:name="z23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продлении срока пребывания на государственной службе</w:t>
      </w:r>
    </w:p>
    <w:bookmarkEnd w:id="188"/>
    <w:p>
      <w:pPr>
        <w:spacing w:after="0"/>
        <w:ind w:left="0"/>
        <w:jc w:val="both"/>
      </w:pPr>
      <w:bookmarkStart w:name="z236" w:id="18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в связи с достижением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пенсионного 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срок пребывания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занимаемой государственной должности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1 (один) год с "__" _____ 20__ года по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1.1.23</w:t>
            </w:r>
          </w:p>
        </w:tc>
      </w:tr>
    </w:tbl>
    <w:bookmarkStart w:name="z23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увольнении по собственному желанию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1"/>
    <w:bookmarkStart w:name="z24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по собственному желанию</w:t>
      </w:r>
    </w:p>
    <w:bookmarkEnd w:id="192"/>
    <w:p>
      <w:pPr>
        <w:spacing w:after="0"/>
        <w:ind w:left="0"/>
        <w:jc w:val="both"/>
      </w:pPr>
      <w:bookmarkStart w:name="z241" w:id="1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____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______________________________.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ежегодного 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1.1.23</w:t>
            </w:r>
          </w:p>
        </w:tc>
      </w:tr>
    </w:tbl>
    <w:bookmarkStart w:name="z24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увольнении по собственному желанию</w:t>
      </w:r>
    </w:p>
    <w:bookmarkEnd w:id="194"/>
    <w:bookmarkStart w:name="z2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5"/>
    <w:bookmarkStart w:name="z24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по собственному желанию</w:t>
      </w:r>
    </w:p>
    <w:bookmarkEnd w:id="196"/>
    <w:p>
      <w:pPr>
        <w:spacing w:after="0"/>
        <w:ind w:left="0"/>
        <w:jc w:val="both"/>
      </w:pPr>
      <w:bookmarkStart w:name="z246" w:id="19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Уволить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___________________________. 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Произвести выплату компенсации за неиспользованные дни оплачиваемого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ежегодного трудового отпуска в количестве – 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1.1.24</w:t>
            </w:r>
          </w:p>
        </w:tc>
      </w:tr>
    </w:tbl>
    <w:bookmarkStart w:name="z24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временном отстранении служащего</w:t>
      </w:r>
    </w:p>
    <w:bookmarkEnd w:id="198"/>
    <w:bookmarkStart w:name="z2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199"/>
    <w:bookmarkStart w:name="z25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временном отстранении от исполнения должностных полномочий</w:t>
      </w:r>
    </w:p>
    <w:bookmarkEnd w:id="200"/>
    <w:p>
      <w:pPr>
        <w:spacing w:after="0"/>
        <w:ind w:left="0"/>
        <w:jc w:val="both"/>
      </w:pPr>
      <w:bookmarkStart w:name="z251" w:id="20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 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1.1.24</w:t>
            </w:r>
          </w:p>
        </w:tc>
      </w:tr>
    </w:tbl>
    <w:bookmarkStart w:name="z25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временном отстранении служащего</w:t>
      </w:r>
    </w:p>
    <w:bookmarkEnd w:id="202"/>
    <w:bookmarkStart w:name="z2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3"/>
    <w:bookmarkStart w:name="z25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временном отстранении от исполнения должностных полномочий</w:t>
      </w:r>
    </w:p>
    <w:bookmarkEnd w:id="204"/>
    <w:p>
      <w:pPr>
        <w:spacing w:after="0"/>
        <w:ind w:left="0"/>
        <w:jc w:val="both"/>
      </w:pPr>
      <w:bookmarkStart w:name="z256" w:id="20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__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отстранить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 от "__" 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1.1.25</w:t>
            </w:r>
          </w:p>
        </w:tc>
      </w:tr>
    </w:tbl>
    <w:bookmarkStart w:name="z25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на постоянную должность при увольнении основного работника</w:t>
      </w:r>
    </w:p>
    <w:bookmarkEnd w:id="206"/>
    <w:bookmarkStart w:name="z2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07"/>
    <w:bookmarkStart w:name="z26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на постоянную должность при увольнении основного работника</w:t>
      </w:r>
    </w:p>
    <w:bookmarkEnd w:id="208"/>
    <w:p>
      <w:pPr>
        <w:spacing w:after="0"/>
        <w:ind w:left="0"/>
        <w:jc w:val="both"/>
      </w:pPr>
      <w:bookmarkStart w:name="z261" w:id="20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об увольнении основного работника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1.1.25</w:t>
            </w:r>
          </w:p>
        </w:tc>
      </w:tr>
    </w:tbl>
    <w:bookmarkStart w:name="z26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на постоянную должность при увольнении основного работника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1"/>
    <w:bookmarkStart w:name="z26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на постоянную должность при увольнении основного работника</w:t>
      </w:r>
    </w:p>
    <w:bookmarkEnd w:id="212"/>
    <w:p>
      <w:pPr>
        <w:spacing w:after="0"/>
        <w:ind w:left="0"/>
        <w:jc w:val="both"/>
      </w:pPr>
      <w:bookmarkStart w:name="z266" w:id="21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должность________________________________ с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 от "__" _______ 20__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об увольнении основного работника от "__" _____ 20___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1.1.26</w:t>
            </w:r>
          </w:p>
        </w:tc>
      </w:tr>
    </w:tbl>
    <w:bookmarkStart w:name="z26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установлении гибкого графика рабочего времени</w:t>
      </w:r>
    </w:p>
    <w:bookmarkEnd w:id="214"/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5"/>
    <w:bookmarkStart w:name="z27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гибкого графика рабочего времени</w:t>
      </w:r>
    </w:p>
    <w:bookmarkEnd w:id="216"/>
    <w:p>
      <w:pPr>
        <w:spacing w:after="0"/>
        <w:ind w:left="0"/>
        <w:jc w:val="both"/>
      </w:pPr>
      <w:bookmarkStart w:name="z271" w:id="2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Казахстан", пунктом 1 статьи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гибкий график рабочего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по "____"_______20___ года 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Причины: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1.1.26</w:t>
            </w:r>
          </w:p>
        </w:tc>
      </w:tr>
    </w:tbl>
    <w:bookmarkStart w:name="z27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установлении гибкого графика рабочего времени</w:t>
      </w:r>
    </w:p>
    <w:bookmarkEnd w:id="218"/>
    <w:bookmarkStart w:name="z2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19"/>
    <w:bookmarkStart w:name="z27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гибкого графика рабочего времени</w:t>
      </w:r>
    </w:p>
    <w:bookmarkEnd w:id="220"/>
    <w:p>
      <w:pPr>
        <w:spacing w:after="0"/>
        <w:ind w:left="0"/>
        <w:jc w:val="both"/>
      </w:pPr>
      <w:bookmarkStart w:name="z276" w:id="2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гибкий график рабочего времени с "__" _______ по "____"_______20___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1.1.27</w:t>
            </w:r>
          </w:p>
        </w:tc>
      </w:tr>
    </w:tbl>
    <w:bookmarkStart w:name="z27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(решение, распоряжение) об установлении дистанционной формы работы</w:t>
      </w:r>
    </w:p>
    <w:bookmarkEnd w:id="222"/>
    <w:bookmarkStart w:name="z27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3"/>
    <w:bookmarkStart w:name="z28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дистанционной формы работы</w:t>
      </w:r>
    </w:p>
    <w:bookmarkEnd w:id="224"/>
    <w:p>
      <w:pPr>
        <w:spacing w:after="0"/>
        <w:ind w:left="0"/>
        <w:jc w:val="both"/>
      </w:pPr>
      <w:bookmarkStart w:name="z281" w:id="2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дистанционную форму работы с "__" _______ по "____"_______20___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Причины: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1.1.27</w:t>
            </w:r>
          </w:p>
        </w:tc>
      </w:tr>
    </w:tbl>
    <w:bookmarkStart w:name="z28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установлении дистанционной формы работы</w:t>
      </w:r>
    </w:p>
    <w:bookmarkEnd w:id="226"/>
    <w:bookmarkStart w:name="z2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27"/>
    <w:bookmarkStart w:name="z28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дистанционной формы работы</w:t>
      </w:r>
    </w:p>
    <w:bookmarkEnd w:id="228"/>
    <w:p>
      <w:pPr>
        <w:spacing w:after="0"/>
        <w:ind w:left="0"/>
        <w:jc w:val="both"/>
      </w:pPr>
      <w:bookmarkStart w:name="z286" w:id="22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Установить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дистанционную форму работы с "__" _______ по "____"_______20___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Причины: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1.1.28</w:t>
            </w:r>
          </w:p>
        </w:tc>
      </w:tr>
    </w:tbl>
    <w:bookmarkStart w:name="z28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перерыва для кормления ребенка (детей)</w:t>
      </w:r>
    </w:p>
    <w:bookmarkEnd w:id="230"/>
    <w:bookmarkStart w:name="z28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1"/>
    <w:bookmarkStart w:name="z29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перерыва для кормления ребенка (детей)</w:t>
      </w:r>
    </w:p>
    <w:bookmarkEnd w:id="232"/>
    <w:p>
      <w:pPr>
        <w:spacing w:after="0"/>
        <w:ind w:left="0"/>
        <w:jc w:val="both"/>
      </w:pPr>
      <w:bookmarkStart w:name="z291" w:id="23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перерыв для кормления ребенка (детей) с "__"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"____"_______20___ года 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1.1.28</w:t>
            </w:r>
          </w:p>
        </w:tc>
      </w:tr>
    </w:tbl>
    <w:bookmarkStart w:name="z29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перерыва для кормления</w:t>
      </w:r>
      <w:r>
        <w:br/>
      </w:r>
      <w:r>
        <w:rPr>
          <w:rFonts w:ascii="Times New Roman"/>
          <w:b/>
          <w:i w:val="false"/>
          <w:color w:val="000000"/>
        </w:rPr>
        <w:t>ребенка (детей)</w:t>
      </w:r>
    </w:p>
    <w:bookmarkEnd w:id="234"/>
    <w:bookmarkStart w:name="z29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35"/>
    <w:bookmarkStart w:name="z29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перерыва для кормления ребенка (детей)</w:t>
      </w:r>
    </w:p>
    <w:bookmarkEnd w:id="236"/>
    <w:p>
      <w:pPr>
        <w:spacing w:after="0"/>
        <w:ind w:left="0"/>
        <w:jc w:val="both"/>
      </w:pPr>
      <w:bookmarkStart w:name="z296" w:id="23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Трудового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Предоставить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перерыв для кормления ребенка (детей) с "__"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"____"_______20___ года на ____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обеспечить контроль за исполнением данного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Основания к документам по личному составу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1.2.29</w:t>
            </w:r>
          </w:p>
        </w:tc>
      </w:tr>
    </w:tbl>
    <w:bookmarkStart w:name="z29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занятие вакантной административной должности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0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9"/>
    <w:p>
      <w:pPr>
        <w:spacing w:after="0"/>
        <w:ind w:left="0"/>
        <w:jc w:val="both"/>
      </w:pPr>
      <w:bookmarkStart w:name="z301" w:id="240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конкурса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1.2.30</w:t>
            </w:r>
          </w:p>
        </w:tc>
      </w:tr>
    </w:tbl>
    <w:bookmarkStart w:name="z30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занятие временной вакантной административной должности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0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2"/>
    <w:p>
      <w:pPr>
        <w:spacing w:after="0"/>
        <w:ind w:left="0"/>
        <w:jc w:val="both"/>
      </w:pPr>
      <w:bookmarkStart w:name="z306" w:id="243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временно вакантную должность до "__" ______ 20__года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временно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отсутствия основного работника ______________ с "___"______20__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1.2.31</w:t>
            </w:r>
          </w:p>
        </w:tc>
      </w:tr>
    </w:tbl>
    <w:bookmarkStart w:name="z30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занятие вакантной административной должности в порядке перевода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1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5"/>
    <w:p>
      <w:pPr>
        <w:spacing w:after="0"/>
        <w:ind w:left="0"/>
        <w:jc w:val="both"/>
      </w:pPr>
      <w:bookmarkStart w:name="z311" w:id="246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вакантную должность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вакантной административной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должностными инструкциями вышеназванной должности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1.2.32</w:t>
            </w:r>
          </w:p>
        </w:tc>
      </w:tr>
    </w:tbl>
    <w:bookmarkStart w:name="z31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на должность в рамках ротации административных государственных служащих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1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8"/>
    <w:p>
      <w:pPr>
        <w:spacing w:after="0"/>
        <w:ind w:left="0"/>
        <w:jc w:val="both"/>
      </w:pPr>
      <w:bookmarkStart w:name="z316" w:id="249"/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меня на должность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административной государственной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ротации с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1.2.33</w:t>
            </w:r>
          </w:p>
        </w:tc>
      </w:tr>
    </w:tbl>
    <w:bookmarkStart w:name="z31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увольнение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2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1"/>
    <w:p>
      <w:pPr>
        <w:spacing w:after="0"/>
        <w:ind w:left="0"/>
        <w:jc w:val="both"/>
      </w:pPr>
      <w:bookmarkStart w:name="z321" w:id="252"/>
      <w:r>
        <w:rPr>
          <w:rFonts w:ascii="Times New Roman"/>
          <w:b w:val="false"/>
          <w:i w:val="false"/>
          <w:color w:val="000000"/>
          <w:sz w:val="28"/>
        </w:rPr>
        <w:t>
      Прошу уволить меня с "___" ______ 20__ года в связи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1.2.34</w:t>
            </w:r>
          </w:p>
        </w:tc>
      </w:tr>
    </w:tbl>
    <w:bookmarkStart w:name="z32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временном возложении обязанностей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32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254"/>
    <w:p>
      <w:pPr>
        <w:spacing w:after="0"/>
        <w:ind w:left="0"/>
        <w:jc w:val="both"/>
      </w:pPr>
      <w:bookmarkStart w:name="z326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прошу временно возложить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отсутствующего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заменяющего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 доплату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"___" _____ 20__ года на время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отсутствия служащего)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1.2.35</w:t>
            </w:r>
          </w:p>
        </w:tc>
      </w:tr>
    </w:tbl>
    <w:bookmarkStart w:name="z32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выходе на работу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3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7"/>
    <w:p>
      <w:pPr>
        <w:spacing w:after="0"/>
        <w:ind w:left="0"/>
        <w:jc w:val="both"/>
      </w:pPr>
      <w:bookmarkStart w:name="z331" w:id="25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 Республики Казахстан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выходе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20__года из отпуска без сохранения заработной платы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ребенком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 по предоставлению отпусков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Документы о предоставлении отпусков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</w:t>
            </w:r>
          </w:p>
        </w:tc>
      </w:tr>
    </w:tbl>
    <w:p>
      <w:pPr>
        <w:spacing w:after="0"/>
        <w:ind w:left="0"/>
        <w:jc w:val="both"/>
      </w:pPr>
      <w:bookmarkStart w:name="z333" w:id="259"/>
      <w:r>
        <w:rPr>
          <w:rFonts w:ascii="Times New Roman"/>
          <w:b w:val="false"/>
          <w:i w:val="false"/>
          <w:color w:val="000000"/>
          <w:sz w:val="28"/>
        </w:rPr>
        <w:t>
      Приказ о предоставлении ежегодного трудового отпуска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 30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"___" __________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 20__ года, с выплатой пособия для оздоровления в размере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</w:t>
            </w:r>
          </w:p>
        </w:tc>
      </w:tr>
    </w:tbl>
    <w:bookmarkStart w:name="z33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ежегодного трудового отпуска</w:t>
      </w:r>
    </w:p>
    <w:bookmarkEnd w:id="260"/>
    <w:bookmarkStart w:name="z3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1"/>
    <w:bookmarkStart w:name="z33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</w:t>
      </w:r>
    </w:p>
    <w:bookmarkEnd w:id="262"/>
    <w:p>
      <w:pPr>
        <w:spacing w:after="0"/>
        <w:ind w:left="0"/>
        <w:jc w:val="both"/>
      </w:pPr>
      <w:bookmarkStart w:name="z338" w:id="26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продолжительностью 30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"__" 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 20__ года, с выплатой пособия для оздоровления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2.1.2</w:t>
            </w:r>
          </w:p>
        </w:tc>
      </w:tr>
    </w:tbl>
    <w:bookmarkStart w:name="z34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части ежегодного трудового отпуска</w:t>
      </w:r>
    </w:p>
    <w:bookmarkEnd w:id="264"/>
    <w:bookmarkStart w:name="z3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5"/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части отпуска</w:t>
      </w:r>
    </w:p>
    <w:bookmarkEnd w:id="266"/>
    <w:p>
      <w:pPr>
        <w:spacing w:after="0"/>
        <w:ind w:left="0"/>
        <w:jc w:val="both"/>
      </w:pPr>
      <w:bookmarkStart w:name="z343" w:id="26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2.1.2</w:t>
            </w:r>
          </w:p>
        </w:tc>
      </w:tr>
    </w:tbl>
    <w:bookmarkStart w:name="z34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части ежегодного трудового отпуска</w:t>
      </w:r>
    </w:p>
    <w:bookmarkEnd w:id="268"/>
    <w:bookmarkStart w:name="z3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69"/>
    <w:bookmarkStart w:name="z34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части отпуска</w:t>
      </w:r>
    </w:p>
    <w:bookmarkEnd w:id="270"/>
    <w:p>
      <w:pPr>
        <w:spacing w:after="0"/>
        <w:ind w:left="0"/>
        <w:jc w:val="both"/>
      </w:pPr>
      <w:bookmarkStart w:name="z348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оплачиваемого ежегодного трудового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_________ 20___ года за период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2.1.3</w:t>
            </w:r>
          </w:p>
        </w:tc>
      </w:tr>
    </w:tbl>
    <w:bookmarkStart w:name="z35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отпуска без сохранения заработной платы</w:t>
      </w:r>
    </w:p>
    <w:bookmarkEnd w:id="272"/>
    <w:bookmarkStart w:name="z35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3"/>
    <w:bookmarkStart w:name="z35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без сохранения заработной платы</w:t>
      </w:r>
    </w:p>
    <w:bookmarkEnd w:id="274"/>
    <w:p>
      <w:pPr>
        <w:spacing w:after="0"/>
        <w:ind w:left="0"/>
        <w:jc w:val="both"/>
      </w:pPr>
      <w:bookmarkStart w:name="z353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 по "__"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2.1.3</w:t>
            </w:r>
          </w:p>
        </w:tc>
      </w:tr>
    </w:tbl>
    <w:bookmarkStart w:name="z35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отпуска без сохранения заработной платы</w:t>
      </w:r>
    </w:p>
    <w:bookmarkEnd w:id="276"/>
    <w:bookmarkStart w:name="z35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77"/>
    <w:bookmarkStart w:name="z35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без сохранения заработной платы</w:t>
      </w:r>
    </w:p>
    <w:bookmarkEnd w:id="278"/>
    <w:p>
      <w:pPr>
        <w:spacing w:after="0"/>
        <w:ind w:left="0"/>
        <w:jc w:val="both"/>
      </w:pPr>
      <w:bookmarkStart w:name="z358" w:id="27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 года по "__"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2.1.4</w:t>
            </w:r>
          </w:p>
        </w:tc>
      </w:tr>
    </w:tbl>
    <w:bookmarkStart w:name="z36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отпуска по беременности и родам</w:t>
      </w:r>
    </w:p>
    <w:bookmarkEnd w:id="280"/>
    <w:bookmarkStart w:name="z3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1"/>
    <w:bookmarkStart w:name="z36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по беременности и родам</w:t>
      </w:r>
    </w:p>
    <w:bookmarkEnd w:id="282"/>
    <w:p>
      <w:pPr>
        <w:spacing w:after="0"/>
        <w:ind w:left="0"/>
        <w:jc w:val="both"/>
      </w:pPr>
      <w:bookmarkStart w:name="z363" w:id="28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2.1.4</w:t>
            </w:r>
          </w:p>
        </w:tc>
      </w:tr>
    </w:tbl>
    <w:bookmarkStart w:name="z36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отпуска по беременности и родам</w:t>
      </w:r>
    </w:p>
    <w:bookmarkEnd w:id="284"/>
    <w:bookmarkStart w:name="z36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5"/>
    <w:bookmarkStart w:name="z36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по беременности и родам</w:t>
      </w:r>
    </w:p>
    <w:bookmarkEnd w:id="286"/>
    <w:p>
      <w:pPr>
        <w:spacing w:after="0"/>
        <w:ind w:left="0"/>
        <w:jc w:val="both"/>
      </w:pPr>
      <w:bookmarkStart w:name="z368" w:id="28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по беременности и родам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и лист временной нетрудоспособности, дающий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отпуск по беременности и родам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2.1.5</w:t>
            </w:r>
          </w:p>
        </w:tc>
      </w:tr>
    </w:tbl>
    <w:bookmarkStart w:name="z37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отпуска в связи с усыновлением (удочерением) ребенка (детей)</w:t>
      </w:r>
    </w:p>
    <w:bookmarkEnd w:id="288"/>
    <w:bookmarkStart w:name="z37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89"/>
    <w:bookmarkStart w:name="z37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в связи с усыновлением (удочерением) новорожденного</w:t>
      </w:r>
      <w:r>
        <w:br/>
      </w:r>
      <w:r>
        <w:rPr>
          <w:rFonts w:ascii="Times New Roman"/>
          <w:b/>
          <w:i w:val="false"/>
          <w:color w:val="000000"/>
        </w:rPr>
        <w:t>ребенка (детей)</w:t>
      </w:r>
    </w:p>
    <w:bookmarkEnd w:id="290"/>
    <w:p>
      <w:pPr>
        <w:spacing w:after="0"/>
        <w:ind w:left="0"/>
        <w:jc w:val="both"/>
      </w:pPr>
      <w:bookmarkStart w:name="z373" w:id="29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 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свидетельства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2.1.5</w:t>
            </w:r>
          </w:p>
        </w:tc>
      </w:tr>
    </w:tbl>
    <w:bookmarkStart w:name="z37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отпуска в связи с усыновлением (удочерением) ребенка (детей)</w:t>
      </w:r>
    </w:p>
    <w:bookmarkEnd w:id="292"/>
    <w:bookmarkStart w:name="z3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293"/>
    <w:bookmarkStart w:name="z37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в связи с усыновлением (удочерением) новорожденного ребенка (детей)</w:t>
      </w:r>
    </w:p>
    <w:bookmarkEnd w:id="294"/>
    <w:p>
      <w:pPr>
        <w:spacing w:after="0"/>
        <w:ind w:left="0"/>
        <w:jc w:val="both"/>
      </w:pPr>
      <w:bookmarkStart w:name="z378" w:id="29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в связи с усыновлением (удочерением) новорожденного ребенка (детей)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 от "__" __20__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рождении от "__" _______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2.1.6</w:t>
            </w:r>
          </w:p>
        </w:tc>
      </w:tr>
    </w:tbl>
    <w:bookmarkStart w:name="z38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отпуска по уходу за ребенком</w:t>
      </w:r>
    </w:p>
    <w:bookmarkEnd w:id="296"/>
    <w:bookmarkStart w:name="z38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297"/>
    <w:bookmarkStart w:name="z38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по уходу за ребенком</w:t>
      </w:r>
    </w:p>
    <w:bookmarkEnd w:id="298"/>
    <w:p>
      <w:pPr>
        <w:spacing w:after="0"/>
        <w:ind w:left="0"/>
        <w:jc w:val="both"/>
      </w:pPr>
      <w:bookmarkStart w:name="z383" w:id="29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20___ года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2.1.6</w:t>
            </w:r>
          </w:p>
        </w:tc>
      </w:tr>
    </w:tbl>
    <w:bookmarkStart w:name="z38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отпуска по уходу за ребенком</w:t>
      </w:r>
    </w:p>
    <w:bookmarkEnd w:id="300"/>
    <w:bookmarkStart w:name="z3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1"/>
    <w:bookmarkStart w:name="z38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отпуска по уходу за ребенком</w:t>
      </w:r>
    </w:p>
    <w:bookmarkEnd w:id="302"/>
    <w:p>
      <w:pPr>
        <w:spacing w:after="0"/>
        <w:ind w:left="0"/>
        <w:jc w:val="both"/>
      </w:pPr>
      <w:bookmarkStart w:name="z388" w:id="30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 без сохранения заработной платы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 20___ года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__________________________________, копия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№ __ от _________, выданного ________________, или другой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факт рождения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2.1.7</w:t>
            </w:r>
          </w:p>
        </w:tc>
      </w:tr>
    </w:tbl>
    <w:bookmarkStart w:name="z39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учебного отпуска</w:t>
      </w:r>
    </w:p>
    <w:bookmarkEnd w:id="304"/>
    <w:bookmarkStart w:name="z3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5"/>
    <w:bookmarkStart w:name="z39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учебного отпуска</w:t>
      </w:r>
    </w:p>
    <w:bookmarkEnd w:id="306"/>
    <w:p>
      <w:pPr>
        <w:spacing w:after="0"/>
        <w:ind w:left="0"/>
        <w:jc w:val="both"/>
      </w:pPr>
      <w:bookmarkStart w:name="z393" w:id="30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2.1.7</w:t>
            </w:r>
          </w:p>
        </w:tc>
      </w:tr>
    </w:tbl>
    <w:bookmarkStart w:name="z39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учебного отпуска</w:t>
      </w:r>
    </w:p>
    <w:bookmarkEnd w:id="308"/>
    <w:bookmarkStart w:name="z39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09"/>
    <w:bookmarkStart w:name="z39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учебного отпуска</w:t>
      </w:r>
    </w:p>
    <w:bookmarkEnd w:id="310"/>
    <w:p>
      <w:pPr>
        <w:spacing w:after="0"/>
        <w:ind w:left="0"/>
        <w:jc w:val="both"/>
      </w:pPr>
      <w:bookmarkStart w:name="z398" w:id="3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отпуск с "__" 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2.1.8</w:t>
            </w:r>
          </w:p>
        </w:tc>
      </w:tr>
    </w:tbl>
    <w:bookmarkStart w:name="z40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(лицам с инвалидностью первой и второй групп)</w:t>
      </w:r>
    </w:p>
    <w:bookmarkEnd w:id="312"/>
    <w:bookmarkStart w:name="z40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3"/>
    <w:bookmarkStart w:name="z40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14"/>
    <w:p>
      <w:pPr>
        <w:spacing w:after="0"/>
        <w:ind w:left="0"/>
        <w:jc w:val="both"/>
      </w:pPr>
      <w:bookmarkStart w:name="z403" w:id="31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2.1.8</w:t>
            </w:r>
          </w:p>
        </w:tc>
      </w:tr>
    </w:tbl>
    <w:bookmarkStart w:name="z40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(лицам с инвалидностью первой и второй групп)</w:t>
      </w:r>
    </w:p>
    <w:bookmarkEnd w:id="316"/>
    <w:bookmarkStart w:name="z40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17"/>
    <w:bookmarkStart w:name="z40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18"/>
    <w:p>
      <w:pPr>
        <w:spacing w:after="0"/>
        <w:ind w:left="0"/>
        <w:jc w:val="both"/>
      </w:pPr>
      <w:bookmarkStart w:name="z408" w:id="31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2.1.9</w:t>
            </w:r>
          </w:p>
        </w:tc>
      </w:tr>
    </w:tbl>
    <w:bookmarkStart w:name="z41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(лицам с инвалидностью первой и второй групп)</w:t>
      </w:r>
    </w:p>
    <w:bookmarkEnd w:id="320"/>
    <w:bookmarkStart w:name="z4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1"/>
    <w:bookmarkStart w:name="z41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22"/>
    <w:p>
      <w:pPr>
        <w:spacing w:after="0"/>
        <w:ind w:left="0"/>
        <w:jc w:val="both"/>
      </w:pPr>
      <w:bookmarkStart w:name="z413" w:id="32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20___года, __________________________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2.1.9</w:t>
            </w:r>
          </w:p>
        </w:tc>
      </w:tr>
    </w:tbl>
    <w:bookmarkStart w:name="z41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(лиц с инвалидностью первой и второй групп)</w:t>
      </w:r>
    </w:p>
    <w:bookmarkEnd w:id="324"/>
    <w:bookmarkStart w:name="z41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5"/>
    <w:bookmarkStart w:name="z41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26"/>
    <w:p>
      <w:pPr>
        <w:spacing w:after="0"/>
        <w:ind w:left="0"/>
        <w:jc w:val="both"/>
      </w:pPr>
      <w:bookmarkStart w:name="z418" w:id="32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89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с инвалидностью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 20___года по "__" ________ 20___года,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___________________________продолжительностью ___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_______________________ от "__" 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2.1.10</w:t>
            </w:r>
          </w:p>
        </w:tc>
      </w:tr>
    </w:tbl>
    <w:bookmarkStart w:name="z42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(проживающим в зоне экологического бедствия)</w:t>
      </w:r>
    </w:p>
    <w:bookmarkEnd w:id="328"/>
    <w:bookmarkStart w:name="z42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29"/>
    <w:bookmarkStart w:name="z42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30"/>
    <w:p>
      <w:pPr>
        <w:spacing w:after="0"/>
        <w:ind w:left="0"/>
        <w:jc w:val="both"/>
      </w:pPr>
      <w:bookmarkStart w:name="z423" w:id="33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2.1.10</w:t>
            </w:r>
          </w:p>
        </w:tc>
      </w:tr>
    </w:tbl>
    <w:bookmarkStart w:name="z42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(проживающим в зоне экологического бедствия)</w:t>
      </w:r>
    </w:p>
    <w:bookmarkEnd w:id="332"/>
    <w:bookmarkStart w:name="z42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33"/>
    <w:bookmarkStart w:name="z42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34"/>
    <w:p>
      <w:pPr>
        <w:spacing w:after="0"/>
        <w:ind w:left="0"/>
        <w:jc w:val="both"/>
      </w:pPr>
      <w:bookmarkStart w:name="z428" w:id="33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дополнительный оплачиваемый ежегодный трудовой отпуск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2.1.11</w:t>
            </w:r>
          </w:p>
        </w:tc>
      </w:tr>
    </w:tbl>
    <w:bookmarkStart w:name="z43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(проживающим в зоне экологического бедствия)</w:t>
      </w:r>
    </w:p>
    <w:bookmarkEnd w:id="336"/>
    <w:bookmarkStart w:name="z43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37"/>
    <w:bookmarkStart w:name="z43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38"/>
    <w:p>
      <w:pPr>
        <w:spacing w:after="0"/>
        <w:ind w:left="0"/>
        <w:jc w:val="both"/>
      </w:pPr>
      <w:bookmarkStart w:name="z433" w:id="33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 от "__"_________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___________________от "__" _________ 20__года.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2.1.11</w:t>
            </w:r>
          </w:p>
        </w:tc>
      </w:tr>
    </w:tbl>
    <w:bookmarkStart w:name="z43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(проживающим в зоне экологического бедствия)</w:t>
      </w:r>
    </w:p>
    <w:bookmarkEnd w:id="340"/>
    <w:bookmarkStart w:name="z43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1"/>
    <w:bookmarkStart w:name="z43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42"/>
    <w:p>
      <w:pPr>
        <w:spacing w:after="0"/>
        <w:ind w:left="0"/>
        <w:jc w:val="both"/>
      </w:pPr>
      <w:bookmarkStart w:name="z438" w:id="34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защите граждан, пострадавших вследствие экологического бедствия в Приаралье":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 от "__"______ 20__ года,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2.1.12</w:t>
            </w:r>
          </w:p>
        </w:tc>
      </w:tr>
    </w:tbl>
    <w:bookmarkStart w:name="z44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дополнительного трудового отпуска (проживающим на территориях подвергшихся воздействию ядерных испытаний)</w:t>
      </w:r>
    </w:p>
    <w:bookmarkEnd w:id="344"/>
    <w:bookmarkStart w:name="z44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5"/>
    <w:bookmarkStart w:name="z44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46"/>
    <w:p>
      <w:pPr>
        <w:spacing w:after="0"/>
        <w:ind w:left="0"/>
        <w:jc w:val="both"/>
      </w:pPr>
      <w:bookmarkStart w:name="z443" w:id="34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ядерных испытаний на Семипалатинском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испытательном ядерном полигоне"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дополнительный оплачиваемый ежегодный трудовой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2.1.12</w:t>
            </w:r>
          </w:p>
        </w:tc>
      </w:tr>
    </w:tbl>
    <w:bookmarkStart w:name="z44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дополнительного трудового отпуска</w:t>
      </w:r>
      <w:r>
        <w:br/>
      </w:r>
      <w:r>
        <w:rPr>
          <w:rFonts w:ascii="Times New Roman"/>
          <w:b/>
          <w:i w:val="false"/>
          <w:color w:val="000000"/>
        </w:rPr>
        <w:t>проживающим на территориях подвергшихся воздействию ядерных испытаний)</w:t>
      </w:r>
    </w:p>
    <w:bookmarkEnd w:id="348"/>
    <w:bookmarkStart w:name="z44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49"/>
    <w:bookmarkStart w:name="z44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дополнительного отпуска</w:t>
      </w:r>
    </w:p>
    <w:bookmarkEnd w:id="350"/>
    <w:p>
      <w:pPr>
        <w:spacing w:after="0"/>
        <w:ind w:left="0"/>
        <w:jc w:val="both"/>
      </w:pPr>
      <w:bookmarkStart w:name="z448" w:id="35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Трудового кодекса Республики Казахстан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граждан, пострадавших вследствие ядерных испытаний на Семипалатинском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испытательном ядерном полигоне":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2.1.13</w:t>
            </w:r>
          </w:p>
        </w:tc>
      </w:tr>
    </w:tbl>
    <w:bookmarkStart w:name="z45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переносе (продлении) отпуска</w:t>
      </w:r>
    </w:p>
    <w:bookmarkEnd w:id="352"/>
    <w:bookmarkStart w:name="z45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bookmarkEnd w:id="353"/>
    <w:bookmarkStart w:name="z45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переносе (продлении) отпуска</w:t>
      </w:r>
    </w:p>
    <w:bookmarkEnd w:id="354"/>
    <w:p>
      <w:pPr>
        <w:spacing w:after="0"/>
        <w:ind w:left="0"/>
        <w:jc w:val="both"/>
      </w:pPr>
      <w:bookmarkStart w:name="z453" w:id="35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(либо в связи с отпуском по беременности и родам)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по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 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2.1.13</w:t>
            </w:r>
          </w:p>
        </w:tc>
      </w:tr>
    </w:tbl>
    <w:bookmarkStart w:name="z45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переносе (продлении) отпуска</w:t>
      </w:r>
    </w:p>
    <w:bookmarkEnd w:id="356"/>
    <w:bookmarkStart w:name="z45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</w:t>
      </w:r>
    </w:p>
    <w:bookmarkEnd w:id="357"/>
    <w:bookmarkStart w:name="z45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переносе (продлении) отпуска</w:t>
      </w:r>
    </w:p>
    <w:bookmarkEnd w:id="358"/>
    <w:p>
      <w:pPr>
        <w:spacing w:after="0"/>
        <w:ind w:left="0"/>
        <w:jc w:val="both"/>
      </w:pPr>
      <w:bookmarkStart w:name="z458" w:id="35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Перенести (продлить)___________________________________________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ежегодный трудовой отпуск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_________ 20___ года в связи с временной нетрудоспособностью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(либо в связи с отпуском по беременности и родам)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 по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 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временную нетрудоспособность.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2.1.14</w:t>
            </w:r>
          </w:p>
        </w:tc>
      </w:tr>
    </w:tbl>
    <w:bookmarkStart w:name="z46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отзыве из отпуска</w:t>
      </w:r>
    </w:p>
    <w:bookmarkEnd w:id="360"/>
    <w:bookmarkStart w:name="z46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1"/>
    <w:bookmarkStart w:name="z46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отзыве из отпуска</w:t>
      </w:r>
    </w:p>
    <w:bookmarkEnd w:id="362"/>
    <w:p>
      <w:pPr>
        <w:spacing w:after="0"/>
        <w:ind w:left="0"/>
        <w:jc w:val="both"/>
      </w:pPr>
      <w:bookmarkStart w:name="z463" w:id="36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отозвать из оплачиваемого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 от "__" 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2.1.14</w:t>
            </w:r>
          </w:p>
        </w:tc>
      </w:tr>
    </w:tbl>
    <w:bookmarkStart w:name="z46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отзыве из отпуска</w:t>
      </w:r>
    </w:p>
    <w:bookmarkEnd w:id="364"/>
    <w:bookmarkStart w:name="z4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5"/>
    <w:bookmarkStart w:name="z46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отзыве из отпуска</w:t>
      </w:r>
    </w:p>
    <w:bookmarkEnd w:id="366"/>
    <w:p>
      <w:pPr>
        <w:spacing w:after="0"/>
        <w:ind w:left="0"/>
        <w:jc w:val="both"/>
      </w:pPr>
      <w:bookmarkStart w:name="z468" w:id="36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54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 отозвать из оплачиваемого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производственной необходимости)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2.1.15</w:t>
            </w:r>
          </w:p>
        </w:tc>
      </w:tr>
    </w:tbl>
    <w:bookmarkStart w:name="z470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неиспользованного отпуска (в связи с отзывом)</w:t>
      </w:r>
    </w:p>
    <w:bookmarkEnd w:id="368"/>
    <w:bookmarkStart w:name="z47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69"/>
    <w:bookmarkStart w:name="z47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неиспользованного отпуска</w:t>
      </w:r>
    </w:p>
    <w:bookmarkEnd w:id="370"/>
    <w:p>
      <w:pPr>
        <w:spacing w:after="0"/>
        <w:ind w:left="0"/>
        <w:jc w:val="both"/>
      </w:pPr>
      <w:bookmarkStart w:name="z473" w:id="37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_______________________ от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2.1.15</w:t>
            </w:r>
          </w:p>
        </w:tc>
      </w:tr>
    </w:tbl>
    <w:bookmarkStart w:name="z47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>(в связи с отзывом)</w:t>
      </w:r>
    </w:p>
    <w:bookmarkEnd w:id="372"/>
    <w:bookmarkStart w:name="z4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3"/>
    <w:bookmarkStart w:name="z47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неиспользованного отпуска</w:t>
      </w:r>
    </w:p>
    <w:bookmarkEnd w:id="374"/>
    <w:p>
      <w:pPr>
        <w:spacing w:after="0"/>
        <w:ind w:left="0"/>
        <w:jc w:val="both"/>
      </w:pPr>
      <w:bookmarkStart w:name="z478" w:id="37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оставшуюся часть неиспользованного отпуска продолжительностью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календарных дней с "__" _______ 20___года 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2.1.16</w:t>
            </w:r>
          </w:p>
        </w:tc>
      </w:tr>
    </w:tbl>
    <w:bookmarkStart w:name="z48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неиспользованного отпуска (в связи с отзывом)</w:t>
      </w:r>
    </w:p>
    <w:bookmarkEnd w:id="376"/>
    <w:bookmarkStart w:name="z4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77"/>
    <w:bookmarkStart w:name="z48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неиспользованного отпуска</w:t>
      </w:r>
    </w:p>
    <w:bookmarkEnd w:id="378"/>
    <w:p>
      <w:pPr>
        <w:spacing w:after="0"/>
        <w:ind w:left="0"/>
        <w:jc w:val="both"/>
      </w:pPr>
      <w:bookmarkStart w:name="z483" w:id="37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 от "__" 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от "__" _________ 20__ года.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2.1.16</w:t>
            </w:r>
          </w:p>
        </w:tc>
      </w:tr>
    </w:tbl>
    <w:bookmarkStart w:name="z48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неиспользованного отпуска</w:t>
      </w:r>
      <w:r>
        <w:br/>
      </w:r>
      <w:r>
        <w:rPr>
          <w:rFonts w:ascii="Times New Roman"/>
          <w:b/>
          <w:i w:val="false"/>
          <w:color w:val="000000"/>
        </w:rPr>
        <w:t>(в связи с отзывом)</w:t>
      </w:r>
    </w:p>
    <w:bookmarkEnd w:id="380"/>
    <w:bookmarkStart w:name="z4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81"/>
    <w:bookmarkStart w:name="z48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неиспользованного отпуска</w:t>
      </w:r>
    </w:p>
    <w:bookmarkEnd w:id="382"/>
    <w:p>
      <w:pPr>
        <w:spacing w:after="0"/>
        <w:ind w:left="0"/>
        <w:jc w:val="both"/>
      </w:pPr>
      <w:bookmarkStart w:name="z488" w:id="38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оставшуюся часть неиспользованного отпуска: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 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заявления _________________ от "__" 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Основания к документам о предоставлении отпуска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2.2.17</w:t>
            </w:r>
          </w:p>
        </w:tc>
      </w:tr>
    </w:tbl>
    <w:bookmarkStart w:name="z49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ежегодного трудового отпуска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49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5"/>
    <w:p>
      <w:pPr>
        <w:spacing w:after="0"/>
        <w:ind w:left="0"/>
        <w:jc w:val="both"/>
      </w:pPr>
      <w:bookmarkStart w:name="z493" w:id="386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оплачиваемый ежегодный трудовой отпуск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20___ года за период работы с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 20__ года с выплатой пособия для оздоровления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2.2.18</w:t>
            </w:r>
          </w:p>
        </w:tc>
      </w:tr>
    </w:tbl>
    <w:bookmarkStart w:name="z49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части ежегодного трудового отпуска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49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8"/>
    <w:p>
      <w:pPr>
        <w:spacing w:after="0"/>
        <w:ind w:left="0"/>
        <w:jc w:val="both"/>
      </w:pPr>
      <w:bookmarkStart w:name="z498" w:id="389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часть оплачиваемого ежегодного трудового отпуска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___ календарных дней с "___"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____________ 20___ года за период работы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 года с выплатой пособия для оздоровления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 (виза непосредственного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2.2.19</w:t>
            </w:r>
          </w:p>
        </w:tc>
      </w:tr>
    </w:tbl>
    <w:bookmarkStart w:name="z50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об отзыве из отпуска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50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391"/>
    <w:p>
      <w:pPr>
        <w:spacing w:after="0"/>
        <w:ind w:left="0"/>
        <w:jc w:val="both"/>
      </w:pPr>
      <w:bookmarkStart w:name="z503" w:id="392"/>
      <w:r>
        <w:rPr>
          <w:rFonts w:ascii="Times New Roman"/>
          <w:b w:val="false"/>
          <w:i w:val="false"/>
          <w:color w:val="000000"/>
          <w:sz w:val="28"/>
        </w:rPr>
        <w:t>
      Прошу Вас отозвать ___________________________________________________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оплачиваемого ежегодного трудового отпуска с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(или указать причину отзыва из отпуска).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согласие служащего________________________________________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50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Документы о командировании сотрудников</w:t>
      </w:r>
      <w:r>
        <w:br/>
      </w:r>
      <w:r>
        <w:rPr>
          <w:rFonts w:ascii="Times New Roman"/>
          <w:b/>
          <w:i w:val="false"/>
          <w:color w:val="000000"/>
        </w:rPr>
        <w:t>1) Документы о командировании сотрудников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3.1.1</w:t>
            </w:r>
          </w:p>
        </w:tc>
      </w:tr>
    </w:tbl>
    <w:bookmarkStart w:name="z50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командировании</w:t>
      </w:r>
    </w:p>
    <w:bookmarkEnd w:id="394"/>
    <w:bookmarkStart w:name="z5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5"/>
    <w:bookmarkStart w:name="z50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командировании</w:t>
      </w:r>
    </w:p>
    <w:bookmarkEnd w:id="396"/>
    <w:p>
      <w:pPr>
        <w:spacing w:after="0"/>
        <w:ind w:left="0"/>
        <w:jc w:val="both"/>
      </w:pPr>
      <w:bookmarkStart w:name="z509" w:id="39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постановлениями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 Парламента 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возмещения расходов на служебные командировки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средств, в том числе в иностранные государства"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 с "___"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20___года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 расходы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жилого помещения в количестве ___ (___) календарных дней и расходы по проезду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транспортом по маршруту (вид транспорта)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письмо (или служебная записка о командировке) от "__"______ 20__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3.1.1</w:t>
            </w:r>
          </w:p>
        </w:tc>
      </w:tr>
    </w:tbl>
    <w:bookmarkStart w:name="z51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командировании</w:t>
      </w:r>
    </w:p>
    <w:bookmarkEnd w:id="398"/>
    <w:bookmarkStart w:name="z5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399"/>
    <w:bookmarkStart w:name="z51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командировании</w:t>
      </w:r>
    </w:p>
    <w:bookmarkEnd w:id="400"/>
    <w:p>
      <w:pPr>
        <w:spacing w:after="0"/>
        <w:ind w:left="0"/>
        <w:jc w:val="both"/>
      </w:pPr>
      <w:bookmarkStart w:name="z514" w:id="40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постановлениями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>№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депутатов Парламента Республики Казахстан" и от 11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возмещения расходов на служебные командировки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средств, в том числе в иностранные государства":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Командировать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___________ 20___года ________________________,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Возместить суточные в количестве ___ (___) календарных дней, расходы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жилого помещения в количестве ___ (___) календарных дней и расходы по проезду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транспортом по маршруту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от "___" __________ 20__ года №__ (или служебная записка о командировке).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3.1.2</w:t>
            </w:r>
          </w:p>
        </w:tc>
      </w:tr>
    </w:tbl>
    <w:bookmarkStart w:name="z51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прикомандировании</w:t>
      </w:r>
    </w:p>
    <w:bookmarkEnd w:id="402"/>
    <w:bookmarkStart w:name="z5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3"/>
    <w:bookmarkStart w:name="z51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прикомандировании государственных служащих к государственным органам,</w:t>
      </w:r>
      <w:r>
        <w:br/>
      </w:r>
      <w:r>
        <w:rPr>
          <w:rFonts w:ascii="Times New Roman"/>
          <w:b/>
          <w:i w:val="false"/>
          <w:color w:val="000000"/>
        </w:rPr>
        <w:t>загранучреждениям Республики Казахстан и иным организациям</w:t>
      </w:r>
    </w:p>
    <w:bookmarkEnd w:id="404"/>
    <w:p>
      <w:pPr>
        <w:spacing w:after="0"/>
        <w:ind w:left="0"/>
        <w:jc w:val="both"/>
      </w:pPr>
      <w:bookmarkStart w:name="z519" w:id="40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 20___ года по "___" ___________ 20___года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от "___" 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3.1.2</w:t>
            </w:r>
          </w:p>
        </w:tc>
      </w:tr>
    </w:tbl>
    <w:bookmarkStart w:name="z52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прикомандировании</w:t>
      </w:r>
    </w:p>
    <w:bookmarkEnd w:id="406"/>
    <w:bookmarkStart w:name="z5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07"/>
    <w:bookmarkStart w:name="z52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прикомандировании государственных служащих к государственным органам,</w:t>
      </w:r>
      <w:r>
        <w:br/>
      </w:r>
      <w:r>
        <w:rPr>
          <w:rFonts w:ascii="Times New Roman"/>
          <w:b/>
          <w:i w:val="false"/>
          <w:color w:val="000000"/>
        </w:rPr>
        <w:t>загранучреждениям Республики Казахстан и иным организациям</w:t>
      </w:r>
    </w:p>
    <w:bookmarkEnd w:id="408"/>
    <w:p>
      <w:pPr>
        <w:spacing w:after="0"/>
        <w:ind w:left="0"/>
        <w:jc w:val="both"/>
      </w:pPr>
      <w:bookmarkStart w:name="z524" w:id="40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Прикомандировать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от "___" ___________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5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Основания к документам о командировании сотрудников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3.2.3</w:t>
            </w:r>
          </w:p>
        </w:tc>
      </w:tr>
    </w:tbl>
    <w:bookmarkStart w:name="z52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командировке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</w:tc>
      </w:tr>
    </w:tbl>
    <w:bookmarkStart w:name="z52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412"/>
    <w:p>
      <w:pPr>
        <w:spacing w:after="0"/>
        <w:ind w:left="0"/>
        <w:jc w:val="both"/>
      </w:pPr>
      <w:bookmarkStart w:name="z530" w:id="413"/>
      <w:r>
        <w:rPr>
          <w:rFonts w:ascii="Times New Roman"/>
          <w:b w:val="false"/>
          <w:i w:val="false"/>
          <w:color w:val="000000"/>
          <w:sz w:val="28"/>
        </w:rPr>
        <w:t>
      Прошу Вас командировать ___________________________________________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командировки)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53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Документы по дисциплинарной практике (дисциплинарные взыскания)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4.1</w:t>
            </w:r>
          </w:p>
        </w:tc>
      </w:tr>
    </w:tbl>
    <w:bookmarkStart w:name="z53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наложении дисциплинарного взыскания</w:t>
      </w:r>
    </w:p>
    <w:bookmarkEnd w:id="415"/>
    <w:bookmarkStart w:name="z5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16"/>
    <w:bookmarkStart w:name="z53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наложении дисциплинарного взыскания</w:t>
      </w:r>
    </w:p>
    <w:bookmarkEnd w:id="417"/>
    <w:p>
      <w:pPr>
        <w:spacing w:after="0"/>
        <w:ind w:left="0"/>
        <w:jc w:val="both"/>
      </w:pPr>
      <w:bookmarkStart w:name="z536" w:id="4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_________________________, решение Дисциплинарной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(в случае наложения взыскания в виде увольнения,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должности, 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4.1</w:t>
            </w:r>
          </w:p>
        </w:tc>
      </w:tr>
    </w:tbl>
    <w:bookmarkStart w:name="z53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наложении дисциплинарного взыскания</w:t>
      </w:r>
    </w:p>
    <w:bookmarkEnd w:id="419"/>
    <w:bookmarkStart w:name="z5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20"/>
    <w:bookmarkStart w:name="z54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наложении дисциплинарного взыскания</w:t>
      </w:r>
    </w:p>
    <w:bookmarkEnd w:id="421"/>
    <w:p>
      <w:pPr>
        <w:spacing w:after="0"/>
        <w:ind w:left="0"/>
        <w:jc w:val="both"/>
      </w:pPr>
      <w:bookmarkStart w:name="z541" w:id="42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дисциплинарного проступка, выразившегося в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на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дисциплинарное взыскание в виде _____________________________. 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__________________________, решение Дисциплинарной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(в случае наложения взыскания в виде увольнения, понижения в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предупреждения о неполном служебном соответствии либо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(несогласия служащего с проступком).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4.2</w:t>
            </w:r>
          </w:p>
        </w:tc>
      </w:tr>
    </w:tbl>
    <w:bookmarkStart w:name="z54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снятии дисциплинарного взыскания</w:t>
      </w:r>
    </w:p>
    <w:bookmarkEnd w:id="423"/>
    <w:bookmarkStart w:name="z5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24"/>
    <w:bookmarkStart w:name="z54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снятии дисциплинарного взыскания</w:t>
      </w:r>
    </w:p>
    <w:bookmarkEnd w:id="425"/>
    <w:p>
      <w:pPr>
        <w:spacing w:after="0"/>
        <w:ind w:left="0"/>
        <w:jc w:val="both"/>
      </w:pPr>
      <w:bookmarkStart w:name="z546" w:id="42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__________________, наложенное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_________года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4.2</w:t>
            </w:r>
          </w:p>
        </w:tc>
      </w:tr>
    </w:tbl>
    <w:bookmarkStart w:name="z54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снятии дисциплинарного взыскания</w:t>
      </w:r>
    </w:p>
    <w:bookmarkEnd w:id="427"/>
    <w:bookmarkStart w:name="z5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28"/>
    <w:bookmarkStart w:name="z55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снятии дисциплинарного взыскания</w:t>
      </w:r>
    </w:p>
    <w:bookmarkEnd w:id="429"/>
    <w:p>
      <w:pPr>
        <w:spacing w:after="0"/>
        <w:ind w:left="0"/>
        <w:jc w:val="both"/>
      </w:pPr>
      <w:bookmarkStart w:name="z551" w:id="43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Снять дисциплинарное взыскание в виде ______________, наложенное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_________года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представление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4.3</w:t>
            </w:r>
          </w:p>
        </w:tc>
      </w:tr>
    </w:tbl>
    <w:bookmarkStart w:name="z55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назначении служебного расследования</w:t>
      </w:r>
    </w:p>
    <w:bookmarkEnd w:id="431"/>
    <w:bookmarkStart w:name="z55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432"/>
    <w:bookmarkStart w:name="z55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служебного расследования</w:t>
      </w:r>
    </w:p>
    <w:bookmarkEnd w:id="433"/>
    <w:p>
      <w:pPr>
        <w:spacing w:after="0"/>
        <w:ind w:left="0"/>
        <w:jc w:val="both"/>
      </w:pPr>
      <w:bookmarkStart w:name="z556" w:id="43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сведения о совершении проступка).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4.3</w:t>
            </w:r>
          </w:p>
        </w:tc>
      </w:tr>
    </w:tbl>
    <w:bookmarkStart w:name="z55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назначении служебного расследования</w:t>
      </w:r>
    </w:p>
    <w:bookmarkEnd w:id="435"/>
    <w:bookmarkStart w:name="z55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36"/>
    <w:bookmarkStart w:name="z56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служебного расследования</w:t>
      </w:r>
    </w:p>
    <w:bookmarkEnd w:id="437"/>
    <w:p>
      <w:pPr>
        <w:spacing w:after="0"/>
        <w:ind w:left="0"/>
        <w:jc w:val="both"/>
      </w:pPr>
      <w:bookmarkStart w:name="z561" w:id="43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утвержденными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 факту совершения дисциплинарного проступка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Материалы с соответствующим мотивированным заключением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дисциплинарной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объяснительная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совершении (фамилия, инициалы) проступка.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56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Документы по поощрению государственного служащего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5.1</w:t>
            </w:r>
          </w:p>
        </w:tc>
      </w:tr>
    </w:tbl>
    <w:bookmarkStart w:name="z56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поощрении государственного служащего</w:t>
      </w:r>
    </w:p>
    <w:bookmarkEnd w:id="440"/>
    <w:bookmarkStart w:name="z5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41"/>
    <w:bookmarkStart w:name="z56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поощрении (премировании) государственного служащего</w:t>
      </w:r>
    </w:p>
    <w:bookmarkEnd w:id="442"/>
    <w:p>
      <w:pPr>
        <w:spacing w:after="0"/>
        <w:ind w:left="0"/>
        <w:jc w:val="both"/>
      </w:pPr>
      <w:bookmarkStart w:name="z567" w:id="44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 20___ года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5.1</w:t>
            </w:r>
          </w:p>
        </w:tc>
      </w:tr>
    </w:tbl>
    <w:bookmarkStart w:name="z56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поощрении государственного служащего</w:t>
      </w:r>
    </w:p>
    <w:bookmarkEnd w:id="444"/>
    <w:bookmarkStart w:name="z5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45"/>
    <w:bookmarkStart w:name="z57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поощрении (премировании) государственного служащего</w:t>
      </w:r>
    </w:p>
    <w:bookmarkEnd w:id="446"/>
    <w:p>
      <w:pPr>
        <w:spacing w:after="0"/>
        <w:ind w:left="0"/>
        <w:jc w:val="both"/>
      </w:pPr>
      <w:bookmarkStart w:name="z572" w:id="44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представления, протокол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________20___ года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5.2</w:t>
            </w:r>
          </w:p>
        </w:tc>
      </w:tr>
    </w:tbl>
    <w:bookmarkStart w:name="z57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поощрении государственного служащего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руководителя)</w:t>
            </w:r>
          </w:p>
        </w:tc>
      </w:tr>
    </w:tbl>
    <w:bookmarkStart w:name="z57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449"/>
    <w:p>
      <w:pPr>
        <w:spacing w:after="0"/>
        <w:ind w:left="0"/>
        <w:jc w:val="both"/>
      </w:pPr>
      <w:bookmarkStart w:name="z577" w:id="4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работает в данном государственном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органе с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время прохождения государственной службы показал себя только с положительной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к возложенным на него должностным обязанностям относится добросовестно.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Также,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за образцовое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обязанностей (либо безупречную государственную службу,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заданий особой важности и сложности и за другие достижения в работе),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оценки деятельности прошу поощрить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(единовременным денежным вознаграждением, объявлением благодарности,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награждением ценным подарком, грамотой, присвоением почетного звания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ведомственными наградами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57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Документы об утверждении штатной структуры и квалификационных требований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6.1</w:t>
            </w:r>
          </w:p>
        </w:tc>
      </w:tr>
    </w:tbl>
    <w:bookmarkStart w:name="z58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утверждении штатной численности и структуры</w:t>
      </w:r>
    </w:p>
    <w:bookmarkEnd w:id="452"/>
    <w:bookmarkStart w:name="z5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53"/>
    <w:bookmarkStart w:name="z58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штатной численности и структуры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584" w:id="45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___________________________________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6.1</w:t>
            </w:r>
          </w:p>
        </w:tc>
      </w:tr>
    </w:tbl>
    <w:bookmarkStart w:name="z58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утверждении штатной численности и структуры</w:t>
      </w:r>
    </w:p>
    <w:bookmarkEnd w:id="456"/>
    <w:bookmarkStart w:name="z58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57"/>
    <w:bookmarkStart w:name="z58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штатной численности и структуры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590" w:id="459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________________________________________________: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штатную численность и структуру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6.2</w:t>
            </w:r>
          </w:p>
        </w:tc>
      </w:tr>
    </w:tbl>
    <w:bookmarkStart w:name="z59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утверждении квалификационных требований к административным государственным должностям</w:t>
      </w:r>
    </w:p>
    <w:bookmarkEnd w:id="460"/>
    <w:bookmarkStart w:name="z5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61"/>
    <w:bookmarkStart w:name="z59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квалификационных требований к административным государственным должностям</w:t>
      </w:r>
    </w:p>
    <w:bookmarkEnd w:id="462"/>
    <w:p>
      <w:pPr>
        <w:spacing w:after="0"/>
        <w:ind w:left="0"/>
        <w:jc w:val="both"/>
      </w:pPr>
      <w:bookmarkStart w:name="z595" w:id="46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6.2</w:t>
            </w:r>
          </w:p>
        </w:tc>
      </w:tr>
    </w:tbl>
    <w:bookmarkStart w:name="z59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утверждении квалификационных требований</w:t>
      </w:r>
      <w:r>
        <w:br/>
      </w:r>
      <w:r>
        <w:rPr>
          <w:rFonts w:ascii="Times New Roman"/>
          <w:b/>
          <w:i w:val="false"/>
          <w:color w:val="000000"/>
        </w:rPr>
        <w:t>к административным государственным должностям</w:t>
      </w:r>
    </w:p>
    <w:bookmarkEnd w:id="464"/>
    <w:bookmarkStart w:name="z5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65"/>
    <w:bookmarkStart w:name="z59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квалификационных требований к административным государственным должностям</w:t>
      </w:r>
    </w:p>
    <w:bookmarkEnd w:id="466"/>
    <w:p>
      <w:pPr>
        <w:spacing w:after="0"/>
        <w:ind w:left="0"/>
        <w:jc w:val="both"/>
      </w:pPr>
      <w:bookmarkStart w:name="z600" w:id="46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квалификационные требования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должностям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bookmarkStart w:name="z60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Документы по основной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1) Приказы по основной деятельности</w:t>
      </w:r>
    </w:p>
    <w:bookmarkEnd w:id="4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7.1.1</w:t>
            </w:r>
          </w:p>
        </w:tc>
      </w:tr>
    </w:tbl>
    <w:bookmarkStart w:name="z60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дисциплинарной комиссии</w:t>
      </w:r>
    </w:p>
    <w:bookmarkEnd w:id="469"/>
    <w:bookmarkStart w:name="z60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70"/>
    <w:bookmarkStart w:name="z60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дисциплинарной комиссии</w:t>
      </w:r>
    </w:p>
    <w:bookmarkEnd w:id="471"/>
    <w:p>
      <w:pPr>
        <w:spacing w:after="0"/>
        <w:ind w:left="0"/>
        <w:jc w:val="both"/>
      </w:pPr>
      <w:bookmarkStart w:name="z606" w:id="47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декабря 2015 года № 152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607" w:id="473"/>
      <w:r>
        <w:rPr>
          <w:rFonts w:ascii="Times New Roman"/>
          <w:b w:val="false"/>
          <w:i w:val="false"/>
          <w:color w:val="000000"/>
          <w:sz w:val="28"/>
        </w:rPr>
        <w:t>
      1. Создать дисциплинарную комиссию _____________________________________,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7.1.1</w:t>
            </w:r>
          </w:p>
        </w:tc>
      </w:tr>
    </w:tbl>
    <w:bookmarkStart w:name="z60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дисциплинарной комиссии</w:t>
      </w:r>
    </w:p>
    <w:bookmarkEnd w:id="474"/>
    <w:bookmarkStart w:name="z6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75"/>
    <w:bookmarkStart w:name="z61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дисциплинарной комиссии</w:t>
      </w:r>
    </w:p>
    <w:bookmarkEnd w:id="476"/>
    <w:p>
      <w:pPr>
        <w:spacing w:after="0"/>
        <w:ind w:left="0"/>
        <w:jc w:val="both"/>
      </w:pPr>
      <w:bookmarkStart w:name="z612" w:id="47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наложения дисциплинарных взысканий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государственных служащих Республики Казахстан, утвержденных Указом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дисциплинарную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7.1.2</w:t>
            </w:r>
          </w:p>
        </w:tc>
      </w:tr>
    </w:tbl>
    <w:bookmarkStart w:name="z61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конкурсной комиссии</w:t>
      </w:r>
    </w:p>
    <w:bookmarkEnd w:id="478"/>
    <w:bookmarkStart w:name="z61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79"/>
    <w:bookmarkStart w:name="z61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конкурсной комиссии</w:t>
      </w:r>
    </w:p>
    <w:bookmarkEnd w:id="480"/>
    <w:p>
      <w:pPr>
        <w:spacing w:after="0"/>
        <w:ind w:left="0"/>
        <w:jc w:val="both"/>
      </w:pPr>
      <w:bookmarkStart w:name="z617" w:id="48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7.1.2</w:t>
            </w:r>
          </w:p>
        </w:tc>
      </w:tr>
    </w:tbl>
    <w:bookmarkStart w:name="z61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конкурсной комиссии</w:t>
      </w:r>
    </w:p>
    <w:bookmarkEnd w:id="482"/>
    <w:bookmarkStart w:name="z62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83"/>
    <w:bookmarkStart w:name="z62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конкурсной комиссии</w:t>
      </w:r>
    </w:p>
    <w:bookmarkEnd w:id="484"/>
    <w:p>
      <w:pPr>
        <w:spacing w:after="0"/>
        <w:ind w:left="0"/>
        <w:jc w:val="both"/>
      </w:pPr>
      <w:bookmarkStart w:name="z622" w:id="48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конкурсную комиссию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7.1.3</w:t>
            </w:r>
          </w:p>
        </w:tc>
      </w:tr>
    </w:tbl>
    <w:bookmarkStart w:name="z62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аттестационной комиссии</w:t>
      </w:r>
    </w:p>
    <w:bookmarkEnd w:id="486"/>
    <w:bookmarkStart w:name="z62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87"/>
    <w:bookmarkStart w:name="z62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аттестационной комиссии</w:t>
      </w:r>
    </w:p>
    <w:bookmarkEnd w:id="488"/>
    <w:p>
      <w:pPr>
        <w:spacing w:after="0"/>
        <w:ind w:left="0"/>
        <w:jc w:val="both"/>
      </w:pPr>
      <w:bookmarkStart w:name="z627" w:id="48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7.1.3</w:t>
            </w:r>
          </w:p>
        </w:tc>
      </w:tr>
    </w:tbl>
    <w:bookmarkStart w:name="z62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аттестационной комиссии</w:t>
      </w:r>
    </w:p>
    <w:bookmarkEnd w:id="490"/>
    <w:bookmarkStart w:name="z63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91"/>
    <w:bookmarkStart w:name="z63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аттестационной комиссии</w:t>
      </w:r>
    </w:p>
    <w:bookmarkEnd w:id="492"/>
    <w:p>
      <w:pPr>
        <w:spacing w:after="0"/>
        <w:ind w:left="0"/>
        <w:jc w:val="both"/>
      </w:pPr>
      <w:bookmarkStart w:name="z632" w:id="4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 Республики Казахстан":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аттестационную комиссию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7.1.4</w:t>
            </w:r>
          </w:p>
        </w:tc>
      </w:tr>
    </w:tbl>
    <w:bookmarkStart w:name="z63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направлении на стажировку</w:t>
      </w:r>
    </w:p>
    <w:bookmarkEnd w:id="494"/>
    <w:bookmarkStart w:name="z63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95"/>
    <w:bookmarkStart w:name="z63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стажировку</w:t>
      </w:r>
    </w:p>
    <w:bookmarkEnd w:id="496"/>
    <w:p>
      <w:pPr>
        <w:spacing w:after="0"/>
        <w:ind w:left="0"/>
        <w:jc w:val="both"/>
      </w:pPr>
      <w:bookmarkStart w:name="z637" w:id="49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 для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или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Стажировки 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7.1.4</w:t>
            </w:r>
          </w:p>
        </w:tc>
      </w:tr>
    </w:tbl>
    <w:bookmarkStart w:name="z63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направлении на стажировку</w:t>
      </w:r>
    </w:p>
    <w:bookmarkEnd w:id="498"/>
    <w:bookmarkStart w:name="z64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499"/>
    <w:bookmarkStart w:name="z641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стажировку</w:t>
      </w:r>
    </w:p>
    <w:bookmarkEnd w:id="500"/>
    <w:p>
      <w:pPr>
        <w:spacing w:after="0"/>
        <w:ind w:left="0"/>
        <w:jc w:val="both"/>
      </w:pPr>
      <w:bookmarkStart w:name="z642" w:id="50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 для прохождения стажировки на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или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7.1.5</w:t>
            </w:r>
          </w:p>
        </w:tc>
      </w:tr>
    </w:tbl>
    <w:bookmarkStart w:name="z64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комиссии по оценке деятельности административных государственных служащих</w:t>
      </w:r>
    </w:p>
    <w:bookmarkEnd w:id="502"/>
    <w:bookmarkStart w:name="z64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503"/>
    <w:bookmarkStart w:name="z64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оценке деятельности административных государственных служащих</w:t>
      </w:r>
    </w:p>
    <w:bookmarkEnd w:id="504"/>
    <w:p>
      <w:pPr>
        <w:spacing w:after="0"/>
        <w:ind w:left="0"/>
        <w:jc w:val="both"/>
      </w:pPr>
      <w:bookmarkStart w:name="z647" w:id="50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2015 года № 152,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7.1.5</w:t>
            </w:r>
          </w:p>
        </w:tc>
      </w:tr>
    </w:tbl>
    <w:bookmarkStart w:name="z64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комиссии по оценке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</w:t>
      </w:r>
    </w:p>
    <w:bookmarkEnd w:id="506"/>
    <w:bookmarkStart w:name="z65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 _____</w:t>
      </w:r>
    </w:p>
    <w:bookmarkEnd w:id="507"/>
    <w:bookmarkStart w:name="z65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оценке деятельности административных государственных служащих</w:t>
      </w:r>
    </w:p>
    <w:bookmarkEnd w:id="508"/>
    <w:p>
      <w:pPr>
        <w:spacing w:after="0"/>
        <w:ind w:left="0"/>
        <w:jc w:val="both"/>
      </w:pPr>
      <w:bookmarkStart w:name="z652" w:id="50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оценки деятельности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утвержденных 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2015 года № 152: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оценке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7.1.6</w:t>
            </w:r>
          </w:p>
        </w:tc>
      </w:tr>
    </w:tbl>
    <w:bookmarkStart w:name="z65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замене наставника за лицами, впервые принятыми на административную государственную службу</w:t>
      </w:r>
    </w:p>
    <w:bookmarkEnd w:id="510"/>
    <w:bookmarkStart w:name="z65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11"/>
    <w:bookmarkStart w:name="z65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замене наставника за лицом, впервые принятым на административную государственную службу</w:t>
      </w:r>
    </w:p>
    <w:bookmarkEnd w:id="512"/>
    <w:p>
      <w:pPr>
        <w:spacing w:after="0"/>
        <w:ind w:left="0"/>
        <w:jc w:val="both"/>
      </w:pPr>
      <w:bookmarkStart w:name="z657" w:id="513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1), 2), 3), 4), 5) (выбрать один из них в зависимости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причины 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коррупции от 21 октября 2016 года № 21,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 закрепленного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наставника за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 ознакомить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 с настоящим приказом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7.1.6</w:t>
            </w:r>
          </w:p>
        </w:tc>
      </w:tr>
    </w:tbl>
    <w:bookmarkStart w:name="z65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замене наставника за лицами,</w:t>
      </w:r>
      <w:r>
        <w:br/>
      </w:r>
      <w:r>
        <w:rPr>
          <w:rFonts w:ascii="Times New Roman"/>
          <w:b/>
          <w:i w:val="false"/>
          <w:color w:val="000000"/>
        </w:rPr>
        <w:t>впервые принятыми на административные государственные должности</w:t>
      </w:r>
    </w:p>
    <w:bookmarkEnd w:id="514"/>
    <w:bookmarkStart w:name="z6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15"/>
    <w:bookmarkStart w:name="z6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замене наставника за лицами, впервые принятыми</w:t>
      </w:r>
      <w:r>
        <w:br/>
      </w:r>
      <w:r>
        <w:rPr>
          <w:rFonts w:ascii="Times New Roman"/>
          <w:b/>
          <w:i w:val="false"/>
          <w:color w:val="000000"/>
        </w:rPr>
        <w:t>на административные государственные должности</w:t>
      </w:r>
    </w:p>
    <w:bookmarkEnd w:id="516"/>
    <w:p>
      <w:pPr>
        <w:spacing w:after="0"/>
        <w:ind w:left="0"/>
        <w:jc w:val="both"/>
      </w:pPr>
      <w:bookmarkStart w:name="z662" w:id="51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1), 2), 3), 4), 5) (выбрать один из них в зависимости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причины замены)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условии прохождения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закрепления наставников, утвержденных приказом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 службы и противодействию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коррупции от 21 октября 2016 года №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Заменить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закрепленного в качестве наставника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замены наставника)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 ознакомить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7.1.7</w:t>
            </w:r>
          </w:p>
        </w:tc>
      </w:tr>
    </w:tbl>
    <w:bookmarkStart w:name="z664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комиссии по установлению трудового стажа</w:t>
      </w:r>
    </w:p>
    <w:bookmarkEnd w:id="518"/>
    <w:bookmarkStart w:name="z66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19"/>
    <w:bookmarkStart w:name="z66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установлению трудового стажа</w:t>
      </w:r>
    </w:p>
    <w:bookmarkEnd w:id="520"/>
    <w:p>
      <w:pPr>
        <w:spacing w:after="0"/>
        <w:ind w:left="0"/>
        <w:jc w:val="both"/>
      </w:pPr>
      <w:bookmarkStart w:name="z667" w:id="5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дающего право на установление должностного оклада,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30 октября 2017 года № 687,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7.1.7</w:t>
            </w:r>
          </w:p>
        </w:tc>
      </w:tr>
    </w:tbl>
    <w:bookmarkStart w:name="z66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комиссии по установлению трудового стажа</w:t>
      </w:r>
    </w:p>
    <w:bookmarkEnd w:id="522"/>
    <w:bookmarkStart w:name="z67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23"/>
    <w:bookmarkStart w:name="z671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установлению трудового стажа</w:t>
      </w:r>
    </w:p>
    <w:bookmarkEnd w:id="524"/>
    <w:p>
      <w:pPr>
        <w:spacing w:after="0"/>
        <w:ind w:left="0"/>
        <w:jc w:val="both"/>
      </w:pPr>
      <w:bookmarkStart w:name="z672" w:id="52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стажа работы государственных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дающего право на установление должностного оклада,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30 октября 2017 года № 687: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установлению 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7.1.8</w:t>
            </w:r>
          </w:p>
        </w:tc>
      </w:tr>
    </w:tbl>
    <w:bookmarkStart w:name="z67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установлению трудового стажа</w:t>
      </w:r>
    </w:p>
    <w:bookmarkEnd w:id="526"/>
    <w:bookmarkStart w:name="z675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по установлению трудового стажа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(должность)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p>
      <w:pPr>
        <w:spacing w:after="0"/>
        <w:ind w:left="0"/>
        <w:jc w:val="both"/>
      </w:pPr>
      <w:bookmarkStart w:name="z677" w:id="528"/>
      <w:r>
        <w:rPr>
          <w:rFonts w:ascii="Times New Roman"/>
          <w:b w:val="false"/>
          <w:i w:val="false"/>
          <w:color w:val="000000"/>
          <w:sz w:val="28"/>
        </w:rPr>
        <w:t>
      Повестка дня: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Исчисление стажа работы, дающего право на установление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октября 2017 года № 687 "Об утверждении Правил исчисления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дающего право на установление должностного оклада"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основании документов, подтверждающих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служащих, Комиссия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Определить нижеуказанным государственным служащим следующий стаж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дающий право на установление должностного оклада: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" w:id="529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выплату заработной платы вышеуказанным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служащим согласно установленному стажу работы.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(фамилия, инициалы)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7.1.9</w:t>
            </w:r>
          </w:p>
        </w:tc>
      </w:tr>
    </w:tbl>
    <w:bookmarkStart w:name="z68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утверждении состава комиссии</w:t>
      </w:r>
    </w:p>
    <w:bookmarkEnd w:id="530"/>
    <w:bookmarkStart w:name="z68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1"/>
    <w:bookmarkStart w:name="z68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состава комиссии</w:t>
      </w:r>
    </w:p>
    <w:bookmarkEnd w:id="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684" w:id="533"/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_______________________________________________________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7.1.9</w:t>
            </w:r>
          </w:p>
        </w:tc>
      </w:tr>
    </w:tbl>
    <w:bookmarkStart w:name="z68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утверждении состава комиссии</w:t>
      </w:r>
    </w:p>
    <w:bookmarkEnd w:id="534"/>
    <w:bookmarkStart w:name="z68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5"/>
    <w:bookmarkStart w:name="z68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состава</w:t>
      </w:r>
    </w:p>
    <w:bookmarkEnd w:id="5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both"/>
      </w:pPr>
      <w:bookmarkStart w:name="z690" w:id="537"/>
      <w:r>
        <w:rPr>
          <w:rFonts w:ascii="Times New Roman"/>
          <w:b w:val="false"/>
          <w:i w:val="false"/>
          <w:color w:val="000000"/>
          <w:sz w:val="28"/>
        </w:rPr>
        <w:t>
      В соответствии ______________________________________________________: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1.Создать _______________________________________,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7.1.10</w:t>
            </w:r>
          </w:p>
        </w:tc>
      </w:tr>
    </w:tbl>
    <w:bookmarkStart w:name="z69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проведении аттестации</w:t>
      </w:r>
    </w:p>
    <w:bookmarkEnd w:id="538"/>
    <w:bookmarkStart w:name="z69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39"/>
    <w:bookmarkStart w:name="z694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проведении аттестации</w:t>
      </w:r>
    </w:p>
    <w:bookmarkEnd w:id="540"/>
    <w:p>
      <w:pPr>
        <w:spacing w:after="0"/>
        <w:ind w:left="0"/>
        <w:jc w:val="both"/>
      </w:pPr>
      <w:bookmarkStart w:name="z695" w:id="54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bookmarkStart w:name="z696" w:id="542"/>
      <w:r>
        <w:rPr>
          <w:rFonts w:ascii="Times New Roman"/>
          <w:b w:val="false"/>
          <w:i w:val="false"/>
          <w:color w:val="000000"/>
          <w:sz w:val="28"/>
        </w:rPr>
        <w:t>
      1. Утвердить список государственных служащих, подлежащих аттестации,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график проведения аттестации,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7.1.10</w:t>
            </w:r>
          </w:p>
        </w:tc>
      </w:tr>
    </w:tbl>
    <w:bookmarkStart w:name="z69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проведении аттестации</w:t>
      </w:r>
    </w:p>
    <w:bookmarkEnd w:id="543"/>
    <w:bookmarkStart w:name="z69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44"/>
    <w:bookmarkStart w:name="z70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проведении аттестации</w:t>
      </w:r>
    </w:p>
    <w:bookmarkEnd w:id="545"/>
    <w:p>
      <w:pPr>
        <w:spacing w:after="0"/>
        <w:ind w:left="0"/>
        <w:jc w:val="both"/>
      </w:pPr>
      <w:bookmarkStart w:name="z701" w:id="54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государственных служащих, подлежащих аттестации,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 к настоящему 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график проведения аттестации, согласно приложению 2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распоряжения (решения)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Приложение к документам об утверждении состава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7.2.11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70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_______________________ (название комиссии)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 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Члены комиссии: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отечество (при его наличии) и (или) должность)</w:t>
            </w:r>
          </w:p>
        </w:tc>
      </w:tr>
    </w:tbl>
    <w:bookmarkStart w:name="z70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Приложения к документу о проведении аттестации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707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служащих, подлежащих аттестации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(должность)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 __</w:t>
            </w:r>
          </w:p>
        </w:tc>
      </w:tr>
    </w:tbl>
    <w:bookmarkStart w:name="z709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аттестации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0" w:id="551"/>
      <w:r>
        <w:rPr>
          <w:rFonts w:ascii="Times New Roman"/>
          <w:b w:val="false"/>
          <w:i w:val="false"/>
          <w:color w:val="000000"/>
          <w:sz w:val="28"/>
        </w:rPr>
        <w:t>
      8. Прочие документы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Прочие приказы и распоряжения (решения)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</w:t>
            </w:r>
          </w:p>
        </w:tc>
      </w:tr>
    </w:tbl>
    <w:bookmarkStart w:name="z712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оказании материальной помощи</w:t>
      </w:r>
    </w:p>
    <w:bookmarkEnd w:id="552"/>
    <w:bookmarkStart w:name="z71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3"/>
    <w:bookmarkStart w:name="z714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оказании материальной помощи</w:t>
      </w:r>
    </w:p>
    <w:bookmarkEnd w:id="554"/>
    <w:p>
      <w:pPr>
        <w:spacing w:after="0"/>
        <w:ind w:left="0"/>
        <w:jc w:val="both"/>
      </w:pPr>
      <w:bookmarkStart w:name="z715" w:id="55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установления надбавок к должностным окладам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счет средств государственного бюджета, а также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бонусов административным государственным служащим" от 29 августа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 за счет экономии средств,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____________________________________________,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</w:t>
            </w:r>
          </w:p>
        </w:tc>
      </w:tr>
    </w:tbl>
    <w:bookmarkStart w:name="z717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оказании материальной помощи</w:t>
      </w:r>
    </w:p>
    <w:bookmarkEnd w:id="556"/>
    <w:bookmarkStart w:name="z71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57"/>
    <w:bookmarkStart w:name="z719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оказании материальной помощи</w:t>
      </w:r>
    </w:p>
    <w:bookmarkEnd w:id="558"/>
    <w:p>
      <w:pPr>
        <w:spacing w:after="0"/>
        <w:ind w:left="0"/>
        <w:jc w:val="both"/>
      </w:pPr>
      <w:bookmarkStart w:name="z720" w:id="55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установления надбавок к должностным окладам работников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за счет средств государственного бюджета, а также выплаты бонусов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административным государственным служащим" 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оказать материальную помощь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 за счет экономии средств,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содержание 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___________________________________________,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от "__" _____20___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8.1.2</w:t>
            </w:r>
          </w:p>
        </w:tc>
      </w:tr>
    </w:tbl>
    <w:bookmarkStart w:name="z72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установлении надбавки</w:t>
      </w:r>
    </w:p>
    <w:bookmarkEnd w:id="560"/>
    <w:bookmarkStart w:name="z72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61"/>
    <w:bookmarkStart w:name="z724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надбавки к должностному окладу</w:t>
      </w:r>
    </w:p>
    <w:bookmarkEnd w:id="562"/>
    <w:p>
      <w:pPr>
        <w:spacing w:after="0"/>
        <w:ind w:left="0"/>
        <w:jc w:val="both"/>
      </w:pPr>
      <w:bookmarkStart w:name="z725" w:id="56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установления надбавок к должностным окладам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бонусов административным государственным служащим"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августа 2001 года № 1127,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 к должностному окладу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___________, от "__" ____ 20__ года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8.1.2</w:t>
            </w:r>
          </w:p>
        </w:tc>
      </w:tr>
    </w:tbl>
    <w:bookmarkStart w:name="z727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установлении надбавки</w:t>
      </w:r>
    </w:p>
    <w:bookmarkEnd w:id="564"/>
    <w:bookmarkStart w:name="z72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65"/>
    <w:bookmarkStart w:name="z729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надбавки к должностному окладу</w:t>
      </w:r>
    </w:p>
    <w:bookmarkEnd w:id="566"/>
    <w:p>
      <w:pPr>
        <w:spacing w:after="0"/>
        <w:ind w:left="0"/>
        <w:jc w:val="both"/>
      </w:pPr>
      <w:bookmarkStart w:name="z730" w:id="56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премирования, оказания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установления надбавок к должностным окладам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счет средств государственного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бонусов административным государственным служащим"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августа 2001 года № 1127: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надбавку в размере __________ к должностному окладу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_____________, от "__" ____ 20___ года № 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8.1.3</w:t>
            </w:r>
          </w:p>
        </w:tc>
      </w:tr>
    </w:tbl>
    <w:bookmarkStart w:name="z732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сверхурочной работе</w:t>
      </w:r>
    </w:p>
    <w:bookmarkEnd w:id="568"/>
    <w:bookmarkStart w:name="z73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69"/>
    <w:bookmarkStart w:name="z734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сверхурочной работе</w:t>
      </w:r>
    </w:p>
    <w:bookmarkEnd w:id="570"/>
    <w:p>
      <w:pPr>
        <w:spacing w:after="0"/>
        <w:ind w:left="0"/>
        <w:jc w:val="both"/>
      </w:pPr>
      <w:bookmarkStart w:name="z735" w:id="57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 с ____ часов по ____ часов выполнять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 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8.1.3</w:t>
            </w:r>
          </w:p>
        </w:tc>
      </w:tr>
    </w:tbl>
    <w:bookmarkStart w:name="z737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сверхурочной работе</w:t>
      </w:r>
    </w:p>
    <w:bookmarkEnd w:id="572"/>
    <w:bookmarkStart w:name="z73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73"/>
    <w:bookmarkStart w:name="z739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сверхурочной работе</w:t>
      </w:r>
    </w:p>
    <w:bookmarkEnd w:id="574"/>
    <w:p>
      <w:pPr>
        <w:spacing w:after="0"/>
        <w:ind w:left="0"/>
        <w:jc w:val="both"/>
      </w:pPr>
      <w:bookmarkStart w:name="z740" w:id="57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сверхурочной работе "__"______ 20___ года с ____ часов по ____ часов выполнять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по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 о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 20___ года №__.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8.1.4</w:t>
            </w:r>
          </w:p>
        </w:tc>
      </w:tr>
    </w:tbl>
    <w:bookmarkStart w:name="z742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работе в выходной (праздничный) день</w:t>
      </w:r>
    </w:p>
    <w:bookmarkEnd w:id="576"/>
    <w:bookmarkStart w:name="z74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77"/>
    <w:bookmarkStart w:name="z744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сверхурочной работе</w:t>
      </w:r>
    </w:p>
    <w:bookmarkEnd w:id="578"/>
    <w:p>
      <w:pPr>
        <w:spacing w:after="0"/>
        <w:ind w:left="0"/>
        <w:jc w:val="both"/>
      </w:pPr>
      <w:bookmarkStart w:name="z745" w:id="57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работе в выходной (праздничный) день "__"______ 20___ года с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часов выполнять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 о работе в выходной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(праздничный) день от "__" ______ 20___ года №__, письменное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от " "______________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8.1.4</w:t>
            </w:r>
          </w:p>
        </w:tc>
      </w:tr>
    </w:tbl>
    <w:bookmarkStart w:name="z747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работе в выходной (праздничный) день</w:t>
      </w:r>
    </w:p>
    <w:bookmarkEnd w:id="580"/>
    <w:bookmarkStart w:name="z74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81"/>
    <w:bookmarkStart w:name="z749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сверхурочной работе</w:t>
      </w:r>
    </w:p>
    <w:bookmarkEnd w:id="582"/>
    <w:p>
      <w:pPr>
        <w:spacing w:after="0"/>
        <w:ind w:left="0"/>
        <w:jc w:val="both"/>
      </w:pPr>
      <w:bookmarkStart w:name="z750" w:id="58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__________________________________________________. к работе в выходной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(праздничный) день "__"______ 20___ года с ____ часов по ____ часов выполнять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по ____________________________.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служебная записка ___________________________________ 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от "__" ______ 20___ года №__,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согласие _________________________ от " "_____________________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8.1.5</w:t>
            </w:r>
          </w:p>
        </w:tc>
      </w:tr>
    </w:tbl>
    <w:bookmarkStart w:name="z75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дня (часов) отдыха за сверхурочную работу</w:t>
      </w:r>
    </w:p>
    <w:bookmarkEnd w:id="584"/>
    <w:bookmarkStart w:name="z75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85"/>
    <w:bookmarkStart w:name="z754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дня (часов) отдыха</w:t>
      </w:r>
    </w:p>
    <w:bookmarkEnd w:id="586"/>
    <w:p>
      <w:pPr>
        <w:spacing w:after="0"/>
        <w:ind w:left="0"/>
        <w:jc w:val="both"/>
      </w:pPr>
      <w:bookmarkStart w:name="z755" w:id="58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оплачиваемый день (часы) отдыха "__" _________ 20___ года (c __ часов по __ часов)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работу в сверхурочное время "__" _________ 20___ года 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 от "__" _______20__ года № __ 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8.1.5</w:t>
            </w:r>
          </w:p>
        </w:tc>
      </w:tr>
    </w:tbl>
    <w:bookmarkStart w:name="z75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дня (часов) отдыха</w:t>
      </w:r>
    </w:p>
    <w:bookmarkEnd w:id="588"/>
    <w:bookmarkStart w:name="z75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89"/>
    <w:bookmarkStart w:name="z759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дня (часов) отдыха</w:t>
      </w:r>
    </w:p>
    <w:bookmarkEnd w:id="590"/>
    <w:p>
      <w:pPr>
        <w:spacing w:after="0"/>
        <w:ind w:left="0"/>
        <w:jc w:val="both"/>
      </w:pPr>
      <w:bookmarkStart w:name="z760" w:id="59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статьи 32 Закона 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(часы) отдыха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(c __ часов по __ часов) за работу в сверхурочное время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__ часов по __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_________________ от "__" ________20___ года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"О сверхурочной работе".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8.1.6</w:t>
            </w:r>
          </w:p>
        </w:tc>
      </w:tr>
    </w:tbl>
    <w:bookmarkStart w:name="z762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дня отдыха за работу в выходной (праздничный) день</w:t>
      </w:r>
    </w:p>
    <w:bookmarkEnd w:id="592"/>
    <w:bookmarkStart w:name="z76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93"/>
    <w:bookmarkStart w:name="z764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дня отдыха</w:t>
      </w:r>
    </w:p>
    <w:bookmarkEnd w:id="594"/>
    <w:p>
      <w:pPr>
        <w:spacing w:after="0"/>
        <w:ind w:left="0"/>
        <w:jc w:val="both"/>
      </w:pPr>
      <w:bookmarkStart w:name="z765" w:id="59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_________________ от "__" _________20___ года №___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работе 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8.1.6</w:t>
            </w:r>
          </w:p>
        </w:tc>
      </w:tr>
    </w:tbl>
    <w:bookmarkStart w:name="z767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дня отдыха за работу в выходной (праздничный) день</w:t>
      </w:r>
    </w:p>
    <w:bookmarkEnd w:id="596"/>
    <w:bookmarkStart w:name="z76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597"/>
    <w:bookmarkStart w:name="z769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дня (часов) отдыха</w:t>
      </w:r>
    </w:p>
    <w:bookmarkEnd w:id="598"/>
    <w:p>
      <w:pPr>
        <w:spacing w:after="0"/>
        <w:ind w:left="0"/>
        <w:jc w:val="both"/>
      </w:pPr>
      <w:bookmarkStart w:name="z770" w:id="59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оплачиваемый день отдыха "__" _________ 20___ года за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 от "__" ________20___ года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"О работе в выходной (праздничный) день".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8.1.7</w:t>
            </w:r>
          </w:p>
        </w:tc>
      </w:tr>
    </w:tbl>
    <w:bookmarkStart w:name="z772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дней отдыха за осуществление донорской функции</w:t>
      </w:r>
    </w:p>
    <w:bookmarkEnd w:id="600"/>
    <w:bookmarkStart w:name="z77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01"/>
    <w:bookmarkStart w:name="z774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дней отдыха</w:t>
      </w:r>
    </w:p>
    <w:bookmarkEnd w:id="602"/>
    <w:p>
      <w:pPr>
        <w:spacing w:after="0"/>
        <w:ind w:left="0"/>
        <w:jc w:val="both"/>
      </w:pPr>
      <w:bookmarkStart w:name="z775" w:id="60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Республики Казахстан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оплачиваемые дни отдыха с "__" ______ 20__ года по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осуществление донорской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_______________________ 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справки ___________________________________ от "__" 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8.1.7</w:t>
            </w:r>
          </w:p>
        </w:tc>
      </w:tr>
    </w:tbl>
    <w:bookmarkStart w:name="z777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дней отдыха за осуществление донорской функции</w:t>
      </w:r>
    </w:p>
    <w:bookmarkEnd w:id="604"/>
    <w:bookmarkStart w:name="z77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05"/>
    <w:bookmarkStart w:name="z779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дней отдыха</w:t>
      </w:r>
    </w:p>
    <w:bookmarkEnd w:id="606"/>
    <w:p>
      <w:pPr>
        <w:spacing w:after="0"/>
        <w:ind w:left="0"/>
        <w:jc w:val="both"/>
      </w:pPr>
      <w:bookmarkStart w:name="z780" w:id="60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Кодекса Республики Казахстан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оплачиваемые дни отдыха с "__" ______ 20___ года по "__"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осуществление донорской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справки _______________________________ от "__" 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8.1.8</w:t>
            </w:r>
          </w:p>
        </w:tc>
      </w:tr>
    </w:tbl>
    <w:bookmarkStart w:name="z782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дней отдыха для прохождения скрининговых исследований</w:t>
      </w:r>
    </w:p>
    <w:bookmarkEnd w:id="608"/>
    <w:bookmarkStart w:name="z78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09"/>
    <w:bookmarkStart w:name="z784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дней отдыха</w:t>
      </w:r>
    </w:p>
    <w:bookmarkEnd w:id="610"/>
    <w:p>
      <w:pPr>
        <w:spacing w:after="0"/>
        <w:ind w:left="0"/>
        <w:jc w:val="both"/>
      </w:pPr>
      <w:bookmarkStart w:name="z785" w:id="61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 Республики Казахстан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оплачиваемые дни отдыха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скрининговых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8.1.8</w:t>
            </w:r>
          </w:p>
        </w:tc>
      </w:tr>
    </w:tbl>
    <w:bookmarkStart w:name="z787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дней отдыха</w:t>
      </w:r>
      <w:r>
        <w:br/>
      </w:r>
      <w:r>
        <w:rPr>
          <w:rFonts w:ascii="Times New Roman"/>
          <w:b/>
          <w:i w:val="false"/>
          <w:color w:val="000000"/>
        </w:rPr>
        <w:t>для прохождения скрининговых исследований</w:t>
      </w:r>
    </w:p>
    <w:bookmarkEnd w:id="612"/>
    <w:bookmarkStart w:name="z78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13"/>
    <w:bookmarkStart w:name="z789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дней отдыха</w:t>
      </w:r>
    </w:p>
    <w:bookmarkEnd w:id="614"/>
    <w:p>
      <w:pPr>
        <w:spacing w:after="0"/>
        <w:ind w:left="0"/>
        <w:jc w:val="both"/>
      </w:pPr>
      <w:bookmarkStart w:name="z790" w:id="61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 Республики Казахстан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оплачиваемые дни отдыха с "__" _________ 20___ года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скрининговых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8.1.9</w:t>
            </w:r>
          </w:p>
        </w:tc>
      </w:tr>
    </w:tbl>
    <w:bookmarkStart w:name="z792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предоставлении компенсации</w:t>
      </w:r>
    </w:p>
    <w:bookmarkEnd w:id="616"/>
    <w:bookmarkStart w:name="z79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17"/>
    <w:bookmarkStart w:name="z794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компенсации</w:t>
      </w:r>
    </w:p>
    <w:bookmarkEnd w:id="618"/>
    <w:p>
      <w:pPr>
        <w:spacing w:after="0"/>
        <w:ind w:left="0"/>
        <w:jc w:val="both"/>
      </w:pPr>
      <w:bookmarkStart w:name="z795" w:id="61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) Трудового кодекса Республики Казахстан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____________________от "__"________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________________ от "__" ________ 20___ года №___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8.1.9</w:t>
            </w:r>
          </w:p>
        </w:tc>
      </w:tr>
    </w:tbl>
    <w:bookmarkStart w:name="z797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предоставлении компенсации</w:t>
      </w:r>
    </w:p>
    <w:bookmarkEnd w:id="620"/>
    <w:bookmarkStart w:name="z79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21"/>
    <w:bookmarkStart w:name="z799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предоставлении компенсации</w:t>
      </w:r>
    </w:p>
    <w:bookmarkEnd w:id="622"/>
    <w:p>
      <w:pPr>
        <w:spacing w:after="0"/>
        <w:ind w:left="0"/>
        <w:jc w:val="both"/>
      </w:pPr>
      <w:bookmarkStart w:name="z800" w:id="62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) Трудового кодекса Республики Казахстан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пунктом 4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компенсацию за сверхурочно отработанное рабочее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(работу в выходной (праздничный) день)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заявление ______________________от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(решение) ___________________ от "__" ________ 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сверхурочной работе" ("О работе в выходной (праздничный день)").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8.1.10</w:t>
            </w:r>
          </w:p>
        </w:tc>
      </w:tr>
    </w:tbl>
    <w:bookmarkStart w:name="z802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создании Комиссии по ведомственным наградам</w:t>
      </w:r>
    </w:p>
    <w:bookmarkEnd w:id="624"/>
    <w:bookmarkStart w:name="z80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25"/>
    <w:bookmarkStart w:name="z804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ведомственной(-ым) награде(-ам)</w:t>
      </w:r>
    </w:p>
    <w:bookmarkEnd w:id="626"/>
    <w:p>
      <w:pPr>
        <w:spacing w:after="0"/>
        <w:ind w:left="0"/>
        <w:jc w:val="both"/>
      </w:pPr>
      <w:bookmarkStart w:name="z805" w:id="6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 в составе,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для утверждения состава Комиссии)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 (при необходимости) в составе,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"_" ______ 20___ года № __</w:t>
            </w:r>
          </w:p>
        </w:tc>
      </w:tr>
    </w:tbl>
    <w:bookmarkStart w:name="z807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ведомственной(-ым) награде(-ам)</w:t>
      </w:r>
    </w:p>
    <w:bookmarkEnd w:id="628"/>
    <w:p>
      <w:pPr>
        <w:spacing w:after="0"/>
        <w:ind w:left="0"/>
        <w:jc w:val="both"/>
      </w:pPr>
      <w:bookmarkStart w:name="z808" w:id="6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8.1.10</w:t>
            </w:r>
          </w:p>
        </w:tc>
      </w:tr>
    </w:tbl>
    <w:bookmarkStart w:name="z810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создании Комиссии по ведомственным наградам</w:t>
      </w:r>
    </w:p>
    <w:bookmarkEnd w:id="630"/>
    <w:bookmarkStart w:name="z81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31"/>
    <w:bookmarkStart w:name="z812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Комиссии по ведомственной(-ым) награде(-ам)</w:t>
      </w:r>
    </w:p>
    <w:bookmarkEnd w:id="632"/>
    <w:p>
      <w:pPr>
        <w:spacing w:after="0"/>
        <w:ind w:left="0"/>
        <w:jc w:val="both"/>
      </w:pPr>
      <w:bookmarkStart w:name="z813" w:id="6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для утверждения состава Комиссии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Комиссию по ведомственной(-ым) награде(-ам)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к настоящему (наименование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распоряжению (решению).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815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ведомственной(-ым) награде(-ам)</w:t>
      </w:r>
    </w:p>
    <w:bookmarkEnd w:id="634"/>
    <w:p>
      <w:pPr>
        <w:spacing w:after="0"/>
        <w:ind w:left="0"/>
        <w:jc w:val="both"/>
      </w:pPr>
      <w:bookmarkStart w:name="z816" w:id="6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занимаемая должность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8.1.11</w:t>
            </w:r>
          </w:p>
        </w:tc>
      </w:tr>
    </w:tbl>
    <w:bookmarkStart w:name="z81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награждении ведомственной наградой</w:t>
      </w:r>
    </w:p>
    <w:bookmarkEnd w:id="636"/>
    <w:bookmarkStart w:name="z81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37"/>
    <w:bookmarkStart w:name="z820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награждении ведомственной(-ыми) наградой(-ами)</w:t>
      </w:r>
    </w:p>
    <w:bookmarkEnd w:id="638"/>
    <w:p>
      <w:pPr>
        <w:spacing w:after="0"/>
        <w:ind w:left="0"/>
        <w:jc w:val="both"/>
      </w:pPr>
      <w:bookmarkStart w:name="z821" w:id="6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________________________________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(полномочия) 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настоящему приказу*.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 от "__" 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823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</w:p>
    <w:bookmarkEnd w:id="640"/>
    <w:p>
      <w:pPr>
        <w:spacing w:after="0"/>
        <w:ind w:left="0"/>
        <w:jc w:val="both"/>
      </w:pPr>
      <w:bookmarkStart w:name="z824" w:id="6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5" w:id="6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необходимости, одним приказом могут утверждаться списки для награждения различными ведомственными наградами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8.1.11</w:t>
            </w:r>
          </w:p>
        </w:tc>
      </w:tr>
    </w:tbl>
    <w:bookmarkStart w:name="z827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награждении ведомственной наградой</w:t>
      </w:r>
    </w:p>
    <w:bookmarkEnd w:id="643"/>
    <w:bookmarkStart w:name="z82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</w:t>
      </w:r>
    </w:p>
    <w:bookmarkEnd w:id="644"/>
    <w:bookmarkStart w:name="z829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награждении ведомственной(-ыми) наградой(-ами)</w:t>
      </w:r>
    </w:p>
    <w:bookmarkEnd w:id="645"/>
    <w:p>
      <w:pPr>
        <w:spacing w:after="0"/>
        <w:ind w:left="0"/>
        <w:jc w:val="both"/>
      </w:pPr>
      <w:bookmarkStart w:name="z830" w:id="6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ведомственной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(полномочия)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принятия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список лиц для награждения ведомственной наградой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___________________________________________, согласно приложению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распоряжению (решению)*.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заседания Комиссии от "__" 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 по ведомственным наградам)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(решению)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"__"________20___ года №__</w:t>
            </w:r>
          </w:p>
        </w:tc>
      </w:tr>
    </w:tbl>
    <w:bookmarkStart w:name="z832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награждаемых ведомственной наградой</w:t>
      </w:r>
    </w:p>
    <w:bookmarkEnd w:id="647"/>
    <w:p>
      <w:pPr>
        <w:spacing w:after="0"/>
        <w:ind w:left="0"/>
        <w:jc w:val="both"/>
      </w:pPr>
      <w:bookmarkStart w:name="z833" w:id="6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ведомственной награды)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4" w:id="64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необходимости, одним распоряжением (решением) могут утверждаться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списки для награждения различными ведомственными наградам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8.1.12</w:t>
            </w:r>
          </w:p>
        </w:tc>
      </w:tr>
    </w:tbl>
    <w:bookmarkStart w:name="z836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направлении на повышение квалификации</w:t>
      </w:r>
    </w:p>
    <w:bookmarkEnd w:id="650"/>
    <w:bookmarkStart w:name="z83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651"/>
    <w:bookmarkStart w:name="z838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повышение квалификации</w:t>
      </w:r>
    </w:p>
    <w:bookmarkEnd w:id="652"/>
    <w:p>
      <w:pPr>
        <w:spacing w:after="0"/>
        <w:ind w:left="0"/>
        <w:jc w:val="both"/>
      </w:pPr>
      <w:bookmarkStart w:name="z839" w:id="65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государственных служащих, утвержденными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________________________,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тему семинара) командировочных расходов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план по переподготовке и повышению квалификации на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8.1.12</w:t>
            </w:r>
          </w:p>
        </w:tc>
      </w:tr>
    </w:tbl>
    <w:bookmarkStart w:name="z841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направлении на повышение квалификации</w:t>
      </w:r>
    </w:p>
    <w:bookmarkEnd w:id="654"/>
    <w:bookmarkStart w:name="z84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655"/>
    <w:bookmarkStart w:name="z843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повышение квалификации</w:t>
      </w:r>
    </w:p>
    <w:bookmarkEnd w:id="656"/>
    <w:p>
      <w:pPr>
        <w:spacing w:after="0"/>
        <w:ind w:left="0"/>
        <w:jc w:val="both"/>
      </w:pPr>
      <w:bookmarkStart w:name="z844" w:id="65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Правилами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государственных служащих,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___________ 20___года на семинар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 по теме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тему семинара)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план по переподготовке и повышению квалификации на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8.1.13</w:t>
            </w:r>
          </w:p>
        </w:tc>
      </w:tr>
    </w:tbl>
    <w:bookmarkStart w:name="z846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 направлении на переподготовку</w:t>
      </w:r>
    </w:p>
    <w:bookmarkEnd w:id="658"/>
    <w:bookmarkStart w:name="z84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659"/>
    <w:bookmarkStart w:name="z848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переподготовку</w:t>
      </w:r>
    </w:p>
    <w:bookmarkEnd w:id="660"/>
    <w:p>
      <w:pPr>
        <w:spacing w:after="0"/>
        <w:ind w:left="0"/>
        <w:jc w:val="both"/>
      </w:pPr>
      <w:bookmarkStart w:name="z849" w:id="66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Правилами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государственных служащих,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2018 года № 125,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план по переподготовке и повышению квалификации 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8.1.13</w:t>
            </w:r>
          </w:p>
        </w:tc>
      </w:tr>
    </w:tbl>
    <w:bookmarkStart w:name="z851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 направлении на переподготовку</w:t>
      </w:r>
    </w:p>
    <w:bookmarkEnd w:id="662"/>
    <w:bookmarkStart w:name="z85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663"/>
    <w:bookmarkStart w:name="z853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направлении на переподготовку</w:t>
      </w:r>
    </w:p>
    <w:bookmarkEnd w:id="664"/>
    <w:p>
      <w:pPr>
        <w:spacing w:after="0"/>
        <w:ind w:left="0"/>
        <w:jc w:val="both"/>
      </w:pPr>
      <w:bookmarkStart w:name="z854" w:id="66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</w:t>
      </w:r>
    </w:p>
    <w:bookmarkEnd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Республики Казахстан", Правилами подготовки,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государственных служащих,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марта 2018 года № 125: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Направить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 по "___" _______ 20___года на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 по теме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тему курсов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выплатой командировочных расходов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план по переподготовке и повышению квалификации на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8.1.14</w:t>
            </w:r>
          </w:p>
        </w:tc>
      </w:tr>
    </w:tbl>
    <w:bookmarkStart w:name="z856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666"/>
    <w:p>
      <w:pPr>
        <w:spacing w:after="0"/>
        <w:ind w:left="0"/>
        <w:jc w:val="both"/>
      </w:pPr>
      <w:bookmarkStart w:name="z857" w:id="667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(ая)__________________!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уведомляю Вас, что в связи с _____________ занимаемая Вами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сокращена.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_________________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8.1.15</w:t>
            </w:r>
          </w:p>
        </w:tc>
      </w:tr>
    </w:tbl>
    <w:bookmarkStart w:name="z859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668"/>
    <w:p>
      <w:pPr>
        <w:spacing w:after="0"/>
        <w:ind w:left="0"/>
        <w:jc w:val="both"/>
      </w:pPr>
      <w:bookmarkStart w:name="z860" w:id="669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(ая)_________________________!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в связи с изменением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отсутствием равнозначной ранее занимаемой Вами должности,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исполняемым Вами должностным полномочиям Вам предлагается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в соответствии с Вашей 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 _______________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8.1.16</w:t>
            </w:r>
          </w:p>
        </w:tc>
      </w:tr>
    </w:tbl>
    <w:bookmarkStart w:name="z862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670"/>
    <w:p>
      <w:pPr>
        <w:spacing w:after="0"/>
        <w:ind w:left="0"/>
        <w:jc w:val="both"/>
      </w:pPr>
      <w:bookmarkStart w:name="z863" w:id="671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(ая)________________________!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 во вновь образованном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органе в _______________________ Вам предлагается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в соответствии с Вашей квалификацией.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 __________________ ____________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8.1.17</w:t>
            </w:r>
          </w:p>
        </w:tc>
      </w:tr>
    </w:tbl>
    <w:bookmarkStart w:name="z865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утверждении Плана стажировки</w:t>
      </w:r>
    </w:p>
    <w:bookmarkEnd w:id="672"/>
    <w:bookmarkStart w:name="z86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673"/>
    <w:bookmarkStart w:name="z867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Плана стажировки</w:t>
      </w:r>
    </w:p>
    <w:bookmarkEnd w:id="674"/>
    <w:p>
      <w:pPr>
        <w:spacing w:after="0"/>
        <w:ind w:left="0"/>
        <w:jc w:val="both"/>
      </w:pPr>
      <w:bookmarkStart w:name="z868" w:id="67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 января 2017 года № 12,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План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отечество, должность, в какой государственный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организацию, дату планируемой стажировки)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 20__ года</w:t>
            </w:r>
          </w:p>
        </w:tc>
      </w:tr>
    </w:tbl>
    <w:bookmarkStart w:name="z871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стажировки на 20 ___год</w:t>
      </w:r>
    </w:p>
    <w:bookmarkEnd w:id="676"/>
    <w:p>
      <w:pPr>
        <w:spacing w:after="0"/>
        <w:ind w:left="0"/>
        <w:jc w:val="both"/>
      </w:pPr>
      <w:bookmarkStart w:name="z872" w:id="67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занимаемой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государственного органа)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стажировки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стажировки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дней стажировки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принимающего государственного органа/организации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(-ых) подразделения (-ий) принимающего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органа/организации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(-и) стажировки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или иного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направляющего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направляющей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"Ознакомлен"_________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стажировки: _________(успешно/неуспешно).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неуспешной стажировки: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оценившего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8.1.17</w:t>
            </w:r>
          </w:p>
        </w:tc>
      </w:tr>
    </w:tbl>
    <w:bookmarkStart w:name="z874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(решение) об утверждении Плана стажировки</w:t>
      </w:r>
    </w:p>
    <w:bookmarkEnd w:id="678"/>
    <w:bookmarkStart w:name="z87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число, месяц №_______</w:t>
      </w:r>
    </w:p>
    <w:bookmarkEnd w:id="679"/>
    <w:bookmarkStart w:name="z876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Плана стажировки</w:t>
      </w:r>
    </w:p>
    <w:bookmarkEnd w:id="680"/>
    <w:p>
      <w:pPr>
        <w:spacing w:after="0"/>
        <w:ind w:left="0"/>
        <w:jc w:val="both"/>
      </w:pPr>
      <w:bookmarkStart w:name="z877" w:id="68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стажировок административных государственных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служащих, утвержденных приказом Председателя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 противодействию коррупции от 20 января 2017 года № 12,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План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Службе управления персоналом организовать стажировку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служащего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отечество, должность, в какой государственный орган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организацию, дату планируемой стажировки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Настоящее распоряжение (решение)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 20__ года</w:t>
            </w:r>
          </w:p>
        </w:tc>
      </w:tr>
    </w:tbl>
    <w:bookmarkStart w:name="z880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стажировки на 20 ___год</w:t>
      </w:r>
    </w:p>
    <w:bookmarkEnd w:id="682"/>
    <w:p>
      <w:pPr>
        <w:spacing w:after="0"/>
        <w:ind w:left="0"/>
        <w:jc w:val="both"/>
      </w:pPr>
      <w:bookmarkStart w:name="z881" w:id="68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занимаемой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указанием государственного органа)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стажировки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стажировки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дней стажировки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принимающего государственного органа/организации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(-ых) подразделения (-ий) принимающего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органа/организации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(-и) стажировки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или иного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направляющего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наличии),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направляющей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управления персоналом (лица, замещающего его) принимающей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"Ознакомлен"__________________________________________________________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стажировки: _________(успешно/неуспешно).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неуспешной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(подпись)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оценившего стажера)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Основания к прочим документам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8.2.18</w:t>
            </w:r>
          </w:p>
        </w:tc>
      </w:tr>
    </w:tbl>
    <w:bookmarkStart w:name="z883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материальной помощи</w:t>
      </w:r>
    </w:p>
    <w:bookmarkEnd w:id="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885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85"/>
    <w:p>
      <w:pPr>
        <w:spacing w:after="0"/>
        <w:ind w:left="0"/>
        <w:jc w:val="both"/>
      </w:pPr>
      <w:bookmarkStart w:name="z886" w:id="686"/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 прошу оказать мне материальную помощь.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8.2.19</w:t>
            </w:r>
          </w:p>
        </w:tc>
      </w:tr>
    </w:tbl>
    <w:bookmarkStart w:name="z888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сверхурочной работе</w:t>
      </w:r>
    </w:p>
    <w:bookmarkEnd w:id="6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890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688"/>
    <w:p>
      <w:pPr>
        <w:spacing w:after="0"/>
        <w:ind w:left="0"/>
        <w:jc w:val="both"/>
      </w:pPr>
      <w:bookmarkStart w:name="z891" w:id="689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</w:t>
      </w:r>
    </w:p>
    <w:bookmarkEnd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прошу привлечь к сверхурочной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____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сверхурочную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8.2.20</w:t>
            </w:r>
          </w:p>
        </w:tc>
      </w:tr>
    </w:tbl>
    <w:bookmarkStart w:name="z893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 о работе в выходной (праздничный) день</w:t>
      </w:r>
    </w:p>
    <w:bookmarkEnd w:id="6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</w:p>
        </w:tc>
      </w:tr>
    </w:tbl>
    <w:bookmarkStart w:name="z895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bookmarkEnd w:id="691"/>
    <w:p>
      <w:pPr>
        <w:spacing w:after="0"/>
        <w:ind w:left="0"/>
        <w:jc w:val="both"/>
      </w:pPr>
      <w:bookmarkStart w:name="z896" w:id="692"/>
      <w:r>
        <w:rPr>
          <w:rFonts w:ascii="Times New Roman"/>
          <w:b w:val="false"/>
          <w:i w:val="false"/>
          <w:color w:val="000000"/>
          <w:sz w:val="28"/>
        </w:rPr>
        <w:t>
      В связи со служебной необходимостью ______________________________________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прошу привлечь к работе в выходной (праздничный)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___ года с ____ часов по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(заявление) служащего на работу в выходной (праздничный)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________20___ года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8.2.21</w:t>
            </w:r>
          </w:p>
        </w:tc>
      </w:tr>
    </w:tbl>
    <w:bookmarkStart w:name="z898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служащего на сверхурочную работу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90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</w:p>
    <w:bookmarkEnd w:id="694"/>
    <w:p>
      <w:pPr>
        <w:spacing w:after="0"/>
        <w:ind w:left="0"/>
        <w:jc w:val="both"/>
      </w:pPr>
      <w:bookmarkStart w:name="z901" w:id="695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__________________________________________________________, не возражаю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выйти на работу в сверхурочное время "__" _______ 20__года с __ часов по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8.2.22</w:t>
            </w:r>
          </w:p>
        </w:tc>
      </w:tr>
    </w:tbl>
    <w:bookmarkStart w:name="z903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служащего на работу в выходной (праздничный день)</w:t>
      </w:r>
    </w:p>
    <w:bookmarkEnd w:id="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или 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имеющего право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 служащего)</w:t>
            </w:r>
          </w:p>
        </w:tc>
      </w:tr>
    </w:tbl>
    <w:bookmarkStart w:name="z905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</w:p>
    <w:bookmarkEnd w:id="697"/>
    <w:p>
      <w:pPr>
        <w:spacing w:after="0"/>
        <w:ind w:left="0"/>
        <w:jc w:val="both"/>
      </w:pPr>
      <w:bookmarkStart w:name="z906" w:id="698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выйти на работу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выходной (праздничный) день "__" _______ 20__года с __ часов по 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32 Закона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