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164e" w14:textId="6001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27 января 2015 года № 56 "Об утверждении Правил проведения аттестации лиц, прошедших стажировку и претендующих на занятие адвокатской деятельностью и на право занятия нотариальной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18 ноября 2016 года № 1055. Зарегистрирован в Министерстве юстиции Республики Казахстан 28 ноября 2016 года № 14466. Утратил силу приказом и.о. Министра юстиции Республики Казахстан от 28 мая 2020 года № 62.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юстиции РК от 28.05.2020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декабря 1997 года "Об адвокатской деятельности" и </w:t>
      </w:r>
      <w:r>
        <w:rPr>
          <w:rFonts w:ascii="Times New Roman"/>
          <w:b w:val="false"/>
          <w:i w:val="false"/>
          <w:color w:val="000000"/>
          <w:sz w:val="28"/>
        </w:rPr>
        <w:t>статьи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от 14 июля 1997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января 2015 года № 56 "Об утверждении Правил проведения аттестации лиц, прошедших стажировку и претендующих на занятие адвокатской деятельностью и на право занятия нотариальной деятельностью" (зарегистрированный в Реестре государственной регистрации нормативных правовых актов № 10269, опубликованный в информационно-правовой системе "Әділет" 5 марта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лиц, прошедших стажировку и претендующих на занятие адвокатской деятельностью,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"5. Лицо, претендующее на занятие адвокатской деятельностью, после прохождения стажировки направляет заявление о допуске к аттестации по форме согласно приложению 1 к настоящим Правилам в Комиссию по местожительства через территориальный орган юстиции,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форма сведений для прохождения аттестации на занятие адвокатской деятельностью согласно приложению 2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справки из наркологического и психиатрического диспансеров, выданные по местожительства претендента не ранее чем за месяц до их представления в органы юстиции (в случае обращения через портал представляется электронная копия документа).";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лиц, прошедших стажировку и претендующих на право занятия нотариальной деятельностью,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"5. Лицо, претендующее на право занятия нотариальной деятельностью, после прохождения стажировки направляет заявление о допуске к аттестации по форме согласно приложению 1 к настоящим Правилам в Комиссию по местожительству через территориальный орган юстиции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форма сведений для прохождения аттестации на право занятия нотариальной деятельностью согласно приложению 2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справки из наркологического и психиатрического диспансеров, выданные по местожительству претендента не ранее чем за месяц до их представления в органы юстиции (в случае обращения через портал представляется электронная копия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копия документа подтверждающего стаж работы по юридической специальности не менее двух лет, нотариально засвидетельствованная в случае непредставления оригинала для сверки (в случае обращения через портал представляется электронная копия документа).";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регистрационной службы и организации юридических услуг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 десяти пяти календарных дней после государственной регистрации настоящего приказа его направление на официальное опубликование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 течение десяти рабочих дней со дня получения заключения государственной регистрации настоящего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размещение настоящего приказа на официальном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приказа возложить на курирующего заместителя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99"/>
        <w:gridCol w:w="5781"/>
      </w:tblGrid>
      <w:tr>
        <w:trPr>
          <w:trHeight w:val="30" w:hRule="atLeast"/>
        </w:trPr>
        <w:tc>
          <w:tcPr>
            <w:tcW w:w="7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 2016 года № 1055</w:t>
            </w:r>
          </w:p>
        </w:tc>
      </w:tr>
      <w:tr>
        <w:trPr>
          <w:trHeight w:val="30" w:hRule="atLeast"/>
        </w:trPr>
        <w:tc>
          <w:tcPr>
            <w:tcW w:w="7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прошедших стажировку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претендующих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 деятельностью</w:t>
            </w:r>
          </w:p>
        </w:tc>
      </w:tr>
      <w:tr>
        <w:trPr>
          <w:trHeight w:val="30" w:hRule="atLeast"/>
        </w:trPr>
        <w:tc>
          <w:tcPr>
            <w:tcW w:w="7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адвокатской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его наличии) 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индивидуальный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 улицы, номер дома/здания)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допуске к аттестации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Прошу допустить меня к прохождению аттестации на занятие адвокатской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 предоставление достоверных сведений несу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может быть направлена любая информация по вопросам допуска или отказа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прохождению аттестации; заявителю не запрещено судом заниматься лицензируемым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видом и (или) подвидом деятельности; все прилагаемые документы соответствуют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действительными; заявитель согласен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использование персональных данных ограниченного доступа,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допуске к прохождению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      дата: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 2016 года № 1055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прошедших стажировку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претендующих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адвокатской деятельностью 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для прохождения аттестации на занятие адвокатской деятельностью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.      фамилия, имя, отчество (при его наличии)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.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I. Сведения о дипломе: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 высшего учебного заведения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шифр специальности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номер диплома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дата выдачи диплома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документ, подтверждающий прохождение процедуры нострификации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признания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серия и номер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основание: дата и номер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регистрационный номер и дата___________________________________________________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II. Заключение о прохождении стажировки: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дата утверждения заключения о прохождении стажировки___________________________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коллегия адвокатов ____________________________________ области/города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руководитель стажировки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Стаж адвокатской деятельности руководителя стажировки____________________________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дата начала стажировки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6. дата окончания стажировки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      дата: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99"/>
        <w:gridCol w:w="5781"/>
      </w:tblGrid>
      <w:tr>
        <w:trPr>
          <w:trHeight w:val="30" w:hRule="atLeast"/>
        </w:trPr>
        <w:tc>
          <w:tcPr>
            <w:tcW w:w="7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 2016 года № 1055</w:t>
            </w:r>
          </w:p>
        </w:tc>
      </w:tr>
      <w:tr>
        <w:trPr>
          <w:trHeight w:val="30" w:hRule="atLeast"/>
        </w:trPr>
        <w:tc>
          <w:tcPr>
            <w:tcW w:w="7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прошедших стажировку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претендующих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нотариальной деятельностью </w:t>
            </w:r>
          </w:p>
        </w:tc>
      </w:tr>
      <w:tr>
        <w:trPr>
          <w:trHeight w:val="30" w:hRule="atLeast"/>
        </w:trPr>
        <w:tc>
          <w:tcPr>
            <w:tcW w:w="7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его наличии) 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индивидуальный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местожительства: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 улицы, номер дома/здания)</w:t>
            </w:r>
          </w:p>
        </w:tc>
      </w:tr>
    </w:tbl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допуске к аттестации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Прошу допустить меня к прохождению аттестации на право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нотариальной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 предоставление достоверных сведений несу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может быть направлена любая информация по вопросам допуска или отказа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прохождению аттестации; заявителю не запрещено судом заниматься лицензируемым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видом и (или) подвидом деятельности; все прилагаемые документы соответствуют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действительными; заявитель согласен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использование персональных данных ограниченного доступа,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допуске к прохождению атестации.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      дата: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.           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 2016 года № 1055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прошедших стажировку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претендующих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нотариальной деятельностью </w:t>
            </w:r>
          </w:p>
        </w:tc>
      </w:tr>
    </w:tbl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для прохождения аттестации на право занятия нотариальной деятельностью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I. Сведения о дипломе: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 высшего учебного заведения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шифр специальности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номер диплома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дата выдачи диплома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документ подтверждающего прохождение процедуры нострификации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признания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серия и номер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основание: дата и номер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регистрационный номер и дата__________________________________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II. Заключение о прохождении стажировки: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дата утверждения заключения о прохождении стажировки__________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нотариальная палата ____________________________области/города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руководитель стажировки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дата начала стажировки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дата окончания стажировки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      дата: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