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b93" w14:textId="c5d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управления персоналом (кадровой службе)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15. Зарегистрирован в Министерстве юстиции Республики Казахстан 24 ноября 2016 года № 14456.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14 "Об утверждении типового положения о службе управления персоналом (кадровой службе)" (зарегистрированный в Реестре государственной регистрации нормативных правовых актов за № 12649,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2016 года № 15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</w:t>
      </w:r>
      <w:r>
        <w:br/>
      </w:r>
      <w:r>
        <w:rPr>
          <w:rFonts w:ascii="Times New Roman"/>
          <w:b/>
          <w:i w:val="false"/>
          <w:color w:val="000000"/>
        </w:rPr>
        <w:t>положение о службе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(кадровой службе)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управления персоналом (кадровая служба)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актами Президента и Правительства Республики Казахстан, а также уполномоченного органа в сфере государственной службы и настоящим Типовым положением.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управления персоналом (кадровая служба) состоит из: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службы управления персоналом (кадровой службы)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 службы управления персоналом (кадровой службы) – формирование целостной системы управления персоналом государственного органа.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стратегии управления персоналом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планирование потребности государственного органа в кадрах, в том числе по специальностям и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кадрового состава государственного органа и организация </w:t>
      </w:r>
      <w:r>
        <w:rPr>
          <w:rFonts w:ascii="Times New Roman"/>
          <w:b w:val="false"/>
          <w:i w:val="false"/>
          <w:color w:val="000000"/>
          <w:sz w:val="28"/>
        </w:rPr>
        <w:t>конкурсного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отбора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кадров государственного органа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 службы управления персоналом (кадровой службы) – обеспечение прохождения государственной и контрактной службы в рамках целостной системы управления персоналом государственного органа.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профессиональной адаптации и наставничества в государственном органе;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отбора контрактных служащих и процесса заключения, внесения изменений и расторжения с ними контракта.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 службы управления персоналом (кадровой службы) – формирование корпоративной культуры и развитие благоприятного социально-психологического трудового климата в государственном органе.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</w:t>
      </w:r>
      <w:r>
        <w:rPr>
          <w:rFonts w:ascii="Times New Roman"/>
          <w:b w:val="false"/>
          <w:i w:val="false"/>
          <w:color w:val="000000"/>
          <w:sz w:val="28"/>
        </w:rPr>
        <w:t>ограничений</w:t>
      </w:r>
      <w:r>
        <w:rPr>
          <w:rFonts w:ascii="Times New Roman"/>
          <w:b w:val="false"/>
          <w:i w:val="false"/>
          <w:color w:val="000000"/>
          <w:sz w:val="28"/>
        </w:rPr>
        <w:t>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и правовой защищенности государственных служащих, разработка порядка применения поощрений государственных служащих.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управления персоналом (кадровая служба) реализует иные задачи и функции по управлению персоналом,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государственной службы.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службу управления персоналом (кадровую службу) не возлагаются дополнительные задачи и функции, несвойственные ее деятельности.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управления персоналом (кадровая служба) обладает полномочиями, необходимыми для реализации ее задач и функций,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 и Правительства Республики Казахстан, а также уполномоченного органа в сфере государственной службы.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(кадровая служба):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и получает от других структурных подразделений государственного органа документы и сведения, необходимые для выполнения задач и функций, возложенных на нее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Типовым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 органом по делам государственной службы или его территориальным подразделением.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управления персоналом (кадровая служба) организационно самостоятельна от других структурных подразделений государственного органа, непосредственно подчинена руководителю аппарата, а в государственных органах, в которых не введена должность руководителя аппарата, - руководителю государственного органа.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Председателя Агентства РК по делам государственной службы от 11.03.2021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