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4b49" w14:textId="ccb4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согласования размещения предприятий и других сооружений, а также условий производства строительных и других работ на водных объектах, водоохранных зонах и полосах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 сентября 2016 года № 380. Зарегистрирован в Министерстве юстиции Республики Казахстан 23 ноября 2016 года № 14445. Утратил силу приказом и.о. Министра водных ресурсов и ирригации Республики Казахстан от 20 июня 2025 года № 142-НҚ.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и.о. Министра водных ресурсов и ирригации РК от 20.06.2025 </w:t>
      </w:r>
      <w:r>
        <w:rPr>
          <w:rFonts w:ascii="Times New Roman"/>
          <w:b w:val="false"/>
          <w:i w:val="false"/>
          <w:color w:val="ff0000"/>
          <w:sz w:val="28"/>
        </w:rPr>
        <w:t>№ 142-НҚ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7-5)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Водного кодекса Республики Казахстан от 9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размещения предприятий и других сооружений, а также условий производства строительных и других работ на водных объектах, водоохранных зонах и полосах.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Республиканское государственное предприятие на праве хозяйственного ведения "Республиканский центр правовой информации" для размещения в Эталонном контрольном банке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  <w:bookmarkEnd w:id="8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и коммуникаций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октября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октября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К. Касымов   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сентября 2016 года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К. Бозумбаев  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Министра энергетики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М. Мирзагалиев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октября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2016 года № 380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согласования размещения предприятий и других сооружений, а также условий производства строительных и других работ на водных объектах, водоохранных зонах и полосах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экологии, геологии и природных ресурсов РК от 18.06.2020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6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согласования размещения предприятий и других сооружений, а также условий производства строительных и других работ на водных объектах, водоохранных зонах и полосах (далее – Правила) разработаны в соответствии с подпунктом 7-5)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(далее – Кодекс),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от 15 апреля 2013 года (далее - Закон) и определяют порядок согласования размещения предприятий и других сооружений, а также условий производства строительных и других работ на водных объектах, водоохранных зонах и полосах (далее – государственная услуга).</w:t>
      </w:r>
    </w:p>
    <w:bookmarkEnd w:id="18"/>
    <w:bookmarkStart w:name="z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разработана Министерством экологии, геологии и природных ресурсов Республики Казахстан (далее – Министерство).</w:t>
      </w:r>
    </w:p>
    <w:bookmarkEnd w:id="19"/>
    <w:bookmarkStart w:name="z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бассейновыми инспекциями по регулированию использования и охраны водных ресурсов Комитета по водным ресурсам Министерства (далее – Услугодатель).</w:t>
      </w:r>
    </w:p>
    <w:bookmarkEnd w:id="20"/>
    <w:bookmarkStart w:name="z6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Согласование размещения предприятий и других сооружений, а также условий производства строительных и других работ на водных объектах, водоохранных зонах и полосах осуществляется до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финансирования.</w:t>
      </w:r>
    </w:p>
    <w:bookmarkEnd w:id="21"/>
    <w:bookmarkStart w:name="z6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2"/>
    <w:bookmarkStart w:name="z6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физические и юридические лица (далее - Услугополучатель) подают заявление о согласовании размещения предприятий и других сооружений, а также условий производства строительных и других работ на водных объектах, водоохранных зонах и полосах  по форме согласно приложению 1 к настоящим Правилам, удостоверенное электронной цифровой подписью услугополучателя, через веб-портал "электронного правительства" www.egov.kz (далее - портал).</w:t>
      </w:r>
    </w:p>
    <w:bookmarkEnd w:id="23"/>
    <w:bookmarkStart w:name="z6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 в стандарте государственной услуги в форме приложения 2 к настоящим Правилам. </w:t>
      </w:r>
    </w:p>
    <w:bookmarkEnd w:id="24"/>
    <w:bookmarkStart w:name="z6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5"/>
    <w:bookmarkStart w:name="z7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государственной услуги при согласовании размещения предприятий и других сооружений, а также условий производства строительных и других работ на водных объектах, водоохранных зонах и полосах при строительстве объектов, Услугополучатель подает следующие документы: </w:t>
      </w:r>
    </w:p>
    <w:bookmarkEnd w:id="26"/>
    <w:bookmarkStart w:name="z7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копия решения местного исполнительного органа области, города республиканского значения, столицы, района, города областного значения, акима города районного значения, поселка, села, сельского округа о предоставлении права на земельный участок;</w:t>
      </w:r>
    </w:p>
    <w:bookmarkEnd w:id="27"/>
    <w:bookmarkStart w:name="z7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проектной документации.</w:t>
      </w:r>
    </w:p>
    <w:bookmarkEnd w:id="28"/>
    <w:bookmarkStart w:name="z7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расширения, модернизации, технического перевооружения, реконструкции, реставрации, капитального ремонта существующих объектов (зданий, сооружений и их комплексов, коммуникаций), монтажа (демонтажа), связанного с ними технологического и инженерного оборудования, а также осуществления работ по консервации строительства  незавершенных объектов и постутилизации объектов, выработавших свой ресурс по проектной (проектно-сметной) документации, Услугополучатель подает документы согласно подпунктам 1) и 2) настоящего пункта.</w:t>
      </w:r>
    </w:p>
    <w:bookmarkEnd w:id="29"/>
    <w:bookmarkStart w:name="z7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получения государственной услуги при согласовании размещения предприятий и других сооружений, а также условий производства строительных и других работ на водных объектах, водоохранных зонах и полосах без проектной (проектно-сметной) документации либо по эскизам (эскизным проектам)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Закона Республики Казахстан от 16 июля 2001 года "Об архитектурной, градостроительной и строительной деятельности в Республике Казахстан", Услугополучатель подает следующие документы:</w:t>
      </w:r>
    </w:p>
    <w:bookmarkEnd w:id="30"/>
    <w:bookmarkStart w:name="z7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копия решения местного исполнительного органа области, города республиканского значения, столицы, района, города областного значения, акима города районного значения, поселка, села, сельского округа о предоставлении права на земельный участок;</w:t>
      </w:r>
    </w:p>
    <w:bookmarkEnd w:id="31"/>
    <w:bookmarkStart w:name="z7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эскиза (эскизного проекта) или пояснительная записка с описанием планируемой деятельности.</w:t>
      </w:r>
    </w:p>
    <w:bookmarkEnd w:id="32"/>
    <w:bookmarkStart w:name="z7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при согласовании условий производства работ на водных объектах, водоохранных зонах и полосах не связанных со строительной деятельностью, Услугополучатель подает следующие документы:</w:t>
      </w:r>
    </w:p>
    <w:bookmarkEnd w:id="33"/>
    <w:bookmarkStart w:name="z7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копия решения местного исполнительного органа области, города республиканского значения, столицы, района, города областного значения, акима города районного значения, поселка, села, сельского округа о предоставлении права на земельный участок, а в случае осуществления операций по разведке полезных ископаемых или геологическому изучению – решение местных исполнительных органов областей, городов республиканского значения, столицы, районов, городов областного значения, акимов городов районного значения, поселков, сел, сельских округов о предоставлении публичного сервитута;</w:t>
      </w:r>
    </w:p>
    <w:bookmarkEnd w:id="34"/>
    <w:bookmarkStart w:name="z7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пояснительной записки с описанием планируемой деятельности;</w:t>
      </w:r>
    </w:p>
    <w:bookmarkEnd w:id="35"/>
    <w:bookmarkStart w:name="z8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планируемой деятельности:</w:t>
      </w:r>
    </w:p>
    <w:bookmarkEnd w:id="36"/>
    <w:bookmarkStart w:name="z8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проектных документов на проведение работ по добыче полезных ископаемых, научных рекомендаций на проведение рыбоводных и мелиоративно-технических мероприятий, материалов лесоустройства.</w:t>
      </w:r>
    </w:p>
    <w:bookmarkEnd w:id="37"/>
    <w:bookmarkStart w:name="z8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Общий срок рассмотрения документов составляет 10 (десять) рабочих дней после представления документов в соответствии с пунктами 5, 6 и 7 настоящих Правил.</w:t>
      </w:r>
    </w:p>
    <w:bookmarkEnd w:id="38"/>
    <w:bookmarkStart w:name="z8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Работник Услугодателя, уполномоченный на прием и регистрацию корреспонденции, в день поступления заявления осуществляет его прием, регистрацию и направление на исполнение в подразделение услугодателя, ответственное за оказание государственной услуги (далее – ответственное подразделение). При обращении заявителя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прием документов осуществляется следующим рабочим днем.</w:t>
      </w:r>
    </w:p>
    <w:bookmarkEnd w:id="39"/>
    <w:bookmarkStart w:name="z8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услуги.</w:t>
      </w:r>
    </w:p>
    <w:bookmarkEnd w:id="40"/>
    <w:bookmarkStart w:name="z8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физического лица, о государственной регистрации (перерегистрации) юридического лица, о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1"/>
    <w:bookmarkStart w:name="z8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Работник ответственного подразделения в течение 2 (двух) рабочих дней со дня регистрации заявления проверяет полноту представленных документов.</w:t>
      </w:r>
    </w:p>
    <w:bookmarkEnd w:id="42"/>
    <w:bookmarkStart w:name="z8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работник ответственного подразделения в указанный срок готовит и направляет заявителю мотивированный отказ в дальнейшем рассмотрении заявления.</w:t>
      </w:r>
    </w:p>
    <w:bookmarkEnd w:id="43"/>
    <w:bookmarkStart w:name="z8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установлении факта полноты представленных документов, работник ответственного подразделения в течение 8 (восьми) рабочих дней рассматривает их на предмет соответствия требованиям Правил, и подготавливает в случае положительного заключения письмо о согласовании размещения предприятий и других сооружений, а также условий производства строительных и других работ на водных объектах, водоохранных зонах и полосах, либо в случае отрицательного заключения мотивированный отказ в оказании государственной услуги, осуществляет его регистрацию и направляет заявителю через портал в форме электронного документа, удостоверенного электронной цифровой подписью уполномоченного лица уполномоченного органа. </w:t>
      </w:r>
    </w:p>
    <w:bookmarkEnd w:id="44"/>
    <w:bookmarkStart w:name="z8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услуг.</w:t>
      </w:r>
    </w:p>
    <w:bookmarkEnd w:id="45"/>
    <w:bookmarkStart w:name="z9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Основаниями для отказа в оказании государственной услуги являются:</w:t>
      </w:r>
    </w:p>
    <w:bookmarkEnd w:id="46"/>
    <w:bookmarkStart w:name="z9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7"/>
    <w:bookmarkStart w:name="z9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данных и сведений, необходимых для оказания государственной услуги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Кодекса;</w:t>
      </w:r>
    </w:p>
    <w:bookmarkEnd w:id="48"/>
    <w:bookmarkStart w:name="z9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49"/>
    <w:bookmarkStart w:name="z9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50"/>
    <w:bookmarkStart w:name="z9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услугодателя и (или) его должностных лиц, по вопросам оказания государственных услуг</w:t>
      </w:r>
    </w:p>
    <w:bookmarkEnd w:id="51"/>
    <w:bookmarkStart w:name="z9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Жалоба на решение, действий 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52"/>
    <w:bookmarkStart w:name="z9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 5 (пяти) рабочих дней со дня ее регистрации.</w:t>
      </w:r>
    </w:p>
    <w:bookmarkEnd w:id="53"/>
    <w:bookmarkStart w:name="z9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4"/>
    <w:bookmarkStart w:name="z9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55"/>
    <w:bookmarkStart w:name="z10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56"/>
    <w:bookmarkStart w:name="z10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портале.</w:t>
      </w:r>
    </w:p>
    <w:bookmarkEnd w:id="57"/>
    <w:bookmarkStart w:name="z10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58"/>
    <w:bookmarkStart w:name="z10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контакт-центра: 1414, 8 800 080 7777. </w:t>
      </w:r>
    </w:p>
    <w:bookmarkEnd w:id="59"/>
    <w:bookmarkStart w:name="z10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услуги: 8 (7172) 58 00 58, 119 и Единого контакт-центра: 1414, 8 800 080 7777.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согласования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размещения предприятий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сооружений,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и других работ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водных объектах, водоохранных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зонах и полосах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 согласовании размещения предприятий и других сооружений, а также условий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производства строительных и других работ на водных объектах,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водоохранных зонах и полосах</w:t>
      </w:r>
    </w:p>
    <w:bookmarkEnd w:id="61"/>
    <w:p>
      <w:pPr>
        <w:spacing w:after="0"/>
        <w:ind w:left="0"/>
        <w:jc w:val="both"/>
      </w:pPr>
      <w:bookmarkStart w:name="z108" w:id="62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государственного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физического или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заявителя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(индекс, город, район, область, улица, № дома, телефон)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заявителя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(для физических лиц – индивидуальный идентификационный номер,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для юридических лиц – бизнес-идентификационный номер)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Кадастровый номер недвижимости (при наличии)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Разрешение на специальное водопользование (при наличии)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(номер, дата выдачи)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государственной лицензии проектной организации (в случае предоставления копии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генерального плана объекта)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(номер, дата выдачи)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(цель заявления)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Согласен на использование сведений, составляющих охраняемую законом тайну,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содержащуюся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Заявитель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(должность для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(электронная цифровая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подачи: дата, месяц, год. (электронная цифровая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согласования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размещения предприятий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сооружений,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и других работ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водных объектах, водоохранных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зонах и полосах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Стандарт государственной услуги "Согласование размещения предприятий и других сооружений, а также условий производства строительных и других работ на водных объектах, водоохранных зонах и полосах"</w:t>
            </w:r>
          </w:p>
          <w:bookmarkEnd w:id="6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Бассейновые инспекции по регулированию использования и охраны водных ресурсов Комитета по водным ресурсам Министерства экологии, геологии и природных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-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(десять) рабочих дней.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о согласовании размещения предприятий и других сооружений, а также условий производства строительных и других работ на водных объектах, водоохранных зонах и полосах либо мотивированный ответ об отказе в оказани государственной услуги.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с перерывом на обед с 13.00 часов до 14.30 часов.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 мест оказания государственной услуги размещены на портале.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 при обращении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получения государственной услуги при согласовании размещения предприятий и других сооружений, а также условий производства строительных и других работ на водных объектах, водоохранных зонах и полосах при строительстве объектов, в том числе в черте населенного пункта, Услугополучатель подает следующие документы: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форме,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решения местного исполнительного органа области, города республиканского значения, столицы, района, города областного значения, акима города районного значения, поселка, села, сельского округа о предоставлении права на земельный участок;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проектной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расширения, модернизации, технического перевооружения, реконструкции, реставрации, капитального ремонта существующих объектов (зданий, сооружений и их комплексов, коммуникаций), монтажа (демонтажа), связанного с ними технологического и инженерного оборудования, а также осуществления работ по консервации строительства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незавершенных объектов и постутилизации объектов, выработавших свой ресурс по проектной (проектно-сметной) документации, Услугополучатель подает документы согласно подпунктам 1) и 2) настоящего пункта.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государственной услуги при согласовании размещения предприятий и других сооружений, а также условий производства строительных и других работ на водных объектах, водоохранных зонах и полосах без проектной (проектно-сметной) документации либо по эскизам (эскизным проектам):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форме,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решения местного исполнительного органа области, города республиканского значения, столицы, района, города областного значения, акима города районного значения, поселка, села, сельского округа о предоставлении права на земельный участок;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эскиза (эскизного проекта) или пояснительная записка с описанием планируемой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государственной услуги при согласовании условий производства работ на водных объектах, водоохранных зонах и полосах не связанных со строительной деятельностью, Услугополучатель подает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форме,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решения местного исполнительного органа области, города республиканского значения, столицы, района, города областного значения, акима города районного значения, поселка, села, сельского округа о предоставлении права на земельный участок, а в случае осуществления операций по разведке полезных ископаемых или геологическому изучению – решение местных исполнительных органов областей, городов республиканского значения, столицы, районов, городов областного значения, акимов городов районного значения, поселков, сел, сельских округов о предоставлении публичного сервитута;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пояснительной записки с описанием планируемой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планируемой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проектных документов на проведение работ по добыче полезных ископаемых, научных рекомендаций на проведение рыбоводных и мелиоративно-технических мероприятий, материалов лесоустройства.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данных и сведений, необходимых для оказания государственной услуги требованиям, установленным пунктами 1 и 2 статьи 88, пунктами 1 и 2 статьи 125 Водного кодекса Республики Казахстан от 9 июля 2003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услуги: 8 (7172) 58 00 58, 119 и Единого контакт-центра: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