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488" w14:textId="5b1d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октября 2016 года № 949. Зарегистрирован в Министерстве юстиции Республики Казахстан 21 ноября 2016 года № 14439.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в информационно-правовой системе "Әділет" от 9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"Государственная регистрация прав (обременений) на недвижимое имущество" (далее – стандарт государственной услуги) разработан Министерством юстиции Республики Казахстан (далее - Министерство)";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(правообладателя) или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подтверждающему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иной документ, подтверждающий его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прав (обременений прав) на недвижимое имущество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 (оригинал предоставляется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документ, подтверждающий объект регистрации. При регистрации права (обременения) на земельный участок представляется идентификационный документ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уступке прав (требований) по договорам залога недвижимого имущества представляется договор об уступке прав (требований) (договор об одновременной передаче активов 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регистрационного сбора, или документ, подтверждающий отдельную категорию льгот и освобождающий от оплаты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прав (обременений прав) на недвижимое имущество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документ, подтверждающий объект регистрации. При регистрации права (обременения) на земельный участок представляется идентификационный документ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уступке прав (требований) по договорам залога недвижимого имущества представляется договор об уступке прав (требований) (договор об одновременной передаче активов 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в бюджет суммы регистрационного сбора, или документ, подтверждающий отдельную категорию льгот и освобождающий от оплаты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собраний (выписки из них) учредителей (участников, совета директоров, совета акционеров) на приобретение или отчуждение объектов недвижимости, в случаях, предусмотренных Законами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или учредительными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заявлении на регистрацию содержатся сведения, что совокупная балансовая стоимость приобретаемых или продаваемых активов превышает размеры, установленные антимонопольным законодательством Республики Казахстан, то услугополучателем представляется предварительное письменное согласие антимонопольного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возникновение, изменение и прекращение прав на недвижимое имущество, и иные объекты государственной регистрации, представляются в двух экземплярах, один из которых является подлинником или нотариально удостоверенной копией.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правоустанавливающим документом является судебный акт и в иных случаях, когда правообладателю не выдается подлинник документа, для регистрации представляются две удостоверенные копии такого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брачного договора, данный договор представляется в двух экземплярах, один из которых является подлинником или нотариально удостоверенной копией.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прав другого супруга, данные о котором не содержатся в правоустанавливающем документе, заявитель, достигший брачного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документа, подтверждающего наличие брачных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 (оригинал предоставляется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документы, подтверждающие объект регистрации, удостоверенные у нотариуса – в электронной форме нотариусом прикрепляются к электронному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в бюджет суммы регистрационного сбора, или документ, подтверждающий отдельную категорию льгот и освобождающий от оплаты сборов для категорий: отдельно проживающие пенсионеры и субъекты малого предпринимательства, занимающиеся подготовкой и обучением кадров в течение трех лет с момента государственной регистрации – в электронной форме прикрепляется к электронному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адреса в сети Интернет участников сделки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государственных информационных системах, о документе, удостоверяющем личность, о государственной регистрации (перерегистрации) юридического лица, об участнике Великой Отечественной войны и приравненных к ним лицам, о лицах, награжденных орденами и медалями бывшего СССР за самоотверженный труд и безупречную воинскую службу в тылу в годы Великой Отечественной войны, о лицах, проработавших (прослуживших)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Великой Отечественной войны, об инвалидах, а также об одном из родителей инвалида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детях-сиротах и детей, оставшихся без попечения родителей, до достижения ими восемнадцатилетнего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оралманах работник Государственной корпорации и нотариус получает из соответствующих государственных информационных систем через информационную систему Государственной корпорации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документы со сведениями, представленными из государственной информационной системы государственного органа, после чего возвращает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нотариусом услугополучателю выдается информация об уникальном номере запроса, присвоенном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услугополучателя или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 или документ, подтверждающий его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в бюджет суммы регистрационного сбора через портал, услугополучателю государственной услуги на портале в "личный кабинет" направляется уведомление-отчет о принятии запроса для оказания государственной услуги с указанием даты и времени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Государственную корпорацию в течение одного рабочего дня делает запрос услугодателю. Услугодатель в течение одного рабочего дня направляет готовые документы в Государственную корпорацию, после чего Государственная корпорация выдает готовые документы услугополучателю.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субъектов и объектов правоотношений, вида права или обременения права на недвижимое имущество и иных объектов регистрации или оснований их возникновения, изменения или прекращения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заявитель включен в перечень организаций и лиц, связанных с финансированием терроризма и экстремизма,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услугополучателем неполного пакета документов, необходимых для государственной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если необходимые документы не были представлены при приостановлении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на регистрацию документов, по форме и содержанию не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обременений, которые исключают государственную регистрацию права или иного объекта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судебного акта,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 течение сроков приостановления регистрации не были устранены обстоятельства, явившиеся основаниями для приостановления;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обращении за регистрацией прав и обременений прав на недвижимое имущество, принадлежащее государственной исламской специальной финансовой компании,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договоре о залоге или ином договоре, содержащем условие залога, не указаны предмет залога и его оценка, существо, размер и срок исполнения обязательства, обеспечиваемого залогом и сведения о том, у какой из сторон находится заложенное имущество и допустимость его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предмета залога выражается в тенге и может определяться соглашением сторон, если иное не установлено законами Республики Казахстан. Оценка предмета залога, обеспечивающего обязательство в иностранной валюте, выражается в тенге и валюте обязательства по рыночному курсу обмена валюты на дату заключения договора о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представлении на регистрацию заявления по форме и содержанию не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регистрации залога движимого имущества";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 заявлением о регистрации залога обратилось ненадлежащее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оплату в бюджет сбора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Государственной корпорации и (или) их работников по вопросам оказания государственных услуг.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зарегистрированных правах (обременениях) на недвижимое имущество и его технических характеристиках",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по почте или нарочно в канцелярии Государственной корпорации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реестра регистрации залога движимого имущества",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Государственной корпорации и (или) их работников по вопросам оказания государственных услуг.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Государственной корпорациия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зарегистрированных и прекращенных правах на недвижимое имущество",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технического паспорта объектов недвижимости",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"Выдача технического паспорта объектов недвижимости" (далее – стандарт государственной услуги) разработан Министерством юстиции Республики Казахстан (далее - Министерство).";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(собственника объекта недвижимости (иного правообладателя) или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по документу, подтверждающий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технического паспорта,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на объект недвижимости с приложением существующего технического паспорта недвижимости при его наличии и (или)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выдачу технического паспорта предоставляется в два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техническим обследованием квартиры, комнат в общежитиях и встроенного помещения идентификационный документа на земельный участок не представляется;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правоустанавливающего документа на объект недвижимости с приложением существующего технического паспорта недвижимости при его наличии и (или)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оплату за выдачу технического паспорта, за исключением оплаты, произведенной через ПШЭП предоставляется в два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техническим обследованием квартиры, комнат в общежитиях и встроенного помещения идентификационный документа на земельный участок не представляется.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оплата произведенная посредством ПШЭП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документа услугополучателю осуществляется на основании расписки, при предъявлении удостоверения личности услугополучателем или его представителя: для юридического лица по документу, подтверждающий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Государственная корпорация обеспечивает их хранение.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Государственной корпорации и (или) их работников по вопросам оказания государственных услуг.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Государственной корпорациия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технического паспорта объектов недвижимости",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Государственной корпорации и (или) их работников по вопросам оказания государственных услуг.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Государственной корпорациия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приложения к техническому паспорту, содержащему сведения о собственнике (правообладателе) недвижимого имущества",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или на имя руководителя Министерства по адресу: 010000, город Астана, ул. Орынбор, 8 подъезд 13, телефон: 8 (7172) 74-07-37.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портала, либо нарочно через канцелярию услугодателя,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посредством портала,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1"/>
        <w:gridCol w:w="189"/>
      </w:tblGrid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Бишимбаев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технического паспорта № 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(ИИН) _____________ доверенное лицо (ИИН)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гос. регистрации _________________, БИН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отчество (руководителя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имени, которого действует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обследуемого объекта недвижимости: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(наименование, серия,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 № 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 (прописью)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Правоустанавливающие (правоподтверждающие) документы (в оригинале)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 недвижимости с приложением (при наличии) существующего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паспорта и идентификационного документа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Контактный 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выполнить нижеследующую работу: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государственного технического обследования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оплату (доплату) после выполнения работ гарантирую.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"_____" __________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и подпись специалиста,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год, время: ____часов 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выхода специалиста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документов ___________ Реестровый номер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"___" ________ 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