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5b64f" w14:textId="185b6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Министерства информации и коммуникаций Республики Казахстан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17 октября 2016 года № 210. Зарегистрирован в Министерстве юстиции Республики Казахстан 16 ноября 2016 года № 14433. Утратил силу приказом Министра информации и общественного развития Республики Казахстан от 12 ноября 2019 года № 433.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информации и общественного развития РК от 12.11.2019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служебного удостоверения Министерства информации и коммуникаций Республики Казахстан согласно приложению 1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Описание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служебного удостоверения Министерства информации и коммуникаций Республики Казахстан согласно приложению 2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персоналом Министерства информации и коммуникаций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на официальное опубликование в периодические печатные издания и информационно-правовую систему "Әділет" в течение десяти календарных дней после дня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 в течение десяти календарных дней со дня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информации и коммуникаций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коммуникаций Республики Казахстан сведений об исполнении мероприятий, предусмотренных подпунктами 1), 2),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информации и коммуникаций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и коммуникаций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2016 года № 210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</w:t>
      </w:r>
      <w:r>
        <w:br/>
      </w:r>
      <w:r>
        <w:rPr>
          <w:rFonts w:ascii="Times New Roman"/>
          <w:b/>
          <w:i w:val="false"/>
          <w:color w:val="000000"/>
        </w:rPr>
        <w:t>Министерства информации и коммуникаций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служебного удостоверения Министерства информации и коммуникаций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 и определяют порядок выдачи служебного удостоверения Министерства информации и коммуникаций Республики Казахстан (далее – Министерство) и его ведомства и территориальных органов, (далее – ведомства и территориальные органы).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Министерства его ведомств и территориальных органов (далее – служебное удостоверение) является документом, подтверждающим его государственную должность и должностные полномочия.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Служебное удостоверение без соответствующего оформления, с просроченным сроком действия, помарками и подчистками считается недействительным.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служебного удостоверения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Служебное удостоверение выдается: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подписью Ответственного секретаря Министерства: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директорам и заместителям директоров структурных подразделений центрального аппарата Министерства;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заместителям руководителей ведомств Министерства;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руководителям территориальных органов Министерства;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руководителям управлений, главным экспертам и экспертам Министерства;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подписью руководителей ведомств - сотрудникам ведомств;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подписью руководителей территориальных органов – сотрудникам территориальных органов.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Служебные удостоверения выдаются сотрудникам при назначении на должность, изменении должности, по истечению срока, утере, а также порчи ранее выданного служебного удостоверения.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Служебные удостоверения выдаются со сроком на два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впервые принятые на работу, для оформления и получения нового служебного удостоверения, сдают в </w:t>
      </w:r>
      <w:r>
        <w:rPr>
          <w:rFonts w:ascii="Times New Roman"/>
          <w:b w:val="false"/>
          <w:i w:val="false"/>
          <w:color w:val="000000"/>
          <w:sz w:val="28"/>
        </w:rPr>
        <w:t>службу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персоналом Министерства, его ведомств и территориальных органов (далее – Служба управления персоналом) две цветные фотографии, размером "3 х 4" сантиметра.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Одна фотография вклеивается в служебное удостоверение, другая в журнал учета выдачи служебного удостоверения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Журнал учета).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полученное служебное удостоверение сотрудники расписываются в Журнале учета.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Журнал учета и служебные удостоверения, подлежащие выдаче, а также принятые сотрудниками Служб управления персоналом по основаниям, предусмотренным частью первой пункта 5 настоящих Правил, хранятся в сейфе Службы управления персоналом.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учета прошнуровывается, пронумеровывается и заверяется подписью и печатью Службы управления персоналом.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вручении служебного удостоверения сотруднику, впервые принятому на государственную службу, проводится разъяснение в устной форме по его пользованию, хранению и возврату.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замене служебного удостоверения, предусмотренного пунктом 5 настоящих Правил, ранее выданное служебное удостоверение изымается сотрудниками Службы управления персоналом, ответственными за выдачу служебного удостоверения.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Ежегодно, не позднее 20 января, Службой управления персоналом проводится сверка соответствия служебных удостоверений их учетным данным.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Общий контроль за порядком заполнения, оформления, учета, выдачи, хранения и уничтожения служебных удостоверений осуществляет руководитель Службы управления персоналом.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утраты или порчи выданного служебного удостоверения, его владелец извещает в письменной форме Службу управления персоналом и подает объявление в средства массовой информации.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каждому факту утраты, порчи служебного удостоверения, а также передачи его другим лицам или использования не по назначению, Служба управления персоналом в течение десяти рабочих дней со дня издания приказа о проведении служебного расследования проводит служебное расследование, по результатам которого дисциплинарная  комиссия Министерства рассматривает вопрос о привлечении виновных к дисциплинарной ответственности.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Утерянные служебные удостоверения через средства массовой информации объявляются недействительными.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Новое служебное удостоверение взамен утерянного выдается Службой управления персоналом после проведения служебного расследования.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увольнении и переводе в другой государственный орган сотрудник сдает выданное служебное удостоверение в Службу управления персоналом.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обходном листе при сдаче служебного удостоверения ставится подпись лица, ответственного за его выдачу.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Служебные удостоверения, сданные сотрудниками при увольнении и переводе в другой государственный орган либо порче, один раз в год подлежат уничтожению с составлением соответствующего акта об уничтожении в произвольной форме.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</w:t>
      </w:r>
      <w:r>
        <w:br/>
      </w:r>
      <w:r>
        <w:rPr>
          <w:rFonts w:ascii="Times New Roman"/>
          <w:b/>
          <w:i w:val="false"/>
          <w:color w:val="000000"/>
        </w:rPr>
        <w:t>выдачи служебного удостоверения Министерства</w:t>
      </w:r>
      <w:r>
        <w:br/>
      </w:r>
      <w:r>
        <w:rPr>
          <w:rFonts w:ascii="Times New Roman"/>
          <w:b/>
          <w:i w:val="false"/>
          <w:color w:val="000000"/>
        </w:rPr>
        <w:t>информации и коммуникаций Республики Казахстан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501"/>
        <w:gridCol w:w="2817"/>
        <w:gridCol w:w="308"/>
        <w:gridCol w:w="501"/>
        <w:gridCol w:w="888"/>
        <w:gridCol w:w="3915"/>
        <w:gridCol w:w="1983"/>
        <w:gridCol w:w="309"/>
      </w:tblGrid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удостоверения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выдано (Фамилия, имя, отчество (при его наличии)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подпись о получении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замене и сдаче служебного удостоверения (назначение, изменение должности, истечение срока, увольнение утеря)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служебного удостоверения (номер и дата акта)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2016 года № 210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служебного удостоверения Министерства информации и коммуникаций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Обложка служебного удостоверения Министерства информации и коммуникаций Республики Казахстан (далее – служебное удостоверение) изготавливается из кожзаменителя бордового цвета.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развернутом виде служебное удостоверение имеет размер - 6,5 х 19 сантиметров.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лицевой стороне, по центру служебного удостоверения расположено изображение Государственного Герба Республики Казахстан золотистого цвета, ниже типографским шрифтом выполнена надпись на государственном языке золотистого цвета - "ҚАЗАҚСТАН РЕСПУБЛИКАСЫ АҚПАРАТ ЖӘНЕ КОММУНИКАЦИЯЛАР МИНИСТРЛІГІ".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На лицевой стороне служебного удостоверения сотрудника ведомства и территориального органа Министерства информации и коммуникаций Республики Казахстан, размещается полное наименование соответствующего ведомства и территориального органа.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Левая и правая внутренняя часть служебного удостоверения выполнена в белом цвете с изображением защитного тангира голубого цвета, с использованием скрытой формы солнца и парящего орла в круге.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левой внутренней части служебного удостоверения размещены: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части надпись - "ҚАЗАҚСТАН РЕСПУБЛИКАСЫ АҚПАРАТ ЖӘНЕ КОММУНИКАЦИЯЛАР МИНИСТРЛІГІ", выполненная в черном цвете;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В служебном удостоверении сотрудника ведомства и территориального органа Министерства информации и коммуникаций Республики Казахстан, размещается полное наименование соответствующего ведомства и территориального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 располагается непрерывный микротекст красного цвета - "ҚАЗАҚСТАН РЕСПУБЛИКАСЫ" образующий непрерывную полосу, над непрерывной линией красного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левой части изображен Герб Республики Казахстан, выполненный в соответствии с государственным стандартом Республики Казахстан, под которым расположен элемент национального орнамента;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центре левой части размещена надпись, выполненная черным цветом "№ __ КУӘЛІК", под которой черным цветом указывается имя, отчество (при его наличии), фамилия на казахском или на русском языках по желанию владельца, а также занимаемая должность сотрудника на казахском языке;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Номер служебного удостоверения печатается черным цветом.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левом нижнем углу указывается срок действия служебного удостоверения.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правой внутренней части служебного удостоверения размещены: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части надпись - "МИНИСТЕРСТВО ИНФОРМАЦИИ И КОММУНИКАЦИЙ РЕСПУБЛИКИ КАЗАХСТАН", выполненная в черном цвете;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В служебном удостоверении сотрудника ведомства и территориального органа Министерства информации и коммуникаций Республики Казахстан, размещается полное наименование соответствующего ведомства и территориального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 располагается непрерывный микротекст красного цвета - "ҚАЗАҚСТАН РЕСПУБЛИКАСЫ" образующий непрерывную полосу, над непрерывной линией красного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центре размещена надпись "УДОСТОВЕРЕНИЕ № __", выполненная черным цветом, под которой черным цветом указывается фамилия, имя, отчество (при его наличии) на казахском или на русском языках по желанию владельца, а также занимаемая должность сотрудника на русском языке;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Номер служебного удостоверения печатается черным цветом.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левом углу пустое место для фотографии размером 3х4 сантиметра;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Размещается цветная фотография (анфас) сотрудника в деловом стиле одежды на белом фоне.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правом нижнем углу указывается должность выдавшего служебное удостоверение, в правом нижнем углу его фамилия и инициалы на казахском или на русском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