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0a7" w14:textId="a177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приемной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октября 2016 года № 597. Зарегистрирован в Министерстве юстиции Республики Казахстан 15 ноября 2016 года № 14425.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132-1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приемной семье.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Асылову Б.А.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597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приемной семье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приемной семье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(далее – Кодекс).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настоящем Положении используются следующие основные понятия: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семья – форма устройства в семью, принявшую на воспитание не менее четырех и не более десяти детей-сирот, детей, оставшихся без попечения родителей, находящихся в организациях образования для детей-сирот, детей, оставшихся без попечения родителей;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 –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родственники - лица, находящиеся в родственной связи, имеющие общих предков до прадедушки и прабабушки.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приемных семей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ребенка (детей) в приемную семью осуществляется в семьи граждан Республики Казахстан, постоянно проживающих на территории Республики Казахстан при условии регистрации в Республиканском банке данных.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изъявившие желание взять детей в приемную семью предоставляют в органы, осуществляющие функции государства по опеке или попечительству по месту своего жительства (далее – Орган) следующие документы: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(с предъявлением оригинала);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брака;</w:t>
      </w:r>
    </w:p>
    <w:bookmarkEnd w:id="18"/>
    <w:bookmarkStart w:name="z1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лица, желающего стать приемным родителем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20665);</w:t>
      </w:r>
    </w:p>
    <w:bookmarkEnd w:id="19"/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собственности на жилище или право пользования жилищем (договор аренды) лица и (или) супруга(-и), если состоит в браке;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открытии текущего счета в банке второго уровня;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(за исключением близких родственников ребенка);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подтверждающие факт родства с ребенком (детьми) (для родственников, отчима (мачехи) ребенка (детей).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наличии или отсутствии судимости о лице, принимающем ребенка (детей) в приемную семью и его супруга (-и), если состоит в браке, орган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передает детей-сирот и детей, оставшихся без попечения родителей, родственникам, отчимам (мачехам) в приемную семью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06.06.2023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Приемными родителями могут быть только совершеннолетние лица, за исключением: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в родительских правах;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выполнения обязанностей опекуна (попечителя), патронатного воспитателя за ненадлежащее исполнение возложенных обязанностей;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по их вине;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не имеющих постоянного места жительства;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имеющих непогашенную или неснятую судимость за совершение умышленного преступления на момент оформления ребенка в приемную семью;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 без гражданства;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которые на момент установления опеки или попечительства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"О браке (супружестве) и семье" (за исключением близких родственников ребенка).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5–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проверки документов Орган в течение трех рабочих дней с момента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выносит Заключение о возможности (невозможности) быть кандидатами в приемные родители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05.06.2019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трех рабочих дней со дня подписания Заключения Орган выдает его оригинал лицам, изъявившим желание взять ребенка (детей) в приемную семью, и вносит сведения о кандидатах, получивших положительное Заключение в Республиканский банк данных.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05.06.2019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Кандидаты в приемную семью осуществляют подбор детей в Республиканском банке данных из организаций образования для детей-сирот и детей, оставшихся без попечения родителей (далее – Организация), находящихся на территории своего проживания в области, городе республиканского значения, столицы и получают автоматически сформированное направление на посещение ребенка в соответствии со статьей 118-3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Органа обжалуется в вышестоящий государственный орган (вышестоящему должностному лицу) или в судебные органы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по месту нахождения детей: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кандидатам сведения о детях, подлежащих передаче в приемную семью (сведения о родителях, близких родственниках, о состоянии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общения с детьми;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организационно-методическую, психолого-педагогическую помощь приемным родителям;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сведения о результатах выбора ребенка в Республиканский банк данных.</w:t>
      </w:r>
    </w:p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осуществления подбора детей Орган по месту жительства приемных родителей заключает договор о передаче ребенка в приемную семью между приемными родителями, Органом и Организацией в порядке, предусмотренном гражданским законодательством Республики Казахстан с учетом мнения ребенка, достигшего возраста десяти лет.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11–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Передача ребенка (детей) на воспитание в приемную</w:t>
      </w:r>
      <w:r>
        <w:br/>
      </w:r>
      <w:r>
        <w:rPr>
          <w:rFonts w:ascii="Times New Roman"/>
          <w:b/>
          <w:i w:val="false"/>
          <w:color w:val="000000"/>
        </w:rPr>
        <w:t>семью</w:t>
      </w:r>
    </w:p>
    <w:bookmarkEnd w:id="46"/>
    <w:bookmarkStart w:name="z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Разъединение братьев и сестер не допускается, за исключением случаев, когда это отвечает интересам детей и дети не знают о своем родстве, не проживали и не воспитывались совместно.</w:t>
      </w:r>
    </w:p>
    <w:bookmarkEnd w:id="47"/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детей достигших десятилетнего возраста в приемную семью осуществляется только с их согласия.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 каждого ребенка, передаваемого в приемную семью, организация представляет следующие документы: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управлений образования областей, городов республиканского значения и столицы, отделов образования районов, городов областного значения о направлении в организацию образования;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личности, паспорт);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документацию формы № 065/у "Карта профилактических прививок",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№21579);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образовании (для детей школьного возраста);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родителях (копии свидетельств о смерти 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дееспособными)), справка о болезни, справка о розыске родителей, заявление об отказе от родительских прав, акт о доставлении заблудившегося (подкинутого ребенка), акт об оставлении ребенка в организации здравоохранения;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 местожительстве братьев, сестер и других близких родственников;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опись имущества, оставшегося после смерти родителей, сведения о лицах, отвечающих за его сохранность (при наличии);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закреплении жилой площади за ребенком;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договора об открытии лицевого счета на имя ребенка, получающего социальное пособие, копию решения суда о взыскании алиментов, в случае взыскания алиментов на несовершеннолетних детей.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14–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Приемные родители за тридцать календарных дней в письменном виде извещают Орган о перемене места жительства. В случае переезда приемных родителей на постоянное место жительства за пределы области, города республиканского значения, столицы договор о передаче ребенка в приемную семью расторгается.</w:t>
      </w:r>
    </w:p>
    <w:bookmarkEnd w:id="60"/>
    <w:bookmarkStart w:name="z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Материальное обеспечение приемных семей</w:t>
      </w:r>
    </w:p>
    <w:bookmarkEnd w:id="61"/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Дети, переданные приемным родителям, сохраняют причитающиеся им алименты, наследуемые пенсионные накопления из единого накопительного пенсионного фонда и добровольных накопительных пенсионных фондов, пособия и другие социальные выплаты, а также имеющееся в собственности жилище. При отсутствии жилища, детям переданным приемным родителям предоставляется жилище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Сохранность денежных средств и имущества, принадлежащего детям-сиротам, детям, оставшимся без попечения родителей, на время действия договора о передаче ребенка в приемную семью возлагается на приемных родителей.</w:t>
      </w:r>
    </w:p>
    <w:bookmarkEnd w:id="63"/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Приемные родители не используют средства приемных детей, поступившие от алиментов, унаследованных пенсионных накоплений, пособий и иных социальных выплат.</w:t>
      </w:r>
    </w:p>
    <w:bookmarkEnd w:id="64"/>
    <w:bookmarkStart w:name="z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Приемные родители не реже одного раза в шесть месяцев представляют в Организации копию паспорта здоровья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и в органы, осуществляющие функции по опеке или попечительству, отчеты о работе по их воспитанию, расходовании денег, выделенных на их содержание, и об управлении их имуществом.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воспитание детей в приемной семье каждому приемному родителю производится выплата денежных средств в размере тридцать пять месячных расчетных показателей в месяц.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просвещения РК от 16.02.2024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приемной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имея,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1–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кандидатов в приемные родители) просим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быть приемными родителями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над__________детьми (количество детей):</w:t>
      </w:r>
    </w:p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 указать Ф.И.О. (при его наличии) 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</w:t>
      </w:r>
    </w:p>
    <w:bookmarkStart w:name="z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 указать Ф.И.О. (при его наличии) 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</w:t>
      </w:r>
    </w:p>
    <w:bookmarkStart w:name="z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 указать Ф.И.О. (при его наличии) 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</w:t>
      </w:r>
    </w:p>
    <w:bookmarkStart w:name="z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 указать Ф.И.О. (при его наличии) 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детей, год рождения,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 (и) (наименование организации образования):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проведения обследования жилищно-бытовых условий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Согласны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             подпись лиц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приемной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имея,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просвещения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обследования жилищно-бытовых условий лиц, желающих принять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(детей) в приемную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его наличии),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проводившего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органа, осуществляющего функции по опеке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попечительству:_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Проводилось обследование условий жизни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год рождения)_____________________________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(по месту регистрации)______________________________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фактического проживания________________________________________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год рождения)_____________________________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(по месту регистрации)______________________________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фактического проживания________________________________________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работы_________________________________________________________</w:t>
      </w:r>
    </w:p>
    <w:bookmarkStart w:name="z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характеристика жилищно-бытовых условий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пользования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 ) собственника жилья_________________________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___________ (кв. м) жилая площадь _____________ (кв. 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жилых комнат _________ прописаны ________(постоянно,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Благоустроенность жилья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Санитарно-гигиеническое состояние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жилье ( наличие отдельного спального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ребенка, подготовки уроков, отдыха,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мебели)______________________________________________________________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члены семьи, проживающие совместно: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другие доходы ________________________ (расписать).</w:t>
      </w:r>
    </w:p>
    <w:bookmarkStart w:name="z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приемной семьи (межличностные взаимоотношения в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семье, личные качества, интересы, опыт общения с детьми, готовность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членов семьи к приему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Мотивы создания приемной семьи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(наличие условий для передачи детей в приемную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семью)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Ознакомлены:_________________________________________________________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дата, подпись кандидатов в приемные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приемной семье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 возможности (невозможности) быть кандидатами в приемные родители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год рождения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год рождения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профессиональная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состояние здоровья: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 для приема ребенка на воспитание в семью: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Пожелания по кандидатуре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должность,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наличии), дата, подпись,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