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9f65" w14:textId="cc59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9 августа 2016 года № 598. Зарегистрирован в Министерстве юстиции Республики Казахстан 11 ноября 2016 года № 14415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(зарегистрированный в Реестре государственной регистрации нормативных правовых актов за № 7204, опубликованный 12 октября 2011 года в газете "Юридическая газета" № 148 (2138)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настоящим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удостоверение допуска к осуществлению международных автомобильных перевозок грузов – разрешительный документ на бумажном носителе или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 (далее - Допуск);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карточки допуска на автотранспортное средство – разрешительный документ на бумажном носителе или в форме электронного документа, разрешающий использование автотранспортного средства в международных автомобильных перевозках грузов (далее – карточки допуска).";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Допуск и карточка допуска выдаются территориальными органами Комитета транспорта Министерства по инвестициям и развитию Республики Казахстан (далее – территориальные органы) по формам, согласно приложениям 1 и 2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Для получения Допуска и (или) карточки допуска на автотранспортное средство отечественные перевозчики предоставляют следующие документы: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на получение Удостоверение допуска и (или) карточки допуска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договоров аренды автотранспортных средств (при наличии);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копии свидетельства о периодической проверке (инспекции) тахографа;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документ, подтверждающий уплату государственной пошлины за выдачу Допуска или его дубликата.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Отечественный перевозчик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и дата его выпуска).";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Срок рассмотрения территориальными органами заявления на получение Допуска и (или) карточки допуска составляет 2 (два) рабочих дня.";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Заявление на получение Допуска и (или) карточки допуска рассматривается территориальными органами по месту регистрации индивидуального предпринимателя и юридического лица.";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Территориальные органы отказывают в выдаче Допуска и (или) карточки допуска по следующим основаниям: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предоставляемых отечественным перевозчиком и (или) данных (сведений) содержащих в них;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несоответствия отечественного перевозчика и (или) предоставленных материалов, данных и сведений требованиям, предусмотренными настоящими Правилами;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отношении перевозчика имеется вступившее в законную силу решение (приговор) суда о запрещении деятельности по транспортировке (перевозке) грузов.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в выдаче Допуска и (или) карточки допуска отечественному перевозчику направляется мотивированный ответ в письменном виде.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направления мотивированного ответа отечественному перевозчику составляет 2 (два) рабочих дня со дня подачи заявления";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"11. Заявление на получение нового Допуска и (или) карточки допуска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рассматривается территориальным органом 2 (два) рабочих дня со дня подачи заявления.":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Допуск и (или) карточки допуска не подлежат передачи другим отечественным перевозчикам.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на автотранспортное средство более одной действующей карточки допуска не допускается.";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 Бланки Допуска и карточки допуска на бумажном носителе являются бланками строгой отчетности, имеют не менее трех степеней защищенности, учетную серию, номер и изготавливаются типографским способом.";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24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Учет Допуска и (или) карточки допуска осуществляется в информационной аналитической системе транспортной базы данных и мониторинга динамики безопасности перевозок.";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(Асавбаев А.А.) обеспечить: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бумажном и электронном виде на официальное опубликование в периодические печатные издания и информационно–правовую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информации и коммуникаций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Д. Абаев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сентября 2016 года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К. Бишимбаев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октября 2016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78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транспортного контроля)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получение Удостоверения допуска и (или) карточки допуска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индивидуального предпринимателя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наименование юридического лица)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бумажном носителе ___ (поставить знак X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допуска и (или) карточки допуска на бумажном носителе).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электронном носителе ____ (поставить знак X в случае, если необходимо получить Удостоверение допуска и (или) карточки допуска на электронном носителе).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 Удостоверение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3885"/>
        <w:gridCol w:w="4965"/>
        <w:gridCol w:w="1726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 о государственной регистрации индивидуального предпринимателя или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______________________________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 и когда выдано)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_________________________________________________________________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(индекс, город, район, область, улица, № дома, телефон, факс)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__________________________________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       (фамилия, имя, отчество (при наличии))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наличии)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 20___ года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"____"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ответственного лица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78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транспортного контроля)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8"/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получение нового Удостоверения допуска и (или) карточки допуска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индивидуального предпринимателя или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юридического лица)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бумажном носителе ___ (поставить знак X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получить Удостоверение допуска и (или) карточки допуска на бумажном носителе).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электронном носителе ____ (поставить знак X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получить Удостоверение допуска и (или) карточки допуска на электронном носителе).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 новое Удостоверение допуска и (или) карточки допуска к осуществлению международных автомобильных перевозок грузов на следующие автотранспортные средства в связи с: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изменением фамилии, имени, отчества, наименования, местонахождения индивидуального предпринимателя;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изменением наименования, местонахождения и реорганизацией юридического лица;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утерей, повреждением (порчей) Допуска и (или) карточки допуска.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заменой государственного регистрационного номерного знака автотранспортного средства;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приобретением или арендой автотранспортного средства.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3885"/>
        <w:gridCol w:w="4965"/>
        <w:gridCol w:w="1726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1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________________________________________________________________________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 о государственной регистрации индивидуального предпринимателя или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______________________________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 и когда выдано)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            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                       (фамилия, имя, отчество (при наличии))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наличии)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 20___ года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"____" __________ 20___ года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имя, отчество (при наличии) ответственного лица государственного органа)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