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0b06" w14:textId="6ad0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21 июня 2013 года № 472 "Об утверждении Правил оказания нескольких государственных услуг в электронной форме на основании одного заявления"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12 октября 2016 года № 196. Зарегистрирован в Министерстве юстиции Республики Казахстан 11 ноября 2016 года № 14414. Утратил силу приказом и.о. Министра цифрового развития, инноваций и аэрокосмической промышленности Республики Казахстан от 31 марта 2023 года № 129/НҚ.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ff0000"/>
          <w:sz w:val="28"/>
        </w:rPr>
        <w:t>№ 129/НҚ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21 июня 2013 года № 472 "Об утверждении Правил оказания нескольких государственных услуг в электронной форме на основании одного заявления" (зарегистрированный в Реестре государственной регистрации нормативных правовых актов за № 8560, опубликованный 23 октября 2013 года в газете "Казахстанская правда" № 299 (27573)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нескольких государственных услуг в электронной форме на основании одного заявления,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"Все иные термины, используемые в настоящих Правилах, используются в том значении, в котором они употребляются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государственных услуг Министерства информации и коммуникаций Республики Казахстан (Хатиев А.Н.)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2), и 3) настоящего пункта.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 (Сарсенов С.С.).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