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75a0" w14:textId="c27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 "Об утверждении проверочного листа в области племенного животноводства и пчеловодства"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Министра сельского хозяйства Республики Казахстан от 13 сентября 2016 года № 389 и Министра национальной экономики Республики Казахстан от 4 октября 2016 года № 438. Зарегистрирован в Министерстве юстиции Республики Казахстан 9 ноября 2016 года № 14406. Утратил силу совместным приказом Заместителя Премьер-Министра Республики Казахстан -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РК - Министра сельского хозяйства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29.11.2018 № 89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 "Об утверждении проверочного листа в области племенного животноводства и пчеловодства" (зарегистрированный в Реестре государственной регистрации нормативных правовых актов № 12729, опубликованный 20 января 2016 года в информационно-правовой системе "Јділет")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племенного животноводства и пчеловодства, утвержденный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"Јділет",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4"/>
        <w:gridCol w:w="5956"/>
      </w:tblGrid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Мырзахметов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 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2016 года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15-05-1136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820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племенного животноводства и пчеловодства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0"/>
        <w:gridCol w:w="9243"/>
        <w:gridCol w:w="547"/>
        <w:gridCol w:w="547"/>
        <w:gridCol w:w="547"/>
        <w:gridCol w:w="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Племенные центры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производителей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производителей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высокопродуктивных племенных животных производителей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на объект и подтверждения о присвоении учетного номера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местного исполнительного органа, подтверждающей регистрацию в информационной базе селекционной и племенной работы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животных по собственной продуктивности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животных по качеству потомства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по соответствующим специальностям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Дистрибьютерные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центры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на объект и подтверждения о присвоении учетного номера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специалистов по соответствующим специальностям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Физические и юридические лица, получившие бюджетные субсидии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 в порядке, утвержденном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оформления индивидуальной карточки племенного животного или племенного свидетельства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бонитировки племенных животных, зарегистрированных в республиканской палате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племенных животных в государственном регистре племенных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данных, указанных в племенных свидетельствах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регистра племенных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в области племенного животноводства по утвержденным формам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отчетности по формам, утвержденным уполномоченным органом представляемой субъектами в области племенного животноводства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Бонитер (классификатор)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соответствующей специальности "зоотехния" или "технология производства продуктов животноводства" либо "биотехнология"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бонитеров по соответствующему виду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осеменаторы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соответствующей специальности "зоотехния" или "технология производства продуктов животноводства" либо "биотехнология", или "ветеринария" или документа, подтверждающего стаж работы по данному профилю не менее трех лет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по искусственному осеменению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 (для стационарного пункта искусственного осеменения сельскохозяйственных животных)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(для стационарного пункта искусственного осеменения сельскохозяйственных животных)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 (для стационарного пункта искусственного осеменения сельскохозяйственных животных) или наличие чемодана техника-осеменатора (для мобильных пунктов)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 по трансплантации (пересадке) эмбрионов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соответствующей специальности "зоотехния" или "технология производства продуктов животноводства" либо "биотехнология", или "ветеринария"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по трансплантации (пересадке) эмбрионов сельскохозяйственных животных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криогенного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