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6ef" w14:textId="42ad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29 июня 2015 года № 416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 октября 2016 года № 835. Зарегистрирован в Министерстве юстиции Республики Казахстан 8 ноября 2016 года № 14402. Утратил силу приказом и.о. Министра здравоохранения Республики Казахстан от 15 июня 2020 года № ҚР ДСМ-65/2020.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416 "Об утверждении регламентов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11484, опубликован в информационно-правовой системе "Әділет" от 29 июля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разрешения на проведение доклинических (неклинических) исследований биологически активных веществ"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разрешения на проведение клинического исследования и (или) испытания фармакологических и лекарственных средств, изделий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"Государственная регистрация, перерегистрация и внесение изменений в регистрационное досье лекарственного средства, изделия медицинского назначения и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решения об утверждении (неутверждении) названий оригинальных лекарственных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"Выдача свидетельства о присвоении квалификационной категории специалистам с фармацевтическим образованием" согласно приложению 6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десяти календарных дней со дня государственной регистрации настоящего приказа в Министерстве юстиции Республики Казахстан,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416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>специалистам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о присвоении квалификационной категории специалистам с фармацевтическим образованием" (далее – государственная услуга) оказывается территориальными департаментами Комитета контроля медицинской и фармацевтической деятельности Министерства здравоохранения и социального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специалистам с фармацевтическим образованием", утвержденным приказом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за № 11338) (далее – Cтандарт).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присвоении соответствующей квалификационной категории (далее – свидетельство) в соответствии с формой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 присвоении квалификационной категории специалистам с фармацевтическим образованием", утвержденный приказом Министра здравоохранения и социального развития Республики Казахстан от 28 апреля 2015 года № 293.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на портал – в день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указанных в пункте 9 Стандарта государственной услуги сотрудник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исполнителя в день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проверяет соответствие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тестирования руководитель принимает решение о выдаче, либо об отказе в выдаче свидетельства. Решение оформляется в виде приказа. Исполнитель готовит проект приказа на основании решения. Руководитель подписывает приказ и передает ответственному лицу на исполнение – срок исполнения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 присвоением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и соответствие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результата тестирования, собеседования и оценки на портал и оформление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электронного документа (свидетельство), подписанный ЭЦП уполномоченного лица услугодателя.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и передача на исполнение – срок исполнения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информационной системе государственной базе данных "Е-лицензирование" (далее - ИС ГБД "Е-лицензирование")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предоставляются и сохраняются сведения об услугополучателе с государственной базы данных физических лиц (далее - ГБД ФЛ) (осуществляется для незарегистрированных услугополучателей на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к интернет-браузеру компьютера услугополучателя регистрационного свидетельства ЭЦП, процесс ввода услугополучателем пароля (процесс авторизации) на ИС ГБД "Е-лицензирование"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логин (индивидуальный идентификационный номер (далее - 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электронного правительства (далее – ШЭП) о данных услугополучателем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запрашиваемой услуги в связи с не подтверждением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(свидетельство с присвоением квалификационной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фармацевтическим образованием"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специалистам с фармацевтическим образованием"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