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e1f" w14:textId="7c59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2016 года № 511. Зарегистрирован в Министерстве юстиции Республики Казахстан 8 ноября 2016 года № 14401.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 в Реестре государственной регистрации нормативных правовых актов под № 5534, опубликован в Собрании актов центральных исполнительных и иных центральных государственных органов Республики Казахстан № 5,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создания объекта концессии – дата утверждения акта приемки объекта концессии в эксплуатацию;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Концессионер в течение тридцати рабочих дней с момента создания (строительства) объекта концессии, подлежащего приему в государственную собственность, либо в сроки предусмотренные договором концессии,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 или местные исполнительные органы областей (города республиканского значения, столицы) – в отношении объектов концессии, относящихся к коммунальной собственности, с заявлением о приеме объекта концессии в государственную собственность и представляет документы согласно перечню документов, представляемых концессионером в государственный орган для приема объектов концессии в государственную собственность, приведенному в приложении к настоящим Правилам.";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8 внесено изменение на государственном языке, текст на русском языке не меняется;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Ж. Ќасымбек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 в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приема объектов концессии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государственную собственность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концессии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концессии в эксплуатацию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учредительных документов концессионера, документов, подтверждающих государственную регистрацию концессионера в органах юстиции и налоговых органах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стоимость объекта концессии, подлежащего приему в государственную собственность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