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7fc35" w14:textId="f07fc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профессионального стандарта "Обеспечение сохранности Национального архивного фонда"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28 сентября 2016 года № 265. Зарегистрирован в Министерстве юстиции Республики Казахстан 3 ноября 2016 года № 14390.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культуры и информации РК от 20.12.2023 </w:t>
      </w:r>
      <w:r>
        <w:rPr>
          <w:rFonts w:ascii="Times New Roman"/>
          <w:b w:val="false"/>
          <w:i w:val="false"/>
          <w:color w:val="000000"/>
          <w:sz w:val="28"/>
        </w:rPr>
        <w:t>№ 530-НҚ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профессиональный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"Обеспечение сохранности Национального архивного фонда".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архивного дела и документации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копий в графическом формате в полном соответствии с подлинником для официального опубликования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приказа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копий настоящего приказа в бумажном и электронном виде, заверенные электронной цифровой подписью лица, уполномоченного подписывать настоящий приказ, для официального опубликования, включения в Эталонный контрольный банк нормативных правовых актов Республики Казахстан, Государственный реестр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культуры и спорта Республики Казахстан в течение десяти календарных дней после его официального опубликования;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Мухамедиулы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здравоохранения 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социального развития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 Т. Дуйсенова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сентября 2016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2016 года № 265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"Обеспечение сохранности Национального архивного фонда"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Профессиональный стандарт - в редакции приказа Министра культуры и информации РК от 10.01.2025 </w:t>
      </w:r>
      <w:r>
        <w:rPr>
          <w:rFonts w:ascii="Times New Roman"/>
          <w:b w:val="false"/>
          <w:i w:val="false"/>
          <w:color w:val="ff0000"/>
          <w:sz w:val="28"/>
        </w:rPr>
        <w:t>№ 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Профессиональный стандарт "Обеспечение сохранности Национального архивного фонда" (далее – профессиональный стандарт) – стандарт, определяющий в конкретной области профессиональной деятельности требования к уровню квалификации и компетентности, содержанию, качеству и условиям труда. </w:t>
      </w:r>
    </w:p>
    <w:bookmarkEnd w:id="7"/>
    <w:bookmarkStart w:name="z1146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8"/>
    <w:bookmarkStart w:name="z1147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справочник должностей руководителей, специалистов и других служащих (КС) – в соответствии с трудовым законодательством в Республике Казахстан является основой для установления квалификационных требований к работникам и применяется для решения вопросов, связанных с регулированием трудовых отношений, обеспечением эффективной системы управления персоналом в организациях различных видов экономической деятельности независимо от организационно-правовых форм;</w:t>
      </w:r>
    </w:p>
    <w:bookmarkEnd w:id="9"/>
    <w:bookmarkStart w:name="z1147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квалификация – официальное признание ценности освоенных компетенций для рынка труда и дальнейшего образования, и обучения, позволяющее осуществлять трудовую деятельность;</w:t>
      </w:r>
    </w:p>
    <w:bookmarkEnd w:id="10"/>
    <w:bookmarkStart w:name="z1147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знание – изученная и усвоенная информация, необходимая для выполнения действий в рамках профессиональной задачи;</w:t>
      </w:r>
    </w:p>
    <w:bookmarkEnd w:id="11"/>
    <w:bookmarkStart w:name="z1147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навык – способность применять знания и умения, позволяющая выполнять профессиональную задачу целиком;</w:t>
      </w:r>
    </w:p>
    <w:bookmarkEnd w:id="12"/>
    <w:bookmarkStart w:name="z1147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трудовая функция – составная часть вида трудовой деятельности, представляющая собой интегрированный и относительно автономный набор трудовых действий, определяемых бизнес-процессом и предполагающий наличие необходимых компетенций для их выполнения;</w:t>
      </w:r>
    </w:p>
    <w:bookmarkEnd w:id="13"/>
    <w:bookmarkStart w:name="z1147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единый тарифно-квалификационный справочник работ и профессий рабочих (ЕТКС) – справочник, предназначенный для тарификации работ и присвоения тарифных разрядов рабочим;</w:t>
      </w:r>
    </w:p>
    <w:bookmarkEnd w:id="14"/>
    <w:bookmarkStart w:name="z1147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информальное образование – вид образования, получаемый в ходе повседневной деятельности вне организаций образования и организаций, предоставляющих образовательные услуги, и не сопровождаемый выдачей документа, подтверждающего результаты обучения;</w:t>
      </w:r>
    </w:p>
    <w:bookmarkEnd w:id="15"/>
    <w:bookmarkStart w:name="z1147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профессия – род занятий, осуществляемый физическим лицом и требующий определенной квалификации для его выполнения;</w:t>
      </w:r>
    </w:p>
    <w:bookmarkEnd w:id="16"/>
    <w:bookmarkStart w:name="z1147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профессиональная квалификация – степень профессиональной подготовки, характеризующая владениетипо компетенциями, требуемыми для выполнения трудовых функций по профессии;</w:t>
      </w:r>
    </w:p>
    <w:bookmarkEnd w:id="17"/>
    <w:bookmarkStart w:name="z1147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национальный орган по профессиональным квалификациям –национальный орган по профессиональным квалификациям, осуществляющий консультативную и методологическую деятельность по вопросам Национальной системы квалификаций, создается по решению Правительства Республики Казахстан в форме акционерного общества;</w:t>
      </w:r>
    </w:p>
    <w:bookmarkEnd w:id="18"/>
    <w:bookmarkStart w:name="z1148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профессиональная подгруппа – совокупность профессий, сформированная целостным набором трудовых функций и необходимых для их выполнения компетенций;</w:t>
      </w:r>
    </w:p>
    <w:bookmarkEnd w:id="19"/>
    <w:bookmarkStart w:name="z1148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профессиональная группа – совокупность профессиональных подгрупп, имеющая общую интеграционную основу (аналогичные или близкие назначение, объекты, технологии, в том числе средства труда) и предполагающая схожий набор трудовых функций и компетенций для их выполнения;</w:t>
      </w:r>
    </w:p>
    <w:bookmarkEnd w:id="20"/>
    <w:bookmarkStart w:name="z1148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профессиональный стандарт – письменный официальный документ, устанавливающий общие требования к знаниям, умениям, навыкам, опыту работы с учетом формального и (или) неформального, и (или) информального образования, уровню квалификации и компетентности, содержанию, качеству и условиям труда в конкретной области профессиональной деятельности;</w:t>
      </w:r>
    </w:p>
    <w:bookmarkEnd w:id="21"/>
    <w:bookmarkStart w:name="z1148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национальный классификатор занятий Республики Казахстан – документ по стандартизации, отражающий наименования занятий, применяемых на территории Республики Казахстан, и классифицирующий их по уровню и специализации навыков в соответствии с видом выполняемых работ;</w:t>
      </w:r>
    </w:p>
    <w:bookmarkEnd w:id="22"/>
    <w:bookmarkStart w:name="z1148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компетенция – способность применять навыки, позволяющие выполнять одну или несколько профессиональных задач, составляющих трудовую функцию;</w:t>
      </w:r>
    </w:p>
    <w:bookmarkEnd w:id="23"/>
    <w:bookmarkStart w:name="z1148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умение – способность физически и (или) умственно выполнять отдельные единичные действия в рамках профессиональной задачи;</w:t>
      </w:r>
    </w:p>
    <w:bookmarkEnd w:id="24"/>
    <w:bookmarkStart w:name="z1148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отраслевая рамка квалификаций (ОРК) – документ, разрабатываемый на основе Национального классификатора занятий Республики Казахстан, национальной рамки квалификаций и классифицирующий требования к квалификации специалиста по уровням в зависимости от сложности выполняемых работ и характера используемых знаний, умений и компетенций в отрасли:;</w:t>
      </w:r>
    </w:p>
    <w:bookmarkEnd w:id="25"/>
    <w:bookmarkStart w:name="z1148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неформальное образование – вид образования, запланированный, организованный и осуществляемый организациями, которые предоставляют образовательные услуги, оказываемые без учета места, сроков и формы обучения, и сопровождаемый выдачей документа, подтверждающего результаты обучения;</w:t>
      </w:r>
    </w:p>
    <w:bookmarkEnd w:id="26"/>
    <w:bookmarkStart w:name="z1148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общий классификатор видов экономической деятельности (ОКЭД) – классификатор, определяющий порядок классификации и кодирования всех видов экономической деятельности.</w:t>
      </w:r>
    </w:p>
    <w:bookmarkEnd w:id="27"/>
    <w:bookmarkStart w:name="z1148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сокращения:</w:t>
      </w:r>
    </w:p>
    <w:bookmarkEnd w:id="28"/>
    <w:bookmarkStart w:name="z1149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КС – квалификационный справочник должностей руководителей;</w:t>
      </w:r>
    </w:p>
    <w:bookmarkEnd w:id="29"/>
    <w:bookmarkStart w:name="z1149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ЕТКС – Единый тарифно-квалификационный справочник;</w:t>
      </w:r>
    </w:p>
    <w:bookmarkEnd w:id="30"/>
    <w:bookmarkStart w:name="z1149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ОРК – отраслевая рамка квалификаций;</w:t>
      </w:r>
    </w:p>
    <w:bookmarkEnd w:id="31"/>
    <w:bookmarkStart w:name="z1149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НРК – Национальная рамка квалификаций;</w:t>
      </w:r>
    </w:p>
    <w:bookmarkEnd w:id="32"/>
    <w:bookmarkStart w:name="z1149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НКЗ – Национальный классификатор занятий;</w:t>
      </w:r>
    </w:p>
    <w:bookmarkEnd w:id="33"/>
    <w:bookmarkStart w:name="z1149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ОКЭД – общий классификатор видов экономической деятельности.</w:t>
      </w:r>
    </w:p>
    <w:bookmarkEnd w:id="34"/>
    <w:bookmarkStart w:name="z1149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35"/>
    <w:bookmarkStart w:name="z1149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Наименование профессионального стандарта: "Обеспечение сохранности Национального архивного фонда".</w:t>
      </w:r>
    </w:p>
    <w:bookmarkEnd w:id="36"/>
    <w:bookmarkStart w:name="z1149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R91013</w:t>
      </w:r>
    </w:p>
    <w:bookmarkEnd w:id="37"/>
    <w:bookmarkStart w:name="z1149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</w:t>
      </w:r>
    </w:p>
    <w:bookmarkEnd w:id="38"/>
    <w:bookmarkStart w:name="z1150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Секция: R Деятельность библиотек, архивов, музеев и прочая деятельность в области культуры.</w:t>
      </w:r>
    </w:p>
    <w:bookmarkEnd w:id="39"/>
    <w:bookmarkStart w:name="z1150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Основная группа: 91 Деятельность библиотек, архивов, музеев и прочая деятельность в области культуры.</w:t>
      </w:r>
    </w:p>
    <w:bookmarkEnd w:id="40"/>
    <w:bookmarkStart w:name="z1150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Профессиональная группа: 91.0 Деятельность библиотек и архивов.</w:t>
      </w:r>
    </w:p>
    <w:bookmarkEnd w:id="41"/>
    <w:bookmarkStart w:name="z1150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Профессиональная подгруппа: 91.01.3 Деятельность архивов.</w:t>
      </w:r>
    </w:p>
    <w:bookmarkEnd w:id="42"/>
    <w:bookmarkStart w:name="z1150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Подкласс: Деятельность государственных архивов.</w:t>
      </w:r>
    </w:p>
    <w:bookmarkEnd w:id="43"/>
    <w:bookmarkStart w:name="z1150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</w:t>
      </w:r>
    </w:p>
    <w:bookmarkEnd w:id="44"/>
    <w:bookmarkStart w:name="z1150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разработки профессионального стандарта: установление требований в области профессиональной деятельности, к содержанию, качеству, условиям труда, квалификации и компетенции работников государственных архивов (республиканских, областных, городских и районных), обеспечивающих сохранность документов Национального архивного фонда.</w:t>
      </w:r>
    </w:p>
    <w:bookmarkEnd w:id="45"/>
    <w:bookmarkStart w:name="z1150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Профессиональный стандарт является одним из четырех основных элементов НСК. Учитывает уровни НРК и ОРК в сфере архивного дела. Профессиональный стандарт является рамочным документом, учитывает принцип деятельности государственных архивных учреждений в разрезе уровня архивов (республиканских, областных, городских и районных), служит основой для выработки критериев квалификации сотрудников архивов по уровням соответствия.</w:t>
      </w:r>
    </w:p>
    <w:bookmarkEnd w:id="46"/>
    <w:bookmarkStart w:name="z1150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Профессиональный стандарт служит основанием для планирования повышения фонда заработной платы с учетом повышения категории сотрудников архива и их карьерного продвижения.</w:t>
      </w:r>
    </w:p>
    <w:bookmarkEnd w:id="47"/>
    <w:bookmarkStart w:name="z1150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Профессиональный стандарт состоит из Паспорта и карточек профессий, в которых квалификации работников архива характеризуются в соответствии с 7-мю уровнями ОРК в сфере архивов и НРК (2-8 уровни) в разрезе профессий применен 2-х, 3-х и 4-х уровневая классификация согласно пункту 7 настоящего профессионального стандарта по четырем обобщенным показателям: "знания", "навыки", "умения" и "личностные компетенции".</w:t>
      </w:r>
    </w:p>
    <w:bookmarkEnd w:id="48"/>
    <w:bookmarkStart w:name="z1151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профессий "Археограф", "Архивист", "Архивариус", "Художник-реставратор архивных документов", "Техник по обслуживанию аппаратов микрофильмирования и копирования" предусмотрены четыре подуровня, означающие специалист без категории c уровнем 4, 5, 6, специалист II категории – 4.1, 5.1, 6.1, специалист I категории – 4.2, 5.2, 6.2, 7.2, специалист высшей категории – 4.3, 5.3, 6.3, 7.3, 8.3.</w:t>
      </w:r>
    </w:p>
    <w:bookmarkEnd w:id="49"/>
    <w:bookmarkStart w:name="z1151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для профессий руководящего состава "Директор", "Заместитель директора", "Главный хранитель фондов", "Руководитель структурного подразделения", "Заместитель руководителя структурного подразделения", а также "Советник директора архивной организации" применены в соответствии их иерархии уровни 8.5, 7.5, 6.5; 8.4, 7.4, 6.4; 8.3, 7.3, 6.3; 6.2 без присвоения категорий.</w:t>
      </w:r>
    </w:p>
    <w:bookmarkEnd w:id="50"/>
    <w:bookmarkStart w:name="z1151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51"/>
    <w:bookmarkStart w:name="z1151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Директор – уровень ОРК 8.5, 7.5, 6.5;</w:t>
      </w:r>
    </w:p>
    <w:bookmarkEnd w:id="52"/>
    <w:bookmarkStart w:name="z1151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директора – уровень ОРК 8.4, 7.4, 6.4;</w:t>
      </w:r>
    </w:p>
    <w:bookmarkEnd w:id="53"/>
    <w:bookmarkStart w:name="z1151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Главный хранитель фондов – уровень ОРК 7.3, 6.3;</w:t>
      </w:r>
    </w:p>
    <w:bookmarkEnd w:id="54"/>
    <w:bookmarkStart w:name="z1151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 – уровень ОРК 7.3, 6.3;</w:t>
      </w:r>
    </w:p>
    <w:bookmarkEnd w:id="55"/>
    <w:bookmarkStart w:name="z1151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Заместитель руководителя структурного подразделения – уровень ОРК 7.2, 6.2;</w:t>
      </w:r>
    </w:p>
    <w:bookmarkEnd w:id="56"/>
    <w:bookmarkStart w:name="z1151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Археограф – уровень ОРК 8.3, 7.3, 7.2, 6.3, 6.2, 6.1, 6;</w:t>
      </w:r>
    </w:p>
    <w:bookmarkEnd w:id="57"/>
    <w:bookmarkStart w:name="z1151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Архивист – уровень ОРК 7.3, 7.2, 6.3, 6.2, 6.1, 6, 5.3, 5.2, 5.1, 5; 4.3, 4.2, 4.1, 4;</w:t>
      </w:r>
    </w:p>
    <w:bookmarkEnd w:id="58"/>
    <w:bookmarkStart w:name="z1152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Архивариус – уровень ОРК 6.3, 6.2, 6.1, 6, 5.3, 5.2, 5.1, 5;</w:t>
      </w:r>
    </w:p>
    <w:bookmarkEnd w:id="59"/>
    <w:bookmarkStart w:name="z1152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Заведующий архивохранилищем – уровень ОРК 7, 6;</w:t>
      </w:r>
    </w:p>
    <w:bookmarkEnd w:id="60"/>
    <w:bookmarkStart w:name="z1152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Художник-реставратор архивных документов –уровень ОРК 6.3, 6.2, 6.1, 6, 5.3, 5.2, 5.1, 5, 4.3, 4.2, 4.1, 4;</w:t>
      </w:r>
    </w:p>
    <w:bookmarkEnd w:id="61"/>
    <w:bookmarkStart w:name="z1152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Реставратор архивных документов – уровень ОРК 5, 4, 3;</w:t>
      </w:r>
    </w:p>
    <w:bookmarkEnd w:id="62"/>
    <w:bookmarkStart w:name="z1152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Реставратор фильмовых материалов – уровень ОРК 5, 4, 3, 2;</w:t>
      </w:r>
    </w:p>
    <w:bookmarkEnd w:id="63"/>
    <w:bookmarkStart w:name="z1152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Лаборант (средней квалификации) – уровень ОРК 5, 4, 3;</w:t>
      </w:r>
    </w:p>
    <w:bookmarkEnd w:id="64"/>
    <w:bookmarkStart w:name="z1152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Техник по обслуживанию аппаратов микрофильмирования и копирования – уровень ОРК 5, 4.2, 4.1, 4;</w:t>
      </w:r>
    </w:p>
    <w:bookmarkEnd w:id="65"/>
    <w:bookmarkStart w:name="z1152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Оператор аппаратов микрофильмирования микрофильмирования и копирования – уровень ОРК 3, 2;</w:t>
      </w:r>
    </w:p>
    <w:bookmarkEnd w:id="66"/>
    <w:bookmarkStart w:name="z1152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Палеограф – уровень ОРК 7.3, 7.2, 6.3, 6.2, 6.1, 6;</w:t>
      </w:r>
    </w:p>
    <w:bookmarkEnd w:id="67"/>
    <w:bookmarkStart w:name="z1152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Советник директора архивной организации – уровень ОРК 8, 7, 6.</w:t>
      </w:r>
    </w:p>
    <w:bookmarkEnd w:id="68"/>
    <w:bookmarkStart w:name="z71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"Директор (заведующий) архивной организации"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1349-0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1349-0-004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(заведующий) архивной организации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(докторантура PhD, ученая степень доктора PhD, степень доктора PhD по профилю, кандидата наук, доктора наук)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 и информация,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Право, Бизнес и управление, Информационно коммуникационные технологии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республиканских государственных архивов – не менее пяти лет в сфере архивного дела или на руководящих должностях либо не менее пяти лет для лиц, зачисленных в Президентский молодежный кадровый резерв, либо не менее четырех лет в сфере архивного дела или на руководящих должностях для лиц,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специальностям, утверждаемым рабочим органом Республиканской комиссии по подготовке кадров за рубежом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12 октября 2000 года № 470 "О республиканской комиссии по подготовке кадров за рубежом" (далее – Рабочий орган), и для лиц, имеющих ученую степень по направлениям подготовки кадров "Искусство и гуманитарные науки", "Социальные науки, журналистика и информация", "Бизнес, управление и право", "Информационно-коммуникационные технологии";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областных государственных архивов, государственных архивов городов республиканского значения, столицы – не менее четырех лет в сфере архивного дела или на руководящих должностях либо не менее пяти лет для лиц, зачисленных в Президентский молодежный кадровый резерв, либо не менее трех лет в сфере архивного дела или на руководящих должностях для лиц,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специальностям, утверждаемым Рабочим органом, и для лиц, имеющих ученую степень по направлениям подготовки кадров "Искусство и гуманитарные науки", "Социальные науки, журналистика и информация", "Бизнес, управление и право", "Информационно-коммуникационные технологии";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городских, районных государственных архивов, филиалов государственных архивов – стаж работы не менее трех лет в сфере архивного дела или на руководящих должностях либо не менее пяти лет стажа работы для лиц, зачисленных в Президентский молодежный кадровый резерв, либо не менее двух лет стажа работы в сфере архивного дела или на руководящих должностях для лиц,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специальностям, утверждаемым Рабочим органом, и для лиц, имеющих ученую степень по направлениям подготовки кадров "Искусство и гуманитарные науки", "Социальные науки, журналистика и информация", "Бизнес, управление и право", "Информационно-коммуникационные технологии".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1349-0-004. Заместитель директора (заведующего) архивной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1349-0-003. Главный хранитель фондов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производственной, административно-хозяйственной и финансово-экономической деятельности государственного архива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Руководство производственной, административно-хозяйственной и финансово-экономической деятельностью государственного архива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Обеспечение архива квалифицированными кадрами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Научное исследование и публикация архивных документов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производственной, административно-хозяйственной и финансово-экономической деятельностью государственного архива</w:t>
            </w:r>
          </w:p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политики, стратегии деятельности архива и механизма ее реализации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Вырабатывать стратегические задачи и планирование работы деятельности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Исследовать, разрабатывать, реализовывать проекты, ведущих к получению новых знаний и решений в архивной сфере.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Анализировать текущую ситуацию развития архива, выявлять проблемные вопросы и выработка путей их решения.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Организовывать дискуссии по вопросам архивного дела, пропаганды документальных источников.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Генерировать идеи, прогнозировать результаты инновационной деятельности и осуществлять широкомасштабные изменения в сфере архивного дела, руководить сложными производственными и научными процессами.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Обеспечить безопасные условия труда сотрудникам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Контролировать соблюдение законодательства и нормативных правовых актов по вопросам соблюдения трудовой дисциплины, пожарной безопасности, производственной санитарии и требований безопасности и охраны труда в государственных архивах.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управления документацией, стратегического планирования, финансирования, государственных закупок, а также регламентирующих трудовые отношения, соблюдение пожарной безопасности, охраны труда,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Требований безопасности и охраны труда в государственных архивах, а также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Нормативов, стандартов по технике безопасности,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Отечественного и зарубежного опыта, современных информационных технологий в сфере архивного дела и управления документацией.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Методов проведения научно-исследовательских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Основ организации труда и управления.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автоматизированных информационных технологий в работу архива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Исследовать процессы современных информационных технологий и вырабатывать пути их внедрения в архивной сфере.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Анализировать процессы повышения квалификации сотрудников архива в сфере IТ-технологий и совершенствовать 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Управлять цифровыми архивами.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Организовать работу по разработке методических рекомендаций по переводу архивных документов в цифровой формат, приему электронных документов на государственное хранение.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управления документацией, информационной безопасности, IТ-технологий, финансирования, государственных закупок.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в сфере автоматизации и цифровизации в деятельности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Методики перевода документов в цифровой формат.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 Обеспечение архива квалифицированными кадрами</w:t>
            </w:r>
          </w:p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и эффективного взаимодействия всех структурных подразделений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Проводить анализ положений структурных подразделений, функциональные обязанности сотрудников.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Рационально распределять обязанности заместителей, руководителей и работников структурных подразделений на основе анализа их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Делегировать полномочия заместителям и руководителям структурных подразделений.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Анализировать эффективность работы структурных подразделений.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Своевременно выявлять риски не достижения плановых показателей структурными подразделениями.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Правильно генерировать поручения.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управления документацией, стратегического планирования, финансирования, государственных закупок, а также регламентирующих трудовые отношения.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организации деятельности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 и методики организации труда и управления.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Рациональное использование и развитие профессиональных компетенций, знаний и опыта сотрудников архива, организация систематического повышения их квалификации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Обеспечить организацию оптимальных условий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Обеспечить соблюдение требований трудового законодательства сотрудниками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Анализировать эффективность работы сотрудников структурных подразделений с учетом их профессиональных компетенций.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Совершенствовать механизмы и способы трудовой мотивации, инициативы и активности работников.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Внедрения методики по совершенствованию повышения квалификации работников архива.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управления документацией, стратегического планирования, финансирования, государственных закупок, а также регламентирующих трудовые отношения.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организации деятельности архива, мотивации работников и повышения их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 организации труда и управления.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Научное исследование и публикация архивных документов</w:t>
            </w:r>
          </w:p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и исследование документов в архивных фондах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Работать с научно-справочным аппаратом и справочно-информационным фондом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Владеть методикой выявления и отбора документов по архивным фондам.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анализ содержания документальных источников, на основе которых излагать точку зрения по отдельным историческим фактам и событиям.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Разрабатывать методические рекомендации по вопросам выявления документов и их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Организовывать различные научно-практические форумы, конференции по исследованию архивных фондов.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доступа к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Методов научно-исследовательской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Отечественного и зарубежного опыта по научному исследованию архивных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научной публикации архивных документов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Организовать разработку концепций всех видов научной публикации архивных документов, учебных пособий по истории.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 совершенстве владеть методикой выбора и передачи текста документа.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археографическое оформление документа.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Организовывать и составлять научно-справочный аппарат к научным изданиям.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Владеть методикой составления текстуальных примечаний к документам.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Применять на практике нормативные правовые акты по вопросам научной публикации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Организовать разработку методических рекомендаций по археографии и публикации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Взаимодействовать с издательскими организациями, средствами массовой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Организовывать научно-практические форумы, конференции и семинары по пропаганде документальных источников архивных фондов.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археографии, Правил издания документов Национального архивного фонда.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Методики введения в научный оборот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Типов и видов научной публикации.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Отечественного и зарубежного опыта по вопросам введения в научный оборот архивных документов, публикационной деятельности архивной сферы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рабочих процессов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Многозадачность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8.4.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(заведующего) архивной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(заведующего) архивной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(заведующего) архивной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(заведующий) архивной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(заведующий) архивной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"Директор (заведующий) архивной организации"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1349-0-004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(заведующий) архивной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(магистратура )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науки, Искусство, Социальные науки, Журналистика и информация, Право, Бизнес и управление, Информационно коммуникационные технологии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республиканских государственных архивов – не менее пяти лет в сфере архивного дела или на руководящих должностях либо не менее пяти лет для лиц, зачисленных в Президентский молодежный кадровый резерв, либо не менее четырех лет в сфере архивного дела или на руководящих должностях для лиц,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специальностям, утверждаемым рабочим органом Республиканской комиссии по подготовке кадров за рубежом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12 октября 2000 года № 470 "О республиканской комиссии по подготовке кадров за рубежом" (далее – Рабочий орган), и для лиц, имеющих ученую степень по направлениям подготовки кадров "Искусство и гуманитарные науки", "Социальные науки, журналистика и информация", "Бизнес, управление и право", "Информационно-коммуникационные технологии";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областных государственных архивов, государственных архивов городов республиканского значения, столицы – не менее четырех лет в сфере архивного дела или на руководящих должностях либо не менее пяти лет для лиц, зачисленных в Президентский молодежный кадровый резерв, либо не менее трех лет в сфере архивного дела или на руководящих должностях для лиц,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специальностям, утверждаемым Рабочим органом, и для лиц, имеющих ученую степень по направлениям подготовки кадров "Искусство и гуманитарные науки", "Социальные науки, журналистика и информация", "Бизнес, управление и право", "Информационно-коммуникационные технологии";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городских, районных государственных архивов, филиалов государственных архивов – стаж работы не менее трех лет в сфере архивного дела или на руководящих должностях либо не менее пяти лет стажа работы для лиц, зачисленных в Президентский молодежный кадровый резерв, либо не менее двух лет стажа работы в сфере архивного дела или на руководящих должностях для лиц,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специальностям, утверждаемым Рабочим органом, и для лиц, имеющих ученую степень по направлениям подготовки кадров "Искусство и гуманитарные науки", "Социальные науки, журналистика и информация", "Бизнес, управление и право", "Информационно-коммуникационные технологии".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1349-0-004. Заместитель директора (заведующего) архивной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1349-0-003. Главный хранитель фондов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производственной, административно-хозяйственной и финансово-экономической деятельности государственного архива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Руководство производственной, административно-хозяйственной и финансово-экономической деятельностью государственного архива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Обеспечение архива квалифицированными кадрами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и публикация архивных документов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производственной, административно-хозяйственной и финансово-экономической деятельностью государственного архива</w:t>
            </w:r>
          </w:p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политики, стратегии деятельности архива и механизма ее реализации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Осуществлять исследование по прогнозированию стратегических задач развития архива на долгосрочную перспективу и их эффективной реализации.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Координировать разработку и реализацию научных и других проектов в сфере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разработку методики управления цифровыми документами, доступа к документам архивных фондов.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Координировать реализацию научных исследований в области архивного дела, археографии и документоведения.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Обеспечить автоматизацию научно-справочного аппарата с применением IT-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Координировать модернизацию разработок методических рекомендаций в области архивного дела, археографии и документоведения.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Руководить реализацией совместных проектов с зарубежными архивами по публикации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Публиковать в международных и республиканских научных изданиях статьи на основе документальных источников архивных фондов.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Координировать организацию научно-диалоговых площадок, форумов, конференций по вопросам архивного дела, археографии и документоведения.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Осуществлять взаимодействие с издательскими организациями, средствами массовой информации и научно-образовательными учреждениями по пропаганде документального наследия.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Обеспечить безопасные условия труда сотрудникам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Контролировать соблюдение законодательства и нормативных правовых актов по вопросам соблюдения трудовой дисциплины, пожарной безопасности, производственной санитарии и требований безопасности и охраны труда в государственных архивах.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управления документацией, стратегического планирования, финансирования, государственных закупок, а также регламентирующих трудовые отношения, соблюдение пожарной безопасности, охраны труда,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Требований безопасности и охраны труда в государственных архивах, а также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Нормативов, стандартов по технике безопасности,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Отечественного и зарубежного опыта, современных информационных технологий в сфере архивного дела и управления документацией.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Методов проведения научно-исследовательских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Основ организации труда и управления.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автоматизированных информационных технологий в работу архива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Применять процессы современных информационных технологий в архивной сфере.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Обеспечить организацию повышения квалификации сотрудников архива в сфере IТ-технологий.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Внедрять методические рекомендации в сфере IТ-технологий, по переводу архивных документов в цифровой формат, приему электронных документов на государственное хранение.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Работать с информационными системами и современными IТ-программами.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управления документацией, информационной безопасности, IТ-технологий, финансирования, государственных закупок.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в сфере автоматизации и цифровизации в деятельности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Методики перевода документов в цифровой формат.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архива квалифицированными кадрами</w:t>
            </w:r>
          </w:p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и эффективного взаимодействия всех структурных подразделений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Анализировать загруженность структурных подразделений и их сотрудников.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Распределять обязанности заместителей, руководителей и работников структурных подразделений.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Делегировать полномочия заместителям и руководителям структурных подразделений.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Обеспечить эффективность работы структурных подразделений.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Своевременно выявлять риски недостижения плановых показателей структурными подразделениями.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Правильно генерировать поручения.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управления документацией, стратегического планирования, финансирования, государственных закупок, а также регламентирующих трудовые отношения.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организации деятельности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 организации труда и управления.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Рациональное использование и развитие профессиональных компетенций, знаний и опыта сотрудников архива, организация систематического повышения их квалификации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Организовать оптимальные условия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Обеспечить соблюдение требований трудового законодательства сотрудниками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Анализировать эффективность работы сотрудников структурных подразделений с учетом их профессиональных компетенций.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Способствовать развитию трудовой мотивации, инициативности и активности работников.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Применения современных методов повышения квалификации работников архива.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управления документацией, стратегического планирования, финансирования, государственных закупок, а также регламентирующих трудовые отношения.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организации деятельности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 организации труда и управления.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и публикация архивных документов</w:t>
            </w:r>
          </w:p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и исследования документов в архивных фондах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Работать с научно-справочным аппаратом и справочно-информационным фондом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Владеть методикой выявления и отбора документов по архивным фондам.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Анализировать содержание архивных документов, выражать точку зрения по ним.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Разрабатывать методические рекомендации по вопросам выявления документов и их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Организовывать научно-практические конференции и семинары по пропаганде архивных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доступа к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Методов научно-исследовательской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Отечественного и зарубежного опыта по выявлению и исследованию архивных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использования и публикации архивных документов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Обеспечить организацию информационных мероприятий на основе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Организовывать работу с печатными и электронными средствами массовой информации по пропаганде архивных фондов.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Организовывать научно-практические конференции, круглые столы, встречи по пропаганде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Разрабатывать концепцию видов публикации архивных документов (план-проспект сборника, справочника, проспекта).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Владеть методикой выбора и передачи текста документа.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Проводить археографическое оформление документа.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Составлять научно-справочный аппарат к научным изданиям.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Владеть методикой составления текстуальных примечаний к документам и применять ее на практике.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Применять на практике нормативные правовые акты по вопросам использования и публикации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Вносить предложения по разработке методических рекомендаций по вопросам использования и публикации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Взаимодействовать с издательскими организациями.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использования архивных документов, Правил издания документов Национального архивного фонда.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Методики введения в научный оборот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Видов работ по использованию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Типов и видов публикации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Отечественного и зарубежного опыта по вопросам использования и публикации архивных документов.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рабочих процессов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Многозадачность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(заведующий) архивной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6.5. 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(заведующий) архивной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(заведующего) архивной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(заведующего) архивной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(заведующего) архивной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Карточка профессии "Директор (заведующий) архивной организации"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1349-0-004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(заведующий) архивной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(бакалавриат, специалитет )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 и информация,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Право, Бизнес и управление, Информационно коммуникационные технологии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республиканских государственных архивов – не менее пяти лет в сфере архивного дела или на руководящих должностях либо не менее пяти лет для лиц, зачисленных в Президентский молодежный кадровый резерв;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областных государственных архивов, государственных архивов городов республиканского значения, столицы – не менее четырех лет в сфере архивного дела или на руководящих должностях либо не менее пяти лет для лиц, зачисленных в Президентский молодежный кадровый резерв;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городских, районных государственных архивов, филиалов государственных архивов – стаж работы не менее трех лет в сфере архивного дела или на руководящих должностях либо не менее пяти лет стажа работы для лиц, зачисленных в Президентский молодежный кадровый резерв.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1349-0-004. Заместитель директора (заведующего) архивной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1349-0-003. Главный хранитель фондов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производственной, административно-хозяйственной и финансово-экономической деятельности государственного архива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Руководство производственной, административно-хозяйственной и финансово-экономической деятельностью государственного архива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Обеспечение архива квалифицированными кадрами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производственной, административно-хозяйственной и финансово-экономической деятельностью государственного архива</w:t>
            </w:r>
          </w:p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политики, стратегии деятельности архива и механизма ее реализации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Выработка стратегических задач и планирование работы деятельности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Исследовать, разрабатывать, реализовывать проекты, ведущих к получению новых знаний и новых решений в архивной сфере.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Анализировать текущую ситуацию развития архива, выявлять проблемные вопросы и выработка путей их решения.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Участвовать в дискуссиях по архивному делу, а также пропаганде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Генерировать идеи, прогнозировать результаты инновационной деятельности и осуществлять широкомасштабные изменения в сфере архивного дела, руководить сложными производственными и научными процессами.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Обеспечить безопасные условия труда сотрудникам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Контролировать соблюдение законодательства и нормативных правовых актов по вопросам соблюдения трудовой дисциплины, пожарной безопасности, производственной санитарии и требований безопасности и охраны труда в государственных архивах.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управления документацией, стратегического планирования, финансирования, государственных закупок, а также регламентирующих трудовые отношения, соблюдение пожарной безопасности, охраны труда,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Требований безопасности и охраны труда в государственных архивах, а также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Нормативов, стандартов по технике безопасности,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Отечественного и зарубежного опыта, современных информационных технологий в сфере архивного дела и управления документацией.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Методов проведения научно-исследовательских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Основ организации труда и управления.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автоматизированных информационных технологий в работу архива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Организовать повышение квалификации сотрудников архива в сфере IТ-технологий.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Работать с информационными системами.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Организовать применение в практической работе методических рекомендаций в сфере IТ-технологий, по переводу архивных документов в цифровой формат, приему электронных документов на государственное хранение.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управления документацией, информационной безопасности, финансирования, государственных закупок.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в сфере автоматизации и цифровизации в деятельности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Методики перевода документов в цифровой формат.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 Обеспечение архива квалифицированными кадрами</w:t>
            </w:r>
          </w:p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и эффективного взаимодействия всех структурных подразделений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Распределять обязанности заместителей, руководителей и работников структурных подразделений.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Делегировать полномочия заместителям и руководителям структурных подразделений.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Правильно генерировать поручения.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управления документацией, стратегического планирования, финансирования, государственных закупок, а также регламентирующих трудовые отношения.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организации деятельности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 организации труда и управления.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Рациональное использование и развитие профессиональных компетенций, знаний и опыта сотрудников архива, организация систематического повышения их квалификации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Организовать оптимальные условия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Обеспечить соблюдение требований трудового законодательства сотрудниками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Способствовать развитию трудовой мотивации, инициативности и активности работников.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управления документацией, стратегического планирования, финансирования, государственных закупок, а также регламентирующих трудовые отношения.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организации деятельности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 организации труда и управления.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рабочих процессов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Многозадачность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(заведующий) архивной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7.5. 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(заведующий) архивной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(заведующего) архивной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(заведующего) архивной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(заведующего) архивной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Карточка профессии "Заместитель директора (заведующего) архивной организации"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1349-0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1349-0-004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(заведующего) архивной организации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(докторантура PhD, ученая степень доктора PhD, степень доктора PhD по профилю, кандидата наук, доктора наук)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Искусство, Социальные науки,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 и информация, Право, Бизнес и управление, Информационно коммуникационные технологии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республиканских государственных архивов – не менее четырех лет в сфере архивного дела или на руководящих должностях либо не менее пяти лет для лиц, зачисленных в Президентский молодежный кадровый резерв, либо не менее трех лет в сфере архивного дела или на руководящих должностях для лиц,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специальностям, утверждаемым Рабочим органом, и для лиц, имеющих ученую степень по направлениям подготовки кадров "Искусство и гуманитарные науки", "Социальные науки, журналистика и информация", "Бизнес, управление и право", "Информационно-коммуникационные технологии";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областных государственных архивов, государственных архивов городов республиканского значения, столицы – не менее трех лет в сфере архивного дела или на руководящих должностях либо не менее пяти лет для лиц, зачисленных в Президентский молодежный кадровый резерв, либо не менее двух лет в сфере архивного дела или на руководящих должностях для лиц,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специальностям, утверждаемым Рабочим органом, и для лиц, имеющих ученую степень по направлениям подготовки кадров "Искусство и гуманитарные науки", "Социальные науки, журналистика и информация", "Бизнес, управление и право", "Информационно-коммуникационные технологии";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городских, районных государственных архивов, филиалов государственных архивов – не менее двух лет в сфере архивного дела или на руководящих должностях либо не менее пяти лет для лиц, зачисленных в Президентский молодежный кадровый резерв либо не менее одного года в сфере архивного дела или на руководящих должностях для лиц,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специальностям, утверждаемым Рабочим органом, и для лиц, имеющих ученую степень по направлениям подготовки кадров "Искусство и гуманитарные науки", "Социальные науки, журналистика и информация", "Бизнес, управление и право", "Информационно-коммуникационные технологии".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1349-0-004. Директор (заведующий) архивной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1349-0-003. Главный хранитель фондов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производственной, административно-хозяйственной и финансово-экономической деятельности государственного архива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Руководство производственной деятельностью государственного архива по обеспечению сохранности архивных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Руководство работой хозяйственной и технической служб, финансовой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производственной деятельностью государственного архива по обеспечению сохранности архивных документов и их использованию</w:t>
            </w:r>
          </w:p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разработки стратегии развития архива и механизма ее реализации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Прогнозировать стратегию развития архива на долгосрочную перспективу, выявлять возможные риски препятствующие достижению стратегических целей и задач архивного учреждения.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Осуществлять разработку методов управления средствами доступа к информации архивных фондов.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Руководить научными исследованиями в области архивного дела, археографии и документоведения.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Определять концепцию видов публикации архивных документов (план-проспект сборника, справочника, проспекта).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Внедрять на основе исследований совершенствование научно-справочного аппарата и его автоматизацию.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Координировать разработку методических рекомендаций в области архивного дела, археографии и документоведения.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Публиковать научные статьи на основе документов архивных фондов.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Осуществлять взаимодействие с издательскими организациями, средствами массовой информации и научно-образовательными учреждениями по пропаганде документального наследия.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Координировать проведение научно-практических форумов, конференций по пропаганде архивных документальных источников.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управления документацией, стратегического планирования, финансирования, государственных закупок, а также регламентирующих трудовые отношения, Правил издания документов Национального архивного фонда.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опыта, современных информационных технологий в сфере архивного дела и управления документацией, использования и публикации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Методов организации и проведения научных исследований, работ по использованию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 организации труда и управления.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функций государственных архивов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Организовать повышение квалификации сотрудников в сфере IТ-технологий, цифровизации архивной сферы.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Осуществлять анализ функций, подлежащих автоматизации.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Внедрять в работу архива информационные системы и программы.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Организовать применение в практической работе методических рекомендаций в сфере IТ-технологий, по переводу архивных документов в цифровой формат, приему электронных документов на государственное хранение.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управления документацией, информационной безопасности, IТ-технологий, финансирования, государственных закупок.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Видов и характеристик современного автоматизированного оборудования, применяемые в сфере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Отечественного и зарубежного опыта в сфере автоматизации и цифровизации в деятельности архива, применения IТ-технологий.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Методики перевода документов в цифровой формат, приема электронных документов на государственное хранение.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 Руководство работой хозяйственной и технической служб, финансовой деятельности</w:t>
            </w:r>
          </w:p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техники безопасности труда в архиве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Осуществлять управление человеческими ресурсами с применением научных методов.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Делегировать полномочия руководителям и заместителям структурных подразделений.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Организовать работу по выявлению рисков нарушений требований безопасности труда, санитарно-эпидемиологических норм и принятию мер по их устранению, по повышению знаний работников в области техники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Обеспечить планирование эвакуации архивных документов при чрезвычайных ситуациях с соблюдением нормативов, стандартов по технике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Организовать работу по эвакуации сотрудников и посетителей из здания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Применять на практике нормативные правовые акты в сфере архивного дела, безопасности труда, санитарно-эпидемиологических норм.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Соблюдать трудовую дисциплину, требования по противопожарной безопасности и охране труда в государственных архивах.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Контролировать соблюдение законодательства и нормативных правовых актов по вопросам соблюдения трудовой дисциплины, пожарной безопасности, производственной санитарии и требований безопасности и охраны труда в государственных архивах.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Генерировать поручения.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управления документацией, стратегического планирования, безопасности труда, санитарно-эпидемиологических норм, финансирования, государственных закупок, а также регламентирующих трудовые отношения, соблюдение пожарной безопасности, охраны труда,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Требований безопасности и охраны труда в государственных архивах, а также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Нормативов, стандартов по технике безопасности,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 организации труда и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Технических характеристик, конструктивных особенностей разрабатываемых и используемых технических средств, материалов и их свойства.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Современных средств вычислительной техники, коммуникаций и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Методов исследования, порядка и условий выполнения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Отечественного и зарубежного опыта по организации деятельности архива, обеспечение безопасности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систем освещения, отопления, вентиляции, кондиционирования и другого оборудования.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Организовать оптимальные условия обеспечения сохранности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Обеспечить проведение технико-экономического анализа и экспертизы в сфере эксплуатации зданий и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Выявлять риски угрозы сохранности архивных документов и обеспечить меры по их устранению.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Планировать рациональную эксплуатацию систем жизнеобеспечения здания 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Оперативно решать эксплуатационно-технические вопросы, организацию работы по устранению неисправностей.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Осуществлять контроль по состоянию систем жизнеобеспечения здания.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Обеспечить сохранность имущества архива, его эффективное и рациональное использование.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Организовать разработку методических рекомендаций, технической документации.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Применять на практике нормативные правовые акты в сфере архивного дела, пожарной безопасности, требований к коммуникациям здания согласно утвержденным стандартам.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управления документацией, пожарной безопасности, санитарных норм, технических стандартов и регламентов, регламентирующих требования к коммуникациям зданий и сооружений, а также регламентирующих трудовые отношения.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Основ организации труда и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Технических характеристик, конструктивных особенностей разрабатываемых и используемых технических средств, материалов и их свойства.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Современных средств вычислительной техники, коммуникаций и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Методов исследования, порядка и условий выполнения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Отечественного и зарубежного опыта по обеспечению сохранности архивов и организации деятельности архива.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укреплении материально-технической базы архива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Анализировать и обосновывать потребность архива в улучшении материально-технической оснащенности.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Организовать работу по разработке технической спецификации по приобретению материально-технических средств и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управления документацией, пожарной безопасности, санитарных норм, планирования, финансирования, государственных закупок.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обеспечению сохранности архивов и организации деятельности архива.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рабочих процессов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ОРК: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8.5.</w:t>
            </w: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(заведующий) архивной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7.5.</w:t>
            </w: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(заведующий) архивной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6.5.</w:t>
            </w: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(заведующий) архивной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7.4.</w:t>
            </w: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(заведующего) архивной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</w:t>
            </w: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(заведующего) архивной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</w:t>
            </w: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хранитель фондов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</w:t>
            </w: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хранитель фондов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Карточка профессии "Заместитель директора (заведующего) архивной организации"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1349-0-004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(заведующего) архивной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(магистратура )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 и информация,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Право, Бизнес и управление, Информационно коммуникационные технологии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республиканских государственных архивов – не менее четырех лет в сфере архивного дела или на руководящих должностях либо не менее пяти лет для лиц, зачисленных в Президентский молодежный кадровый резерв, либо не менее трех лет в сфере архивного дела или на руководящих должностях для лиц,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специальностям, утверждаемым Рабочим органом, и для лиц, имеющих ученую степень по направлениям подготовки кадров "Искусство и гуманитарные науки", "Социальные науки, журналистика и информация", "Бизнес, управление и право", "Информационно-коммуникационные технологии";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областных государственных архивов, государственных архивов городов республиканского значения, столицы – не менее трех лет в сфере архивного дела или на руководящих должностях либо не менее пяти лет для лиц, зачисленных в Президентский молодежный кадровый резерв, либо не менее двух лет в сфере архивного дела или на руководящих должностях для лиц,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специальностям, утверждаемым Рабочим органом, и для лиц, имеющих ученую степень по направлениям подготовки кадров "Искусство и гуманитарные науки", "Социальные науки, журналистика и информация", "Бизнес, управление и право", "Информационно-коммуникационные технологии";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городских, районных государственных архивов, филиалов государственных архивов – не менее двух лет в сфере архивного дела или на руководящих должностях либо не менее пяти лет для лиц, зачисленных в Президентский молодежный кадровый резерв либо не менее одного года в сфере архивного дела или на руководящих должностях для лиц,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специальностям, утверждаемым Рабочим органом, и для лиц, имеющих ученую степень по направлениям подготовки кадров "Искусство и гуманитарные науки", "Социальные науки, журналистика и информация", "Бизнес, управление и право", "Информационно-коммуникационные технологии".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1349-0-004. Директор (заведующий) архивной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1349-0-003. Главный хранитель фондов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производственной, административно-хозяйственной и финансово-экономической деятельности государственного архива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Руководство производственной деятельностью государственного архива по обеспечению сохранности архивных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Руководство работой хозяйственной и технической служб, финансовой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производственной деятельностью государственного архива по обеспечению сохранности архивных документов и их использованию</w:t>
            </w:r>
          </w:p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разработки стратегии развития архива и механизма ее реализации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Анализировать текущую ситуацию развития архива с выявлением проблемных вопросов и предложением путей их решения.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Планировать работу архива и контролировать достижение плановых показателей по приему, обеспечению сохранности и использованию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работу по использованию архивных документов и их публикации.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Проводить исследования в области архивного дела, археографии и документоведения.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Разрабатывать концепцию видов публикации архивных документов (план-проспект сборника, справочника, проспекта).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Обеспечить своевременное усовершенствование и переработку научно-справочного аппарата.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Разрабатывать методические рекомендации в области архивного дела, археографии и документоведения.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Вести дискуссии по архивному делу и пропаганде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Взаимодействовать с издательскими организациями, средствами массовой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Организовать проведение научно-практических форумов, конференций и семинаров по пропаганде архивных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управления документацией, стратегического планирования, финансирования, государственных закупок, а также регламентирующих трудовые отношения, Правил издания документов Национального архивного фонда.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опыта, современных информационных технологий в сфере архивного дела и управления документацией, использования и публикации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Методов организации и проведения научных исследований, работ по использованию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 организации труда и управления.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функций государственных архивов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Обеспечить повышение квалификации сотрудников в сфере IТ-технологий, цифровизации архивной сферы.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Осуществлять анализ функций, подлежащих автоматизации.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Внедрять в работу архива информационные системы и программы.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Организовать применение в практической работе методических рекомендаций в сфере IТ-технологий, по переводу архивных документов в цифровой формат, приему электронных документов на государственное хранение.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управления документацией, информационной безопасности, IТ-технологий, финансирования, государственных закупок.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Видов и характеристик современного автоматизированного оборудования, применяемые в сфере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Отечественного и зарубежного опыта в сфере автоматизации и цифровизации в деятельности архива, применения IТ-технологий.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Методики перевода документов в цифровой формат, приема электронных документов на государственное хранение.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 Руководство работой хозяйственной и технической служб, финансовой деятельности</w:t>
            </w:r>
          </w:p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техники безопасности труда в архиве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Распределять обязанности руководителей, заместителей и работников структурных подразделений.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Делегировать полномочия руководителям и заместителям структурных подразделений.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работу по выявлению рисков нарушений требований безопасности труда, санитарно-эпидемиологических норм и принятию мер по их устранению, повышению знаний работников в области техники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Обеспечить разработку плана эвакуации архивных документов при чрезвычайных ситуациях с соблюдением нормативов, стандартов по технике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Организовать работу по эвакуации сотрудников и посетителей из здания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Применять на практике нормативные правовые акты в сфере архивного дела, безопасности труда, санитарно-эпидемиологических норм.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Соблюдать трудовую дисциплину, требования по противопожарной безопасности и охране труда в государственных архивах.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Контролировать соблюдение законодательства и нормативных правовых актов по вопросам соблюдения трудовой дисциплины, пожарной безопасности, производственной санитарии и требований безопасности и охраны труда в государственных архивах.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Генерировать поручения.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управления документацией, стратегического планирования, безопасности труда, санитарно-эпидемиологических норм, финансирования, государственных закупок, а также регламентирующих трудовые отношения, соблюдение пожарной безопасности, охраны труда,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Требований безопасности и охраны труда в государственных архивах, а также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Нормативов, стандартов по технике безопасности,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 организации труда и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Технических характеристик, конструктивных особенностей разрабатываемых и используемых технических средств, материалов и их свойства.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Современных средств вычислительной техники, коммуникаций и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Методов исследования, порядка и условий выполнения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Отечественного и зарубежного опыта по организации деятельности архива, обеспечение безопасности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систем освещения, отопления, вентиляции, кондиционирования и другого оборудования.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Создать оптимальные условия по обеспечению сохранности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Обеспечить проведение технико-экономического анализа и экспертизы в сфере эксплуатации зданий и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Выявлять риски угрозы сохранности архивных документов и обеспечить меры по их устранению.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Планировать рациональную эксплуатацию систем жизнеобеспечения здания 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Оперативно решать эксплуатационно-технические вопросы, организацию работы по устранению неисправностей.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Осуществлять контроль по состоянию систем жизнеобеспечения здания.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Обеспечить сохранность имущества архива, его эффективное и рациональное использование.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Организовать разработку методических рекомендаций, технической документации по обеспечению функционирования систем освещения, отопления, вентиляции, кондиционирования и другого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Применять на практике нормативные правовые акты в сфере архивного дела, пожарной безопасности, требований к коммуникациям здания согласно утвержденным стандартам.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управления документацией, пожарной безопасности, санитарных норм, технических стандартов и регламентов, регламентирующих требования к коммуникациям зданий и сооружений, а также регламентирующих трудовые отношения.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Основ организации труда и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Технических характеристик, конструктивных особенностей разрабатываемых и используемых технических средств, материалов и их свойства.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Современных средств вычислительной техники, коммуникаций и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Методов исследования, порядка и условий выполнения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Отечественного и зарубежного опыта по обеспечению сохранности архивов и организации деятельности архива.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укреплении материально-технической базы архива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Анализировать и обосновывать потребность архива в улучшении материально-технической оснащенности.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Организовать работу по разработке технической спецификации по приобретению материально-технических средств и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управления документацией, пожарной безопасности, санитарных норм, планирования, финансирования, государственных закупок.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обеспечению сохранности архивов и организации деятельности архива.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рабочих процессов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8.5.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(заведующий) архивной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7.5.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(заведующий) архивной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6.5.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(заведующий) архивной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8.4.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(заведующего) архивной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(заведующего) архивной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хранитель фондов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хранитель фондов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Карточка профессии "Заместитель директора (заведующего) архивной организации"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1349-0-004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(заведующего) архивной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(магистратура )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 и информация,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Право, Бизнес и управление, Информационно коммуникационные технологии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республиканских государственных архивов – не менее четырех лет в сфере архивного дела или на руководящих должностях либо не менее пяти лет для лиц, зачисленных в Президентский молодежный кадровый резерв;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областных государственных архивов, государственных архивов городов республиканского значения, столицы – не менее трех лет в сфере архивного дела или на руководящих должностях либо не менее пяти лет для лиц, зачисленных в Президентский молодежный кадровый резерв;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городских, районных государственных архивов, филиалов государственных архивов – не менее двух лет в сфере архивного дела или на руководящих должностях либо не менее пяти лет для лиц, зачисленных в Президентский молодежный кадровый резерв.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1349-0-004. Директор (заведующий) архивной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1349-0-003. Главный хранитель фондов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производственной, административно-хозяйственной и финансово-экономической деятельности государственного архива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Руководство производственной деятельностью государственного архива по обеспечению сохранности архивных 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Руководство работой хозяйственной и технической служб, финансовой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производственной деятельностью государственного архива по обеспечению сохранности архивных документов и их использованию</w:t>
            </w:r>
          </w:p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разработки стратегии развития архива и механизма ее реализации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Выявлять проблемные вопросов на основе анализа текущей ситуации развития архива и предлагать пути их решения.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Планировать работу архива и обеспечить достижение плановых показателей по приему, обеспечению сохранности и использованию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мероприятия по использованию архивных документов и организовать их публикацию.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Разрабатывать концепцию видов публикации архивных документов (план-проспект сборника, справочника, проспекта).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Проводить работу по усовершенствованию и переработке научно-справочного аппарата.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Разрабатывать методические рекомендации в области архивного дела, археографии и документоведения.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Участвовать в дискуссии по архивному делу и пропаганде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Взаимодействовать с издательскими организациями, средствами массовой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Организовать проведение научно-практических форумов, конференций и семинаров по пропаганде архивных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управления документацией, стратегического планирования, финансирования, государственных закупок, а также регламентирующих трудовые отношения, Правил издания документов Национального архивного фонда.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опыта, современных информационных технологий в сфере архивного дела и управления документацией, использования и публикации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Методов организации и проведения научных исследований, работ по использованию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 организации труда и управления.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функций государственных архивов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Повышать свой уровень квалификации и квалификации сотрудников в сфере IТ-технологий, цифровизации архивной сферы.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Выявлять функции, подлежащие автоматизации.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Внедрять в работу архива информационные системы и программы.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Организовать применение в практической работе методических рекомендаций в сфере IТ-технологий, по переводу архивных документов в цифровой формат, приему электронных документов на государственное хранение.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управления документацией, информационной безопасности, IТ-технологий, финансирования, государственных закупок.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Видов и характеристик современного автоматизированного оборудования, применяемые в сфере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Отечественного и зарубежного опыта в сфере автоматизации и цифровизации в деятельности архива, применения IТ-технологий.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Методики перевода документов в цифровой формат, приема электронных документов на государственное хранение.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работой хозяйственной и технической служб, финансовой деятельности</w:t>
            </w:r>
          </w:p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техники безопасности труда в архиве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Распределять обязанности руководителей, заместителей и работников структурных подразделений.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Делегировать полномочия руководителям и заместителям структурных подразделений.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Выявлять риски нарушений требований безопасности труда, санитарно-эпидемиологических норм и принимать меры по их устранению, повышению знаний работников в области техники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Реализовать план эвакуации архивных документов при чрезвычайных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Организовать работу по эвакуации сотрудников и посетителей из здания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Применять на практике нормативные правовые акты в сфере архивного дела, безопасности труда, санитарно-эпидемиологических норм.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Генерировать поручения.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управления документацией, стратегического планирования, безопасности труда, санитарно-эпидемиологических норм, финансирования, государственных закупок, а также регламентирующих трудовые отношения.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Основ организации труда и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Технических характеристик, конструктивных особенностей разрабатываемых и используемых технических средств, материалов и их свойства.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Современных средств вычислительной техники, коммуникаций и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Методов исследования, порядка и условий выполнения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Отечественного и зарубежного опыта по организации деятельности архива, обеспечение безопасности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систем освещения, отопления, вентиляции, кондиционирования и другого оборудования.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Создать оптимальные условия по обеспечению сохранности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технико-экономический анализ и экспертизу по эксплуатации зданий и сооружений.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Выявлять риски угрозы сохранности архивных документов и обеспечить меры по их устранению.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Планировать рациональную эксплуатацию систем жизнеобеспечения здания 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Решать эксплуатационно-технические вопросы, организовать работу по устранению неисправностей.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Осуществлять контроль за состоянием систем жизнеобеспечения здания.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Обеспечить сохранность имущества архива, его эффективное и рациональное использование.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Разрабатывать методические рекомендации, техническую документацию по обеспечению функционирования систем освещения, отопления, вентиляции, кондиционирования и другого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Применять на практике нормативные правовые акты в сфере архивного дела, пожарной безопасности, требований к коммуникациям здания согласно утвержденным стандартам.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управления документацией, пожарной безопасности, санитарных норм, технических стандартов и регламентов, регламентирующих требования к коммуникациям зданий и сооружений, а также регламентирующих трудовые отношения.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Основ организации труда и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Технических характеристик, конструктивных особенностей разрабатываемых и используемых технических средств, материалов и их свойства.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Современных средств вычислительной техники, коммуникаций и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Методов исследования, порядка и условий выполнения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Отечественного и зарубежного опыта по обеспечению сохранности архивов и организации деятельности архива.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укреплении материально-технической базы архива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Анализировать и обосновывать потребность архива в улучшении материально-технической оснащенности.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Организовать работу по разработке технической спецификации по приобретению материально-технических средств и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управления документацией, пожарной безопасности, санитарных норм, планирования, финансирования, государственных закупок.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обеспечению сохранности архивов и организации деятельности архива.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рабочих процессов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8.5.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(заведующий) архивной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7.5.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(заведующий) архивной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6.5.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(заведующий) архивной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8.4.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(заведующего) архивной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7.4.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(заведующего) архивной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хранитель фондов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хранитель фондов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Карточка профессии "Главный хранитель фондов"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1349-0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1349-0-003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хранитель фондов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(магистратура)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 и информация,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Право, Бизнес и управление, Информационно коммуникационные технологии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в сфере архивного дела не менее пяти лет.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1349-0-004. Директор (заведующий) архивной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1349-0-009. Заведующий архивохранилищем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производственной, административно-хозяйственной и финансово-экономической деятельности государственного архива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Руководство деятельностью архивохранилищ по обеспечению сохранности, государственному учету документов Национального архивного фонда и других архивных документов, находящихся на государственном хранении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Соблюдение норм безопасности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деятельностью архивохранилищ по обеспечению сохранности, государственному учету документов Национального архивного фонда и других архивных документов, находящихся на государственном хранении</w:t>
            </w:r>
          </w:p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государственного учета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Обеспечить составление плана и отчетов о работе структурного подразделения.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Владеть методикой ведения учетных документов (карточка фонда, лист фонда, журнал поступления и выбытия документов и иные) и составления паспорта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контроль по ведению дела фонда и его систематическому обновлению.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Организовать составление паспортов архивохранилищ.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Анализировать паспорта архивохранилищ для составления Сводного паспорта государственного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Вносить предложения по совершенствованию нормативной правовой базы по вопросам государственного учета.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Руководить проведением работ по проверке наличия и состояния документов и их розыску.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Передавать накопленный опыт, знания, умения и навыки молодым архивистам.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Владеть навыками подготовки научных докладов, статей, обзоров по архивным фондам.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методических рекомендаций по вопросам комплектования и государственного учета.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комплектованию и ведению государственного учета.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Методологические знания в области государственного учета.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комплекса мер по сохранению, улучшению физического состояния архивных фондов, реставрации и страховому копированию документов, соблюдение температурно-влажностного режима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Разрабатывать план мобилизационной эвакуации документов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Организовать комплекс мер по обеспечению сохранности архивных документов при чрезвычайных ситуациях, их эвакуацию.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Планировать работу и проводить учения по эвакуации документов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Обеспечить работу по организации обследования архивохранилищ по соблюдению обеспечения сохранности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Организовать проведение выявления особо ценных документов по архивным фондам, составление их описи.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Проводить работу по созданию страхового фонда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Организовать работу по реставрации, обеспыливанию, дезинфекции и дезинсекции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Вносить предложения по материально-техническому оснащению архивохранилищ в соответствии с требованиями.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Анализировать и вносить предложения, замечания к документам, рассматриваемых консультативно-совещательными комиссиями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Работать с оборудованием, материалами и реактивами.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безопасности труда, пожарной безопасности, методических рекомендаций по обеспечению сохранности документов, реставрации и страховому копированию.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обеспечению сохранности архивных документов, их реставрации и страховому копированию.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Методологические знания в области обеспечения сохранности документов, их реставрации и страховому копированию.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безопасности</w:t>
            </w:r>
          </w:p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пожарной безопасности и охраны труда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Соблюдать требования пожарной безопасности при выполнении должностных обязанностей.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требования безопасности и охраны труда в государственных архивах.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Обеспечить соблюдение требований безопасности труда во время и по окончанию работы, а также в аварийных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санитарно-эпидемиологические требования на рабочем месте.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регламентирующих соблюдение пожарной безопасности, охраны труда,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Требований по охране труда и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Нормативов, стандартов по технике безопасности,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Требований безопасности и охраны труда в государственных архивах.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трудового законодательства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Соблюдать 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Кодексов, нормативных правовых актов в сфере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трудовую дисциплину.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Соблюдать этику гражданских служащих.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Контактировать с руководством, коллегами и посетителями государственного архива.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регулирующих трудовые отношения.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Этики гражданских служащих.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рабочих процессов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Логическое мышление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8.4.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(заведующий) архивной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7.4.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(заведующий) архивной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(заведующий) архивной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7.9.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архивохранилищем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6.9.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архивохранилищем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хранитель фондов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Карточка профессии "Главный хранитель фондов"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1349-0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1349-0-003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хранитель фондов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(бакалавриат, специалитет)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 и информация,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Право, Бизнес и управление, Информационно коммуникационные технологии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в сфере архивного дела не менее четырех лет.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1349-0-004. Директор (заведующий) архивной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1349-0-009. Заведующий архивохранилищем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производственной, административно-хозяйственной и финансово-экономической деятельности государственного архива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Руководство деятельностью архивохранилищ по обеспечению сохранности, государственному учету документов Национального архивного фонда и других архивных документов, находящихся на государственном хранении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Соблюдение норм безопасности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деятельностью архивохранилищ по обеспечению сохранности, государственному учету документов Национального архивного фонда и других архивных документов, находящихся на государственном хранении</w:t>
            </w:r>
          </w:p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государственного учета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Обеспечить составление плана и отчетов о работе структурного подразделения.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Владеть методикой ведения учетных документов (карточка фонда, лист фонда, журнал поступления и выбытия документов и иные) и составления паспорта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контроль по ведению дела фонда и его систематическому обновлению.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Организовать составление паспортов архивохранилищ.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Анализировать паспорта архивохранилищ для составления Сводного паспорта государственного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Вносить предложения по совершенствованию нормативной правовой базы по вопросам государственного учета.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Руководить проведением работ по проверке наличия и состояния документов и их розыску.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Передавать накопленный опыт, знания, умения и навыки молодым архивистам.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Владеть навыками подготовки научных докладов, статей, обзоров по архивным фондам.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методических рекомендаций по вопросам комплектования и государственного учета.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комплектованию и ведению государственного учета.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Методологические знания в области государственного учета.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комплекса мер по сохранению, улучшению физического состояния архивных фондов, реставрации и страховому копированию документов, соблюдение температурно-влажностного режима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Разрабатывать план мобилизационной эвакуации документов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Организовать комплекс мер по обеспечению сохранности архивных документов при чрезвычайных ситуациях, их эвакуацию.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Планировать работу и проводить учения по эвакуации документов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Обеспечить работу по организации обследования архивохранилищ по соблюдению обеспечения сохранности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Организовать проведение выявления особо ценных документов по архивным фондам, составление их описи.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Проводить работу по созданию страхового фонда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Организовать работу по реставрации, обеспыливанию, дезинфекции и дезинсекции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Вносить предложения по материально-техническому оснащению архивохранилищ в соответствии с требованиями.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Анализировать и вносить предложения, замечания к документам, рассматриваемых консультативно-совещательными комиссиями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Работать с оборудованием, материалами и реактивами.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безопасности труда, пожарной безопасности, методических рекомендаций по обеспечению сохранности документов, реставрации и страховому копированию.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обеспечению сохранности архивных документов их реставрации и страховому копированию.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Методологические знания в области обеспечения сохранности документов, их реставрации и страховому копированию.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 Соблюдение норм безопасности</w:t>
            </w:r>
          </w:p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пожарной безопасности и охраны труда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Соблюдать требования пожарной безопасности при выполнении должностных обязанностей.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требования безопасности и охраны труда в государственных архивах.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Обеспечить соблюдение требований безопасности труда во время и по окончанию работы, а также в аварийных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санитарно-эпидемиологические требования на рабочем месте.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регламентирующих соблюдение пожарной безопасности, охраны труда,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Требований по охране труда и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Нормативов, стандартов по технике безопасности,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Требований безопасности и охраны труда в государственных архивах.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трудового законодательства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Соблюдать 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Кодексов, нормативных правовых актов в сфере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трудовую дисциплину.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Соблюдать этику гражданских служащих.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Контактировать с руководством, коллегами и посетителями государственного архива.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регулирующих трудовые отношения.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Этики гражданских служащих.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рабочих процессов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Логическое мышление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8.4.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(заведующий) архивной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7.4.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(заведующий) архивной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(заведующий) архивной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7.9.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архивохранилищем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6.9.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архивохранилищем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хранитель фондов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Карточка профессии "Заведующий архивохранилищем"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1349-0-009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архивохранилищем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(магистратура)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 и информация,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Право, Бизнес и управление, Информационно коммуникационные технологии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республиканских государственных архивов – не менее пяти лет в сфере архивного дела или не менее одного года для лиц,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специальностям, утверждаемым Рабочим органом, и для лиц, имеющих ученую степень по специальностям "История", "Архивоведение, документоведение и документационное обеспечение", "Автоматизация и управление", "Информационные системы", "Государственное и местное управление", "Филология", "Юриспруденция";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областных государственных архивов, государственных архивов городов республиканского значения, столицы – не менее трех лет в сфере архивного дела или без предъявления требований к стажу работы к лицам, завершившим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специальностям, утверждаемым Рабочим органом, и для лиц, имеющих ученую степень по специальностям "История", "Архивоведение, документоведение и документационное обеспечение", "Автоматизация и управление", "Информационные системы", "Государственное и местное управление", "Филология", "Юриспруденция".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1349-0-003 Главный хранитель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2621-1-003 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архивных документов Национального архивного фонда и других архивных документов, хранящихся в архивохранилище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Прием документов на государственное хранение, ведение учета документов в архивохранилище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Обеспечение сохранности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Соблюдение норм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на государственное хранение, ведение учета документов в архивохранилище и обеспечение их сохранности</w:t>
            </w:r>
          </w:p>
        </w:tc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приема документов на государственное хранение, ведение их учета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Рационально размещать принятые документы в архивохранилище.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Осуществлять ведение дела фонда и его обновление.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Заполнять учетные документы.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Составлять паспорт архивохранилища.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Осуществлять проверку наличия и состояния документов и их розыск.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Применять на практике нормативные правовые акты в сфере архивного дела и управления документацией, методические рекомендации по приему документов на государственное хранение и их учету.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Вносить предложения по совершенствованию нормативной правовой базы по вопросам комплектования архива, государственного учета.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Передавать накопленный опыт, знания, умения и навыки молодым архивистам.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вопросам комплектования архива, государственного учета.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Методических рекомендаций по вопросам приема документов на государственное хранение и их учета.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Современных информационных систем ведения статистических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Отечественного и зарубежного опыта по вопросам комплектования архива и ведению государственного учета архивных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комплекса мер по сохранению, улучшению физического состояния архивных фондов, реставрации и страховому копированию документов, соблюдение температурно-влажностного режима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Разрабатывать план эвакуации документов архивохранилища.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комплекс мер по обеспечению сохранности архивных документов при чрезвычайных ситуациях, их эвакуацию.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обследование архивохранилищ по соблюдению обеспечения сохранности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Осуществлять проверку наличия и состояния документов и их розыск.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Проводить работу по реставрации, обеспыливанию, дезинфекции и дезинсекции,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Применять на практике нормативные правовые акты в сфере архивного дела и управления документацией.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Выявлять особо ценные документы по архивным фондам, составлять их описи.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Проводить работу по созданию страхового фонда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Вносить предложения по материально-техническому оснащению архивохранилища в соответствии с требованиями.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Работать с оборудованием, материалами и реактивами.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безопасности труда, пожарной безопасности, методических рекомендаций по обеспечению сохранности документов, реставрации и страховому копированию.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обеспечению сохранности архивных документов, их реставрации и страховому копированию.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Современного оборудования по обеспечению температурно-влажностного режима и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Методологии в области обеспечения сохранности документов, их реставрации и страхового копирования.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безопасности</w:t>
            </w:r>
          </w:p>
        </w:tc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пожарной безопасности и охраны труда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Соблюдать требования пожарной безопасности при выполнении должностных обязанностей.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требования безопасности и охраны труда в государственных архивах.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Обеспечить соблюдение требований безопасности труда во время и по окончанию работы, а также в аварийных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санитарно-эпидемиологические требования на рабочем месте.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регламентирующих соблюдение пожарной безопасности, охраны труда,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Требований по охране труда и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Нормативов, стандартов по технике безопасности,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Требований безопасности и охраны труда в государственных архивах.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трудового законодательства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Соблюдать 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Кодексов, нормативных правовых актов в сфере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трудовую дисциплину.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Соблюдать этику гражданских служащих.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Контактировать с руководством, коллегами и посетителями государственного архива.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регулирующих трудовые отношения.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Этики гражданских служащих.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Письменные и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хранитель фондов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хранитель фондов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архивохранилищем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архивохранилищем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Карточка профессии "Заведующий архивохранилищем"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1349-0-009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архивохранилищем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(бакалавриат, специалитет)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 и информация,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Право, Бизнес и управление, Информационно коммуникационные технологии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республиканских государственных архивов – не менее трех лет в сфере архивного дела;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областных государственных архивов, государственных архивов городов республиканского значения, столицы – не менее двух лет в сфере архивного дела.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1349-0-003 Главный хранитель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2621-1-003 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архивных документов Национального архивного фонда и других архивных документов, хранящихся в архивохранилище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Прием документов на государственное хранение, ведение учета документов в архивохранилище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Обеспечение сохранности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Соблюдение норм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документов на государственное хранение, ведение учета документов в архивохранилище и обеспечение их сохранности</w:t>
            </w:r>
          </w:p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приема документов на государственное хранение, ведение их учета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Рационально размещать принятые документы в архивохранилище.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Осуществлять ведение дела фонда и его обновление.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Заполнять учетные документы.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Составлять паспорт архивохранилища.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Осуществлять проверку наличия и состояния документов и их розыск.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Применять на практике нормативные правовые акты в сфере архивного дела и управления документацией, методические рекомендации по приему документов на государственное хранение и их учету.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Вносить предложения по совершенствованию нормативной правовой базы по вопросам комплектования архива, государственного учета.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Передавать накопленный опыт, знания, умения и навыки молодым архивистам.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вопросам комплектования архива, государственного учета.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Методических рекомендаций по вопросам приема документов на государственное хранение и их учета.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Современных информационных систем ведения статистических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Отечественного и зарубежного опыта по вопросам комплектования архива и ведению государственного учета архивных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комплекса мер по сохранению, улучшению физического состояния архивных фондов, реставрации и страховому копированию документов, соблюдение температурно-влажностного режима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Разрабатывать план эвакуации документов архивохранилища.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комплекс мер по обеспечению сохранности архивных документов при чрезвычайных ситуациях, их эвакуацию.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обследование архивохранилищ по соблюдению обеспечения сохранности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Осуществлять проверку наличия и состояния документов и их розыск.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Проводить работу по реставрации, обеспыливанию, дезинфекции и дезинсекции,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Применять на практике нормативные правовые акты в сфере архивного дела и управления документацией.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Выявлять особо ценные документы по архивным фондам, составлять их описи.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Проводить работу по созданию страхового фонда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Вносить предложения по материально-техническому оснащению архивохранилища в соответствии с требованиями.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Работать с оборудованием, материалами и реактивами.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безопасности труда, пожарной безопасности, методических рекомендаций по обеспечению сохранности документов, реставрации и страховому копированию.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обеспечению сохранности архивных документов, их реставрации и страховому копированию.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Современного оборудования по обеспечению температурно-влажностного режима и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Методологии в области обеспечения сохранности документов, их реставрации и страхового копирования.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 Соблюдение норм безопасности</w:t>
            </w:r>
          </w:p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пожарной безопасности и охраны труда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Соблюдать требования пожарной безопасности при выполнении должностных обязанностей.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требования безопасности и охраны труда в государственных архивах.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Обеспечить соблюдение требований безопасности труда во время и по окончанию работы, а также в аварийных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санитарно-эпидемиологические требования на рабочем месте.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регламентирующих соблюдение пожарной безопасности, охраны труда,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Требований по охране труда и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Нормативов, стандартов по технике безопасности,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Требований безопасности и охраны труда в государственных архивах.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трудового законодательства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Соблюдать 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Кодексов, нормативных правовых актов в сфере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трудовую дисциплину.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Соблюдать этику гражданских служащих.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Контактировать с руководством, коллегами и посетителями государственного архива.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регулирующих трудовые отношения.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Этики гражданских служащих.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Письменные и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хранитель фондов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хранитель фондов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архивохранилищем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архивохранилищем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Карточка профессии "Руководитель структурного подразделения"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1122-2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1122-2-002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(магистратура)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 и информация,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Право, Бизнес и управление, Информационно коммуникационные технологии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республиканских государственных архивов – не менее четырех лет в сфере архивного дела или на руководящих должностях либо не менее трех лет в сфере архивного дела или на руководящих должностях для лиц,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специальностям, утверждаемым Рабочим органом, и для лиц, имеющих ученую степень по специальностям "История", "Архивоведение, документоведение и документационное обеспечение", "Автоматизация и управление", "Информационные системы", "Государственное и местное управление", "Филология", "Юриспруденция";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областных государственных архивов, государственных архивов городов республиканского значения, столицы – не менее трех лет в сфере архивного дела или на руководящих должностях либо не менее двух лет в сфере архивного дела или на руководящих должностях для лиц,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специальностям, утверждаемым Рабочим органом, и для лиц, имеющих ученую степень по специальностям "История", "Архивоведение, документоведение и документационное обеспечение", "Автоматизация и управление", "Информационные системы", "Государственное и местное управление", "Филология", "Юриспруденция".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1349-0-005. Заместитель директора (заведующего) архивной организации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производственной деятельности структурного подразделения (службы, отдела) государственного архива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структурным подразделением (службой, отделом) по соответствующим направлениям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Соблюдение норм безопасности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структурным подразделением (службой, отделом) по соответствующим направлениям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структурного подразделения (службы, отдела) по выполнению задач и функций, определенных в положении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Планировать работу структурного подразделения (службы, отдела).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Контролировать достижение плановых показателей по комплектованию, обеспечению сохранности и использованию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Анализировать текущую ситуацию развития архива с выявлением проблемных вопросов и предложением путей их решения в рамках компетенции структурного подразделения (службы, отдела).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Анализировать и вносить предложения, замечания к документам, рассматриваемых консультативно-совещательными комиссиями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Разрабатывать научно-исследовательские темы и методические документы по направлению деятельности структурного подразделения (службы, отдела).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Вносить предложения по назначению, перемещению, освобождению от должности работников структурного подразделения (службы, отдела), поощрению и наложению на них взысканий, повышению их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Осуществлять рецензирование работ и консультировать по вопросам, относящимся к деятельности структурного подразделения (службы, отдела).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Выступать с научными докладами, статьями, лекциями и сообщениями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Передавать накопленный опыт, знания, умения и навыки молодым архивистам.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Взаимодействовать с другими структурными подразделениями (службами, отделами).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управления документацией, стратегического планирования, безопасности труда, пожарной безопасности, а также регламентирующих трудовые отношения.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опыта, современных информационных технологий в сфере архивного дела и управления документацией.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Методов проведения научно-исследовательских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функций государственных архивов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Организовать повышение квалификации сотрудников структурного подразделения в сфере IТ-технологий, цифровизации архивной сферы.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Осуществлять анализ функций, подлежащих автоматизации.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Способствовать внедрению в работу структурного подразделения информационные системы и программы.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Работать с информационными системами и программами.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Применять в практической работе методические рекомендации в сфере IТ-технологий, по переводу архивных документов в цифровой формат, приему электронных документов на государственное хранение и их использованию.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управления документацией, информатизации, IТ-технологий,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в сфере информатизации и цифровизации по вопросам архивного дела, переводу архивных документов в цифровой формат, приему электронных документов на государственное хранение.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Методики перевода документов в цифровой формат и их использования.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безопасности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пожарной безопасности и охраны труда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Соблюдать требования пожарной безопасности при выполнении должностных обязанностей.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требования безопасности и охраны труда в государственных архивах.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Обеспечить соблюдение требований безопасности труда во время и по окончанию работы, а также в аварийных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санитарно-эпидемиологические требования на рабочем месте.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регламентирующих соблюдение пожарной безопасности, охраны труда,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Требований по охране труда и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Нормативов, стандартов по технике безопасности,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Требований безопасности и охраны труда в государственных архивах.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трудового законодательства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Соблюдать 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Кодексов, нормативных правовых актов в сфере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трудовую дисциплину.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Соблюдать этику гражданских служащих.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Контактировать с руководством, коллегами и посетителями государственного архива.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регулирующих трудовые отношения.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Этики гражданских служащих.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рабочих процессов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8.4.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(заведующего) архивной организации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7.4.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(заведующего) архивной организации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(заведующего) архивной организации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Карточка профессии "Руководитель структурного подразделения"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1122-2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1122-2-002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(бакалавриат, специалитет)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 и информация,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Право, Бизнес и управление, Информационно коммуникационные технологии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республиканских государственных архивов – не менее четырех лет в сфере архивного дела;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областных государственных архивов, государственных архивов городов республиканского значения, столицы – не менее трех лет в сфере архивного дела.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1349-0-005. Заместитель директора (заведующего) архивной организации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производственной деятельности структурного подразделения (службы, отдела) государственного архива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структурным подразделением (службой, отделом) по соответствующим направлениям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Соблюдение норм безопасности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структурным подразделением (службой, отделом) по соответствующим направлениям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структурного подразделения (службы, отдела) по выполнению задач и функций, определенных в положении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Планировать работу структурного подразделения (службы, отдела).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Контролировать достижение плановых показателей по комплектованию, обеспечению сохранности и использованию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Анализировать текущую ситуацию развития архива с выявлением проблемных вопросов и предложением путей их решения в рамках компетенции структурного подразделения (службы, отдела).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Анализировать и вносить предложения, замечания к документам, рассматриваемых консультативно-совещательными комиссиями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Разрабатывать научно-исследовательские темы и методические документы по направлению деятельности структурного подразделения (службы, отдела).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Вносить предложения по назначению, перемещению, освобождению от должности работников структурного подразделения (службы, отдела), поощрению и наложению на них взысканий, повышению их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Осуществлять рецензирование работ и консультировать по вопросам, относящимся к деятельности структурного подразделения (службы, отдела).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Выступать с научными докладами, статьями, лекциями и сообщениями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Передавать накопленный опыт, знания, умения и навыки молодым архивистам.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Взаимодействовать с другими структурными подразделениями (службами, отделами).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управления документацией, стратегического планирования, безопасности труда, пожарной безопасности, а также регламентирующих трудовые отношения.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опыта, современных информационных технологий в сфере архивного дела и управления документацией.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Методов проведения научно-исследовательских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функций государственных архивов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Организовать повышение квалификации сотрудников структурного подразделения в сфере IТ-технологий, цифровизации архивной сферы.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Осуществлять анализ функций, подлежащих автоматизации.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Способствовать внедрению в работу структурного подразделения информационные системы и программы.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Работать с информационными системами и программами.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Применять в практической работе методические рекомендации в сфере IТ-технологий, по переводу архивных документов в цифровой формат, приему электронных документов на государственное хранение.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управления документацией, информатизации, IТ-технологий,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в сфере информатизации и цифровизации по вопросам архивного дела, переводу архивных документов в цифровой формат, приему электронных документов на государственное хранение.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Методики перевода документов в цифровой формат и их использования.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безопасности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пожарной безопасности и охраны труда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Соблюдать требования пожарной безопасности при выполнении должностных обязанностей.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требования безопасности и охраны труда в государственных архивах.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Обеспечить соблюдение требований безопасности труда во время и по окончанию работы, а также в аварийных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санитарно-эпидемиологические требования на рабочем месте.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регламентирующих соблюдение пожарной безопасности, охраны труда,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Требований по охране труда и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Нормативов, стандартов по технике безопасности,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Требований безопасности и охраны труда в государственных архивах.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трудового законодательства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Соблюдать 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Кодексов, нормативных правовых актов в сфере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трудовую дисциплину.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Соблюдать этику гражданских служащих.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Контактировать с руководством, коллегами и посетителями государственного архива.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регулирующих трудовые отношения.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Этики гражданских служащих.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рабочих процессов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8.4.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(заведующего) архивной организации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7.4.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(заведующего) архивной организации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(заведующего) архивной организации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Карточка профессии "Заместитель руководителя структурного подразделения"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1122-2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1122-2-005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(магистратура)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 и информация,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Право, Бизнес и управление, Информационно коммуникационные технологии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республиканских государственных архивов – не менее трех лет в сфере архивного дела или на руководящих должностях либо не менее двух лет в сфере архивного дела или на руководящих должностях для лиц,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специальностям, утверждаемым Рабочим органом, и для лиц, имеющих ученую степень по специальностям "История", "Архивоведение, документоведение и документационное обеспечение", "Автоматизация и управление", "Информационные системы", "Государственное и местное управление", "Филология", "Юриспруденция";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областных государственных архивов, государственных архивов городов республиканского значения, столицы – не менее двух лет в сфере архивного дела или на руководящих должностях либо не менее одного года в сфере архивного дела или на руководящих должностях для лиц, завершивших обучение по программам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специальностям, утверждаемым Рабочим органом, и для лиц, имеющих ученую степень по специальностям "История", "Архивоведение, документоведение и документационное обеспечение", "Автоматизация и управление", "Информационные системы", "Государственное и местное управление", "Филология", "Юриспруденция".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1122-2-002. Руководитель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производственной деятельности структурного подразделения (службы, отдела) государственного архива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структурным подразделением (службой, отделом) по соответствующим направлениям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структурным подразделением (службой, отделом) по соответствующим направлениям</w:t>
            </w:r>
          </w:p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структурного подразделения (службы, отдела) по выполнению задач и функций, определенных в положении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Обеспечить достижение плановых показателей по комплектованию, обеспечению сохранности и использованию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Анализировать текущую ситуацию развития структурного подразделения с выявлением проблемных вопросов и предложением путей их решения в рамках компетенции структурного подразделения (службы, отдела).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Консультировать по вопросам, относящимся к деятельности структурного подразделения (службы, отдела).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Выступать с научными докладами, статьями, лекциями и сообщениями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Передавать опыт, знания, умения и навыки молодым архивистам.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Взаимодействовать с другими структурными подразделениями (службами, отделами).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управления документацией, стратегического планирования, а также регламентирующих трудовые отношения.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опыта, современных информационных технологий в сфере архивного дела и управления документацией.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Методов проведения научно-исследовательских работ.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функций государственных архивов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Повышать квалификацию в сфере IТ-технологий, цифровизации архивной сферы.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Осуществлять анализ функций структурного подразделения, подлежащих автоматизации.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Работать с информационными системами и программами.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Применять в практической работе методические рекомендации в сфере IТ-технологий, по переводу архивных документов в цифровой формат, приему электронных документов на государственное хранение и их использованию.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управления документацией, информатизации,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в сфере информатизации и цифровизации по вопросам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Методики перевода документов в цифровой формат.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рабочих процессов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Логическое мышлениеУмение работать в команде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Карточка профессии "Заместитель руководителя структурного подразделения"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1122-2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1122-2-005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(бакалавриат, специалитет)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 и информация,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Право, Бизнес и управление, Информационно коммуникационные технологии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республиканских государственных архивов – не менее трех лет в сфере архивного дела или на руководящих должностях;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областных государственных архивов, государственных архивов городов республиканского значения, столицы – не менее двух лет в сфере архивного дела или на руководящих должностях.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1122-2-002. Руководитель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производственной деятельности структурного подразделения (службы, отдела) государственного архива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структурным подразделением (службой, отделом) по соответствующим направлениям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Соблюдение норм безопасности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структурным подразделением (службой, отделом) по соответствующим направлениям</w:t>
            </w:r>
          </w:p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структурного подразделения (службы, отдела) по выполнению задач и функций, определенных в положении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Обеспечить достижение плановых показателей по комплектованию, обеспечению сохранности и использованию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Анализировать, выявлять проблемные вопросы и предлогать пути их решения в соответствии с компетенцией структурного подразделения (службы, отдела).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Консультировать по вопросам, относящимся к деятельности структурного подразделения (службы, отдела).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Передавать опыт, знания, умения и навыки молодым архивистам.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Взаимодействовать с другими структурными подразделениями (службами, отделами).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управления документацией, стратегического планирования, а также регламентирующих трудовые отношения.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опыта, современных информационных технологий в сфере архивного дела и управления документацией.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Методов проведения научно-исследовательских работ.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функций государственных архивов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Повышать квалификацию в сфере IТ-технологий, цифровизации архивной сферы.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Осуществлять анализ функций структурного подразделения, подлежащих автоматизации.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Работать с информационными системами и программами.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Применять в практической работе методические рекомендации в сфере IТ-технологий, по переводу архивных документов в цифровой формат, приему электронных документов на государственное хранение и их использованию.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управления документацией, информатизации,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в сфере информатизации и цифровизации по вопросам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Методики перевода документов в цифровой формат.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безопасности</w:t>
            </w:r>
          </w:p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пожарной безопасности и охраны труда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Соблюдать требования пожарной безопасности при выполнении должностных обязанностей.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требования безопасности и охраны труда в государственных архивах.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Обеспечить соблюдение требований безопасности труда во время и по окончанию работы, а также в аварийных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санитарно-эпидемиологические требования на рабочем месте.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регламентирующих соблюдение пожарной безопасности, охраны труда,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Требований по охране труда и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Нормативов, стандартов по технике безопасности,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Требований безопасности и охраны труда в государственных архивах.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трудового законодательства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Соблюдать 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Кодексов, нормативных правовых актов в сфере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трудовую дисциплину.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Соблюдать этику гражданских служащих.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Контактировать с руководством, коллегами и посетителями государственного архива.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регулирующих трудовые отношения.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Этики гражданских служащих.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рабочих процессов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Карточка профессии "Археограф"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2621-1-001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(докторантура PhD, ученая степень доктора PhD, степень доктора PhD по профилю, кандидата наук, доктора наук)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в сфере архивного дела не менее шести лет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2621-1-003 Архивист (методист по архивному делу)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в научный оборот документов Национального архивного фонда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Издание справочников по документам архивных фондов.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Подготовка к изданию документальных публикаций (сборники архивных документов, проспекты, буклеты, фотоальбомы) и научных статей.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Совершенствование научно-методической базы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норм безопасности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справочников по документам архивных фондов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архивных справочников (путеводители, справочники административно-территориального деления, государственных органов и другие)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Осуществлять разработку проектов, концепций по организации исследований по методам классификации документной информации в соответствии системы государственного управления, отраслей экономики и социальной сфер.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Анализировать и совершенствовать методику подготовки справочных изданий.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Совершенствовать методы описательных статей архивных справочников на уровне архивного фонда, единицы хранения/учета и архивного документа.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Владеть методикой подготовки исторической справки к фонду на основе исследования истории фондообразователя и архивного фонда.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Аннотировать состав и содержание архивных документов по видам и их содержанию, темам, отражающим направления деятельности фондообразователя, с указанием хронологии тем и обозначением их географических (административно-территориальных) границ.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Анализировать источники и составлять библиографию к архивному фонду.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Владеть методами порядка описания подлинности документов, степени полноты, способа воспроизведения и внешних особенностей дел.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археографии, информатизации.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Методики подготовки архивных справочников.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Типов, видов, форм и способов архивных справочников.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Отечественного и зарубежного опыта по подготовке справочников по документам архивных фондов, современных информационных технологий в сфере архивного и издательского дела.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научно-справочного аппарата, обзоров фондов, указателей к архивным фондам, межфондовых указателей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Владеть методикой составления описей дел, систематизации структурных разделов описей по значимости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Совершенствовать научно-справочный аппарат архива по повышению информативности и ускорению поиска необходимых сведений по архивным фондам.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исследования по усовершенствованию каталогизации документов, разрабатывать методику составления каталогов на основе принципов систематизации и тематики.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Применять на практике методику усовершенствования и переработки дел 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Составлять указатели в пределах одного архивного фонда и межфондовые.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Владеть методикой и принципами составления алфавитных, географических, именных и других специальных указателей.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Определять концепцию схемы построения обзоров фондов (структурная, отраслевая, предметно-тематическая, хронологическая и другие), тематических обзоров.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по вопросам научно-справочного аппарата, информатизации.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Методики усовершенствования и переработки описей и других видов научно-справочного аппарата.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Отечественного и зарубежного опыта по вопросам научно-справочного аппарата архивов.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изданию документальных публикаций (сборники архивных документов, проспекты, буклеты, фотоальбомы) и научных статей.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выявления и исследование документов в архивных фондах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Руководить научно-исследовательским процессом выявления и исследования документальных источников.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Организовывать выявление документов в отечественных и зарубежных архивах в соответствии утвержденной концепции документальных и научных публикаций.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 совершенстве владеть бизнесс-процессами поисковой работы по архивным фондам, научно-справочным аппаратом и справочно-информационным фондом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Владеть методикой выявления и отбора документов по архивным фондам и периодическим изданиям, осуществлять совершенствование процессов выявления и отбора документов для документальных публикаций.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Осуществлять выявление статистических сведений за хронологический период, который охватывает научная публикация, показывать динамику изучаемых явлений в соответствии статистических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Проводить источниковедческий анализ научной и практической ценности выявленных документов с целью отбора их для публикации на основе изложенных методологических принципов и задач издания.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На основе анализа определять критерии актуальности содержания документа.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Координировать работу по ведению картотеки, выявленных документальных источников, сведений в разрезе архивных фондов и архивов.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Владеть методами анализа фактов, событий и содержания документальных источников, установления причинно-следственных связей документов инициативного, исполнительного и итогового характера, составления выводов и собственной точки зрения по отдельным историческим фактам и событиям.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Организовывать и руководить научно-исследовательской работой в области археографии и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Владеть методикой составления тематических перечней и подборок архивных документов в разрезе архивных фондов одного архива и нескольких архивов.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Организовать дискуссии, научно-практические форумы по вопросам исследования архивных фондов, методики выявления и отбора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археографии, источниковедения и доступа к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Типов, видов и методов проведения научно-исследовательской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Принципов исторического, источниковедческого, палеографического и лингвистического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Отечественного и зарубежного опыта по научному исследованию архивных документов, процессу выявления и отбора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работ по научному использованию и публикации документов Национального архивного фонда Республики Казахстан, других архивных документов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Руководить процессом разработки концепции типов изданий научной публикации архивных документов (научной, научно-популярной и учебной), фотодокументальных выставок и тематических экспозиций.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Определять круг источников выявления документов в соответствии темы, типа, вида и цели издания.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Владеть методикой выбора и особенностями передачи рукописных и печатных текстов документов, иноязычных и аудиовизуальных документов, законодательных актов раннего, нового и новейшего времени.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Руководить работой по археографическому оформлению документов, составлению к ним комментариев, текстуальных примечаний, систематизации документов в структуре научного издания.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Определять разновидность, автора адресата документа, датирование, способов воспроизведения и внешних особенностей документа, подлинность либо его копийность.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Готовить легенду, содержащую контрольно-справочные сведения о документе и его поисковые данные.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Обеспечить составление исторического и археографического предисловий, научно-справочного аппарата к сборникам, справочникам и иным видам научных публикаций.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Готовить научные доклады и выступать на научно-практических форумах, конференциях на основе документов архивных фондов.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Организовывать публикацию статей в научных и периодических изданиях.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Взаимодействовать с теле- и радиокомпаниями по реализации совместных проектов по трансляции сюжетов и передач на основе документальных источников архивных фондов.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Применять на практике нормативные правовые акты по вопросам использования и научной публикации архивных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археографии, информатизации, Правил издания документов Национального архивного фонда.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Типов, видов, форм и способов научных изданий и публикаций.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Методики введения в научный оборот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Отечественного и зарубежного опыта по введению в научный оборот документальных источников, современных информационных технологий в сфере архивного и издательского дела.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научно-методической базы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методических инструкций, рекомендаций по вопросам подготовки архивных справочников, каталогизации, совершенствования научно-справочного аппарата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Организовывать работу по исследованию и разработке методических инструкций, памяток, правил по процессам подготовки архивных справочников (путеводители, административно-территориальные справочники, справочники государственных органов власти и учреждений, предприятий и другие).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 основе исследований руководить работой по каталогизации документов, разработке методических рекомендаций, памяток по составлению и ведению картотек и каталогов.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Обеспечить организацию методических разработок по усовершенствованию и переработке описей.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Применять в работе нормативные правовые акты по вопросам подготовки архивных справочников, каталогизации, совершенствования научно-справочного аппарата, результаты исследований и практический опыт.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археографии, информатизации.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Методики подготовки архивных справочников.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Типов, видов, форм и способов составления архивных справочников.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Отечественного и зарубежного опыта по подготовке справочников по документам архивных фондов, современных информационных технологий в сфере архивного и издательского дела.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методических инструкций, рекомендаций по вопросам использования и публикации архивных документов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Проводить исследования бизнес-процессов по видам использования и публикации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Генерировать идеи, прогнозировать результаты инновационной деятельности архива по вопросам использования и публикации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Руководить работой по разработке методических рекомендаций по вопросам археографии, публикации архивных документов, оформления экспозиций и выставок, проведения информационных мероприятий и иные.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Осуществлять разработку методических рекомендаций по выявлению и отбору документов для научных публикаций, фотодокументальных выставок.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Вносить предложения по проведению исследований и разработке методических рекомендаций по вопросам использования и публикации архивных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археографии, информатизации, Правил издания документов Национального архивного фонда.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Методов проведения научно-исследовательских работ и разработки методических рекомендаций.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Отечественного и зарубежного опыта по введению в научный оборот документальных источников, современных информационных технологий в сфере архивного и издательского дела.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безопасности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пожарной безопасности и охраны труда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Соблюдать требования пожарной безопасности при выполнении должностных обязанностей.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требования безопасности и охраны труда в государственных архивах.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Обеспечить соблюдение требований безопасности труда во время и по окончанию работы, а также в аварийных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санитарно-эпидемиологические требования на рабочем месте.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регламентирующих соблюдение пожарной безопасности, охраны труда,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Требований по охране труда и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Нормативов, стандартов по технике безопасности,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Требований безопасности и охраны труда в государственных архивах.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трудового законодательства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Соблюдать 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Кодексов, нормативных правовых актов в сфере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трудовую дисциплину.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Соблюдать этику гражданских служащих.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Контактировать с руководством, коллегами и посетителями государственного архива.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регулирующих трудовые отношения.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Этики гражданских служащих.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Письменные и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Карточка профессии "Археограф"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2621-1-001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(магистратура )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в сфере архивного дела не менее пяти лет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2621-1-003 Архивист (методист по архивному делу)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в научный оборот документов Национального архивного фонда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Издание справочников по документам архивных фондов.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Подготовка к изданию документальных публикаций (сборники архивных документов, проспекты, буклеты, фотоальбомы).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Соблюдение норм безопасности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справочников по документам архивных фондов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архивных справочников (путеводители, справочники административно-территориального деления, государственных органов и другие)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Проведение исследований по классификации документной информации в соответствии системы государственного управления и отраслей экономики и социальной сфер.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Управление методами составления справочных изданий – путеводители, справочники административно-территориального деления, государственных органов и другие.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Составлять историческую справку к фонду на основе исследования истории фондообразователя и архивного фонда.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Применять методы подготовки описательных статей архивных справочников на уровне архивного фонда, единицы хранения/учета и архивного документа.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Аннотировать состав и содержание архивных документов по видам с указанием хронологии тем и обозначением их географических (административно-территориальных) границ.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Составлять библиографические сведения к архивным документам справочных изданий.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Применять на практике методы описания подлинности документов, степени полноты, способа воспроизведения и внешних особенностей дел,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археографии, информатизации.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Методики подготовки архивных справочников.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Типов, видов, форм и способов составления архивных справочников.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Отечественного и зарубежного опыта по подготовке справочников по документам архивных фондов, современных информационных технологий в сфере архивного и издательского дела.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научно-справочного аппарата, обзоров фондов, указателей к архивным фондам, межфондовых указателей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Совершенствовать каталогизацию документов, осуществлять ведение систематического и тематического каталогов.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Вести работу по усовершенствованию и переработке описей дел постоянного срока хранения.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Составлять предисловие к описям дел.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Осуществлять работу по составлению алфавитных, географических, именных и других специальных указателей.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Осуществлять подготовку обзоров фондов, тематических перечней и подборок документов в разрезе архивных фондов одного архива и нескольких архивов.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по вопросам научно-справочного аппарата, информатизации.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Методики усовершенствования и переработки описей и других видов научно-справочного аппарата.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Отечественного и зарубежного опыта по вопросам научно-справочного аппарата архивов.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изданию документальных публикаций (сборники архивных документов, проспекты, буклеты, фотоальбомы) и научных статей.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выявления и исследование документов в архивных фондах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Владеть методикой выявления и отбора документов по архивным фондам.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Работать с научно-справочным аппаратом и справочно-информационным фондом архива по выявлению документов, сведений.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Выявлять документы в соответствии концепции публикаций, определять их научную ценность и актуальность на основе изучения историографии рассматриваемой темы.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Составлять картотеку выявленных сведений по архивным фондам, тематические перечни, подборки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Анализировать содержание документальных источников, излагать точку зрения по отдельным историческим фактам и событиям.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Определять научную ценность выявленных документальных источников, анализировать их использование в исторической науке, различных публикациях.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Проводить научно-исследовательскую работу в области археографии и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Разрабатывать методические рекомендации по выявлению и отбору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Принимать участие в дискуссиях по вопросам исследования архивных документов, в разработке методических рекомендаций по выявлению и отбору документов для включения в научную публикацию либо в состав фотодокументальных выставок.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Участвовать в международных и республиканских научно-практических форумах, конференциях по вопросам выявления документов и исследования архивных фондов.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археографии, источниковедения и доступа к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Типов, видов и методов научно-исследовательской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Принципов исторического, источниковедческого, палеографического и лингвистического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Отечественного и зарубежного опыта по научному исследованию архивных документов, процессу выявления и отбора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работ по научному использованию и публикации документов Национального архивного фонда Республики Казахстан, других архивных документов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Разрабатывать концепции видов научной публикации архивных документов, фотодокументальных выставок и тематических экспозиций.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Владеть методикой выбора и передачи текста документа, сопоставлять с критериями концепции планируемого издания.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археографическое оформление с определением вида документа, способа его воспроизведения, подлинности либо копийности.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Готовить текстуальные примечания к документу.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Составлять исторические и археографические предисловия, научно-справочный аппарат к сборникам архивных документов, фотоальбомам и другим видам публикаций.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Взаимодействовать с печатными и электронными средствами массовой информации по вопросам использования и пропаганды документальных источников.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Публиковать статьи в научных и периодических изданиях, организовывать трансляции телесюжетов и радиопередач с использованием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Готовить научные доклады и выступать на научно-практических форумах, конференциях на основе документов архивных фондов.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Применять на практике нормативные правовые акты по вопросам использования и научной публикации архивных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археографии, информатизации, Правил издания документов Национального архивного фонда.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Типов и видов научной публикации.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Методики введения в научный оборот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Отечественного и зарубежного опыта по введению в научный оборот документальных источников, современных информационных технологий в сфере архивного и издательского дела.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методических инструкций, рекомендаций по вопросам использования и публикации архивных документов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Осуществлять анализ бизнес-процессов использования и публикации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Генерировать идеи, прогнозировать результаты инновационной деятельности архива по вопросам использования и публикации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разработку методических рекомендаций по археографической обработке документов, подготовке к изданию архивных документов, оформлению выставок, проведению информационных мероприятий.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археографии, информатизации, Правил издания документов Национального архивного фонда.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Методов проведения научно-исследовательских работ и разработки методических рекомендаций.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Отечественного и зарубежного опыта по введению в научный оборот документальных источников, современных информационных технологий в сфере архивного и издательского дела.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безопасности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пожарной безопасности и охраны труда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Соблюдать требования пожарной безопасности при выполнении должностных обязанностей.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требования безопасности и охраны труда в государственных архивах.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Обеспечить соблюдение требований безопасности труда во время и по окончанию работы, а также в аварийных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санитарно-эпидемиологические требования на рабочем месте.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регламентирующих соблюдение пожарной безопасности, охраны труда,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Требований по охране труда и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Нормативов, стандартов по технике безопасности,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Требований безопасности и охраны труда в государственных архивах.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трудового законодательства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Соблюдать 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Кодексов, нормативных правовых актов в сфере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трудовую дисциплину.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Соблюдать этику гражданских служащих.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Контактировать с руководством, коллегами и посетителями государственного архива.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регулирующих трудовые отношения.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Этики гражданских служащих.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Письменные и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Карточка профессии "Археограф"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2621-1-001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(магистратура )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в сфере архивного дела не менее четырех лет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2621-1-003 Архивист (методист по архивному делу)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в научный оборот документов Национального архивного фонда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Издание справочников по документам архивных фондов.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Подготовка к изданию документальных публикаций (сборники архивных документов, проспекты, буклеты, фотоальбомы).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Соблюдение норм безопасности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справочников по документам архивных фондов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архивных справочников (путеводители, справочники административно-территориального деления, государственных органов и другие)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Владеть методами составления справочных изданий – путеводители, справочники административно-территориального деления, государственных органов и другие.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Составлять историческую справку к архивному фонду.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подготовку описательных статей архивных справочников.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Составлять заголовки архивных документов с применением методов аннотации.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Владеть критериями определения способа воспроизведения, подлинности, установления даты создания документа и других справочно-информационных сведений по документу.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Работать в команде по проведению исследований классификации документной информации в соответствии с Системой государственного управления и отраслей экономики и социальной сфер.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археографии, информатизации.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Методики подготовки архивных справочников.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Типов, видов, форм и способов архивных справочников.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Отечественного и зарубежного опыта по подготовке справочников по документам архивных фондов, современных информационных технологий в сфере архивного и издательского дела.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научно-справочного аппарата, обзоров фондов, указателей к архивным фондам, межфондовых указателей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Вести работу по составлению систематического и тематического каталогов.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Составлять описи дел по итогам переработки описей.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подготовку переводных таблиц архивных шифров при переработке описей.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Редактировать заголовки дел с полным или выборочным просмотром либо без просмотра дел при усовершенствовании описей дел.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Готовить документы по итогам усовершенствования и переработкИ описей на рассмотрение экспертной и экспертно-проверочной комиссий.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Составлять алфавитные, географические, именные, межфондовые указатели.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по вопросам научно-справочного аппарата, информатизации.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Методики усовершенствования и переработки описей и других видов научно-справочного аппарата.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Отечественного и зарубежного опыта по вопросам научно-справочного аппарата архивов.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изданию документальных публикаций (сборники архивных документов, проспекты, буклеты, фотоальбомы) и научных статей.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выявления и исследование документов в архивных фондах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Применять на практике методику выявления и отбора документов по архивным фондам.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Работать с научно-справочным аппаратом и справочно-информационным фондом архива по поиску необходимых документов и сведений.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Выявлять документы и определять их научную ценность и актуальность.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Составлять тематические перечни архивных документов в разрезе архивных фондов одного архива и нескольких архивов.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Анализировать содержание архивных документов, делать выводы и заключения по историческим фактам и событиям, изложенных в документе.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Проводить научно-исследовательскую работу в области археографического оформления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Разрабатывать методические рекомендации по выявлению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Участвовать с научными докладами в конференциях по вопросам выявления документов и исследования архивных фондов.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археографии, источниковедения и доступа к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Типов, видов и методов научно-исследовательской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Принципов исторического, источниковедческого, палеографического и лингвистического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Отечественного и зарубежного опыта по научному исследованию архивных документов, процессу выявления и отбора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работ по научному использованию и публикации документов Национального архивного фонда Республики Казахстан, других архивных документов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Вносить предложения и участвовать в разработке концепции научной публикации архивных документов, фотодокументальных выставок и тематических экспозиций.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Осуществлять предварительный и окончательный выбор документов к изданию (сборник документов, буклет, фотоальбом и другие).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Определять включение полного текста документа либо в извлечении при передаче текста документа к видам изданий.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Проводить археографическое оформление документов, составлять исторические и археографические предисловия, научно-справочный аппарат к сборникам.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Взаимодействовать со средствами массовой информации по публикации статей, проведению телесюжетов и радиопередач с использованием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Участвовать с научными докладами в конференциях на основе документов архивных фондов.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Применять на практике нормативные правовые акты по вопросам использования и научной публикации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Вносить предложения по разработке методических рекомендаций по вопросам использования и публикации архивных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археографии, информатизации, Правил издания документов Национального архивного фонда.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Типов и видов научной публикации.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Методики введения в научный оборот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Отечественного и зарубежного опыта по введению в научный оборот документальных источников, современных информационных технологий в сфере архивного и издательского дела.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безопасности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пожарной безопасности и охраны труда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Соблюдать требования пожарной безопасности при выполнении должностных обязанностей.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требования безопасности и охраны труда в государственных архивах.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Обеспечить соблюдение требований безопасности труда во время и по окончанию работы, а также в аварийных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санитарно-эпидемиологические требования на рабочем месте.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регламентирующих соблюдение пожарной безопасности, охраны труда,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Требований по охране труда и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Нормативов, стандартов по технике безопасности,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Требований безопасности и охраны труда в государственных архивах.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трудового законодательства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Соблюдать 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Кодексов, нормативных правовых актов в сфере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трудовую дисциплину.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Соблюдать этику гражданских служащих.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Контактировать с руководством, коллегами и посетителями государственного архива.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регулирующих трудовые отношения.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Этики гражданских служащих.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Письменные и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Карточка профессии "Археограф"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2621-1-001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(бакалавриат, специалитет )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в сфере архивного дела не менее трех лет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2621-1-003 Архивист (методист по архивному делу)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в научный оборот документов Национального архивного фонда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Издание справочников по документам архивных фондов.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Подготовка к изданию документальных публикаций (сборники архивных документов, проспекты, буклеты, фотоальбомы).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Соблюдение норм безопасности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справочников по документам архивных фондов</w:t>
            </w:r>
          </w:p>
        </w:tc>
        <w:tc>
          <w:tcPr>
            <w:tcW w:w="0" w:type="auto"/>
            <w:gridSpan w:val="1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архивных справочников (путеводители, справочники административно-территориального деления, государственных органов и другие)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Осуществлять работу по составлению справочных изданий – путеводители, справочники административно-территориального деления, государственных органов и другие.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Составлять историческую справку к архивному фонду, описательные статьи архивных справочников.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Аннотировать заголовки архивных документов, включаемых в архивные справочники.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Описывать документы с указанием способа воспроизведения, подлинности, установлением даты создания документа.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Систематизировать структуру путеводителя по фондам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Работать в команде по проведению исследований классификации документной информации в соответствии системы государственного управления и отраслей экономики и социальной сфер.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археографии, информатизации.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Методики подготовки архивных справочников.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Типов, видов, форм и способов архивных справочников.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Отечественного и зарубежного опыта по подготовке справочников по документам архивных фондов, современных информационных технологий в сфере архивного и издательского дела.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научно-справочного аппарата, обзоров фондов, указателей к архивным фондам, межфондовых указателей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Составлять описи дел, предисловие к описям и переводные таблицы архивных шифров по итогам переработки описей.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Владеть принципами систематизации каталогов, составлять карточки к каталогам (систематические, тематические).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Редактировать заголовки дел с полным или выборочным либо без просмотра дел при усовершенствовании и переработке описей дел.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Заполнять акты и другие документы по усовершенствованию и переработке описей.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Составлять алфавитные, географические, именные указатели.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Осуществлять работу по автоматизации научно-справочного аппарата архива и справочно-информационного фонда.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по вопросам научно-справочного аппарата, информатизации.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Методики усовершенствования и переработки описей и других видов научно-справочного аппарата.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Отечественного и зарубежного опыта по вопросам научно-справочного аппарата архивов.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изданию документальных публикаций (сборники архивных документов, проспекты, буклеты, фотоальбомы) и научных статей.</w:t>
            </w:r>
          </w:p>
        </w:tc>
        <w:tc>
          <w:tcPr>
            <w:tcW w:w="0" w:type="auto"/>
            <w:gridSpan w:val="1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выявления и исследование документов в архивных фондах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Владеть принципами работы с научно-справочным аппаратом и справочно-информационным фондом архива по выявлению документов, материалов и сведений.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Осуществлять работу по выявлению и отбору документов по архивным фондам с определением их научной ценности и актуальности в соответствии концепции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Вести исследования по вопросам археографического оформления документов, определения их способа воспроизведения, подлинности и других справочно информационных сведений.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Составлять выводы и заключения по историческим фактам и событиям, изложенных в архивных документах.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Осуществлять разработку методических рекомендаций по выявлению и отбору документов для публикаций.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Участвовать с научными докладами в конференциях по вопросам исследования архивных фондов.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Обеспечить составление тематических перечней архивных документов в разрезе архивных фондов одного архива.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археографии, источниковедения и доступа к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Типов, видов и методов научно-исследовательской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Принципов исторического, источниковедческого, палеографического и лингвистического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Отечественного и зарубежного опыта по научному исследованию архивных документов, процессу выявления и отбора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работ по научному использованию и публикации документов Национального архивного фонда Республики Казахстан, других архивных документов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Вносить предложения по разработке концепции научной публикации архивных документов, фотодокументальных выставок и тематических экспозиций, разработке методических рекомендаций по вопросам использования и публикации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Осуществлять разработку плана-проспекта сборника архивных документов с определением его структуры, состава научно-справочного аппарата, проведение основных видов работ по подготовке к изданию.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выбор и передачу текста документа в соответствии с концепцией издания и его разновидности с определением передачи полного текста документа либо в извлечении.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Оформлять документы к сборнику в соответствии с требованиями археографии.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Определять вид документа, автора и адресата, место и дату его создания, способ воспроизведения и подлинность, при отсутствии либо сокращении Ф.И.О., должности лиц, подписавших документ, устанавливать сведения по смежным документам.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Составлять исторические и археографические предисловия, научно-справочный аппарат к сборникам архивных документов и другим архивным изданиям.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Готовить и публиковать статьи в средствах массовой информации, организовывать телесюжеты и радиопередачи с использованием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Участвовать с научными докладами в конференциях на основе документов архивных фондов.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Применять на практике нормативные правовые акты по вопросам использования и научной публикации архивных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археографии, информатизации, Правил издания документов Национального архивного фонда.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Типов и видов научной публикации.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Методики введения в научный оборот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Отечественного и зарубежного опыта по введению в научный оборот документальных источников, современных информационных технологий в сфере архивного и издательского дела.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безопасности</w:t>
            </w:r>
          </w:p>
        </w:tc>
        <w:tc>
          <w:tcPr>
            <w:tcW w:w="0" w:type="auto"/>
            <w:gridSpan w:val="1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пожарной безопасности и охраны труда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Соблюдать требования пожарной безопасности при выполнении должностных обязанностей.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требования безопасности и охраны труда в государственных архивах.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Обеспечить соблюдение требований безопасности труда во время и по окончанию работы, а также в аварийных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санитарно-эпидемиологические требования на рабочем месте.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регламентирующих соблюдение пожарной безопасности, охраны труда,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Требований по охране труда и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Нормативов, стандартов по технике безопасности,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Требований безопасности и охраны труда в государственных архивах.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трудового законодательства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Соблюдать 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Кодексов, нормативных правовых актов в сфере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трудовую дисциплину.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Соблюдать этику гражданских служащих.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Контактировать с руководством, коллегами и посетителями государственного архива.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регулирующих трудовые отношения.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Этики гражданских служащих.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Письменные и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Карточка профессии "Археограф"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2621-1-001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(бакалавриат, специалитет )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в сфере архивного дела не менее двух лет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2621-1-003 Архивист (методист по архивному делу)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в научный оборот документов Национального архивного фонда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Издание справочников по документам архивных фондов.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Подготовка к изданию документальных публикаций (сборники архивных документов, проспекты, буклеты, фотоальбомы).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Соблюдение норм безопасности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справочников по документам архивных фондов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архивных справочников (путеводители, справочники административно-территориального деления, государственных органов и другие)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Работать в команде по составлению справочных изданий по архивным документам.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Систематизировать структуру справочных изданий, составлять к ним научно-справочный аппарат.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аннотацию заголовков архивных документов, включаемых в архивные справочники.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Описывать документы с указанием способа воспроизведения, подлинности, установлением даты создания документа.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Составлять историческую справку к архивному фонду, описательные статьи архивных справочников.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Работать в команде по проведению исследований классификации документной информации.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археографии, информатизации.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Методики подготовки архивных справочников.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Типов, видов, форм и способов составления архивных справочников.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Отечественного и зарубежного опыта по подготовке справочников по документам архивных фондов, современных информационных технологий в сфере архивного и издательского дела.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научно-справочного аппарата, обзоров фондов, указателей к архивным фондам, межфондовых указателей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Владеть принципами составления систематических и тематических каталогов.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Составлять описи дел, предисловие к описям, редактировать заголовки дел с полным или выборочным просмотром либо без просмотра дел при усовершенствовании и переработке описей дел.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работу по составлению переводных таблиц архивных шифров при переработке описей.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Заполнять акты и другие документы по усовершенствованию и переработке описей.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Осуществлять ввод сведений в базу данных по научно-справочному аппарату архива и справочно-информационному фонду.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Составлять алфавитные, географические, именные указатели.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по вопросам научно-справочного аппарата, информатизации.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Методики усовершенствования и переработки описей и других видов научно-справочного аппарата.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Отечественного и зарубежного опыта по вопросам научно-справочного аппарата архивов.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изданию документальных публикаций (сборники архивных документов, проспекты, буклеты, фотоальбомы) и научных статей.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и исследование документов в архивных фондах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Работать с научно-справочным аппаратом и справочно-информационным фондом архива по выявлению документов к планируемым к публикации изданиям.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Выявлять и осуществлять отбор документов по архивным фондам, определять историческую ценность и актуальность.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Вести исследования по вопросам археографического оформления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Составлять тематические перечни архивных документов согласно календаря знаменательных дат.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Разрабатывать методические рекомендации по выявлению и отбору документов для публикаций.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Участвовать с научными докладами в конференциях по вопросам исследования архивных фондов.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археографии, источниковедения и доступа к информации.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Типов, видов и методов научно-исследовательской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Принципов исторического, источниковедческого, палеографического и лингвистического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Отечественного и зарубежного опыта по научному исследованию архивных документов, процессу выявления и отбора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работ по научному использованию и публикации документов Национального архивного фонда Республики Казахстан, других архивных документов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Разрабатывать план-проспект сборника архивных документов с определением его структуры, проведение основных видов работ по подготовке к изданию, состава научно-справочного аппарата.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Осуществлять выбор и передачу текста документа в соответствии с концепцией издания и его разновидности с определением передачи полного текста документа либо в извлечении.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археографическое оформление документов, включаемых в сборник архивных документов либо другое издание, с определением вида документа, автора и адресата, места и даты его создания, способа воспроизведения и подлинности, установлением необходимых информационно-справочных сведений по смежным документам.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Составлять исторические и археографические предисловия, научно-справочный аппарат к сборникам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Публиковать статьи в средствах массовой информации, готовить телесюжеты и радиопередачи с использованием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Участвовать с научными докладами в конференциях на основе документов архивных фондов.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археографии, информатизации, Правил издания документов Национального архивного фонда.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Типов и видов научной публикации.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Методики введения в научный оборот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Отечественного и зарубежного опыта по введению в научный оборот документальных источников, современных информационных технологий в сфере архивного и издательского дела.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безопасности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пожарной безопасности и охраны труда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Соблюдать требования пожарной безопасности при выполнении должностных обязанностей.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требования безопасности и охраны труда в государственных архивах.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Обеспечить соблюдение требований безопасности труда во время и по окончанию работы, а также в аварийных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санитарно-эпидемиологические требования на рабочем месте.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регламентирующих соблюдение пожарной безопасности, охраны труда,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Требований по охране труда и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Нормативов, стандартов по технике безопасности,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Требований безопасности и охраны труда в государственных архивах.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трудового законодательства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Соблюдать 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Кодексов, нормативных правовых актов в сфере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трудовую дисциплину.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Соблюдать этику гражданских служащих.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Контактировать с руководством, коллегами и посетителями государственного архива.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регулирующих трудовые отношения.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Этики гражданских служащих.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Письменные и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Карточка профессии "Археограф"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2621-1-001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(бакалавриат, специалитет )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в сфере архивного дела не менее одного года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2621-1-003 Архивист (методист по архивному делу)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в научный оборот документов Национального архивного фонда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Подготовка документальных публикаций и архивных справочников (путеводители, каталоги, обзоры, указатели) о составе и содержании документов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Популяризация документальных источников архивных фондов в условиях цифровизации.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Соблюдение норм безопасности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документальных публикаций и архивных справочников (путеводители, каталоги, обзоры, указатели) о составе и содержании документов архива</w:t>
            </w:r>
          </w:p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работ по научному использованию и публикации документов Национального архивного фонда Республики Казахстан, других архивных документов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Владеть методикой и принципами научного использования и публикации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Работать с научно-справочным аппаратом и справочно-информационным фондом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Применять на практике методику выявления и отбора документов по архивным фондам.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Выявлять документы и определять их историческую ценность для определения актуальности включения в состав планируемого архивного издания.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Осуществлять археографическое оформление и составлять комментарии к документам.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Составлять исторические, археографические предисловия, научно-справочный аппарат к сборникам, справочникам и другим архивным изданиям.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Готовить доклады на основе документов архивных фондов для участия в работе научно-практических конференций.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Взаимодействовать с печатными и электронными средствами массовой информации по публикации и пропаганде архивных документов (публикация статей, трансляция телесюжетов и радиопередач).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информатизации, Правил издания документов Национального архивного фонда.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введению в научный оборот документальных источников, современных информационных технологий в сфере архивного и издательского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Методов проведения научно-исследовательских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методических инструкций, рекомендаций по вопросам использования и публикации архивных документов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Осуществлять анализ бизнес-процессов использования и публикации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Прогнозировать результаты инновационной деятельности архива по вопросам использования и публикации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научно-исследовательскую работу в области археографии и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Разрабатывать методические рекомендации по археографии, публикации архивных документов, оформлению экспозиций и выставок, проведению информационных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Вносить предложения по проведению исследований и разработке методических рекомендаций по вопросам использования и публикации архивных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информатизации, Правил издания документов Национального архивного фонда.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введению в научный оборот документальных источников, современных информационных технологий в сфере архивного и издательского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Методов проведения научно-исследовательских работ.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Популяризация документальных источников архивных фондов в условиях цифровизации</w:t>
            </w:r>
          </w:p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информационных технологий по использованию и публикации документов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Работать с программным обеспечением и информационными системами в сфере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Осуществлять анализ бизнес-процессов по вопросам использования и публикации архивных документов с целью их автоматизации.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Вносить предложения по автоматизации функций археографов и архивистов.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Переводить архивные документы в цифровой формат.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Владеть методами веб-дизайна при использовании и публикации архивных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информатизации и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использования и публикации архивных документов в электронной форме.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процессов использования и публикации документов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Осуществлять работу по ведению тематических баз данных, модулей информационных систем по составу и содержанию архивных фондов и внесение в них сведений.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Владеть методикой ведения автоматизированного научно-справочного аппарата.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Готовить архивные издания, статьи в электронной форме и публиковать их на интернет-ресурсах, социальных сетях.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Экспонировать онлайн выставки, тематические экспозиции в информационных системах и социальных сетях.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информатизации и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автоматизации функций деятельности архивов.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безопасности</w:t>
            </w:r>
          </w:p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пожарной безопасности и охраны труда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Соблюдать требования пожарной безопасности при выполнении должностных обязанностей.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требования безопасности и охраны труда в государственных архивах.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Обеспечить соблюдение требований безопасности труда во время и по окончанию работы, а также в аварийных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санитарно-эпидемиологические требования на рабочем месте.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регламентирующих соблюдение пожарной безопасности, охраны труда,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Требований по охране труда и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Нормативов, стандартов по технике безопасности,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Требований безопасности и охраны труда в государственных архивах.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трудового законодательства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Соблюдать 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Кодексов, нормативных правовых актов в сфере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трудовую дисциплину.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Соблюдать этику гражданских служащих.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Контактировать с руководством, коллегами и посетителями государственного архива.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регулирующих трудовые отношения.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Этики гражданских служащих.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Письменные и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6.1. 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Карточка профессии "Археограф"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2621-1-001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2621-1-001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(бакалавриат, специалитет )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 работы в сфере архивного дела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2621-1-003 Архивист (методист по архивному делу)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в научный оборот документов Национального архивного фонда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Подготовка документальных публикаций и архивных справочников (путеводители, каталоги, обзоры, указатели) о составе и содержании документов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Популяризация документальных источников архивных фондов в условиях цифровизации.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Соблюдение норм безопасности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документальных публикаций и архивных справочников (путеводители, каталоги, обзоры, указатели) о составе и содержании документов архива</w:t>
            </w:r>
          </w:p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работ по научному использованию и публикации документов Национального архивного фонда Республики Казахстан, других архивных документов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Работать с научно-справочным аппаратом и справочно- информационным фондом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Выявлять документы и определять их научную ценность и актуальность.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археографическое оформление и комментирование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Составлять исторические, археографические предисловия, научно-справочный аппарат к сборникам, справочникам.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Публиковать статьи, проводить телесюжеты и радиопередачи с использованием архивных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информатизации, Правил издания документов Национального архивного фонда.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введению в научный оборот документальных источников, современных информационных технологий в сфере архивного и издательского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Методов проведения научно-исследовательских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методических инструкций, рекомендаций по вопросам использования и публикации архивных документов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Осуществлять анализ бизнес-процессов использования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Участвовать в дискуссиях по архивному делу и публикации исходных результатов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Прогнозировать результаты инновационной деятельности архива по вопросам использования и публикации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Участвовать в проведении исследовательских работ в области археографии и архивного дела, использования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информатизации, Правил издания документов Национального архивного фонда.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введению в научный оборот документальных источников, современных информационных технологий в сфере архивного и издательского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Методов проведения научно-исследовательских работ.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Популяризация документальных источников архивных фондов в условиях цифровизации</w:t>
            </w:r>
          </w:p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информационных технологий по использованию и публикации документов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Работать с программным обеспечением и информационными системами в сфере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Вносить предложения по автоматизации бизнес-процессов по вопросам использования и публикации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Сканировать архивные документы.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Владеть методами веб-дизайна по оформлению фотодокументальных выставок.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информатизации и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использования и публикации архивных документов в электронной форме.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процессов использования и публикации документов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Вносить сведения в тематические базы данных, модули информационных систем по архивным документам.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Владеть методикой ведения автоматизированного научно-справочного аппарата.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Готовить архивные издания, статьи в электронной форме и публиковать их на интернет-ресурсах, социальных сетях.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Участвовать в подготовке онлайн-выставок, тематических экспозиций в информационных системах и социальных сетях.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информатизации и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автоматизации функций деятельности архивов.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безопасности</w:t>
            </w:r>
          </w:p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пожарной безопасности и охраны труда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Соблюдать требования пожарной безопасности при выполнении должностных обязанностей.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требования безопасности и охраны труда в государственных архивах.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Обеспечить соблюдение требований безопасности труда во время и по окончанию работы, а также в аварийных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санитарно-эпидемиологические требования на рабочем месте.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регламентирующих соблюдение пожарной безопасности, охраны труда,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Требований по охране труда и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Нормативов, стандартов по технике безопасности,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Требований безопасности и охраны труда в государственных архивах.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трудового законодательства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Соблюдать 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Кодексов, нормативных правовых актов в сфере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трудовую дисциплину.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Соблюдать этику гражданских служащих.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Контактировать с руководством, коллегами и посетителями государственного архива.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регулирующих трудовые отношения.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Этики гражданских служащих.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Письменные и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6.1. 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 Карточка профессии "Архивист (методист по архивному делу)"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2621-1 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2621-1-003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 (методист по архивному делу)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професионального образования: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(магистратура )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 и информация,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Право, Бизнес и управление, Информационно коммуникационные технологии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республиканских, областных государственных архивов, государственных архивов городов республиканского значения, столицы – не менее пяти лет в сфере архивного дела или по одному из направлений подготовки кадров: "История", "Архивоведение, документоведение и документационное обеспечение", "Автоматизация и управление", "Информационные системы", "Государственное и местное управление", "Филология", "Юриспруденция";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городских, районных государственных архивов, филиалов государственных архивов – не менее четырех лет в сфере архивного дела или по одному из направлений подготовки кадров: "История", "Архивоведение, документоведение и документационное обеспечение", "Автоматизация и управление", "Информационные системы", "Государственное и местное управление", "Филология", "Юриспруденция"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2621-1-001 Археограф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2621-1-002 Архивариус (общий профиль)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Комплектование, хранение, учет и использование документов Национального архивного фонда и других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Комплектование архивных фондов и взаимодействие с источниками комплектования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Прием, учет архивных документов, обеспечение их сохранности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Использование и публикация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Внедрение информационных технологий, осуществление работ в информационной системе электронного архива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норм безопасности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Комплектование архивных фондов и взаимодействие с источниками комплектования</w:t>
            </w:r>
          </w:p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исследований по осуществлению научно-технической экспертизы ценности документов и составлению научно-справочного аппарата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Руководить проектами по научно-исследовательской деятельности в области определения ценности документов, применения критериев по включению в состав Национального архивного фонда.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Осуществлять исследования по вопросам комплектования архивных фондов, научно-технической экспертизе ценности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Прогнозировать результаты инновационной деятельности архива по вопросам комплектования архивных фондов и научно-технической экспертизы ценности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Владеть методикой экспертизы ценности документов на бумажной основе и электронных документов при научно-технической обработке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Совершенствовать методику проведения научной экспертизы ценности документов на бумажной основе и электронных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электронного документа и электронной цифровой подписи, информатизации,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комплектования, экспертизе ценности документов на бумажной основе и электронных документов, современных информационных технологий в сфере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Методов проведения научно-исследовательских работ по экспертизе ценности документов на бумажной основе и электронных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Методологии проведения научно-технической экспертизы ценности документов на бумажной основе и электронных документов, составления научно-справочного аппарата.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научно-технической экспертизы ценности документов и составление научно-справочного аппарата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Владеть методикой определения критерий отнесения документов к составу Национального архивного фонда, проводить экспертизу ценности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Осуществлять разработку описей дел и документов, актов о выделении к уничтожению документов, не подлежащих хранению, в том числе электронных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Определять структуру формирования списков фондов, владеть методикой систематизации и составления списков фондов.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Применять методы практического использования нормативных правовых актов, регламентирующие порядок проведения научно-технической экспертизы ценности документов на бумажной основе и электронных документов, составления научно-справочного аппарата.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Проводить комплекс мероприятий по усовершенствованию и переработке описей, составлению переводных таблиц архивных шифров.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Составлять автоматизированный научно-справочный аппарат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Управлять методикой примения научного подхода при составлении исторических справок к архивным фондам и предисловий к описям дел.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Передавать накопленный опыт, знания, умения и навыки молодым архивистам.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электронного документа и электронной цифровой подписи, информатизации,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комплектования, экспертизе ценности документов на бумажной основе и электронных документов, современных информационных технологий в сфере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Методов проведения научно-исследовательских работ по экспертизе ценности документов на бумажной основе и электронных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Методологии проведения научно-технической экспертизы ценности документов на бумажной основе и электронных документов, составления научно-справочного аппарата.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источниками комплектования и оказание им методической и практической помощи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Управлять методами научного подхода определения критериев включения организаций, предприятий в список источников комплектования архива и их исключения из него в соответствии с составом документов, формирующихся в делопроизводстве.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Руководить процессом составления списков источников комплектования государственного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Разрабатывать и совершенствовать методологию ведения наблюдательных дел организаций, входящих в список источников комплектования государственного архива и осуществлять работу по их наполнению сведениями.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Применять методы практического использования нормативные правовые акты и методические рекомендации по вопросам комплектования архивных фондов, составления списка источников комплектования и взаимодействия с ними.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Организовывать и руководить дискуссиями по обсуждению вопросов комплектования архивных фондов, взаимодействия с источниками комплектования, экспертизе ценности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Руководить процессами организации семинаров по разъяснению нормативных правовых актов и методических рекомендаций по вопросам комплектования архивных фондов, составления списка источников комплектования, взаимодействия с ними, экспертизе ценности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Координировать работу по оказанию методической и практической помощи учреждениям и организациям по вопросам составления номенклатуры дел, формирования документов, обеспечения их сохранности на ведомственном уровне, проведению экспертизы ценности документов, подготовки документов к передаче на государственное хранение, работы в информационной системе электронного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Генерировать идеи, прогнозировать результаты инновационной деятельности архива по вопросам комплектования архивных фондов и научно-технической экспертизы ценности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Осуществлять научно-исследовательскую работу в области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Передавать накопленный опыт, знания, умения и навыки молодым архивистам.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электронного документа и электронной цифровой подписи, информатизации,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комплектования, экспертизе ценности документов на бумажной основе и электронных документов, современных информационных технологий в сфере архивного дела, ведения списка источников комплектования.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Методологии проведения научно-технической экспертизы ценности документов на бумажной основе и электронных документов, составления научно-справочного аппарата, списка источников комплектования.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методических инструкций, рекомендаций по вопросам комплектования архивных фондов и взаимодействию с источниками комплектования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Владеть методологией проведения научно-технической экспертизы ценности документов на бумажной основе и электронных документов, составления научно-справочного аппарата, списка источников комплектования и применять в практической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Осуществлять анализ бизнес-процессов экспертизы ценности документов на бумажной основе и электронных документов, составления научно-справочного аппарата, списка источников комплектования, описей дел, исторических справок, ведения дела фонда и наблюдательных дел.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Генерировать идеи, прогнозировать результаты инновационной деятельности архива по вопросам комплектования архивных фондов, экспертизы ценности документов, списка источников комплектования государственного архива и иные.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Руководить процессами научно-исследовательской работы и разработки методических рекомендаций, инструкций по вопросам комплектования архивных фондов, экспертизы ценности документов, списка источников комплектования государственного архива, составления научно-справочного аппарата.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Передавать накопленный опыт, знания, умения и навыки молодым архивистам.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электронного документа и электронной цифровой подписи, информатизации,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комплектования, экспертизе ценности документов на бумажной основе и электронных документов, современных информационных технологий в сфере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Методов проведения научно-исследовательских работ по комплектованию, экспертизе ценности документов на бумажной основе и электронных документов, современных информационных технологий в сфере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Методологии проведения научно-технической экспертизы ценности документов на бумажной основе и электронных документов, составления научно-справочного аппарата, списка источников комплектования.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Прием, учет архивных документов, обеспечение их сохранности</w:t>
            </w:r>
          </w:p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приема архивных документов и ведение их учета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Управлять методами приема архивных документов и их учета, владеть методикой миграции электронных документов (дел), проверки их целостности, наличия информационного пакета, содержащего метаданные электронного документа (дела).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Руководить процессом рационального размещения принятых документов в архивохранилище, внесения изменения в карточки постеллажного топографического указателя.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расчеты погонных метров протяженности стеллажей в архивохранилище.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Владение методикой ведения всех видов учетных документов (книги учета поступлений и выбытия документов, список фондов, лист фонда, лист учета, опись дел документов, реестр описей дел, документов и других), в том числе в информационной системе электронного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Осуществлять ведение карточек фондов и заполнять сведения об изменениях в составе и объеме архивных фондов.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Применять в практической работе нормативные правовые акты в сфере архивного дела и управления документацией по вопросам приема и учета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Организовывать форумы, семинары по вопросам приема документов на государственное хранение и их учету.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Генерировать идеи, прогнозировать результаты инновационной деятельности архива по вопросам приема, учета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Проводить научно-исследовательскую работу по вопросам приема и учета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Передавать накопленный опыт, знания, умения и навыки молодым архивистам.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информатизации.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приема, учета архивных документов, современных информационных технологий в сфере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Методов проведения научно-исследовательских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Методологии приема архивных документов и ведение их учета.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работ по обеспечению сохранности документов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Совершенствовать методологию обеспечения сохранности документов на бумажных носителях, электронных документов, аудиовизуальных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Организовать бизнес-процесс осуществления проверки наличия и физического состояния дел и документов архивных фондов.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Владеть современными технологиями по реставрации дел и документов, восстановлению затухающего текста на бумажных носителях.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Совершенствовать процедуру реставрации аудиовизуальных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Организовывать семинары, тренинги по обеспечению сохранности различных видов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Генерировать идеи, прогнозировать результаты инновационной деятельности архива по вопросам обеспечения сохранности документов, в том числе электронных и аудиовизуальных, вносить предложения по их совершенствованию.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Применять в практической работе нормативные правовые акты в сфере архивного дела и управления документацией по вопросам обеспечения сохранности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Руководить процессами научно-исследовательской работы и разработки методических рекомендаций по вопросам обеспечения сохранности документов на бумажных и электронных носителях, реставрации, восстановления затухающего текста.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Передавать накопленный опыт, знания, умения и навыки молодым архивистам.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электронного документа и электронной цифровой подписи, информатизации,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обеспечения сохранности документов, их реставрации, восстановления затухающего текста, современных информационныхх технологий в сфере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Методов проведения научно-исследовательских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Методологии проведения обеспыливания, картонирования, реставрации дел и документов, восстановления затухающего текста.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и публикация архивных документов</w:t>
            </w:r>
          </w:p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работ по использованию и публикации документов Национального архивного фонда Республики Казахстан, других архивных документов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Владеть методами работы с научно-справочным аппаратом архива, фондов по поиску сведений запрашиваемых физическими и юридическими лицами и осуществлять их совершенствование.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Координировать работу разработки концепций фотодокументальных выставок, тематических экспозиций (стационарные, передвижные, онлайн и другие).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Планировать мероприятия по популяризации архивных документов и руководить процессом их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Организовывать на основе архивных документов проведение теле-, радиопередач, школьных уроков, лекций, экскурсий, встреч с общественностью и иные.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Владеть основами правил подготовки статей в научные журналы и печатные издания с использованием архивных документов и осуществлять организацию по их публикации.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Организовывать бизнес-процесс по инициативному информированию пользователей о составе и содержании документов архивных фондов.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Определять тематику, задачи, структуру информационного письма, анализировать содержание архивных фондов и кратко излагать информацию о составе документов фондов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Владеть методами выявления документов и сведений, определять их ценность и актуальность в соответствии задач по использованию документальных источников.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Управлять процессом археографического оформления документов, составления текстуальных примечаний к ним.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Владеть методикой выбора и передачи текста документа.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Координировать работу по организации составления исторического, археографического предисловий, научно-справочного аппарата к сборникам, справочникам и другим научно-популярным изданиям.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Анализировать запросы физических и юридических лиц, исследователей и пользователей архивных документов и на основе итогов анализа планировать подготовку тематических перечней, обзоров, межфондовых указателей, тематических баз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Передавать накопленный опыт, знания, умения и навыки по организации использования документов молодым архивистам.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использования архивных документов, доступа к информации, информатизации, Правил издания документов Национального архивного фонда и иные нормативные правовые акты, регламентирующие рассмотрение обращений.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использования и публикации архивных документов, современных информационных технологий в сфере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Типов, видов использования и публикаций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Методов проведения научно-исследовательских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семинаров, конференций и разработка методических инструкций, рекомендаций по вопросам использования и публикации архивных документов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Руководить проведением исследований и анализа бизнес-процессов по различным видам использования и публикации архивных документов, на основе которого планировать разработку методических инструкций, рекомендаций.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Планировать проведение семинаров, конференций, практических занятий по использованию и публикации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Организовать работу по подготовке методических разработок (памятки, инструкции) по оформлению и презентации тематических экспозиций, выставок, составлению тематических перечней, обзоров, межфондовых указателей, тематических баз данных и других видов использования.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Проводить научно-исследовательскую работу по вопросам использования и публикации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Генерировать идеи, прогнозировать результаты инновационной деятельности архива по вопросам использования и публикации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Передавать накопленный опыт, знания, умения и навыки молодым архивистам по вопросам использования и публикации архивных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использования архивных документов, доступа к информации, информатизации, Правил издания документов Национального архивного фонда и иные нормативные правовые акты, регламентирующие рассмотрение обращений.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использования и публикации архивных документов, современных информационных технологий в сфере архивного и издательского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Типов, видов использования и публикаций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Методов проведения научно-исследовательских работ.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информационных технологий, осуществление работ в информационной системе электронного архива</w:t>
            </w:r>
          </w:p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архивных документов в цифровой формат, миграция и конвертация документов на электронных носителях и электронных документов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Управлять методами работы с программным обеспечением и оборудованием по переводу документов в цифровой формат.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Руководить проведением анализа бизнес-процессов по переводу архивных документов в цифровой формат.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Владеть методами процесса миграции и конвертации документов на различных электронных носителях и электронных документов в информационных системах.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Осуществлять работу в информационной системе электронного архива по направлениям деятельности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Генерировать идеи, прогнозировать результаты инновационной деятельности архива по вопросам перевода архивных документов в цифровой формат, внедрение информационных технологий, обеспечение сохранности электронных документов и электронных архивов.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Передавать накопленный опыт, знания, умения и навыки молодым архивистам.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информатизации и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перевода архивных документов в цифровой формат.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научно-справочного аппарата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Владеть методикой ведения автоматизированного научно-справочного аппарата, участвовать в процедуре его переработки и усовершенствования.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Осуществлять ведение автоматизированного каталогового справочника (систематический, тематический каталог).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Принимать участие в разработке автоматизированных тематических баз данных, позволяющих ускорить поиск сведений и документов архивных фондов.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Определять категорию документов и сведений, подлежащих внесению в автоматизированные тематические базы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информатизации и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автоматизации научно-справочного аппарата и деятельности архива.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безопасности</w:t>
            </w:r>
          </w:p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пожарной безопасности и охраны труда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Соблюдать требования пожарной безопасности при выполнении должностных обязанностей.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требования безопасности и охраны труда в государственных архивах.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Обеспечить соблюдение требований безопасности труда во время и по окончанию работы, а также в аварийных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санитарно-эпидемиологические требования на рабочем месте.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регламентирующих соблюдение пожарной безопасности, охраны труда,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Требований по охране труда и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Нормативов, стандартов по технике безопасности,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Требований безопасности и охраны труда в государственных архивах.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трудового законодательства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Соблюдать 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Кодексов, нормативных правовых актов в сфере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трудовую дисциплину.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Соблюдать этику гражданских служащих.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Контактировать с руководством, коллегами и посетителями государственного архива.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регулирующих трудовые отношения.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Этики гражданских служащих.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Письменные и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 Карточка профессии "Архивист (методист по архивному делу)"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2621-1 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2621-1-003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 (методист по архивному делу)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(магистратура )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 и информация,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Право, Бизнес и управление, Информационно коммуникационные технологии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республиканских, областных государственных архивов, государственных архивов городов республиканского значения, столицы – не менее четырех лет в сфере архивного дела или по одному из направлений подготовки кадров: "История", "Архивоведение, документоведение и документационное обеспечение", "Автоматизация и управление", "Информационные системы", "Государственное и местное управление", "Филология", "Юриспруденция";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городских, районных государственных архивов, филиалов государственных архивов – не менее трех лет в сфере архивного дела или по одному из направлений подготовки кадров: "История", "Архивоведение, документоведение и документационное обеспечение", "Автоматизация и управление", "Информационные системы", "Государственное и местное управление", "Филология", "Юриспруденция"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2621-1-001 Археограф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2621-1-002 Архивариус (общий профиль)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Комплектование, хранение, учет и использование документов Национального архивного фонда и других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Комплектование архивных фондов и взаимодействие с источниками комплектования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Прием, учет архивных документов, обеспечение их сохранности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Использование и публикация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Внедрение информационных технологий, осуществление работ в информационной системе электронного архива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норм безопасности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Комплектование архивных фондов и взаимодействие с источниками комплектования</w:t>
            </w:r>
          </w:p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исследований по осуществлению научно-технической экспертизы ценности документов и составлению научно-справочного аппарата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Участвовать в реализации научно-исследовательских проектов по совершенствованию научно-справочного аппарата архива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Генерировать идеи и прогнозировать инновационную деятельность архива по научно-технической экспертизе ценности документов, пополнению архивных фондов.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Владеть методикой определения критерии ценности документов по отнесению их к составу Национального архивного фонда, экспертизы ценности документов при научно-технической обработке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Вносить предложения по совершенствованию методики проведения научной экспертизы ценности документов на бумажной основе и электронных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электронного документа и электронной цифровой подписи, информатизации,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комплектования, экспертизе ценности документов на бумажной основе и электронных документов, современных информационных технологий в сфере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Методов проведения научно-исследовательских работ по экспертизе ценности документов на бумажной основе и электронных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Методологии проведения научно-технической экспертизы ценности документов на бумажной основе и электронных документов, составления научно-справочного аппарата.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научно-технической экспертизы ценности документов и составление научно-справочного аппарата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Применять критерии отнесения документов к составу Национального архивного фонда при экспертизе их ценности.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Владеть методикой составления списков фондов.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Составлять описи дел и документов, акты о выделении к уничтожению документов, не подлежащих хранению, в том числе электронных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Осуществлять комплекс работ по усовершенствованию и переработке описей, составлять переводные таблицы архивных шифров, научно-справочный аппарат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Применять научный подход при составлении исторических справок к архивным фондам и предисловий к описям дел.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Применять в практической работе нормативные правовые акты, регламентирующие порядок проведения научно-технической экспертизы ценности документов на бумажной основе и электронных документов, составления научно-справочного аппарата.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электронного документа и электронной цифровой подписи, информатизации,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комплектования, экспертизе ценности документов на бумажной основе и электронных документов, современных информационных технологий в сфере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Методов проведения научно-исследовательских работ по экспертизе ценности документов на бумажной основе и электронных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Методологии проведения научно-технической экспертизы ценности документов на бумажной основе и электронных документов, составления научно-справочного аппарата.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источниками комплектования и оказание им методической и практической помощи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Владеть научным подходом при определении критериев включения организаций, предприятий в список источников комплектования архива и их исключения.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Составлять списки источников комплектования государственного архива на основе анализа состава документов, образующихся в деятельности организации либо учреждения.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Совершенствовать методологию ведения наблюдательных дел организаций, входящих в список источников комплектования государственного архива и осуществлять работу по их наполнению сведениями.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Применять в практической работе нормативные правовые акты и методические рекомендации по вопросам комплектования архивных фондов, составления списка источников комплектования и взаимодействия с ними.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Организовывать дискуссии по обсуждению вопросов комплектования архивных фондов, взаимодействия с источниками комплектования, экспертизе ценности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Организовывать проведение семинаров по разъяснению нормативных правовых актов и методических рекомендаций по вопросам комплектования архивных фондов, составления списка источников комплектования, взаимодействия с ними, экспертизе ценности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Обеспечить оказание методической и практической помощи учреждениям и организациям по вопросам составления номенклатуры дел, формирования документов, обеспечения их сохранности на ведомственном уровне, проведению экспертизы ценности документов, подготовки документов к передаче на государственное хранение, работы в информационной системе электронного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Проводить научно-исследовательскую работу в области архивного дела и прогнозировать результаты инновационной деятельности архива по вопросам комплектования архивных фондов и научно-технической экспертизы ценности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электронного документа и электронной цифровой подписи, информатизации,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комплектования, экспертизе ценности документов на бумажной основе и электронных документов, современных информационных технологий в сфере архивного дела, ведения списка источников комплектования.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Методологии проведения научно-технической экспертизы ценности документов на бумажной основе и электронных документов, составления научно-справочного аппарата, списка источников комплектования.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методических инструкций, рекомендаций по вопросам комплектования архивных фондов и взаимодействию с источниками комплектования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Применять на практике методологию проведения научно-технической экспертизы ценности документов на бумажной основе и электронных документов, составления научно-справочного аппарата, списка источников комплектования.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Анализировать бизнес-процессы экспертизы ценности документов на бумажной основе и электронных документов, составления научно-справочного аппарата, списка источников комплектования, описей дел, исторических справок, ведения дела фонда и наблюдательных дел.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научно-исследовательскую работу по вопросам комплектования архивных фондов, экспертизы ценности документов, списка источников комплектования государственного архива и прогнозировать результаты инновационной деятельности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Осуществлять разработку методических рекомендаций, инструкций по вопросам комплектования архивных фондов, экспертизы ценности документов, списка источников комплектования государственного архива, составления научно-справочного аппарата.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электронного документа и электронной цифровой подписи, информатизации,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комплектования, экспертизе ценности документов на бумажной основе и электронных документов, современных информационных технологий в сфере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Методов проведения научно-исследовательских работ по комплектованию, экспертизе ценности документов на бумажной основе и электронных документов, современных информационных технологий в сфере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Методологии проведения научно-технической экспертизы ценности документов на бумажной основе и электронных документов, составления научно-справочного аппарата, списка источников комплектования.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Прием, учет архивных документов, обеспечение их сохранности</w:t>
            </w:r>
          </w:p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приема архивных документов и ведение их учета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Владеть методикой приема архивных документов и их учета, миграции электронных документов (дел), проверки их целостности, наличия информационного пакета, содержащего метаданные электронного документа (дела).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Рационально размещать принятые документы в архивохранилище, осуществлять ведение каталожных карточек.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Владеть методами расчета погонных метров протяженности стеллажей в архивохранилище.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Применять на практике методику ведения всех видов учетных документов, заполнять сведения об изменениях в составе и объеме архивных фондов и карточки фондов, в том числе в информационной системе электронного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Участвовать в дискуссиях по вопросам приема документов на государственное хранение и их учету.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Применять в практической работе нормативные правовые акты в сфере архивного дела и управления документацией по вопросам приема и учета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Проводить исследования и прогнозировать результаты инновационной деятельности архива по вопросам приема, учета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Передавать накопленный опыт, знания, умения и навыки молодым архивистам.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информатизации.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приема, учета архивных документов, современных информационных технологий в сфере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Методов проведения научно-исследовательских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Методологии приема архивных документов и ведение их учета.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работ по обеспечению сохранности документов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Владеть методологией обеспечения сохранности документов и восстановления затухающего текста.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Руководить проведением комплекса работ по проверке наличия и физического состояния дел и документов (на бумажном и электронном носителях, аудиовизуальных).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Соблюдать требования по осуществлению обеспыливания, картонирования документов на бумажных носителях.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Владеть методами обеспечения сохранности документов на электронных носителях, фото-, фоно-, видеодокументов.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Участвовать в дискуссиях по по обеспечению сохранности различных видов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Вносить предложения по совершенствованию процессов обеспечения сохранности документов на бумажных и электронных носителях, аудиовизуальных и электронных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Проводить научно-исследовательскую работу по обеспечению сохранности документов на бумажных и электронных носителях, аудиовизуальных и электронных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Применять в практической работе нормативные правовые акты в сфере архивного дела и управления документацией по вопросам обеспечения сохранности документов.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электронного документа и электронной цифровой подписи, информатизации,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обеспечения сохранности документов, их реставрации, восстановления затухающего текста, современных информационныхх технологий в сфере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Методов проведения научно-исследовательских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Методологии проведения обеспыливания, картонирования, реставрации дел и документов, восстановления затухающего текста.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и публикация архивных документов</w:t>
            </w:r>
          </w:p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работ по использованию и публикации документов Национального архивного фонда Республики Казахстан, других архивных документов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Применять методы поисковой работы по подтверждению запрашиваемых сведений физическими и юридическими лицами и вносить предложения по усовершенствованию научно-справочного аппарата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Управлять процессом выработки концепций фотодокументальных выставок, тематических экспозиций (цель, задачи, определение темы и структуры, предполагаемый состав экспонатов, тематико-экспозиционный, графический планы и т.д.).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Реализовывать планы по проведению мероприятий по популяризации архивных документов (теле-, радиопередачи, статьи в печатных изданиях, школьные уроки, лекции, экскурсии, встречи с общественностью и иные).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Определять тему, цель и структуру предполагаемой статьи, осуществлять подбор документальных источников из архивных фондов, их анализ, изложение текста статьи для публикации в научных журналах, печатных изданиях и социальных сетях.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Владеть методами инициативного информирования пользователей архивных фондов о составе и содержании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Анализировать содержание архивных фондов и кратко излагать информацию о составе документов фондов архива в соответствии структуры информационного письма.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Организовать работу по выявлению документов, в соответствии темы и вида использования определять их ценность и актуальность.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Владеть принципами и методами выбора и передачи текста документа, его археографического оформления, составления текстуального примечания к нему.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Составлять исторические, археографические предисловия, научно-справочный аппарат к сборникам, справочникам.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Руководить процессом составления тематических перечней, обзоров, межфондовых указателей, тематических баз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Передавать накопленный опыт, знания, умения и навыки по организации использования документов молодым архивистам.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использования архивных документов, доступа к информации, информатизации, Правил издания документов Национального архивного фонда и иные нормативные правовые акты, регламентирующие рассмотрение обращений.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использования и публикации архивных документов, современных информационных технологий в сфере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Типов, видов использования и публикаций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Методов проведения научно-исследовательских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семинаров, конференций и разработка методических инструкций, рекомендаций по вопросам использования и публикации архивных документов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Организовать работу по проведению исследований и анализа бизнес-процессов по видам использования и публикации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семинары, конференции, практические занятия по вопросам использования и публикации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разработку памяток, инструкций по оформлению и презентации тематических экспозиций, выставок, составлению тематических перечней, обзоров, межфондовых указателей, тематических баз данных и других видов использования.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Работать в команде по проведению научных исследований по вопросам использования и публикации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Генерировать идеи, прогнозировать результаты инновационной деятельности архива по вопросам использования и публикации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Передавать накопленный опыт, знания, умения и навыки молодым архивистам по вопросам использования и публикации архивных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использования архивных документов, доступа к информации, информатизации, Правил издания документов Национального архивного фонда и иные нормативные правовые акты, регламентирующие рассмотрение обращений.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использования и публикации архивных документов, современных информационных технологий в сфере архивного и издательского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Типов, видов использования и публикаций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Методов проведения научно-исследовательских работ.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информационных технологий, осуществление работ в информационной системе электронного архива</w:t>
            </w:r>
          </w:p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архивных документов в цифровой формат, миграция и конвертация документов на электронных носителях и электронных документов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Работать с программным обеспечением и оборудованием по оцифровке.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Осуществлять анализ бизнес-процессов по вопросам перевода архивных документов в цифровой формат.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работу по миграции, конвертации документов на электронных носителях и электронных документов с целью обеспечения их сохранности.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Осуществлять работу в информационной системе электронного архива по направлениям деятельности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Прогнозировать результаты инновационной деятельности архива по вопросам перевода архивных документов в цифровой формат, внедрение информационных технологий, обеспечение сохранности электронных документов и электронных архивов и вносить предложения по совершенствованию процессов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Передавать накопленный опыт, знания, умения и навыки молодым архивистам.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информатизации и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перевода архивных документов в цифровой формат.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научно-справочного аппарата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Работать с модулями системы электронного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Осуществлять ведение автоматизированного систематического и тематического каталогов.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Вносить предложения по созданию баз данных с определением тематики сведений и информации, включаемых в соответствующую базу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Вносить сведения из архивных документов в тематические базы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Владение методикой ведения автоматизированного научно-справочного аппарата.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информатизации и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автоматизации научно-справочного аппарата и деятельности архива.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безопасности</w:t>
            </w:r>
          </w:p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пожарной безопасности и охраны труда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Соблюдать требования пожарной безопасности при выполнении должностных обязанностей.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требования безопасности и охраны труда в государственных архивах.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Обеспечить соблюдение требований безопасности труда во время и по окончанию работы, а также в аварийных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санитарно-эпидемиологические требования на рабочем месте.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регламентирующих соблюдение пожарной безопасности, охраны труда,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Требований по охране труда и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Нормативов, стандартов по технике безопасности,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Требований безопасности и охраны труда в государственных архивах.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трудового законодательства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Соблюдать 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Кодексов, нормативных правовых актов в сфере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трудовую дисциплину.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Соблюдать этику гражданских служащих.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Контактировать с руководством, коллегами и посетителями государственного архива.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регулирующих трудовые отношения.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Этики гражданских служащих.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Письменные и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 Карточка профессии "Архивист (методист по архивному делу)"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2621-1 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2621-1-003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 (методист по архивному делу)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(бакалавриат, специалитет )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 и информация,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Право, Бизнес и управление, Информационно коммуникационные технологии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республиканских, областных государственных архивов, государственных архивов городов республиканского значения, столицы – не менее трех лет в сфере архивного дела или по одному из направлений подготовки кадров: "История", "Архивоведение, документоведение и документационное обеспечение", "Автоматизация и управление", "Информационные системы", "Государственное и местное управление", "Филология", "Юриспруденция";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городских, районных государственных архивов, филиалов государственных архивов – не менее двух лет в сфере архивного дела или по одному из направлений подготовки кадров: "История", "Архивоведение, документоведение и документационное обеспечение", "Автоматизация и управление", "Информационные системы", "Государственное и местное управление", "Филология", "Юриспруденция"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2621-1-001 Археограф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2621-1-002 Архивариус (общий профиль)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Комплектование, хранение, учет и использование документов Национального архивного фонда и других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Комплектование архивных фондов и взаимодействие с источниками комплектования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Прием, учет архивных документов, обеспечение их сохранности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Использование и публикация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Осуществление работ в информационной системе электронного архива и оцифровка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норм безопасности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Комплектование архивных фондов и взаимодействие с источниками комплектования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научно-технической экспертизы ценности документов и составление научно-справочного аппарата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Прогнозировать результаты инновационной деятельности архива по вопросам комплектования архивных фондов и научно-технической экспертизы ценности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Осуществлять экспертизу ценности документов на бумажной основе и электронных документов с применением утвержденных критериев ценности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Принимать решение по отнесению документов в состав Национального архивного фонда и включению в опись дел постоянного срока хранения.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Составлять исторические справки к архивным фондам, предисловия к описям дел, описи дел и всех видов документов (управленческая, научно-техническая, аудиовизуальная, по личному составу, личного происхождения), акты о выделении к уничтожению документов, не подлежащих хранению, в том числе электронных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Проводить работу по усовершенствованию и переработке описей, составлению научно-справочного аппарата.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Применять в практической работе нормативные правовые акты, регламентирующие порядок проведения научно-технической экспертизы ценности документов на бумажной основе и электронных документов, составления научно-справочного аппарата.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Передавать накопленный опыт, знания, умения и навыки по научно-технической экспертизе ценности документов и составлению научно-справочного аппарата молодым архивистам.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электронного документа и электронной цифровой подписи, информатизации,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комплектования, экспертизе ценности документов на бумажной основе и электронных документов, современных информационных технологий в сфере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Методов проведения научно-исследовательских работ по экспертизе ценности документов на бумажной основе и электронных документов.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источниками комплектования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Определять критерии по включению организаций, предприятий в список источников комплектования государственного архива и их исключению.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Анализировать состав документов организации для включения в список источников комплектования государственного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Координировать работу по наполнению сведениями наблюдательные дела организаций, входящих в список источников комплектования государственного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Проводить семинары по разъяснению нормативных правовых актов и методических рекомендаций по вопросам комплектования архивных фондов, составления списка источников комплектования, взаимодействия с ними, экспертизе ценности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Оказывать методическую и практическую помощь учреждениям и организациям по вопросам составления номенклатуры дел, формирования документов, обеспечения их сохранности на ведомственном уровне, проведению экспертизы ценности документов, подготовки документов к передаче на государственное хранение, работы в информационной системе электронного архива с выходом в организацию.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Применять в практической работе нормативные правовые акты и методические рекомендации по вопросам комплектования архивных фондов, составления списка источников комплектования и взаимодействия с ними.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Участвовать в дискуссиях по обсуждению вопросов комплектования архивных фондов, взаимодействия с источниками комплектования, экспертизе ценности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Прогнозировать результаты инновационной деятельности архива по вопросам комплектования архивных фондов и научно-технической экспертизы ценности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электронного документа и электронной цифровой подписи, информатизации,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комплектования, экспертизе ценности документов на бумажной основе и электронных документов, современных информационных технологий в сфере архивного дела, ведения списка источников комплектования.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Методологии проведения научно-технической экспертизы ценности документов на бумажной основе и электронных документов, составления научно-справочного аппарата, списка источников комплектования.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методических инструкций, рекомендаций по вопросам комплектования архивных фондов и взаимодействию с источниками комплектования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Применять на практике методологию проведения научно-технической экспертизы ценности документов на бумажной основе и электронных документов, составления научно-справочного аппарата, списка источников комплектования при подготовке методических разработок.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Осуществлять анализ бизнес-процессов комплектования архивных фондов, взаимодействия с источниками комплектования, экспертизы ценности электронных документов и документов на бумажных носителях.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Прогнозировать результаты инновационной деятельности архива по вопросам комплектования архивных фондов и взаимодействию с источниками комплектования.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Проводить исследовательскую работу и разработку методических рекомендаций, инструкций по разработке номенклатуры дел, формированию делопроизводственных дел, экспертизе ценности документов, составления списка источников комплектования, описей электронных документов (дел) и аудиовизуальных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Передавать накопленный опыт, знания, умения и навыки молодым архивистам по вопросам комплектования архивных фондов и взаимодействию с источниками комплектования.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электронного документа и электронной цифровой подписи, информатизации,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комплектования, экспертизе ценности документов на бумажной основе и электронных документов, современных информационных технологий в сфере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Методов проведения научно-исследовательских работ по комплектованию, экспертизе ценности документов на бумажной основе и электронных документов, современных информационных технологий в сфере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Методологии проведения научно-технической экспертизы ценности документов на бумажной основе и электронных документов, составления научно-справочного аппарата, списка источников комплектования.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Прием, учет архивных документов, обеспечение их сохранности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приема архивных документов и ведение их учета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Проводить прием от организаций документов на бумажных и электронных носителях, электронных документов (дел) в системе электронного архива с соблюдением требований нормативных правовых актов.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Оформлять акты приема-передачи документов на государственное хранение.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Рационально размещать принятые документы в архивохранилище в соответствии требований.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Вносить сведения по приему и выбытию документов в учетные документы (книги учета поступлений и выбытия документов, список фондов, лист фонда, лист учета, опись дел документов, реестр описей дел, документов и других).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Применять в практической работе нормативные правовые акты в сфере архивного дела и управления документацией по вопросам приема и учета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Участвовать в дискуссиях по вопросам приема документов на государственное хранение и их учету.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Прогнозировать результаты инновационной деятельности архива по вопросам приема, учета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Проводить исследовательскую работу в области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Передавать накопленный опыт, знания, умения и навыки по вопросам приема, ведению учета молодым архивистам.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информатизации.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приема, учета архивных документов, современных информационных технологий в сфере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Методов проведения научно-исследовательских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Методологии приема архивных документов и ведение их учета.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работ по обеспечению сохранности документов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Применять на практике методологию по вопросам обеспечения сохранности документов, восстановления затухающего текста.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комплекс работ по проверке наличия и физического состояния дел и документов, оформлять итоги проверки наличия.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обеспыливание, картонирование дел и документов, нумерацию листов в делах.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Владеть методами реставрации документов на бумажных носителях.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Применять в практической работе нормативные правовые акты в сфере архивного дела и управления документацией по вопросам обеспечения сохранности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Прогнозировать результаты инновационной деятельности архива по вопросам обеспечения сохранности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Передавать накопленный опыт, знания, умения и навыки молодым архивистам.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электронного документа и электронной цифровой подписи, информатизации,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обеспечения сохранности документов, их реставрации, восстановления затухающего текста, современных информационныхх технологий в сфере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Методов проведения научно-исследовательских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Методологии проведения обеспыливания, картонирования, реставрации дел и документов, восстановления затухающего текста.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и публикация архивных документов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работ по использованию и публикации документов Национального архивного фонда Республики Казахстан, других архивных документов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Разрабатывать концепцию выставок, тематических экспозиций (тематико-экспозиционный, графический план), осуществлять выявление документов, их оформление в составе экспонатов.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Составлять обзор по экспонатам выставок, тематических экспозиций при презентации.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 основе архивных документов осуществлять подготовку статей для публикации в печатных средствах массовой информации (газеты, журналы) и социальных сетях.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Проводить мероприятия по популяризации архивных документов (теле-, радиопередачи, школьные уроки, лекции, экскурсии, встречи с общественностью и иные).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Изучать состав и содержание архивных фондов, на основе которого составлять информационные письма, тематические перечни, обзоры, межфондовые указатели.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Выявлять документы и определять их ценность и актуальность.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Осуществлять выбор и передачу текста документов, их археографическое оформление и комментирование.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Составлять исторические, археографические предисловия, научно-справочный аппарат к сборникам, справочникам.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Взаимодействовать с исследователями по обеспечению доступа их к архивным фондам и документам в читальном зале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Исполнять тематические и генеалогические запросы физических и юридических лиц.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Передавать накопленный опыт, знания, умения и навыки молодым архивистам.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использования архивных документов, доступа к информации, информатизации, Правил издания документов Национального архивного фонда, Правил работы исследователей в читальных залах государственных архивов Республики Казахстан и иные нормативные правовые акты, регламентирующие рассмотрение обращений,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использования и публикации архивных документов, современных информационных технологий в сфере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Типов, видов использования и публикаций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Методов проведения научно-исследовательских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методических инструкций, рекомендаций по публикации архивных документов, подготовке справочных изданий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Проводить исследовательскую работу по вопросам публикации архивных документов в форме сборников документов, буклетов, проспектов, справочных изданий, статей в научных журналах и периодической печати.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Осуществлять анализ бизнес-процессов публикации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Прогнозировать результаты инновационной деятельности архива по вопросам публикации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Участвовать в дискуссиях по архивному делу и публикации исходных результатов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Передавать накопленный опыт, знания, умения и навыки молодым архивистам.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использования архивных документов, доступа к информации, информатизации, Правил издания документов Национального архивного фонда и иные нормативные правовые акты, регламентирующие рассмотрение обращений.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использования и публикации архивных документов, современных информационных технологий в сфере архивного и издательского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Типов, видов использования и публикаций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Методов проведения научно-исследовательских работ.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работ в информационной системе электронного архива и оцифровка архивных документов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архивных документов в цифровой формат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Работать с программным обеспечением и оборудованием по сканированию и оцифровке.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Осуществлять анализ бизнес-процессов по вопросам перевода архивных документов в цифровой формат.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Сканировать документы на бумажных носителях, осуществлять процедуру распознавания текста.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Переводить аудиовизуальные документы (фото-, фоно-, видео-, кинодокументы) на цифровые носители.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Осуществлять работу в информационной системе электронного архива по оцифровке архивных документов в соответствии с должностными обязанностями.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Конвертировать документы в другие форматы (PDF, JPEG, TIFF).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Передавать накопленный опыт, знания, умения и навыки молодым архивистам.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информатизации и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перевода архивных документов в цифровой формат.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научно-справочного аппарата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Работать с модулями системы электронного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Осуществлять внесение сведений в автоматизированные систематический и тематический каталоги.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Вносить сведения из архивных документов в тематические базы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Владение методикой ведения автоматизированного научно-справочного аппарата.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информатизации и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автоматизации научно-справочного аппарата и деятельности архива.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безопасности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пожарной безопасности и охраны труда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Соблюдать требования пожарной безопасности при выполнении должностных обязанностей.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требования безопасности и охраны труда в государственных архивах.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Обеспечить соблюдение требований безопасности труда во время и по окончанию работы, а также в аварийных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санитарно-эпидемиологические требования на рабочем месте.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регламентирующих соблюдение пожарной безопасности, охраны труда,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Требований по охране труда и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Нормативов, стандартов по технике безопасности,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Требований безопасности и охраны труда в государственных архивах.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трудового законодательства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Соблюдать 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Кодексов, нормативных правовых актов в сфере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трудовую дисциплину.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Соблюдать этику гражданских служащих.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Контактировать с руководством, коллегами и посетителями государственного архива.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регулирующих трудовые отношения.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Этики гражданских служащих.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Письменные и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 Карточка профессии "Архивист (методист по архивному делу)"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2621-1 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2621-1-003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 (методист по архивному делу)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(бакалавриат, специалитет)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 и информация,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Право, Бизнес и управление, Информационно коммуникационные технологии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республиканских, областных государственных архивов, государственных архивов городов республиканского значения, столицы – не менее двух лет в сфере архивного дела или по одному из направлений подготовки кадров: "История", "Архивоведение, документоведение и документационное обеспечение", "Автоматизация и управление", "Информационные системы", "Государственное и местное управление", "Филология", "Юриспруденция";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городских, районных государственных архивов, филиалов государственных архивов – не менее одного года в сфере архивного дела или по одному из направлений подготовки кадров: "История", "Архивоведение, документоведение и документационное обеспечение", "Автоматизация и управление", "Информационные системы", "Государственное и местное управление", "Филология", "Юриспруденция".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2621-1-001 Археограф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2621-1-002 Архивариус (общий профиль)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Комплектование, хранение, учет и использование документов Национального архивного фонда и других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Комплектование архивных фондов и взаимодействие с источниками комплектования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Прием, учет архивных документов, обеспечение их сохранности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Использование и публикация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Осуществление работ в информационной системе электронного архива и оцифровка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норм безопасности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Комплектование архивных фондов и взаимодействие с источниками комплектования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научно-технической экспертизы ценности документов и составление научно-справочного аппарата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Осуществлять экспертизу ценности документов на бумажной основе и электронных документов с применением утвержденных критериев ценности документов и вносить в опись дел постоянного срока хранения.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Составлять исторические справки к архивным фондам, предисловия к описям дел, описи дел всех видов документов (управленческая, научно-техническая, аудиовизуальная, по личному составу, личного происхождения), акты о выделении к уничтожению документов, не подлежащих хранению, в том числе электронных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Принимать участие в работе по усовершенствованию и переработке описей, составлению научно-справочного аппарата.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Применять в практической работе нормативные правовые акты, регламентирующие порядок проведения научно-технической экспертизы ценности документов на бумажной основе и электронных документов, составления научно-справочного аппарата.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Передавать накопленный опыт, знания, умения и навыки по научно-технической экспертизе ценности документов и составлению научно-справочного аппарата молодым архивистам.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электронного документа и электронной цифровой подписи, информатизации,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комплектования, экспертизе ценности документов на бумажной основе и электронных документов, современных информационных технологий в сфере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Методов проведения научно-исследовательских работ по экспертизе ценности документов на бумажной основе и электронных документов.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источниками комплектования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Составлять списки источников комплектования государственных архивов с применением критериев определения состава документов, образующихся в деятельности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Осуществлять работу по наполнению сведениями наблюдательные дела организаций, входящих в список источников комплектования государственного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семинары по разъяснению нормативных правовых актов и методических рекомендаций по вопросам комплектования архивных фондов, составления списка источников комплектования, взаимодействия с ними, экспертизе ценности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Оказывать методическую и практическую помощь учреждениям и организациям по вопросам составления номенклатуры дел, формирования документов, обеспечения их сохранности на ведомственном уровне, проведению экспертизы ценности документов, подготовки документов к передаче на государственное хранение, работы в информационной системе электронного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Применять в практической работе нормативные правовые акты и методические рекомендации по вопросам комплектования архивных фондов, составления списка источников комплектования и взаимодействия с ними.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Участвовать в дискуссиях по обсуждению вопросов комплектования архивных фондов, взаимодействия с источниками комплектования, экспертизе ценности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электронного документа и электронной цифровой подписи, информатизации,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комплектования, экспертизе ценности документов на бумажной основе и электронных документов, современных информационных технологий в сфере архивного дела, ведения списка источников комплектования.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Методологии проведения научно-технической экспертизы ценности документов на бумажной основе и электронных документов, составления научно-справочного аппарата, списка источников комплектования.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методических инструкций, рекомендаций по вопросам комплектования архивных фондов и взаимодействию с источниками комплектования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Применять на практике методологию проведения научно-технической экспертизы ценности документов на бумажной основе и электронных документов, составления научно-справочного аппарата, списка источников комплектования.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Осуществлять анализ бизнес-процессов комплектования архивных фондов и взаимодействию с источниками комплектования.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работу по разработке методических рекомендаций, инструкций по ведению наблюдательных дел, составлению описей документов на бумажных носителях, разработке номенклатуры дел.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Передавать накопленный опыт, знания, умения и навыки молодым архивистам.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электронного документа и электронной цифровой подписи, информатизации,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комплектования, экспертизе ценности документов на бумажной основе и электронных документов, современных информационных технологий в сфере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Методов проведения научно-исследовательских работ по комплектованию, экспертизе ценности документов на бумажной основе и электронных документов, современных информационных технологий в сфере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Методологии проведения научно-технической экспертизы ценности документов на бумажной основе и электронных документов, составления научно-справочного аппарата, списка источников комплектования.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Прием, учет архивных документов, обеспечение их сохранности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приема архивных документов и ведение их учета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Осуществлять прием от организаций документов на бумажных и электронных носителях, электронных документов (дел) в системе электронного архива согласно утвержденным описям.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Составлять акты приема-передачи документов на государственное хранение.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Рационально размещать принятые документы в архивохранилище с внесением сведений в карточки постеллажного топографического указателя.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Заполнять книги учета поступлений и выбытия документов, список фондов, лист фонда, лист учета, опись дел документов, реестр описей дел, документов и другие учетные документы.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Применять в практической работе нормативные правовые акты в сфере архивного дела и управления документацией по вопросам приема и учета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Участвовать в дискуссиях по вопросам приема документов на государственное хранение и их учету.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Передавать накопленный опыт, знания, умения и навыки по вопросам приема, ведению учета молодым архивистам.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информатизации.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приема, учета архивных документов, современных информационных технологий в сфере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Методов проведения научно-исследовательских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Методологии приема архивных документов и ведение их учета.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работ по обеспечению сохранности документов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Осуществлять комплекс работ по проверке наличия и физического состояния дел и документов с учетом методологии обеспечения сохранности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Планировать работу по сохранности документов на основе анализа актов по итогам проверки наличия и физического состояния дел 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обеспыливание, картонирование, нумерацию, реставрацию дел и документов, восстановление затухающего текста.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Применять в практической работе нормативные правовые акты в сфере архивного дела и управления документацией по вопросам обеспечения сохранности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Передавать накопленный опыт, знания, умения и навыки молодым архивистам.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электронного документа и электронной цифровой подписи, информатизации,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обеспечения сохранности документов, их реставрации, восстановления затухающего текста, современных информационныхх технологий в сфере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Методов проведения научно-исследовательских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Методологии проведения обеспыливания, картонирования, реставрации дел и документов, восстановления затухающего текста.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и публикация архивных документов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работ по использованию и публикации документов Национального архивного фонда Республики Казахстан, других архивных документов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Проводить мероприятия по популяризации архивных документов (теле-, радиопередачи, статьи в печатных изданиях, школьные уроки, лекции, экскурсии, встречи с общественностью и иные).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Разрабатывать концепцию выставок, тематических экспозиций (тематико-экспозиционный, графический план).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Изучать состав и содержание архивных фондов, на основе которого составлять информационные письма, тематические перечни, обзоры, межфондовые указатели.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Выявлять документы и определять их ценность и актуальность.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Осуществлять выбор и передачу текста документов, их археографическое оформление и комментирование.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Составлять исторические, археографические предисловия, научно-справочный аппарат к сборникам, справочникам.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Организовать работу читального зала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Исполнять тематические и социально-правовые запросы физических и юридических лиц.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Передавать накопленный опыт, знания, умения и навыки молодым архивистам.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использования архивных документов, доступа к информации, информатизации, Правил издания документов Национального архивного фонда, Правил работы исследователей в читальных залах государственных архивов Республики Казахстан и иные нормативные правовые акты, регламентирующие рассмотрение обращений.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использования и публикации архивных документов, современных информационных технологий в сфере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Типов, видов использования и публикаций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Методов проведения научно-исследовательских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методических инструкций, рекомендаций по использованию архивных документов, оказание консультативной помощи пользователям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Осуществлять анализ бизнес-процессов по использованию архивных документов (проведение информационных мероприятий, лекций, школьных уроков, оформлению тематических экспозиций, выставок, рассмотрение и исполнение запросов и др.).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Разрабатывать методические инструкции, рекомендации по оформлению выставок, экспозиций, исполнению тематических, генеалогических запросов, оказанию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Участвовать в дискуссиях по вопросам использования архивных документов и обеспечения доступа к ним пользователям.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Консультировать исследователей по составу и содержанию архивных фондов, порядку работы с архивными документами, оформлению заказов на выдачу описей и дел, копированию.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Передавать накопленный опыт, знания, умения и навыки молодым архивистам.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использования архивных документов, доступа к информации, информатизации, Правил издания документов Национального архивного фонда и иные нормативные правовые акты, регламентирующие рассмотрение обращений.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использования и публикации архивных документов, современных информационных технологий в сфере архивного и издательского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Типов, видов использования и публикаций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Методов проведения научно-исследовательских работ.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работ в информационной системе электронного архива и оцифровка архивных документов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архивных документов в цифровой формат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Работать с программным обеспечением и оборудованием по сканированию и оцифровке.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Осуществлять анализ бизнес-процессов по переводу архивных документов в цифровой формат.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Сканировать фотографии и документы на бумажных носителях.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Вносить в информационную систему электронного архива сканированные образы документов с осуществлением процедуры их оцифровки.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Передавать накопленный опыт, знания, умения и навыки молодым архивистам.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информатизации и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перевода архивных документов в цифровой формат.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научно-справочного аппарата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Ведение автоматизированного каталогового справочника (систематический, тематический каталог) на бумажных носителях, в реестре баз данных и в информационной системе электронного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Заполнять тематические базы данных на основании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работу по переводу научно-справочного аппарата в электронную форму.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Передавать накопленный опыт, знания, умения и навыки молодым архивистам.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информатизации и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автоматизации научно-справочного аппарата и деятельности архива.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безопасности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пожарной безопасности и охраны труда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Соблюдать требования пожарной безопасности при выполнении должностных обязанностей.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требования безопасности и охраны труда в государственных архивах.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Обеспечить соблюдение требований безопасности труда во время и по окончанию работы, а также в аварийных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санитарно-эпидемиологические требования на рабочем месте.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регламентирующих соблюдение пожарной безопасности, охраны труда,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Требований по охране труда и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Нормативов, стандартов по технике безопасности,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Требований безопасности и охраны труда в государственных архивах.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трудового законодательства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Соблюдать 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Кодексов, нормативных правовых актов в сфере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трудовую дисциплину.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Соблюдать этику гражданских служащих.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Контактировать с руководством, коллегами и посетителями государственного архива.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регулирующих трудовые отношения.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Этики гражданских служащих.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Письменные и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 Карточка профессии "Архивист (методист по архивному делу)"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2621-1 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2621-1-003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 (методист по архивному делу)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(бакалавриат, специалитет )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 и информация,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Право, Бизнес и управление, Информационно коммуникационные технологии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республиканских, областных государственных архивов, для республиканских, областных государственных архивов, государственных архивов городов республиканского значения, столицы – не менее одного года в сфере архивного дела или по одному из направлений подготовки кадров: "История", "Архивоведение, документоведение и документационное обеспечение", "Автоматизация и управление", "Информационные системы", "Государственное и местное управление", "Филология", "Юриспруденция";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городских, районных государственных архивов, филиалов государственных архивов – 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2621-1-001 Археограф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2621-1-002 Архивариус (общий профиль)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Комплектование, хранение, учет и использование документов Национального архивного фонда и других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Комплектование архивных фондов и взаимодействие с источниками комплектования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Прием, учет архивных документов, обеспечение их сохранности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Использование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Соблюдение норм безопасности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Комплектование архивных фондов и взаимодействие с источниками комплектования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научно-технической экспертизы ценности документов и составление научно-справочного аппарата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Осуществлять экспертизу ценности документов на бумажной основе и электронных документов при научно-технической обработке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Составлять описи дел управленческой и аудиовизуальной документации, документов по личному составу, личного происхождения.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Составлять исторические справки к фонду и предисловия к описям дел управленческой и аудиовизуальной документации, документов по личному составу, личного происхождения на бумажных носителях и электронных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Применять в практической работе нормативные правовые акты, регламентирующие порядок проведения научно-технической экспертизы ценности документов на бумажной основе и электронных документов, составления научно-справочного аппарата.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электронного документа и электронной цифровой подписи, информатизации,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комплектования, экспертизе ценности документов на бумажной основе и электронных документов, современных информационных технологий в сфере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Методов проведения научно-исследовательских работ по экспертизе ценности документов на бумажной основе и электронных документов.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методической и практической помощи источникам комплектования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Участвовать в составлении списка источников комплектования государственного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Вести наблюдательные дела организаций, входящих в список источников комплектования государственного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Разъяснять нормативные правовые акты по вопросам формирования документов, обеспечения их сохранности на ведомственном уровне, проведению экспертизы ценности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Проводить семинары и оказывать методическую и практическую помощь организациям, входящим в список источников комплектования государственного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Участвовать в дискуссиях по обсуждению вопросов комплектования архивных фондов, взаимодействия с источниками комплектования, экспертизе ценности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электронного документа и электронной цифровой подписи, информатизации,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комплектования, экспертизе ценности документов на бумажной основе и электронных документов, современных информационных технологий в сфере архивного дела, ведения списка источников комплектования.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Методологии проведения научно-технической экспертизы ценности документов на бумажной основе и электронных документов, составления научно-справочного аппарата, списка источников комплектования.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Прием, учет архивных документов, обеспечение их сохранности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приема архивных документов и ведение их учета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Вести прием документов, в том числе электронных на государственное хранение согласно утвержденным описям с оформлением актов приема-передачи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Рационально размещать принятые документы в архивохранилище.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ведение всех видов учетных документов (книги учета поступлений и выбытия документов, список фондов, лист фонда, лист учета).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Применять в практической работе нормативные правовые акты в сфере архивного дела и управления документацией по вопросам приема и учета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информатизации.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приема, учета архивных документов, современных информационных технологий в сфере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Методологии приема архивных документов и ведение их учета.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работ по обеспечению сохранности документов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Прогнозировать потребности в реставрации архивных материалов, применять на практике методологию по вопросам обеспечения сохранности документов, восстановления затухающего текста.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комплекс работ по проверке наличия и физического состояния дел 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работы по обеспыливанию, картонированию, нумерации, реставрации дел и документов, восстановлению затухающего текста.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Осуществлять контроль температурно-влажностного режима в архивохранилищах.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Применять в практической работе нормативные правовые акты в сфере архивного дела и управления документацией по вопросам обеспечения сохранности документов.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электронного документа и электронной цифровой подписи, информатизации,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обеспечения сохранности документов, их реставрации, восстановления затухающего текста, современных информационныхх технологий в сфере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Методологии проведения обеспыливания, картонирования, реставрации дел и документов, восстановления затухающего текста.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архивных документов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работ по использованию документов Национального архивного фонда Республики Казахстан, других архивных документов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Изучать состав и содержание архивных фондов, на основе которого составлять информационные письма, тематические перечни.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Оформлять передвижные и стационарные выставки, тематические экспозиций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радиопередачи, школьные уроки, лекции, тематические и обзорные экскурсии, встречи с общественностью, круглые столы.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использования архивных документов, доступа к информации, информатизации и иные нормативные правовые акты, регламентирующие рассмотрение обращений.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использования архивных документов, современных информационных технологий в сфере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Типов, видов использования архивных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запросов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Работать со списком фондов, описями дел по выявлению запрашиваемых сведений.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Выявлять сведения по архивным документам в соответствии поступившего запроса (тематического, социально-правового характеров).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Оформлять архивные справки, копии архивных документов, архивные выписки в соответствии требований нормативных правовых актов в сфере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Работать в информационных системах по исполнению запросов и обращений физических и юридических лиц.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Консультировать заявителей по порядку исполнения запросов, оказания государственной услуги по выдаче архивных справок.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Проводить информационно-разъяснительную работу о порядке оказания государственных услуг в области архивного дела.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информатизации и информационной безопасности,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исполнения запросов юридических и физических лиц.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безопасности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пожарной безопасности и охраны труда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Соблюдать требования пожарной безопасности при выполнении должностных обязанностей.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требования безопасности и охраны труда в государственных архивах.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Обеспечить соблюдение требований безопасности труда во время и по окончанию работы, а также в аварийных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санитарно-эпидемиологические требования на рабочем месте.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регламентирующих соблюдение пожарной безопасности, охраны труда,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Требований по охране труда и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Нормативов, стандартов по технике безопасности,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Требований безопасности и охраны труда в государственных архивах.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трудового законодательства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Соблюдать 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Кодексов, нормативных правовых актов в сфере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трудовую дисциплину.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Соблюдать этику гражданских служащих.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Контактировать с руководством, коллегами и посетителями государственного архива.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регулирующих трудовые отношения.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Этики гражданских служащих.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Письменные и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 Карточка профессии "Архивист (методист по архивному делу)"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2621-1 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2621-1-003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 (методист по архивному делу)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(бакалавриат, специалитет )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 и информация,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Право, Бизнес и управление, Информационно коммуникационные технологии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2621-1-001 Археограф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2621-1-002 Архивариус (общий профиль)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Комплектование, хранение, учет и использование документов Национального архивного фонда и других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Комплектование архивных фондов и взаимодействие с источниками комплектования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Прием, учет архивных документов, обеспечение их сохранности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Использование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Соблюдение норм безопасности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Комплектование архивных фондов и взаимодействие с источниками комплектования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научно-технической экспертизы ценности документов и составление научно-справочного аппарата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Осуществлять экспертизу ценности документов на бумажном носителе.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Составлять описи дел управленческой документации, документов по личному составу, акты о выделении к уничтожению документов не подлежащих хранению на бумажном носителе.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Применять в практической работе нормативные правовые акты, регламентирующие порядок проведения научно-технической экспертизы ценности документов на бумажном носителе, составления научно-справочного аппарата.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комплектования, экспертизе ценности документов на бумажной основе, современных информационных технологий в сфере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Методов проведения научно-исследовательских работ по экспертизе ценности документов на бумажной основе.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источниками комплектования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Оказывать консультативную помощь организациям, предприятиям, входящим в список источников комплектования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Осуществлять работу по наполнению сведениями наблюдательные дела организаций, входящих в список источников комплектования государственного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Применять в практической работе нормативные правовые акты и методические рекомендации по вопросам комплектования архивных фондов, составления списка источников комплектования и взаимодействия с ними.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Участвовать в организации семинаров по разъяснению нормативных правовых актов и методических рекомендаций по вопросам комплектования архивных фондов, составления списка источников комплектования, взаимодействия с ними, экспертизе ценности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электронного документа и электронной цифровой подписи, информатизации,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комплектования, экспертизе ценности документов на бумажной основе и электронных документов, современных информационных технологий в сфере архивного дела, ведения списка источников комплектования.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Методологии проведения научно-технической экспертизы ценности документов на бумажной основе и электронных документов, составления научно-справочного аппарата, списка источников комплектования.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Прием, учет архивных документов, обеспечение их сохранности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приема архивных документов и ведение их учета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Осуществлять прием документов на государственное хранение и рационально размещать их в архивохранилище.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Заполнять учетные документы.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Применять в практической работе нормативные правовые акты в сфере архивного дела и управления документацией по вопросам приема и учета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информатизации.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приема, учета архивных документов, современных информационных технологий в сфере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Методологии приема архивных документов и ведение их учета.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работ по обеспечению сохранности документов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Осущестлять проверку наличия и физического состояния дел 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обеспыливание, картонирование, нумерацию дел, реставрацию обложек дел.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Вести журнал температурно-влажностного режима архивохранилища.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Применять в практической работе нормативные правовые акты в сфере архивного дела и управления документацией по вопросам обеспечения сохранности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электронного документа и электронной цифровой подписи, информатизации,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обеспечения сохранности документов, их реставрации, восстановления затухающего текста, современных информационныхх технологий в сфере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Методологии проведения обеспыливания, картонирования, реставрации дел и документов, восстановления затухающего текста.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архивных документов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работ по использованию документов Национального архивного фонда Республики Казахстан, других архивных документов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Оформлять выставки, тематические экспозиции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школьные уроки, лекции, обзорные экскурсии.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использования архивных документов, доступа к информации, информатизации и иные нормативные правовые акты, регламентирующие рассмотрение обращений.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использования архивных документов, современных информационных технологий в сфере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Типов, видов использования архивных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запросов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Работать со списком фондов, описями дел по выявлению запрашиваемых сведений.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Выявлять сведения по архивным документам в соответствии поступившего запроса (тематического, социально-правового характеров).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Оформлять архивные справки, копии архивных документов, архивные выписки в соответствии требований нормативных правовых актов в сфере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Работать в информационных системах по исполнению запросов и обращений физических и юридических лиц.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информатизации и информационной безопасности,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исполнения запросов юридических и физических лиц.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безопасности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пожарной безопасности и охраны труда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Соблюдать требования пожарной безопасности при выполнении должностных обязанностей.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требования безопасности и охраны труда в государственных архивах.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Обеспечить соблюдение требований безопасности труда во время и по окончанию работы, а также в аварийных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санитарно-эпидемиологические требования на рабочем месте.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регламентирующих соблюдение пожарной безопасности, охраны труда,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Требований по охране труда и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Нормативов, стандартов по технике безопасности,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Требований безопасности и охраны труда в государственных архивах.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трудового законодательства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Соблюдать 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Кодексов, нормативных правовых актов в сфере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трудовую дисциплину.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Соблюдать этику гражданских служащих.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Контактировать с руководством, коллегами и посетителями государственного архива.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регулирующих трудовые отношения.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Этики гражданских служащих.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Письменные и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 Карточка профессии "Архивист (методист по архивному делу)"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2621-1 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2621-1-003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 (методист по архивному делу)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 (прикладной бакалавриат)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на должностях архивариуса или делопроизводителя не менее трех лет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2621-1-001 Археограф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2621-1-002 Архивариус (общий профиль)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Комплектование, хранение, учет и использование документов Национального архивного фонда и других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Комплектование архивных фондов и взаимодействие с источниками комплектования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Прием, учет архивных документов, обеспечение их сохранности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Использование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Соблюдение норм безопасности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Комплектование архивных фондов и взаимодействие с источниками комплектования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научно-технической экспертизы ценности документов и составление научно-справочного аппарата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Осуществлять экспертизу ценности документов на бумажном носителе и электронных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Составлять описи дел управленческой документации, документов по личному составу, акты о выделении к уничтожению документов не подлежащих хранению на бумажном носителе и электронных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Вносить сведения в электронные базы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Применять в практической работе нормативные правовые акты, регламентирующие порядок проведения научно-технической экспертизы ценности документов, составления научно-справочного аппарата к документам на бумажном носителе и электронных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комплектования, экспертизе ценности документов на бумажной основе, современных информационных технологий в сфере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Методов проведения научно-исследовательских работ по экспертизе ценности документов на бумажной основе.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источниками комплектования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Оказывать консультативную помощь организациям, предприятиям, входящим в список источников комплектования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Осуществлять работу по наполнению сведениями наблюдательные дела организаций, входящих в список источников комплектования государственного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семинары по вопросам разработки номенклатур дел, экспертизы ценности документов, составлению описей дел.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Применять в практической работе нормативные правовые акты и методические рекомендации по вопросам комплектования архивных фондов, составления списка источников комплектования и взаимодействия с ними.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электронного документа и электронной цифровой подписи, информатизации,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комплектования, экспертизе ценности документов на бумажной основе и электронных документов, современных информационных технологий в сфере архивного дела, ведения списка источников комплектования.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Методологии проведения научно-технической экспертизы ценности документов на бумажной основе и электронных документов, составления научно-справочного аппарата, списка источников комплектования.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Прием, учет архивных документов, обеспечение их сохранности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приема архивных документов и ведение их учета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Осуществлять прием документов на государственное хранение и рационально размещать их в архивохранилище.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Владеть методикой приема электронных документов на государственное хранение.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Заполнять учетные документы.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Применять в практической работе нормативные правовые акты в сфере архивного дела и управления документацией по вопросам приема и учета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информатизации.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приема, учета архивных документов, современных информационных технологий в сфере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Методологии приема архивных документов и ведение их учета.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работ по обеспечению сохранности документов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Осуществлять проверку наличия и физического состояния дел и документов с оформлением итоговых документов в соответствии требований нормативных правовых актов.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обеспыливание, картонирование, нумерацию дел, реставрацию обложек дел.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Контролировать соблюдение температурно-влажностного режима в архивохранилище.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Сканировать документы на бумажном носителе, осуществлять их внесение в информационную систему электронного архива в оцифрованном виде.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Проводить дезинфекцию архивных дел 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Применять в практической работе нормативные правовые акты в сфере архивного дела и управления документацией по вопросам обеспечения сохранности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электронного документа и электронной цифровой подписи, информатизации,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обеспечения сохранности документов, их реставрации, восстановления затухающего текста, современных информационныхх технологий в сфере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Методологии проведения обеспыливания, картонирования, реставрации дел и документов, восстановления затухающего текста.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архивных документов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работ по использованию документов Национального архивного фонда Республики Казахстан, других архивных документов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Оформлять выставки, тематические экспозиции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школьные уроки, лекции, обзорные экскурсии, встречи с общественностью, круглые столы.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Консультировать пользователей по составу и содержанию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Готовить подборки архивных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использования архивных документов, доступа к информации, информатизации и иные нормативные правовые акты, регламентирующие рассмотрение обращений.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использования архивных документов, современных информационных технологий в сфере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Типов, видов использования архивных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запросов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Работать со списком фондов, описями дел по выявлению запрашиваемых сведений.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Выявлять сведения по архивным документам в соответствии поступившего запроса (тематического, социально-правового характеров).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Оформлять архивные справки, копии архивных документов, архивные выписки в соответствии требований нормативных правовых актов в сфере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Работать в информационных системах по исполнению запросов и обращений физических и юридических лиц.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информатизации и информационной безопасности,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исполнения запросов юридических и физических лиц.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безопасности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пожарной безопасности и охраны труда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Соблюдать требования пожарной безопасности при выполнении должностных обязанностей.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требования безопасности и охраны труда в государственных архивах.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Обеспечить соблюдение требований безопасности труда во время и по окончанию работы, а также в аварийных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санитарно-эпидемиологические требования на рабочем месте.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регламентирующих соблюдение пожарной безопасности, охраны труда,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Требований по охране труда и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Нормативов, стандартов по технике безопасности,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Требований безопасности и охраны труда в государственных архивах.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трудового законодательства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Соблюдать 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Кодексов, нормативных правовых актов в сфере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трудовую дисциплину.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Соблюдать этику гражданских служащих.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Контактировать с руководством, коллегами и посетителями государственного архива.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регулирующих трудовые отношения.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Этики гражданских служащих.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Письменные и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 Карточка профессии "Архивист (методист по архивному делу)"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2621-1 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2621-1-003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 (методист по архивному делу)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 (прикладной бакалавриат)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на должностях архивариуса или делопроизводителя не менее двух лет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2621-1-001 Археограф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2621-1-002 Архивариус (общий профиль)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Комплектование, хранение, учет и использование документов Национального архивного фонда и других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Комплектование архивных фондов и взаимодействие с источниками комплектования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Прием, учет архивных документов, обеспечение их сохранности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Использование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Соблюдение норм безопасности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Комплектование архивных фондов и взаимодействие с источниками комплектования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научно-технической экспертизы ценности документов и составление научно-справочного аппарата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Осуществлять экспертизу ценности документов на бумажном носителе и электронных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Составлять описи дел управленческой документации, документов по личному составу, акты о выделении к уничтожению документов не подлежащих хранению на бумажном носителе и электронных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Вносить сведения в электронные базы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Применять в практической работе нормативные правовые акты, регламентирующие порядок проведения научно-технической экспертизы ценности документов, составления научно-справочного аппарата к документам на бумажном носителе и электронных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комплектования, экспертизе ценности документов на бумажной основе, современных информационных технологий в сфере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Методов проведения научно-исследовательских работ по экспертизе ценности документов на бумажной основе.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источниками комплектования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Оказывать консультативную помощь организациям, предприятиям, входящим в список источников комплектования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Осуществлять работу по наполнению сведениями наблюдательные дела организаций, входящих в список источников комплектования государственного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семинары по вопросам разработки номенклатур дел, экспертизы ценности документов, составлению описей дел.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Применять в практической работе нормативные правовые акты и методические рекомендации по вопросам комплектования архивных фондов, составления списка источников комплектования и взаимодействия с ними.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электронного документа и электронной цифровой подписи, информатизации,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комплектования, экспертизе ценности документов на бумажной основе и электронных документов, современных информационных технологий в сфере архивного дела, ведения списка источников комплектования.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Методологии проведения научно-технической экспертизы ценности документов на бумажной основе и электронных документов, составления научно-справочного аппарата, списка источников комплектования.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Прием, учет архивных документов, обеспечение их сохранности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приема архивных документов и ведение их учета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Осуществлять прием документов на государственное хранение и рационально размещать их в архивохранилище.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Владеть методикой приема электронных документов на государственное хранение.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Заполнять учетные документы.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Применять в практической работе нормативные правовые акты в сфере архивного дела и управления документацией по вопросам приема и учета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информатизации.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приема, учета архивных документов, современных информационных технологий в сфере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Методологии приема архивных документов и ведение их учета.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работ по обеспечению сохранности документов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Осуществлять проверку наличия и физического состояния дел и документов с оформлением актов в соответствии правил в сфере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обеспыливание, картонирование, нумерацию дел, реставрацию обложек дел.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Обеспечивать соблюдение температурно-влажностного режима в архивохранилище.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Сканировать и оцифровывать документы на бумажном носителе с внесением в информационную систему электронного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Проводить дезинфекцию архивных дел 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Применять в практической работе нормативные правовые акты в сфере архивного дела и управления документацией по вопросам обеспечения сохранности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электронного документа и электронной цифровой подписи, информатизации,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обеспечения сохранности документов, их реставрации, восстановления затухающего текста, современных информационныхх технологий в сфере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Методологии проведения обеспыливания, картонирования, реставрации дел и документов, восстановления затухающего текста.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архивных документов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работ по использованию документов Национального архивного фонда Республики Казахстан, других архивных документов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Оформлять выставки, тематические экспозиции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школьные уроки, лекции, обзорные экскурсии, встречи с общественностью, круглые столы.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использования архивных документов, доступа к информации, информатизации и иные нормативные правовые акты, регламентирующие рассмотрение обращений.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использования архивных документов, современных информационных технологий в сфере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Типов, видов использования архивных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запросов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Работать со списком фондов, описями дел по выявлению запрашиваемых сведений.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Выявлять сведения по архивным документам в соответствии поступившего запроса (тематического, социально-правового характеров).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Оформлять архивные справки, копии архивных документов, архивные выписки в соответствии требований нормативных правовых актов в сфере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Работать в информационных системах по исполнению запросов и обращений физических и юридических лиц.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информатизации и информационной безопасности,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исполнения запросов юридических и физических лиц.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безопасности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пожарной безопасности и охраны труда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Соблюдать требования пожарной безопасности при выполнении должностных обязанностей.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требования безопасности и охраны труда в государственных архивах.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Обеспечить соблюдение требований безопасности труда во время и по окончанию работы, а также в аварийных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санитарно-эпидемиологические требования на рабочем месте.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регламентирующих соблюдение пожарной безопасности, охраны труда,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Требований по охране труда и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Нормативов, стандартов по технике безопасности,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Требований безопасности и охраны труда в государственных архивах.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трудового законодательства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Соблюдать 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Кодексов, нормативных правовых актов в сфере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трудовую дисциплину.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Соблюдать этику гражданских служащих.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Контактировать с руководством, коллегами и посетителями государственного архива.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регулирующих трудовые отношения.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Этики гражданских служащих.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Письменные и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 Карточка профессии "Архивист (методист по архивному делу)"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2621-1 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2621-1-003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 (методист по архивному делу)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 (прикладной бакалавриат)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на должностях архивариуса или делопроизводителя не менее одного года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2621-1-001 Археограф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2621-1-002 Архивариус (общий профиль)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Комплектование, хранение, учет и использование документов Национального архивного фонда и других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Комплектование архивных фондов и взаимодействие с источниками комплектования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Прием, учет архивных документов, обеспечение их сохранности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Использование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Соблюдение норм безопасности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Комплектование архивных фондов и взаимодействие с источниками комплектования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научно-технической экспертизы ценности документов и составление научно-справочного аппарата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Осуществлять экспертизу ценности документов на бумажном носителе.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Составлять описи дел управленческой документации, документов по личному составу, акты о выделении к уничтожению документов не подлежащих хранению на бумажном носителе.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Вносить сведения в электронные базы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Применять в практической работе нормативные правовые акты, регламентирующие порядок проведения научно-технической экспертизы ценности документов, составления научно-справочного аппарата к документам на бумажном носителе.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комплектования, экспертизе ценности документов на бумажной основе, современных информационных технологий в сфере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Методов проведения научно-исследовательских работ по экспертизе ценности документов на бумажной основе.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источниками комплектования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Оказывать консультативную помощь организациям, предприятиям, входящим в список источников комплектования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Осуществлять работу по наполнению сведениями наблюдательные дела организаций, входящих в список источников комплектования государственного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Работать в команде по проведению семинаров по вопросам разработки номенклатур дел, экспертизы ценности документов, составлению описей дел.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Применять в практической работе нормативные правовые акты и методические рекомендации по вопросам комплектования архивных фондов, составления списка источников комплектования и взаимодействия с ними.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электронного документа и электронной цифровой подписи, информатизации,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комплектования, экспертизе ценности документов на бумажной основе и электронных документов, современных информационных технологий в сфере архивного дела, ведения списка источников комплектования.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Методологии проведения научно-технической экспертизы ценности документов на бумажной основе и электронных документов, составления научно-справочного аппарата, списка источников комплектования.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Прием, учет архивных документов, обеспечение их сохранности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приема архивных документов и ведение их учета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Осуществлять прием документов на государственное хранение.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Рационально размещать дела в архивохранилище.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Заполнять учетные документы.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Применять в практической работе нормативные правовые акты в сфере архивного дела и управления документацией по вопросам приема и учета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информатизации.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приема, учета архивных документов, современных информационных технологий в сфере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Методологии приема архивных документов и ведение их учета.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работ по обеспечению сохранности документов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Проводить обеспыливание, картонирование, нумерацию дел, реставрацию обложек дел.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Работать в команде по проведению проверки наличия и физического состояния дел 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Заполнять журнал учета температурно-влажностного режима в архивохранилище.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Сканировать документы на бумажном носителе.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Проводить дезинфекцию архивных дел 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Применять в практической работе нормативные правовые акты в сфере архивного дела и управления документацией по вопросам обеспечения сохранности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электронного документа и электронной цифровой подписи, информатизации,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обеспечения сохранности документов, их реставрации, восстановления затухающего текста, современных информационныхх технологий в сфере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Методологии проведения обеспыливания, картонирования, реставрации дел и документов, восстановления затухающего текста.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архивных документов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работ по использованию документов Национального архивного фонда Республики Казахстан, других архивных документов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Проводить школьные уроки, лекции, обзорные экскурсии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Оформлять выставки, тематические экспозиции архивных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использования архивных документов, доступа к информации, информатизации и иные нормативные правовые акты, регламентирующие рассмотрение обращений.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использования архивных документов, современных информационных технологий в сфере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Типов, видов использования архивных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запросов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Работать со списком фондов, описями дел.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Исполнять запросы социально-правового характера.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Оформлять архивные справки, копии архивных документов, архивные выписки в соответствии требований нормативных правовых актов в сфере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Работать в информационных системах по исполнению запросов и обращений физических и юридических лиц.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информатизации и информационной безопасности,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исполнения запросов юридических и физических лиц.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безопасности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пожарной безопасности и охраны труда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Соблюдать требования пожарной безопасности при выполнении должностных обязанностей.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требования безопасности и охраны труда в государственных архивах.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Обеспечить соблюдение требований безопасности труда во время и по окончанию работы, а также в аварийных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санитарно-эпидемиологические требования на рабочем месте.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регламентирующих соблюдение пожарной безопасности, охраны труда,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Требований по охране труда и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Нормативов, стандартов по технике безопасности,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Требований безопасности и охраны труда в государственных архивах.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трудового законодательства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Соблюдать 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Кодексов, нормативных правовых актов в сфере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трудовую дисциплину.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Соблюдать этику гражданских служащих.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Контактировать с руководством, коллегами и посетителями государственного архива.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регулирующих трудовые отношения.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Этики гражданских служащих.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Письменные и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 Карточка профессии "Архивист (методист по архивному делу)"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2621-1 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2621-1-003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 (методист по архивному делу)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 (прикладной бакалавриат)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 работы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2621-1-001 Археограф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2621-1-002 Архивариус (общий профиль)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Комплектование, хранение, учет и использование документов Национального архивного фонда и других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Комплектование архивных фондов и взаимодействие с источниками комплектования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Прием, учет архивных документов, обеспечение их сохранности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Использование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Соблюдение норм безопасности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Комплектование архивных фондов и взаимодействие с источниками комплектования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научно-технической экспертизы ценности документов и составление научно-справочного аппарата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Осуществлять экспертизу ценности документов на бумажном носителе.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Составлять описи дел управленческой документации, документов по личному составу, акты о выделении к уничтожению документов не подлежащих хранению на бумажном носителе.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Применять в практической работе нормативные правовые акты, регламентирующие порядок проведения научно-технической экспертизы ценности документов, составления научно-справочного аппарата к документам на бумажном носителе.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комплектования, экспертизе ценности документов на бумажной основе, современных информационных технологий в сфере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Методов проведения научно-исследовательских работ по экспертизе ценности документов на бумажной основе.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источниками комплектования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Консультировать организации, предприятия, входящие в список источников комплектования государственного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Формировать наблюдательные дела организаций списка источников комплектования государственного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Применять в практической работе нормативные правовые акты и методические рекомендации по вопросам комплектования архивных фондов, составления списка источников комплектования и взаимодействия с ними.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электронного документа и электронной цифровой подписи, информатизации,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комплектования, экспертизе ценности документов на бумажной основе и электронных документов, современных информационных технологий в сфере архивного дела, ведения списка источников комплектования.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Методологии проведения научно-технической экспертизы ценности документов на бумажной основе и электронных документов, составления научно-справочного аппарата, списка источников комплектования.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Прием, учет архивных документов, обеспечение их сохранности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приема архивных документов и ведение их учета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Организовывать прием документов на государственное хранение.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Составлять акты приема-передачи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Вносить сведения в учетные документы по итогам приема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информатизации.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приема, учета архивных документов, современных информационных технологий в сфере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Методологии приема архивных документов и ведение их учета.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работ по обеспечению сохранности документов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Выполнять обеспыливание и картонирование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проверку наличия документов и их состояния.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Вести журналы контроля состояния архивного фонда.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Проводить дезинфекцию архивных дел и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электронного документа и электронной цифровой подписи, информатизации,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обеспечения сохранности документов, их реставрации, восстановления затухающего текста, современных информационныхх технологий в сфере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Методологии проведения обеспыливания, картонирования, реставрации дел и документов, восстановления затухающего текста.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архивных документов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работ по использованию документов Национального архивного фонда Республики Казахстан, других архивных документов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Выявлять документы для выставок, тематических экспозиций и подборок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школьные уроки, обзорные экскурсии.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использования архивных документов, доступа к информации, информатизации и иные нормативные правовые акты, регламентирующие рассмотрение обращений.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использования архивных документов, современных информационных технологий в сфере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Типов, видов использования архивных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запросов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Работать со списком фондов, описями дел.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Оформлять архивные справки, копии архивных документов, архивные выписки по запросам социально-правового характера.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Работать в информационных системах по исполнению запросов и обращений физических и юридических лиц.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информатизации и информационной безопасности,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исполнения запросов юридических и физических лиц.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безопасности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пожарной безопасности и охраны труда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Соблюдать требования пожарной безопасности при выполнении должностных обязанностей.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требования безопасности и охраны труда в государственных архивах.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Обеспечить соблюдение требований безопасности труда во время и по окончанию работы, а также в аварийных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санитарно-эпидемиологические требования на рабочем месте.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регламентирующих соблюдение пожарной безопасности, охраны труда,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Требований по охране труда и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Нормативов, стандартов по технике безопасности,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Требований безопасности и охраны труда в государственных архивах.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трудового законодательства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Соблюдать 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Кодексов, нормативных правовых актов в сфере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трудовую дисциплину.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Соблюдать этику гражданских служащих.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Контактировать с руководством, коллегами и посетителями государственного архива.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регулирующих трудовые отношения.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Этики гражданских служащих.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Письменные и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 Карточка профессии "Архивист (методист по архивному делу)"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2621-1 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2621-1-003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 (методист по архивному делу)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(специальное среднее звено)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Документационное обеспечение управления и архивоведения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на должностях архивариуса или делопроизводителя (документоведа) не менее трех лет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2621-1-001 Археограф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2621-1-002 Архивариус (общий профиль)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Комплектование, хранение, учет и использование документов Национального архивного фонда и других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Комплектование, прием и учет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Обеспечение сохранности и использование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Соблюдение норм безопасности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Комплектование, прием и учет архивных документов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источниками комплектования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Консультировать организации списка источников комплектования по разработке номенклатур дел, проведению экспертизы ценности документов, составлению описей дел.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Формировать наблюдательные дела организаций списка источников комплектования государственного архива.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комплектования, экспертизе ценности документов на бумажной основе, современных информационных технологий в сфере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Методов проведения научно-исследовательских работ по экспертизе ценности документов на бумажной основе.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учет архивных документов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Осуществлять прием документов на государственное хранение.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Составлять акты приема-передачи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Вносить сведения в учетные документы по итогам приема документов.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информатизации.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приема, учета архивных документов, современных информационных технологий в сфере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Методологии приема архивных документов и ведение их учета.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 Обеспечение сохранности и использование архивных документов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Сохранность документов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Обеспыливать и картонировать документы.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Принимать участие в проверке наличия и физического состояния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Обеспечивать соблюдение температурно-влажностного режима архивохранилища.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Проводить дезинсекцию в архивохранилище.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электронного документа и электронной цифровой подписи, информатизации,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обеспечения сохранности документов, их реставрации, восстановления затухающего текста, современных информационныхх технологий в сфере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Методологии проведения обеспыливания, картонирования, реставрации дел и документов, восстановления затухающего текста.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запросов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Владеть методикой работы со списком фондов, описями дел.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Оформлять архивные справки, копии архивных документов, архивные выписки по запросам социально-правового характера.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Работать в информационных системах по исполнению запросов и обращений физических и юридических лиц.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информатизации и информационной безопасности,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исполнения запросов юридических и физических лиц.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безопасности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пожарной безопасности и охраны труда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Соблюдать требования пожарной безопасности при выполнении должностных обязанностей.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требования безопасности и охраны труда в государственных архивах.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Обеспечить соблюдение требований безопасности труда во время и по окончанию работы, а также в аварийных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санитарно-эпидемиологические требования на рабочем месте.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регламентирующих соблюдение пожарной безопасности, охраны труда,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Требований по охране труда и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Нормативов, стандартов по технике безопасности,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Требований безопасности и охраны труда в государственных архивах.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трудового законодательства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Соблюдать 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Кодексов, нормативных правовых актов в сфере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трудовую дисциплину.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Соблюдать этику гражданских служащих.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Контактировать с руководством, коллегами и посетителями государственного архива.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регулирующих трудовые отношения.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Этики гражданских служащих.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Письменные и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 Карточка профессии "Архивист (методист по архивному делу)"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2621-1 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2621-1-003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 (методист по архивному делу)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(специальное среднее звено)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Документационное обеспечение управления и архивоведения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на должностях архивариуса или делопроизводителя (документоведа) не менее двух лет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2621-1-001 Археограф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2621-1-002 Архивариус (общий профиль)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Комплектование, хранение, учет и использование документов Национального архивного фонда и других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Комплектование, прием и учет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Обеспечение сохранности и использование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Соблюдение норм безопасности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Комплектование, прием и учет архивных документов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источниками комплектования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Консультировать организации списка источников комплектования по разработке номенклатур дел, проведению экспертизы ценности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Формировать наблюдательные дела организаций списка источников комплектования государственного архива.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комплектования, экспертизе ценности документов на бумажной основе, современных информационных технологий в сфере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Методов проведения научно-исследовательских работ по экспертизе ценности документов на бумажной основе.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учет архивных документов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Осуществлять прием документов на государственное хранение.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Составлять акты приема-передачи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Вносить сведения в учетные документы по итогам приема документов.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информатизации.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приема, учета архивных документов, современных информационных технологий в сфере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Методологии приема архивных документов и ведение их учета.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 Обеспечение сохранности и использование архивных документов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Сохранность документов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Обеспыливать и картонировать документы.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Принимать участие в проверке наличия и физического состояния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Обеспечивать соблюдение температурно-влажностного режима архивохранилища.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Проводить дезинсекцию в архивохранилище.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электронного документа и электронной цифровой подписи, информатизации,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обеспечения сохранности документов, их реставрации, восстановления затухающего текста, современных информационныхх технологий в сфере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Методологии проведения обеспыливания, картонирования, реставрации дел и документов, восстановления затухающего текста.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запросов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Владеть навыками работы со списком фондов, описями дел.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Оформлять архивные справки, копии архивных документов, архивные выписки по запросам социально-правового характера.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Работать в информационных системах по исполнению запросов и обращений физических и юридических лиц.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информатизации и информационной безопасности,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исполнения запросов юридических и физических лиц.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безопасности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пожарной безопасности и охраны труда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Соблюдать требования пожарной безопасности при выполнении должностных обязанностей.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требования безопасности и охраны труда в государственных архивах.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Обеспечить соблюдение требований безопасности труда во время и по окончанию работы, а также в аварийных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санитарно-эпидемиологические требования на рабочем месте.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регламентирующих соблюдение пожарной безопасности, охраны труда,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Требований по охране труда и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Нормативов, стандартов по технике безопасности,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Требований безопасности и охраны труда в государственных архивах.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трудового законодательства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Соблюдать 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Кодексов, нормативных правовых актов в сфере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трудовую дисциплину.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Соблюдать этику гражданских служащих.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Контактировать с руководством, коллегами и посетителями государственного архива.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регулирующих трудовые отношения.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Этики гражданских служащих.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Письменные и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 Карточка профессии "Архивист (методист по архивному делу)"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2621-1 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2621-1-003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 (методист по архивному делу)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(специальное среднее звено)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Документационное обеспечение управления и архивоведения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на должностях архивариуса или делопроизводителя (документоведа) не менее одного года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2621-1-001 Археограф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2621-1-002 Архивариус (общий профиль)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Комплектование, хранение, учет и использование документов Национального архивного фонда и других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Комплектование, прием и учет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Обеспечение сохранности и использование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Соблюдение норм безопасности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Комплектование, прием и учет архивных документов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источниками комплектования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Консультировать организации списка источников комплектования по разработке номенклатур дел.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Формировать наблюдательные дела организаций списка источников комплектования государственного архива.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комплектования, экспертизе ценности документов на бумажной основе, современных информационных технологий в сфере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Методов проведения научно-исследовательских работ по экспертизе ценности документов на бумажной основе.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архивных документов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Осуществлять прием документов на государственное хранение.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Составлять акты приема-передачи архивных документов.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информатизации.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приема, учета архивных документов, современных информационных технологий в сфере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Методологии приема архивных документов и ведение их учета.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 Обеспечение сохранности и использование архивных документов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Сохранность документов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Обеспыливать и картонировать документы.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Принимать участие в проверке наличия и физического состояния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Обеспечивать соблюдение температурно-влажностного режима архивохранилища.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Проводить дезинсекцию в архивохранилище.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электронного документа и электронной цифровой подписи, информатизации,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обеспечения сохранности документов, их реставрации, восстановления затухающего текста, современных информационныхх технологий в сфере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Методологии проведения обеспыливания, картонирования, реставрации дел и документов, восстановления затухающего текста.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запросов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Работать со списком фондов, описями дел.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Оформлять архивные справки, копии архивных документов, архивные выписки по запросам социально-правового характера.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Работать в информационных системах по исполнению запросов и обращений физических и юридических лиц.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информатизации и информационной безопасности,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исполнения запросов юридических и физических лиц.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безопасности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пожарной безопасности и охраны труда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Соблюдать требования пожарной безопасности при выполнении должностных обязанностей.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требования безопасности и охраны труда в государственных архивах.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Обеспечить соблюдение требований безопасности труда во время и по окончанию работы, а также в аварийных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санитарно-эпидемиологические требования на рабочем месте.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регламентирующих соблюдение пожарной безопасности, охраны труда,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Требований по охране труда и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Нормативов, стандартов по технике безопасности,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Требований безопасности и охраны труда в государственных архивах.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трудового законодательства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Соблюдать 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Кодексов, нормативных правовых актов в сфере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трудовую дисциплину.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Соблюдать этику гражданских служащих.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Контактировать с руководством, коллегами и посетителями государственного архива.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регулирующих трудовые отношения.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Этики гражданских служащих.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Письменные и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 Карточка профессии "Архивист (методист по архивному делу)"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2621-1 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2621-1-003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 (методист по архивному делу)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(специальное среднее звено)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Документационное обеспечение управления и архивоведения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 работы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2621-1-001 Археограф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2621-1-002 Архивариус (общий профиль)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Комплектование, хранение, учет и использование документов Национального архивного фонда и других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Комплектование, прием и учет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Обеспечение сохранности и использование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Соблюдение норм безопасности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Комплектование, прием и учет архивных документов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с источниками комплектования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Консультировать организации списка источников комплектования по разработке номенклатур дел.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Формировать наблюдательные дела организаций списка источников комплектования государственного архива.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комплектования, экспертизе ценности документов на бумажной основе, современных информационных технологий в сфере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Методов проведения научно-исследовательских работ по экспертизе ценности документов на бумажной основе.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архивных документов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Осуществлять прием документов на государственное хранение.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Составлять акты приема-передачи архивных документов.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информатизации.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приема, учета архивных документов, современных информационных технологий в сфере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Методологии приема архивных документов и ведение их учета.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 Обеспечение сохранности и использование архивных документов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Сохранность документов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Обеспыливать и картонировать документы.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Заполнять журнал учета температурно-влажностного режима архивохранилища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дезинсекцию в архивохранилище.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электронного документа и электронной цифровой подписи, информатизации,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обеспечения сохранности документов, их реставрации, восстановления затухающего текста, современных информационныхх технологий в сфере архивного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Методологии проведения обеспыливания, картонирования, реставрации дел и документов, восстановления затухающего текста.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запросов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Работать со списком фондов, описями дел.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Оформлять архивные справки, копии архивных документов, архивные выписки по запросам социально-правового характера.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Работать в информационных системах по исполнению запросов и обращений физических и юридических лиц.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информатизации и информационной безопасности,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исполнения запросов юридических и физических лиц.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безопасности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пожарной безопасности и охраны труда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Соблюдать требования пожарной безопасности при выполнении должностных обязанностей.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требования безопасности и охраны труда в государственных архивах.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Обеспечить соблюдение требований безопасности труда во время и по окончанию работы, а также в аварийных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санитарно-эпидемиологические требования на рабочем месте.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регламентирующих соблюдение пожарной безопасности, охраны труда,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Требований по охране труда и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Нормативов, стандартов по технике безопасности,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Требований безопасности и охраны труда в государственных архивах.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трудового законодательства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Соблюдать 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Кодексов, нормативных правовых актов в сфере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трудовую дисциплину.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Соблюдать этику гражданских служащих.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Контактировать с руководством, коллегами и посетителями государственного архива.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регулирующих трудовые отношения.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Этики гражданских служащих.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Письменные и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 Карточка профессии "Архивариус"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Архивариусы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(бакалавриат, специалитет)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 и информация,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Право, Бизнес и управление, Информационно коммуникационные технологии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трех лет в сфере архивного дела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2621-1-003 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Прием, хранение, учет и использование документов Национального архивного фонда и других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Прием, учет, обеспечение сохранности архивных документов и их использование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1.Внедрение информационных технологий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норм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Прием, учет, обеспечение сохранности архивных документов и их использование</w:t>
            </w:r>
          </w:p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приема, научно-технической экспертизы ценности документов и составление научно-справочного аппарата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Рационально размещать принятые документы в архивохранилище.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Определять критерии ценности документов и их отнесение к составу Национального архивного фонда.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Применять в практической работе нормативные правовые акты, регламентирующие порядок проведения научно-технической экспертизы ценности документов, составления научно-справочного аппарата.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Составлять описи дел и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информатизации, по вопросам научно-технической экспертизы ценности документов, научно-справочного аппарата.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комплектования, экспертизе ценности документов, современных информационных технологий в сфере архивного дела.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работ по обеспечению сохранности и учету документов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Заполнять учетные документы.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комплекс работ по проверке наличия и физического состояния дел 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работы по обеспыливанию, картонированию, нумерации, реставрации дел 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Применять в практической работе нормативные правовые акты в сфере архивного дела и управления документацией, по вопросам обеспечения сохранности и учета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информатизации, по вопросам обеспечения сохранности и учета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приема, учета архивных документов, современных информационных технологий в сфере архивного дела.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архивных документов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Изучать состав и содержание документов архивного фонда.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Работать с описями дел.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Владеть методами поиска запрашиваемых сведений.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Исполнять обращения физических и юридических лиц.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использования архивных документов, доступа к информации, информатизации и иные нормативные правовые акты, регламентирующие рассмотрение обращений.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Типов, видов использования архивных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информационных технологий</w:t>
            </w:r>
          </w:p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архивных документов в цифровой формат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Работать с программным обеспечением и оборудованием по оцифровке и ведению научно-справочного аппарата.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Осуществлять сканирование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Применять на практике инновационные методы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информатизации и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перевода архивных документов в цифровой формат.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безопасности</w:t>
            </w:r>
          </w:p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пожарной безопасности и охраны труда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Соблюдать требования пожарной безопасности при выполнении должностных обязанностей.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требования безопасности и охраны труда в государственных архивах.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Обеспечить соблюдение требований безопасности труда во время и по окончанию работы, а также в аварийных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санитарно-эпидемиологические требования на рабочем месте.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регламентирующих соблюдение пожарной безопасности, охраны труда,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Требований по охране труда и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Нормативов, стандартов по технике безопасности,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Требований безопасности и охраны труда в государственных архивах.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трудового законодательства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Соблюдать 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Кодексов, нормативных правовых актов в сфере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трудовую дисциплину.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Соблюдать этику гражданских служащих.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Контактировать с руководством, коллегами и посетителями государственного архива.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регулирующих трудовые отношения.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Этики гражданских служащих.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Письменные и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ОРК: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Архивариус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 Карточка профессии "Архивариус"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Архивариусы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(бакалавриат, специалитет)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 и информация,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Право, Бизнес и управление, Информационно коммуникационные технологии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двух лет в сфере архивного дела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2621-1-003 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Прием, хранение, учет и использование документов Национального архивного фонда и других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Прием, учет, обеспечение сохранности архивных документов и их использование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Внедрение информационных технологий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норм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Прием, учет, обеспечение сохранности архивных документов и их использование</w:t>
            </w:r>
          </w:p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приема, научно-технической экспертизы ценности документов и составление научно-справочного аппарата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Рационально размещать принятые документы в архивохранилище.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Определять критерии ценности документов и их отнесение к составу Национального архивного фонда.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Применять в практической работе нормативные правовые акты, регламентирующие порядок проведения научно-технической экспертизы ценности документов, составления научно-справочного аппарата.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Составлять описи дел и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информатизации, по вопросам научно-технической экспертизы ценности документов, научно-справочного аппарата.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комплектования, экспертизе ценности документов, современных информационных технологий в сфере архивного дела.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работ по обеспечению сохранности и учету документов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Заполнять учетные документы.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комплекс работ по проверке наличия и физического состояния дел 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работы по обеспыливанию, картонированию, нумерации, реставрации дел 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Применять в практической работе нормативные правовые акты в сфере архивного дела и управления документацией, по вопросам обеспечения сохранности и учета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информатизации, по вопросам обеспечения сохранности и учета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приема, учета архивных документов, современных информационных технологий в сфере архивного дела.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архивных документов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Изучать состав и содержание документов архивного фонда.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Работать с описями дел.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Владеть методами поиска запрашиваемых сведений.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Исполнять обращения физических и юридических лиц.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использования архивных документов, доступа к информации, информатизации и иные нормативные правовые акты, регламентирующие рассмотрение обращений.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Типов, видов использования архивных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информационных технологий</w:t>
            </w:r>
          </w:p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архивных документов в цифровой формат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Работать с программным обеспечением и оборудованием по оцифровке и ведению научно-справочного аппарата.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Осуществлять сканирование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Применять на практике инновационные методы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информатизации и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перевода архивных документов в цифровой формат.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безопасности</w:t>
            </w:r>
          </w:p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пожарной безопасности и охраны труда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Соблюдать требования пожарной безопасности при выполнении должностных обязанностей.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требования безопасности и охраны труда в государственных архивах.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Обеспечить соблюдение требований безопасности труда во время и по окончанию работы, а также в аварийных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санитарно-эпидемиологические требования на рабочем месте.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регламентирующих соблюдение пожарной безопасности, охраны труда,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Требований по охране труда и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Нормативов, стандартов по технике безопасности,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Требований безопасности и охраны труда в государственных архивах.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трудового законодательства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Соблюдать 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Кодексов, нормативных правовых актов в сфере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трудовую дисциплину.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Соблюдать этику гражданских служащих.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Контактировать с руководством, коллегами и посетителями государственного архива.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регулирующих трудовые отношения.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Этики гражданских служащих.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Письменные и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ОРК: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Архивариус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 Карточка профессии "Архивариус"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Архивариусы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(бакалавриат, специалитет)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 и информация,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Право, Бизнес и управление, Информационно коммуникационные технологии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одного года в сфере архивного дела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2621-1-003 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Прием, хранение, учет и использование документов Национального архивного фонда и других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Прием, учет, обеспечение сохранности архивных документов и их использование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1.Внедрение информационных технологий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2.Соблюдение норм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Прием, учет, обеспечение сохранности архивных документов и их использование</w:t>
            </w:r>
          </w:p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приема, научно-технической экспертизы ценности документов и составление научно-справочного аппарата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Рационально размещать принятые документы в архивохранилище.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Определять критерии ценности документов и их отнесение к составу Национального архивного фонда.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Применять в практической работе нормативные правовые акты, регламентирующие порядок проведения научно-технической экспертизы ценности документов, составления научно-справочного аппарата.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Составлять описи дел и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информатизации, по вопросам научно-технической экспертизы ценности документов, научно-справочного аппарата.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комплектования, экспертизе ценности документов, современных информационных технологий в сфере архивного дела.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работ по обеспечению сохранности и учету документов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Заполнять учетные документы.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комплекс работ по проверке наличия и физического состояния дел 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работы по обеспыливанию, картонированию, нумерации, реставрации дел 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Применять в практической работе нормативные правовые акты в сфере архивного дела и управления документацией, по вопросам обеспечения сохранности и учета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информатизации, по вопросам обеспечения сохранности и учета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приема, учета архивных документов, современных информационных технологий в сфере архивного дела.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архивных документов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Изучать состав и содержание документов архивного фонда.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Работать с описями дел.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Владеть методами поиска запрашиваемых сведений.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Исполнять обращения физических и юридических лиц.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использования архивных документов, доступа к информации, информатизации и иные нормативные правовые акты, регламентирующие рассмотрение обращений.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Типов, видов использования архивных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информационных технологий</w:t>
            </w:r>
          </w:p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архивных документов в цифровой формат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Работать с программным обеспечением и оборудованием по оцифровке и ведению научно-справочного аппарата.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Осуществлять сканирование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Применять на практике инновационные методы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информатизации и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перевода архивных документов в цифровой формат.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безопасности</w:t>
            </w:r>
          </w:p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пожарной безопасности и охраны труда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Соблюдать требования пожарной безопасности при выполнении должностных обязанностей.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требования безопасности и охраны труда в государственных архивах.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Обеспечить соблюдение требований безопасности труда во время и по окончанию работы, а также в аварийных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санитарно-эпидемиологические требования на рабочем месте.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регламентирующих соблюдение пожарной безопасности, охраны труда,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Требований по охране труда и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Нормативов, стандартов по технике безопасности,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Требований безопасности и охраны труда в государственных архивах.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трудового законодательства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Соблюдать 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Кодексов, нормативных правовых актов в сфере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трудовую дисциплину.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Соблюдать этику гражданских служащих.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Контактировать с руководством, коллегами и посетителями государственного архива.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регулирующих трудовые отношения.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Этики гражданских служащих.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Письменные и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Архивариус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Архивариус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 Карточка профессии "Архивариус"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Архивариусы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(бакалавриат, специалитет)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 и информация,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Право, Бизнес и управление, Информационно коммуникационные технологии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предьявления требований к стажу работы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2621-1-003 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Прием, хранение, учет и использование документов Национального архивного фонда и других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Прием, учет, обеспечение сохранности архивных документов и их использование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1.Внедрение информационных технологий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норм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Прием, учет, обеспечение сохранности архивных документов и их использование</w:t>
            </w:r>
          </w:p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приема, научно-технической экспертизы ценности документов и составление научно-справочного аппарата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Рационально размещать принятые документы в архивохранилище.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Определять критерии ценности документов и их отнесение к составу Национального архивного фонда.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Применять в практической работе нормативные правовые акты, регламентирующие порядок проведения научно-технической экспертизы ценности документов, составления научно-справочного аппарата.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Составлять описи дел и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информатизации, по вопросам научно-технической экспертизы ценности документов, научно-справочного аппарата.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комплектования, экспертизе ценности документов, современных информационных технологий в сфере архивного дела.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работ по обеспечению сохранности и учету документов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Заполнять учетные документы.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комплекс работ по проверке наличия и физического состояния дел 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работы по обеспыливанию, картонированию, нумерации, реставрации дел 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Применять в практической работе нормативные правовые акты в сфере архивного дела и управления документацией, по вопросам обеспечения сохранности и учета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информатизации, по вопросам обеспечения сохранности и учета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приема, учета архивных документов, современных информационных технологий в сфере архивного дела.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архивных документов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Изучать состав и содержание документов архивного фонда.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Работать с описями дел.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Владеть методами поиска запрашиваемых сведений.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Исполнять обращения физических и юридических лиц.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использования архивных документов, доступа к информации, информатизации и иные нормативные правовые акты, регламентирующие рассмотрение обращений.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Типов, видов использования архивных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информационных технологий</w:t>
            </w:r>
          </w:p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архивных документов в цифровой формат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Работать с программным обеспечением и оборудованием по оцифровке и ведению научно-справочного аппарата.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Осуществлять сканирование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Применять на практике инновационные методы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информатизации и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перевода архивных документов в цифровой формат.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безопасности</w:t>
            </w:r>
          </w:p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пожарной безопасности и охраны труда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Соблюдать требования пожарной безопасности при выполнении должностных обязанностей.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требования безопасности и охраны труда в государственных архивах.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Обеспечить соблюдение требований безопасности труда во время и по окончанию работы, а также в аварийных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санитарно-эпидемиологические требования на рабочем месте.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регламентирующих соблюдение пожарной безопасности, охраны труда,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Требований по охране труда и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Нормативов, стандартов по технике безопасности,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Требований безопасности и охраны труда в государственных архивах.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трудового законодательства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Соблюдать 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Кодексов, нормативных правовых актов в сфере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трудовую дисциплину.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Соблюдать этику гражданских служащих.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Контактировать с руководством, коллегами и посетителями государственного архива.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регулирующих трудовые отношения.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Этики гражданских служащих.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Письменные и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ОРК: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Архивариус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Архивариус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Архивариус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 Карточка профессии "Архивариус"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Архивариусы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 (прикладной бакалавриат)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трех лет в сфере архивного дела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2621-1-003 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Прием, хранение, учет и использование документов Национального архивного фонда и других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Прием, учет, обеспечение сохранности архивных документов и их использование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1.Внедрение информационных технологий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норм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Прием, учет, обеспечение сохранности архивных документов и их использование</w:t>
            </w:r>
          </w:p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приема, научно-технической экспертизы ценности документов и составление научно-справочного аппарата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Рационально размещать принятые документы в архивохранилище.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Определять критерии ценности документов и их отнесение к составу Национального архивного фонда.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Применять в практической работе нормативные правовые акты, регламентирующие порядок проведения научно-технической экспертизы ценности документов, составления научно-справочного аппарата.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Составлять описи дел и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информатизации, по вопросам научно-технической экспертизы ценности документов, научно-справочного аппарата.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комплектования, экспертизе ценности документов, современных информационных технологий в сфере архивного дела.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работ по обеспечению сохранности и учету документов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Заполнять учетные документы.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комплекс работ по проверке наличия и физического состояния дел 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работы по обеспыливанию, картонированию, нумерации, реставрации дел 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Применять в практической работе нормативные правовые акты в сфере архивного дела и управления документацией, по вопросам обеспечения сохранности и учета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информатизации, по вопросам обеспечения сохранности и учета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приема, учета архивных документов, современных информационных технологий в сфере архивного дела.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архивных документов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Изучать состав и содержание документов архивного фонда.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Работать с описями дел.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Владеть методами поиска запрашиваемых сведений.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Исполнять обращения физических и юридических лиц.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использования архивных документов, доступа к информации, информатизации и иные нормативные правовые акты, регламентирующие рассмотрение обращений.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Типов, видов использования архивных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информационных технологий</w:t>
            </w:r>
          </w:p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архивных документов в цифровой формат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Работать с программным обеспечением и оборудованием по оцифровке и ведению научно-справочного аппарата.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Осуществлять сканирование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Применять на практике инновационные методы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информатизации и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перевода архивных документов в цифровой формат.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безопасности</w:t>
            </w:r>
          </w:p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пожарной безопасности и охраны труда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Соблюдать требования пожарной безопасности при выполнении должностных обязанностей.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требования безопасности и охраны труда в государственных архивах.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Обеспечить соблюдение требований безопасности труда во время и по окончанию работы, а также в аварийных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санитарно-эпидемиологические требования на рабочем месте.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регламентирующих соблюдение пожарной безопасности, охраны труда,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Требований по охране труда и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Нормативов, стандартов по технике безопасности,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Требований безопасности и охраны труда в государственных архивах.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трудового законодательства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Соблюдать 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Кодексов, нормативных правовых актов в сфере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трудовую дисциплину.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Соблюдать этику гражданских служащих.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Контактировать с руководством, коллегами и посетителями государственного архива.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регулирующих трудовые отношения.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Этики гражданских служащих.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Письменные и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ОРК: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Архивариус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Архивариус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 Карточка профессии "Архивариус"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Архивариусы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 (прикладной бакалавриат)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двух лет в сфере архивного дела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2621-1-003 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Прием, хранение, учет и использование документов Национального архивного фонда и других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Прием, учет, обеспечение сохранности архивных документов и их использование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1.Внедрение информационных технологий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2.Соблюдение норм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Прием, учет, обеспечение сохранности архивных документов и их использование</w:t>
            </w:r>
          </w:p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приема, научно-технической экспертизы ценности документов и составление научно-справочного аппарата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Рационально размещать принятые документы в архивохранилище.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Определять критерии ценности документов и их отнесение к составу Национального архивного фонда.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Применять в практической работе нормативные правовые акты, регламентирующие порядок проведения научно-технической экспертизы ценности документов, составления научно-справочного аппарата.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Составлять описи дел и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информатизации, по вопросам научно-технической экспертизы ценности документов, научно-справочного аппарата.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комплектования, экспертизе ценности документов, современных информационных технологий в сфере архивного дела.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работ по обеспечению сохранности и учету документов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Заполнять учетные документы.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комплекс работ по проверке наличия и физического состояния дел 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работы по обеспыливанию, картонированию, нумерации, реставрации дел 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Применять в практической работе нормативные правовые акты в сфере архивного дела и управления документацией, по вопросам обеспечения сохранности и учета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информатизации, по вопросам обеспечения сохранности и учета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приема, учета архивных документов, современных информационных технологий в сфере архивного дела.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архивных документов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Изучать состав и содержание документов архивного фонда.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Работать с описями дел.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Владеть методами поиска запрашиваемых сведений.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Исполнять обращения физических и юридических лиц.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использования архивных документов, доступа к информации, информатизации и иные нормативные правовые акты, регламентирующие рассмотрение обращений.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Типов, видов использования архивных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информационных технологий</w:t>
            </w:r>
          </w:p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архивных документов в цифровой формат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Работать с программным обеспечением и оборудованием по оцифровке и ведению научно-справочного аппарата.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Осуществлять сканирование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Применять на практике инновационные методы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информатизации и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перевода архивных документов в цифровой формат.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безопасности</w:t>
            </w:r>
          </w:p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пожарной безопасности и охраны труда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Соблюдать требования пожарной безопасности при выполнении должностных обязанностей.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требования безопасности и охраны труда в государственных архивах.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Обеспечить соблюдение требований безопасности труда во время и по окончанию работы, а также в аварийных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санитарно-эпидемиологические требования на рабочем месте.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регламентирующих соблюдение пожарной безопасности, охраны труда,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Требований по охране труда и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Нормативов, стандартов по технике безопасности,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Требований безопасности и охраны труда в государственных архивах.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трудового законодательства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Соблюдать 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Кодексов, нормативных правовых актов в сфере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трудовую дисциплину.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Соблюдать этику гражданских служащих.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Контактировать с руководством, коллегами и посетителями государственного архива.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регулирующих трудовые отношения.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Этики гражданских служащих.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Письменные и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ОРК: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Архивариус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Архивариус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 Карточка профессии "Архивариус"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Архивариусы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 (прикладной бакалавриат)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одного года в сфере архивного дела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2621-1-003 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Прием, хранение, учет и использование документов Национального архивного фонда и других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Прием, учет, обеспечение сохранности архивных документов и их использование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1.Внедрение информационных технологий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норм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Прием, учет, обеспечение сохранности архивных документов и их использование</w:t>
            </w:r>
          </w:p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приема, научно-технической экспертизы ценности документов и составление научно-справочного аппарата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Рационально размещать принятые документы в архивохранилище.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Определять критерии ценности документов и их отнесение к составу Национального архивного фонда.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Применять в практической работе нормативные правовые акты, регламентирующие порядок проведения научно-технической экспертизы ценности документов, составления научно-справочного аппарата.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Составлять описи дел и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информатизации, по вопросам научно-технической экспертизы ценности документов, научно-справочного аппарата.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комплектования, экспертизе ценности документов, современных информационных технологий в сфере архивного дела.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работ по обеспечению сохранности и учету документов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Заполнять учетные документы.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комплекс работ по проверке наличия и физического состояния дел 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работы по обеспыливанию, картонированию, нумерации, реставрации дел 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Применять в практической работе нормативные правовые акты в сфере архивного дела и управления документацией, по вопросам обеспечения сохранности и учета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информатизации, по вопросам обеспечения сохранности и учета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приема, учета архивных документов, современных информационных технологий в сфере архивного дела.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архивных документов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Изучать состав и содержание документов архивного фонда.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Работать с описями дел.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Владеть методами поиска запрашиваемых сведений.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Исполнять обращения физических и юридических лиц.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использования архивных документов, доступа к информации, информатизации и иные нормативные правовые акты, регламентирующие рассмотрение обращений.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Типов, видов использования архивных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информационных технологий</w:t>
            </w:r>
          </w:p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архивных документов в цифровой формат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Работать с программным обеспечением и оборудованием по оцифровке и ведению научно-справочного аппарата.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Осуществлять сканирование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Применять на практике инновационные методы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информатизации и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перевода архивных документов в цифровой формат.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безопасности</w:t>
            </w:r>
          </w:p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пожарной безопасности и охраны труда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Соблюдать требования пожарной безопасности при выполнении должностных обязанностей.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требования безопасности и охраны труда в государственных архивах.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Обеспечить соблюдение требований безопасности труда во время и по окончанию работы, а также в аварийных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санитарно-эпидемиологические требования на рабочем месте.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регламентирующих соблюдение пожарной безопасности, охраны труда,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Требований по охране труда и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Нормативов, стандартов по технике безопасности,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Требований безопасности и охраны труда в государственных архивах.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трудового законодательства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Соблюдать 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Кодексов, нормативных правовых актов в сфере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трудовую дисциплину.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Соблюдать этику гражданских служащих.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Контактировать с руководством, коллегами и посетителями государственного архива.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регулирующих трудовые отношения.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Этики гражданских служащих.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Письменные и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ОРК: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Архивариус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Архивариус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 Карточка профессии "Архивариус"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Архивариусы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 (прикладной бакалавриат)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предьявления требований к стажу работы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2621-1-003 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Прием, хранение, учет и использование документов Национального архивного фонда и других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Прием, учет, обеспечение сохранности архивных документов и их использование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1.Внедрение информационных технологий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норм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Прием, учет, обеспечение сохранности архивных документов и их использование</w:t>
            </w:r>
          </w:p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приема, научно-технической экспертизы ценности документов и составление научно-справочного аппарата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Рационально размещать принятые документы в архивохранилище.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Определять критерии ценности документов и их отнесение к составу Национального архивного фонда.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Применять в практической работе нормативные правовые акты, регламентирующие порядок проведения научно-технической экспертизы ценности документов, составления научно-справочного аппарата.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Составлять описи дел и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информатизации, по вопросам научно-технической экспертизы ценности документов, научно-справочного аппарата.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комплектования, экспертизе ценности документов, современных информационных технологий в сфере архивного дела.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работ по обеспечению сохранности и учету документов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Заполнять учетные документы.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комплекс работ по проверке наличия и физического состояния дел 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работы по обеспыливанию, картонированию, нумерации, реставрации дел 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Применять в практической работе нормативные правовые акты в сфере архивного дела и управления документацией, по вопросам обеспечения сохранности и учета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информатизации, по вопросам обеспечения сохранности и учета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приема, учета архивных документов, современных информационных технологий в сфере архивного дела.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архивных документов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Изучать состав и содержание документов архивного фонда.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Работать с описями дел.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Владеть методами поиска запрашиваемых сведений.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Исполнять обращения физических и юридических лиц.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использования архивных документов, доступа к информации, информатизации и иные нормативные правовые акты, регламентирующие рассмотрение обращений.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Типов, видов использования архивных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информационных технологий</w:t>
            </w:r>
          </w:p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архивных документов в цифровой формат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Работать с программным обеспечением и оборудованием по оцифровке и ведению научно-справочного аппарата.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Осуществлять сканирование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Применять на практике инновационные методы работы.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информатизации и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перевода архивных документов в цифровой формат.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безопасности</w:t>
            </w:r>
          </w:p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пожарной безопасности и охраны труда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Соблюдать требования пожарной безопасности при выполнении должностных обязанностей.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требования безопасности и охраны труда в государственных архивах.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Обеспечить соблюдение требований безопасности труда во время и по окончанию работы, а также в аварийных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санитарно-эпидемиологические требования на рабочем месте.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регламентирующих соблюдение пожарной безопасности, охраны труда,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Требований по охране труда и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Нормативов, стандартов по технике безопасности,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Требований безопасности и охраны труда в государственных архивах.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трудового законодательства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Соблюдать 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Кодексов, нормативных правовых актов в сфере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трудовую дисциплину.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Соблюдать этику гражданских служащих.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Контактировать с руководством, коллегами и посетителями государственного архива.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регулирующих трудовые отношения.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Этики гражданских служащих.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Письменные и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ОРК: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Архивариус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Архивариус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Архивариус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 Карточка профессии "Художник-реставратор архивных документов"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2651-9-006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ТКТ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(или послевузовское) образование по одной из следующих специальностей: "Архивоведение, документоведение и документационное обеспечение", "Живопись" и стаж работы по специальности в должности художника-реставратора архивных документов I категории не менее 3 лет согласно Типовым квалификационным характеристикам должностей руководителей и специалистов государственных архивных учреждений Республики Казахстан,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культуры и спорта Республики Казахстан от 27 июня 2016 года № 177, зарегистрированным в Реестре государственной регистрации нормативных правовых актов за № 13943.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(бакалавриат, специалитет)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по специальности в должности художника-реставратора архивных документов I категории не менее трех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2621-3-003 Реставратор художественных произведений и исторических памятников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7319-9-009 Реставратор архивных и библиотечных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2651-9-006 Художник-реставратор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первозданного вида архивных документов и обеспечение их сохранности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архивных документов (пергаментов, картин, документальных памятников и иных), отнесенных к объектам национального культурного достояния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Соблюдение норм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архивных документов (пергаментов, картин, документальных памятников и иных), отнесенных к объектам национального культурного достояния Республики Казахстан</w:t>
            </w:r>
          </w:p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обследования физического и технического состояния архивных документов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Проводить осмотр реставрируемого объекта.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Устанавливать его первоначальный вид, определять историю его изменения.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описание состояния реставрируемого объекта.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Определять причины и характер разрушений реставрируемого объекта на основании результатов химических, физических и биологических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Диагностировать состояние материалов и их повреждений.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Разрабатывать методику проведения реставрационных работ, подбирать материалов для их ведения.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Видов, свойств и сущность процессов старения архивных документов на всех видах носителей, включая пергамент и картины, стилистических особенностей документальных памятников.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Технические характеристики, конструктивные особенности разрабатываемых и используемых технических средств, материалов и их свойства.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Современные средства вычислительной техники, коммуникаций и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Методы исследования, порядок и условия выполнения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Отечественного и зарубежного опыта, современных информационных технологий в области реставрации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особо сложных, наиболее сложных работ по реставрации архивных документов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Составлять описи повреждений объекта, описывать результаты исследований объекта, примененных методов и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инструктаж фотографов по документальной фотофиксации отдельных процессов реставрационных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укрепление основы, грунта и красочного слоя, а также удаление позднейших наслоений, скрывающих или искажающих авторскую работу при реставрации произведений живописи и графики. 4.Вести документирование процесса реставрационных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Консультировать по вопросам реставрации архивных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Видов, свойств и сущность процессов старения архивных документов на всех видах носителей, включая пергамент и картины, стилистических особенностей документальных памятников.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Техники, технологии, видов материалов, основных методов реставрации архивных документов и способов их применения.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Технические характеристики, конструктивные особенности разрабатываемых и используемых технических средств, материалов и их свойства.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Современные средства вычислительной техники, коммуникаций и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Методы исследования, порядок и условия выполнения реставрационных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Отечественного и зарубежного опыта, современных информационных технологий в области реставрации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безопасности</w:t>
            </w:r>
          </w:p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пожарной безопасности и охраны труда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Соблюдать требования пожарной безопасности при выполнении должностных обязанностей.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требования безопасности и охраны труда в государственных архивах.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Обеспечить соблюдение требований безопасности труда во время и по окончанию работы, а также в аварийных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санитарно-эпидемиологические требования на рабочем месте.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регламентирующих соблюдение пожарной безопасности, охраны труда,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Требований по охране труда и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Нормативов, стандартов по технике безопасности,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Требований безопасности и охраны труда в государственных архивах.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трудового законодательства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Соблюдать 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Кодексов, нормативных правовых актов в сфере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трудовую дисциплину.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Соблюдать этику гражданских служащих.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Контактировать с руководством, коллегами и посетителями государственного архива.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регулирующих трудовые отношения.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Этики гражданских служащих.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Изобретательность Целеустремленность Ответственность Организаторские способности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Письменные и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 Карточка профессии "Художник-реставратор архивных документов"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2651-9-006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ТКТ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(или послевузовское) образование по одной из следующих специальностей: "Архивоведение, документоведение и документационное обеспечение", "Живопись" и стаж работы по специальности в должности художника-реставратора архивных документов I категории не менее 3 лет согласно Типовым квалификационным характеристикам должностей руководителей и специалистов государственных архивных учреждений Республики Казахстан,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культуры и спорта Республики Казахстан от 27 июня 2016 года № 177, зарегистрированным в Реестре государственной регистрации нормативных правовых актов за № 13943.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(бакалавриат, специалитет)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по специальности в должности художника-реставратора архивных документов II категории не менее трех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2621-3-003 Реставратор художественных произведений и исторических памятников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7319-9-009 Реставратор архивных и библиотечных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2651-9-006 Художник-реставратор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первозданного вида архивных документов и обеспечение их сохранности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архивных документов (пергаментов, картин, документальных памятников и иных), отнесенных к объектам национального культурного достояния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Соблюдение норм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архивных документов (пергаментов, картин, документальных памятников и иных), отнесенных к объектам национального культурного достояния Республики Казахстан</w:t>
            </w:r>
          </w:p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обследования физического и технического состояния архивных документов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Проводить осмотр реставрируемого объекта.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Устанавливать его первоначальный вид, определять историю его изменения.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описание состояния реставрируемого объекта.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Определять причины и характер разрушений реставрируемого объекта на основании результатов химических, физических и биологических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Диагностировать состояние материалов и их повреждений.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Разрабатывать методику проведения реставрационных работ, подбирать материалов для их ведения.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Видов, свойств и сущность процессов старения архивных документов на всех видах носителей, включая пергамент и картины, стилистических особенностей документальных памятников.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Технические характеристики, конструктивные особенности разрабатываемых и используемых технических средств, материалов и их свойства.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Современные средства вычислительной техники, коммуникаций и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Методы исследования, порядок и условия выполнения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Отечественного и зарубежного опыта, современных информационных технологий в области реставрации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особо сложных, наиболее сложных работ по реставрации архивных документов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Составлять описи повреждений объекта, описывать результаты исследований объекта, примененных методов и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инструктаж фотографов по документальной фотофиксации отдельных процессов реставрационных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укрепление основы, грунта и красочного слоя, а также удаление позднейших наслоений, скрывающих или искажающих авторскую работу при реставрации произведений живописи и графики. 4.Вести документирование процесса реставрационных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Консультировать по вопросам реставрации архивных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Видов, свойств и сущность процессов старения архивных документов на всех видах носителей, включая пергамент и картины, стилистических особенностей документальных памятников.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Техники, технологии, видов материалов, основных методов реставрации архивных документов и способов их применения.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Технические характеристики, конструктивные особенности разрабатываемых и используемых технических средств, материалов и их свойства.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Современные средства вычислительной техники, коммуникаций и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Методы исследования, порядок и условия выполнения реставрационных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Отечественного и зарубежного опыта, современных информационных технологий в области реставрации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безопасности</w:t>
            </w:r>
          </w:p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пожарной безопасности и охраны труда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Соблюдать требования пожарной безопасности при выполнении должностных обязанностей.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требования безопасности и охраны труда в государственных архивах.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Обеспечить соблюдение требований безопасности труда во время и по окончанию работы, а также в аварийных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санитарно-эпидемиологические требования на рабочем месте.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регламентирующих соблюдение пожарной безопасности, охраны труда,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Требований по охране труда и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Нормативов, стандартов по технике безопасности,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Требований безопасности и охраны труда в государственных архивах.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трудового законодательства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Соблюдать 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Кодексов, нормативных правовых актов в сфере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трудовую дисциплину.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Соблюдать этику гражданских служащих.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Контактировать с руководством, коллегами и посетителями государственного архива.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регулирующих трудовые отношения.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Этики гражданских служащих.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Изобретательность Целеустремленность Ответственность Организаторские способности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Письменные и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 Карточка профессии "Художник-реставратор архивных документов"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2651-9-006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ТКТ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(или послевузовское) образование по одной из следующих специальностей: "Архивоведение, документоведение и документационное обеспечение", "Живопись" и стаж работы по специальности в должности художника-реставратора архивных документов I категории не менее 3 лет согласно Типовым квалификационным характеристикам должностей руководителей и специалистов государственных архивных учреждений Республики Казахстан,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культуры и спорта Республики Казахстан от 27 июня 2016 года № 177, зарегистрированным в Реестре государственной регистрации нормативных правовых актов за № 13943.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(бакалавриат, специалитет)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по специальности в должности художника-реставратора архивных документов без категории не менее трех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2621-3-003 Реставратор художественных произведений и исторических памятников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7319-9-009 Реставратор архивных и библиотечных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2651-9-006 Художник-реставратор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первозданного вида архивных документов и обеспечение их сохранности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архивных документов (пергаментов, картин, документальных памятников и иных), отнесенных к объектам национального культурного достояния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Соблюдение норм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архивных документов (пергаментов, картин, документальных памятников и иных), отнесенных к объектам национального культурного достояния Республики Казахстан</w:t>
            </w:r>
          </w:p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обследования физического и технического состояния архивных документов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Проводить осмотр реставрируемого объекта.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Устанавливать его первоначальный вид, определять историю его изменения.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описание состояния реставрируемого объекта.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Определять причины и характер разрушений реставрируемого объекта на основании результатов химических, физических и биологических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Диагностировать состояние материалов и их повреждений.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Видов, свойств и сущность процессов старения архивных документов на всех видах носителей, включая пергамент и картины, стилистических особенностей документальных памятников.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Технические характеристики, конструктивные особенности разрабатываемых и используемых технических средств, материалов и их свойства.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Современные средства вычислительной техники, коммуникаций и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Методы исследования, порядок и условия выполнения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Отечественного и зарубежного опыта, современных информационных технологий в области реставрации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особо сложных, наиболее сложных работ по реставрации архивных документов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Составлять описи повреждений объекта, описывать результаты исследований объекта, примененных методов и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инструктаж фотографов по документальной фотофиксации отдельных процессов реставрационных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укрепление основы, грунта и красочного слоя, а также удаление позднейших наслоений, скрывающих или искажающих авторскую работу при реставрации произведений живописи и графики.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Вести документирование процесса реставрационных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Консультировать по вопросам реставрации архивных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Видов, свойств и сущность процессов старения архивных документов на всех видах носителей, включая пергамент и картины, стилистических особенностей документальных памятников.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Техники, технологии, видов материалов, основных методов реставрации архивных документов и способов их применения.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Технические характеристики, конструктивные особенности разрабатываемых и используемых технических средств, материалов и их свойства.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Современные средства вычислительной техники, коммуникаций и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Методы исследования, порядок и условия выполнения реставрационных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Отечественного и зарубежного опыта, современных информационных технологий в области реставрации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безопасности</w:t>
            </w:r>
          </w:p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пожарной безопасности и охраны труда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Соблюдать требования пожарной безопасности при выполнении должностных обязанностей.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требования безопасности и охраны труда в государственных архивах.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Обеспечить соблюдение требований безопасности труда во время и по окончанию работы, а также в аварийных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санитарно-эпидемиологические требования на рабочем месте.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регламентирующих соблюдение пожарной безопасности, охраны труда,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Требований по охране труда и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Нормативов, стандартов по технике безопасности,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Требований безопасности и охраны труда в государственных архивах.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трудового законодательства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Соблюдать 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Кодексов, нормативных правовых актов в сфере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трудовую дисциплину.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Соблюдать этику гражданских служащих.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Контактировать с руководством, коллегами и посетителями государственного архива.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регулирующих трудовые отношения.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Этики гражданских служащих.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Изобретательность Целеустремленность Ответственность Организаторские способности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Письменные и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 Карточка профессии "Художник-реставратор архивных документов"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2651-9-006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ТКТ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Высшее (или послевузовское) образование по одной из следующих специальностей: "Архивоведение, документоведение и документационное обеспечение", "Живопись" и стаж работы по специальности в должности художника-реставратора архивных документов I категории не менее 3 лет согласно Типовым квалификационным характеристикам должностей руководителей и специалистов государственных архивных учреждений Республики Казахстан,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культуры и спорта Республики Казахстан от 27 июня 2016 года № 177, зарегистрированным в Реестре государственной регистрации нормативных правовых актов за № 13943.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(бакалавриат, специалитет)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 работы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2621-3-003 Реставратор художественных произведений и исторических памятников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7319-9-009 Реставратор архивных и библиотечных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2651-9-006 Художник-реставратор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первозданного вида архивных документов и обеспечение их сохранности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архивных документов (пергаментов, картин, документальных памятников и иных), отнесенных к объектам национального культурного достояния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Соблюдение норм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архивных документов (пергаментов, картин, документальных памятников и иных), отнесенных к объектам национального культурного достояния Республики Казахстан</w:t>
            </w:r>
          </w:p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обследования физического и технического состояния архивных документов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Проводить осмотр реставрируемого объекта.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Устанавливать его первоначальный вид, определять историю его изменения.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описание состояния реставрируемого объекта.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Определять причины и характер разрушений реставрируемого объекта на основании результатов химических, физических и биологических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Диагностировать состояние материалов и их повреждений.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Видов, свойств и сущность процессов старения архивных документов на всех видах носителей, включая пергамент и картины, стилистических особенностей документальных памятников.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Технические характеристики, конструктивные особенности разрабатываемых и используемых технических средств, материалов и их свойства.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Современные средства вычислительной техники, коммуникаций и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Методы исследования, порядок и условия выполнения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Отечественного и зарубежного опыта, современных информационных технологий в области реставрации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наиболее сложных работ по реставрации архивных документов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Составлять описи повреждений объекта, описывать результаты исследований объекта, примененных методов и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инструктаж фотографов по документальной фотофиксации отдельных процессов реставрационных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укрепление основы, грунта и красочного слоя, а также удаление позднейших наслоений, скрывающих или искажающих авторскую работу при реставрации произведений живописи и графики. 4.Вести документирование процесса реставрационных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Консультировать по вопросам реставрации архивных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Видов, свойств и сущность процессов старения архивных документов на всех видах носителей, включая пергамент и картины, стилистических особенностей документальных памятников.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Техники, технологии, видов материалов, основных методов реставрации архивных документов и способов их применения.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Технические характеристики, конструктивные особенности разрабатываемых и используемых технических средств, материалов и их свойства.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Современные средства вычислительной техники, коммуникаций и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Методы исследования, порядок и условия выполнения реставрационных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Отечественного и зарубежного опыта, современных информационных технологий в области реставрации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безопасности</w:t>
            </w:r>
          </w:p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пожарной безопасности и охраны труда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Соблюдать требования пожарной безопасности при выполнении должностных обязанностей.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требования безопасности и охраны труда в государственных архивах.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Обеспечить соблюдение требований безопасности труда во время и по окончанию работы, а также в аварийных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санитарно-эпидемиологические требования на рабочем месте.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регламентирующих соблюдение пожарной безопасности, охраны труда,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Требований по охране труда и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Нормативов, стандартов по технике безопасности,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Требований безопасности и охраны труда в государственных архивах.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трудового законодательства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Соблюдать 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Кодексов, нормативных правовых актов в сфере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трудовую дисциплину.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Соблюдать этику гражданских служащих.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Контактировать с руководством, коллегами и посетителями государственного архива.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регулирующих трудовые отношения.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Этики гражданских служащих.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Изобретательность Целеустремленность Ответственность Организаторские способности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Письменные и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 Карточка профессии "Художник-реставратор архивных документов"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2651-9-006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ТКТ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в должности художника-реставратора архивных документов без категории не менее 2 лет согласно Типовым квалификационным характеристикам должностей руководителей и специалистов государственных архивных учреждений Республики Казахстан,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культуры и спорта Республики Казахстан от 27 июня 2016 года № 177, зарегистрированным в Реестре государственной регистрации нормативных правовых актов за № 13943.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 (прикладной бакалавриат)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по специальности в должности художника-реставратора архивных документов I категории не менее двух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2621-3-003 Реставратор художественных произведений и исторических памятников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7319-9-009 Реставратор архивных и библиотечных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2651-9-006 Художник-реставратор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первозданного вида архивных документов и обеспечение их сохранности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архивных документов (пергаментов, картин, документальных памятников и иных), отнесенных к объектам национального культурного достояния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Соблюдение норм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архивных документов (пергаментов, картин, документальных памятников и иных), отнесенных к объектам национального культурного достояния Республики Казахстан</w:t>
            </w:r>
          </w:p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обследования физического и технического состояния архивных документов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Проводить осмотр реставрируемого объекта.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Устанавливать его первоначальный вид, определять историю его изменения.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описание состояния реставрируемого объекта.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Определять причины и характер разрушений реставрируемого объекта на основании результатов химических, физических и биологических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Диагностировать состояние материалов и их повреждений.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Разрабатывать методику проведения реставрационных работ, подбирать материалов для их ведения.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Видов, свойств и сущность процессов старения архивных документов на всех видах носителей, включая пергамент и картины, стилистических особенностей документальных памятников.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Технические характеристики, конструктивные особенности разрабатываемых и используемых технических средств, материалов и их свойства.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Современные средства вычислительной техники, коммуникаций и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Методы исследования, порядок и условия выполнения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Отечественного и зарубежного опыта, современных информационных технологий в области реставрации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наиболее сложных работ по реставрации архивных документов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Составлять описи повреждений объекта, описывать результаты исследований объекта, примененных методов и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инструктаж фотографов по документальной фотофиксации отдельных процессов реставрационных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укрепление основы, грунта и красочного слоя, а также удаление позднейших наслоений, скрывающих или искажающих авторскую работу при реставрации произведений живописи и графики.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Вести документирование процесса реставрационных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Консультировать по вопросам реставрации архивных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Видов, свойств и сущность процессов старения архивных документов на всех видах носителей, включая пергамент и картины, стилистических особенностей документальных памятников.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Техники, технологии, видов материалов, основных методов реставрации архивных документов и способов их применения.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Технические характеристики, конструктивные особенности разрабатываемых и используемых технических средств, материалов и их свойства.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Современные средства вычислительной техники, коммуникаций и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Методы исследования, порядок и условия выполнения реставрационных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Отечественного и зарубежного опыта, современных информационных технологий в области реставрации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безопасности</w:t>
            </w:r>
          </w:p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пожарной безопасности и охраны труда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Соблюдать требования пожарной безопасности при выполнении должностных обязанностей.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требования безопасности и охраны труда в государственных архивах.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Обеспечить соблюдение требований безопасности труда во время и по окончанию работы, а также в аварийных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санитарно-эпидемиологические требования на рабочем месте.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регламентирующих соблюдение пожарной безопасности, охраны труда,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Требований по охране труда и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Нормативов, стандартов по технике безопасности,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Требований безопасности и охраны труда в государственных архивах.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трудового законодательства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Соблюдать 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Кодексов, нормативных правовых актов в сфере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трудовую дисциплину.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Соблюдать этику гражданских служащих.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Контактировать с руководством, коллегами и посетителями государственного архива.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регулирующих трудовые отношения.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Этики гражданских служащих.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Изобретательность Целеустремленность Ответственность Организаторские способности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Письменные и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 Карточка профессии "Художник-реставратор архивных документов"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2651-9-006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ТКТ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в должности художника-реставратора архивных документов без категории не менее 2 лет согласно Типовым квалификационным характеристикам должностей руководителей и специалистов государственных архивных учреждений Республики Казахстан,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культуры и спорта Республики Казахстан от 27 июня 2016 года № 177, зарегистрированным в Реестре государственной регистрации нормативных правовых актов за № 13943.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 (прикладной бакалавриат)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по специальности в должности художника-реставратора архивных документов II категории не менее двух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2621-3-003 Реставратор художественных произведений и исторических памятников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7319-9-009 Реставратор архивных и библиотечных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2651-9-006 Художник-реставратор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первозданного вида архивных документов и обеспечение их сохранности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архивных документов (пергаментов, картин, документальных памятников и иных), отнесенных к объектам национального культурного достояния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Соблюдение норм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архивных документов (пергаментов, картин, документальных памятников и иных), отнесенных к объектам национального культурного достояния Республики Казахстан</w:t>
            </w:r>
          </w:p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обследования физического и технического состояния архивных документов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Проводить осмотр реставрируемого объекта.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Устанавливать его первоначальный вид, определять историю его изменения.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описание состояния реставрируемого объекта.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Определять причины и характер разрушений реставрируемого объекта на основании результатов химических, физических и биологических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Диагностировать состояние материалов и их повреждений.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Разрабатывать методику проведения реставрационных работ, подбирать материалов для их ведения.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Видов, свойств и сущность процессов старения архивных документов на всех видах носителей, включая пергамент и картины, стилистических особенностей документальных памятников.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Технические характеристики, конструктивные особенности разрабатываемых и используемых технических средств, материалов и их свойства.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Современные средства вычислительной техники, коммуникаций и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Методы исследования, порядок и условия выполнения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Отечественного и зарубежного опыта, современных информационных технологий в области реставрации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наиболее сложных работ по реставрации архивных документов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Составлять описи повреждений объекта, описывать результаты исследований объекта, примененных методов и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инструктаж фотографов по документальной фотофиксации отдельных процессов реставрационных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укрепление основы, грунта и красочного слоя, а также удаление позднейших наслоений, скрывающих или искажающих авторскую работу при реставрации произведений живописи и графики.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Вести документирование процесса реставрационных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Консультировать по вопросам реставрации архивных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Видов, свойств и сущность процессов старения архивных документов на всех видах носителей, включая пергамент и картины, стилистических особенностей документальных памятников.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Техники, технологии, видов материалов, основных методов реставрации архивных документов и способов их применения.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Технические характеристики, конструктивные особенности разрабатываемых и используемых технических средств, материалов и их свойства.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Современные средства вычислительной техники, коммуникаций и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Методы исследования, порядок и условия выполнения реставрационных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Отечественного и зарубежного опыта, современных информационных технологий в области реставрации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безопасности</w:t>
            </w:r>
          </w:p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пожарной безопасности и охраны труда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Соблюдать требования пожарной безопасности при выполнении должностных обязанностей.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требования безопасности и охраны труда в государственных архивах.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Обеспечить соблюдение требований безопасности труда во время и по окончанию работы, а также в аварийных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санитарно-эпидемиологические требования на рабочем месте.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регламентирующих соблюдение пожарной безопасности, охраны труда,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Требований по охране труда и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Нормативов, стандартов по технике безопасности,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Требований безопасности и охраны труда в государственных архивах.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трудового законодательства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Соблюдать 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Кодексов, нормативных правовых актов в сфере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трудовую дисциплину.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Соблюдать этику гражданских служащих.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Контактировать с руководством, коллегами и посетителями государственного архива.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регулирующих трудовые отношения.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Этики гражданских служащих.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Изобретательность Целеустремленность Ответственность Организаторские способности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Письменные и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 Карточка профессии "Художник-реставратор архивных документов"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2651-9-006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ТКТ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в должности художника-реставратора архивных документов без категории не менее 2 лет согласно Типовым квалификационным характеристикам должностей руководителей и специалистов государственных архивных учреждений Республики Казахстан,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культуры и спорта Республики Казахстан от 27 июня 2016 года № 177, зарегистрированным в Реестре государственной регистрации нормативных правовых актов за № 13943.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 (прикладной бакалавриат)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по специальности в должности художника-реставратора архивных документов без категории не менее двух лет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2621-3-003 Реставратор художественных произведений и исторических памятников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7319-9-009 Реставратор архивных и библиотечных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2651-9-006 Художник-реставратор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первозданного вида архивных документов и обеспечение их сохранности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архивных документов (пергаментов, картин, документальных памятников и иных), отнесенных к объектам национального культурного достояния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Соблюдение норм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архивных документов (пергаментов, картин, документальных памятников и иных), отнесенных к объектам национального культурного достояния Республики Казахстан</w:t>
            </w:r>
          </w:p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обследования физического и технического состояния архивных документов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Проводить осмотр реставрируемого объекта.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Устанавливать его первоначальный вид, определять историю его изменения.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описание состояния реставрируемого объекта.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Определять причины и характер разрушений реставрируемого объекта на основании результатов химических, физических и биологических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Диагностировать состояние материалов и их повреждений.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Видов, свойств и сущность процессов старения архивных документов на всех видах носителей, включая пергамент и картины, стилистических особенностей документальных памятников.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Технические характеристики, конструктивные особенности разрабатываемых и используемых технических средств, материалов и их свойства.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Современные средства вычислительной техники, коммуникаций и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Методы исследования, порядок и условия выполнения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Отечественного и зарубежного опыта, современных информационных технологий в области реставрации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наиболее сложных работ по реставрации архивных документов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Составлять описи повреждений объекта, описывать результаты исследований объекта, примененных методов и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инструктаж фотографов по документальной фотофиксации отдельных процессов реставрационных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укрепление основы, грунта и красочного слоя, а также удаление позднейших наслоений, скрывающих или искажающих авторскую работу при реставрации произведений живописи и графики.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Вести документирование процесса реставрационных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Консультировать по вопросам реставрации архивных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Видов, свойств и сущность процессов старения архивных документов на всех видах носителей, включая пергамент и картины, стилистических особенностей документальных памятников.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Техники, технологии, видов материалов, основных методов реставрации архивных документов и способов их применения.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Технические характеристики, конструктивные особенности разрабатываемых и используемых технических средств, материалов и их свойства.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Современные средства вычислительной техники, коммуникаций и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Методы исследования, порядок и условия выполнения реставрационных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Отечественного и зарубежного опыта, современных информационных технологий в области реставрации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безопасности</w:t>
            </w:r>
          </w:p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пожарной безопасности и охраны труда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Соблюдать требования пожарной безопасности при выполнении должностных обязанностей.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требования безопасности и охраны труда в государственных архивах.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Обеспечить соблюдение требований безопасности труда во время и по окончанию работы, а также в аварийных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санитарно-эпидемиологические требования на рабочем месте.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регламентирующих соблюдение пожарной безопасности, охраны труда,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Требований по охране труда и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Нормативов, стандартов по технике безопасности,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Требований безопасности и охраны труда в государственных архивах.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трудового законодательства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Соблюдать 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Кодексов, нормативных правовых актов в сфере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трудовую дисциплину.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Соблюдать этику гражданских служащих.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Контактировать с руководством, коллегами и посетителями государственного архива.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регулирующих трудовые отношения.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Этики гражданских служащих.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Изобретательность Целеустремленность Ответственность Организаторские способности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Письменные и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 Карточка профессии "Художник-реставратор архивных документов"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2651-9-006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ТКТ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в должности художника-реставратора архивных документов без категории не менее 2 лет согласно Типовым квалификационным характеристикам должностей руководителей и специалистов государственных архивных учреждений Республики Казахстан,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культуры и спорта Республики Казахстан от 27 июня 2016 года № 177, зарегистрированным в Реестре государственной регистрации нормативных правовых актов за № 13943.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 (прикладной бакалавриат)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 работы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2621-3-003 Реставратор художественных произведений и исторических памятников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7319-9-009 Реставратор архивных и библиотечных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2651-9-006 Художник-реставратор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первозданного вида архивных документов и обеспечение их сохранности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архивных документов (пергаментов, картин, документальных памятников и иных), отнесенных к объектам национального культурного достояния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Соблюдение норм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архивных документов (пергаментов, картин, документальных памятников и иных), отнесенных к объектам национального культурного достояния Республики Казахстан</w:t>
            </w:r>
          </w:p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обследования физического и технического состояния архивных документов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Проводить осмотр реставрируемого объекта.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Устанавливать его первоначальный вид, определять историю его изменения.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описание состояния реставрируемого объекта.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Определять причины и характер разрушений реставрируемого объекта на основании результатов химических, физических и биологических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Диагностировать состояние материалов и их повреждений.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Видов, свойств и сущность процессов старения архивных документов на всех видах носителей, включая пергамент и картины, стилистических особенностей документальных памятников.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Технические характеристики, конструктивные особенности разрабатываемых и используемых технических средств, материалов и их свойства.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Современные средства вычислительной техники, коммуникаций и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Методы исследования, порядок и условия выполнения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Отечественного и зарубежного опыта, современных информационных технологий в области реставрации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сложных работ по реставрации архивных документов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Составлять описи повреждений объекта, описывать результаты исследований объекта, примененных методов и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Проводить инструктаж фотографов по документальной фотофиксации отдельных процессов реставрационных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укрепление основы, грунта и красочного слоя, а также удаление позднейших наслоений, скрывающих или искажающих авторскую работу при реставрации произведений живописи и графики. 4.Вести документирование процесса реставрационных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Консультировать по вопросам реставрации архивных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Видов, свойств и сущность процессов старения архивных документов на всех видах носителей, включая пергамент и картины, стилистических особенностей документальных памятников.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Техники, технологии, видов материалов, основных методов реставрации архивных документов и способов их применения.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Технические характеристики, конструктивные особенности разрабатываемых и используемых технических средств, материалов и их свойства.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Современные средства вычислительной техники, коммуникаций и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Методы исследования, порядок и условия выполнения реставрационных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Отечественного и зарубежного опыта, современных информационных технологий в области реставрации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безопасности</w:t>
            </w:r>
          </w:p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пожарной безопасности и охраны труда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Соблюдать требования пожарной безопасности при выполнении должностных обязанностей.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требования безопасности и охраны труда в государственных архивах.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Обеспечить соблюдение требований безопасности труда во время и по окончанию работы, а также в аварийных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санитарно-эпидемиологические требования на рабочем месте.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регламентирующих соблюдение пожарной безопасности, охраны труда,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Требований по охране труда и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Нормативов, стандартов по технике безопасности,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Требований безопасности и охраны труда в государственных архивах.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трудового законодательства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Соблюдать 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Кодексов, нормативных правовых актов в сфере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трудовую дисциплину.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Соблюдать этику гражданских служащих.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Контактировать с руководством, коллегами и посетителями государственного архива.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регулирующих трудовые отношения.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Этики гражданских служащих.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Изобретательность Целеустремленность Ответственность Организаторские способности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Письменные и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 Карточка профессии "Художник-реставратор архивных документов"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2651-9-006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ТКТ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в должности художника-реставратора архивных документов без категории не менее 2 лет согласно Типовым квалификационным характеристикам должностей руководителей и специалистов государственных архивных учреждений Республики Казахстан,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культуры и спорта Республики Казахстан от 27 июня 2016 года № 177, зарегистрированным в Реестре государственной регистрации нормативных правовых актов за № 13943.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(специальное среднее звено)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в должности художника-реставратора архивных документов I категории не менее одного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2621-3-003 Реставратор художественных произведений и исторических памятников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7319-9-009 Реставратор архивных и библиотечных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2651-9-006 Художник-реставратор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первозданного вида архивных документов и обеспечение их сохранности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по реставрации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Соблюдение норм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по реставрации архивных документов</w:t>
            </w:r>
          </w:p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обследования физического и технического состояния архивных документов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Проводить осмотр реставрируемого объекта.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Устанавливать его первоначальный вид, определять историю его изменения.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описание состояния реставрируемого объекта.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Диагностировать состояние материалов и их повреждений.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Видов, свойств и сущность процессов старения архивных документов на всех видах носителей.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Технические характеристики, конструктивные особенности используемых технических средств, материалов и их свойства.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Современные средства вычислительной техники, коммуникаций и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Порядок и условия выполнения реставрационных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Отечественного и зарубежного опыта, современных информационных технологий в области реставрации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средней сложности работ по реставрации архивных документов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Составлять описи повреждений объекта, описывать результаты примененных методов и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Проведение фотофиксации и документирования отдельных процессов реставрационных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укрепление основы, грунта и красочного слоя, а также удаление позднейших наслоений, скрывающих или искажающих авторскую работу при реставрации произведений живописи и графики.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Консультировать по вопросам реставрации архивных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Видов, свойств и сущность процессов старения архивных документов на всех видах носителей.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Техники, технологии, видов материалов, основных методов реставрации архивных документов и способов их применения.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Технические характеристики, конструктивные особенности используемых технических средств, материалов и их свойства.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Современные средства вычислительной техники, коммуникаций и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Порядок и условия выполнения реставрационных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Отечественного и зарубежного опыта, современных информационных технологий в области реставрации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безопасности</w:t>
            </w:r>
          </w:p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пожарной безопасности и охраны труда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Соблюдать требования пожарной безопасности при выполнении должностных обязанностей.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требования безопасности и охраны труда в государственных архивах.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Обеспечить соблюдение требований безопасности труда во время и по окончанию работы, а также в аварийных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санитарно-эпидемиологические требования на рабочем месте.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регламентирующих соблюдение пожарной безопасности, охраны труда,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Требований по охране труда и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Нормативов, стандартов по технике безопасности,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Требований безопасности и охраны труда в государственных архивах.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трудового законодательства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Соблюдать 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Кодексов, нормативных правовых актов в сфере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трудовую дисциплину.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Соблюдать этику гражданских служащих.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Контактировать с руководством, коллегами и посетителями государственного архива.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регулирующих трудовые отношения.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Этики гражданских служащих.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Целеустремленность Организаторские способности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Письменные и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 Карточка профессии "Художник-реставратор архивных документов"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2651-9-006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ТКТ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в должности художника-реставратора архивных документов без категории не менее 2 лет согласно Типовым квалификационным характеристикам должностей руководителей и специалистов государственных архивных учреждений Республики Казахстан,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культуры и спорта Республики Казахстан от 27 июня 2016 года № 177, зарегистрированным в Реестре государственной регистрации нормативных правовых актов за № 13943.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(специальное среднее звено)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в должности художника-реставратора архивных документов II категории не менее одного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2621-3-003 Реставратор художественных произведений и исторических памятников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7319-9-009 Реставратор архивных и библиотечных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2651-9-006 Художник-реставратор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первозданного вида архивных документов и обеспечение их сохранности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по реставрации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Соблюдение норм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по реставрации архивных документов</w:t>
            </w:r>
          </w:p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обследования физического и технического состояния архивных документов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Проводить осмотр реставрируемого объекта.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Устанавливать его первоначальный вид, определять историю его изменения.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описание состояния реставрируемого объекта.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Диагностировать состояние материалов и их повреждений.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Видов, свойств и сущность процессов старения архивных документов на всех видах носителей.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Технические характеристики, конструктивные особенности используемых технических средств, материалов и их свойства.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Современные средства вычислительной техники, коммуникаций и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Порядок и условия выполнения реставрационных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Отечественного и зарубежного опыта, современных информационных технологий в области реставрации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средней сложности работ по реставрации архивных документов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Составлять описи повреждений объекта, описывать результаты примененных методов и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Проведение фотофиксации и документирования отдельных процессов реставрационных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укрепление основы, грунта и красочного слоя, а также удаление позднейших наслоений, скрывающих или искажающих авторскую работу при реставрации произведений живописи и графики.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Консультировать по вопросам реставрации архивных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Видов, свойств и сущность процессов старения архивных документов на всех видах носителей.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Техники, технологии, видов материалов, основных методов реставрации архивных документов и способов их применения.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Технические характеристики, конструктивные особенности используемых технических средств, материалов и их свойства.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Современные средства вычислительной техники, коммуникаций и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Порядок и условия выполнения реставрационных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Отечественного и зарубежного опыта, современных информационных технологий в области реставрации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безопасности</w:t>
            </w:r>
          </w:p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пожарной безопасности и охраны труда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Соблюдать требования пожарной безопасности при выполнении должностных обязанностей.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требования безопасности и охраны труда в государственных архивах.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Обеспечить соблюдение требований безопасности труда во время и по окончанию работы, а также в аварийных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санитарно-эпидемиологические требования на рабочем месте.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регламентирующих соблюдение пожарной безопасности, охраны труда,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Требований по охране труда и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Нормативов, стандартов по технике безопасности,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Требований безопасности и охраны труда в государственных архивах.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трудового законодательства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Соблюдать 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Кодексов, нормативных правовых актов в сфере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трудовую дисциплину.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Соблюдать этику гражданских служащих.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Контактировать с руководством, коллегами и посетителями государственного архива.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регулирующих трудовые отношения.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Этики гражданских служащих.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Целеустремленность Организаторские способности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Письменные и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 Карточка профессии "Художник-реставратор архивных документов"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2651-9-006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ТКТ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в должности художника-реставратора архивных документов без категории не менее 2 лет согласно Типовым квалификационным характеристикам должностей руководителей и специалистов государственных архивных учреждений Республики Казахстан,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культуры и спорта Республики Казахстан от 27 июня 2016 года № 177, зарегистрированным в Реестре государственной регистрации нормативных правовых актов за № 13943.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(специальное среднее звено)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в должности художника-реставратора архивных документов без категории не менее одного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2621-3-003 Реставратор художественных произведений и исторических памятников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7319-9-009 Реставратор архивных и библиотечных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2651-9-006 Художник-реставратор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первозданного вида архивных документов и обеспечение их сохранности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по реставрации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Соблюдение норм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по реставрации архивных документов</w:t>
            </w:r>
          </w:p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обследования физического и технического состояния архивных документов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Проводить осмотр реставрируемого объекта.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Устанавливать его первоначальный вид, определять историю его изменения.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описание состояния реставрируемого объекта.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Диагностировать состояние материалов и их повреждений.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Видов, свойств и сущность процессов старения архивных документов на всех видах носителей.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Технические характеристики, конструктивные особенности используемых технических средств, материалов и их свойства.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Современные средства вычислительной техники, коммуникаций и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Порядок и условия выполнения реставрационных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Отечественного и зарубежного опыта, современных информационных технологий в области реставрации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средней сложности работ по реставрации архивных документов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Составлять описи повреждений объекта, описывать результаты примененных методов и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Проведение фотофиксации и документирования отдельных процессов реставрационных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укрепление основы, грунта и красочного слоя, а также удаление позднейших наслоений, скрывающих или искажающих авторскую работу при реставрации произведений живописи и графики.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Консультировать по вопросам реставрации архивных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Видов, свойств и сущность процессов старения архивных документов на всех видах носителей.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Техники, технологии, видов материалов, основных методов реставрации архивных документов и способов их применения.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Технические характеристики, конструктивные особенности используемых технических средств, материалов и их свойства.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Современные средства вычислительной техники, коммуникаций и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Порядок и условия выполнения реставрационных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Отечественного и зарубежного опыта, современных информационных технологий в области реставрации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безопасности</w:t>
            </w:r>
          </w:p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пожарной безопасности и охраны труда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Соблюдать требования пожарной безопасности при выполнении должностных обязанностей.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требования безопасности и охраны труда в государственных архивах.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Обеспечить соблюдение требований безопасности труда во время и по окончанию работы, а также в аварийных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санитарно-эпидемиологические требования на рабочем месте.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регламентирующих соблюдение пожарной безопасности, охраны труда,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Требований по охране труда и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Нормативов, стандартов по технике безопасности,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Требований безопасности и охраны труда в государственных архивах.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трудового законодательства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Соблюдать 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Кодексов, нормативных правовых актов в сфере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трудовую дисциплину.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Соблюдать этику гражданских служащих.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Контактировать с руководством, коллегами и посетителями государственного архива.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регулирующих трудовые отношения.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Этики гражданских служащих.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Целеустремленность Организаторские способности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Письменные и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 Карточка профессии "Художник-реставратор архивных документов"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2651-9-006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ТКТ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в должности художника-реставратора архивных документов без категории не менее 2 лет согласно Типовым квалификационным характеристикам должностей руководителей и специалистов государственных архивных учреждений Республики Казахстан,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культуры и спорта Республики Казахстан от 27 июня 2016 года № 177, зарегистрированным в Реестре государственной регистрации нормативных правовых актов за № 13943.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(специальное среднее звено)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предъявления требований к стажу работы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2621-3-003 Реставратор художественных произведений и исторических памятников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7319-9-009 Реставратор архивных и библиотечных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2651-9-006 Художник-реставратор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первозданного вида архивных документов и обеспечение их сохранности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по реставрации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Соблюдение норм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по реставрации архивных документов</w:t>
            </w:r>
          </w:p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обследования физического и технического состояния архивных документов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Проводить осмотр реставрируемого объекта.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Устанавливать его первоначальный вид, определять историю его изменения.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описание состояния реставрируемого объекта.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Диагностировать состояние материалов и их повреждений.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Видов, свойств и сущность процессов старения архивных документов на всех видах носителей.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Технические характеристики, конструктивные особенности используемых технических средств, материалов и их свойства.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Современные средства вычислительной техники, коммуникаций и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Порядок и условия выполнения реставрационных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Отечественного и зарубежного опыта, современных информационных технологий в области реставрации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средней сложности работ по реставрации архивных документов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Составлять описи повреждений объекта, описывать результаты примененных методов и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Проведение фотофиксации и документирования отдельных процессов реставрационных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укрепление основы, грунта и красочного слоя, а также удаление позднейших наслоений, скрывающих или искажающих авторскую работу при реставрации произведений живописи и графики.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Консультировать по вопросам реставрации архивных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Видов, свойств и сущность процессов старения архивных документов на всех видах носителей.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Техники, технологии, видов материалов, основных методов реставрации архивных документов и способов их применения.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Технические характеристики, конструктивные особенности используемых технических средств, материалов и их свойства.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Современные средства вычислительной техники, коммуникаций и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Порядок и условия выполнения реставрационных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Отечественного и зарубежного опыта, современных информационных технологий в области реставрации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безопасности</w:t>
            </w:r>
          </w:p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пожарной безопасности и охраны труда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Соблюдать требования пожарной безопасности при выполнении должностных обязанностей.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требования безопасности и охраны труда в государственных архивах.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Обеспечить соблюдение требований безопасности труда во время и по окончанию работы, а также в аварийных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санитарно-эпидемиологические требования на рабочем месте.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регламентирующих соблюдение пожарной безопасности, охраны труда,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Требований по охране труда и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Нормативов, стандартов по технике безопасности,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Требований безопасности и охраны труда в государственных архивах.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трудового законодательства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Соблюдать 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Кодексов, нормативных правовых актов в сфере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трудовую дисциплину.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Соблюдать этику гражданских служащих.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Контактировать с руководством, коллегами и посетителями государственного архива.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регулирующих трудовые отношения.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Этики гражданских служащих.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Целеустремленность Организаторские способности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Письменные и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 Карточка профессии "Реставратор архивных документов"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7319-9-009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Реставратор архивных и библиотечных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6-й разряд по ЕТКС (выпуск 57, глава 3. Тарифно-квалификационные характеристики профессий рабочих по разрядам на реставрационные работы, параграф 12. Реставратор архивных и библиотечных материалов, 6 разряд, пункты 166-168, утвержденный приказом Министра труда и социальной защиты населения Республики Казахстан от 7 апреля 2020 года № 125, зарегистрированным в Реестре государственной регистрации нормативных правовых актов под № 20336).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 (прикладной бакалавриат)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двух лет обучения в бакалавриате или трех лет освоения программ высшего образования, практический опыт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2621-3-003 Реставратор художественных произведений и исторических памятников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7319-9-009 Реставратор архивных и библиотечных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2651-9-006 Художник-реставратор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первозданного вида архивных документов и обеспечение их сохранности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экспериментальных реставрационных работ особо ценных документов и документов, отнесенных к объектом национального культурного достояния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экспериментальных реставрационных работ особо ценных документов и документов, отнесенных к объектом национального культурного достояния</w:t>
            </w:r>
          </w:p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обследования физического и технического состояния архивных документов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Проводить осмотр реставрируемого объекта.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Устанавливать его первоначальный вид, определять историю его изменения.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описание состояния реставрируемого объекта.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Определять причины и характер разрушений реставрируемого объекта.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Диагностировать состояние материалов и их повреждений.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Видов, свойств и сущность процессов старения архивных документов на всех видах носителей.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Технические характеристики, конструктивные особенности используемых технических средств, материалов и их свойства.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Современные средства вычислительной техники, коммуникаций и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Порядок и условия выполнения реставрационных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Отечественного и зарубежного опыта, современных информационных технологий в области реставрации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средней сложности работ по реставрации архивных документов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Составлять описи повреждений объекта, описывать результаты примененных методов и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Самостоятельно определять порядок проведения реставрации и обеззараживания особо ценных документов, рукописей, редких книг, оригиналов карт, плакатов, гравюр и других изобразительных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подбор и монтирование фрагментов документов, листов печатных изданий и печатей.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Консультировать по вопросам реставрации архивных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Видов, свойств и сущность процессов старения архивных документов на всех видах носителей.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Техники, технологии, видов материалов, основных методов реставрации архивных документов и способов их применения.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Технические характеристики, конструктивные особенности используемых технических средств, материалов и их свойства.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Современные средства вычислительной техники, коммуникаций и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Порядок и условия выполнения реставрационных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Отечественного и зарубежного опыта, современных информационных технологий в области реставрации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безопасности</w:t>
            </w:r>
          </w:p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пожарной безопасности и охраны труда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Соблюдать требования пожарной безопасности при выполнении должностных обязанностей.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требования безопасности и охраны труда в государственных архивах.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Обеспечить соблюдение требований безопасности труда во время и по окончанию работы, а также в аварийных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санитарно-эпидемиологические требования на рабочем месте.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регламентирующих соблюдение пожарной безопасности, охраны труда,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Требований по охране труда и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Нормативов, стандартов по технике безопасности,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Требований безопасности и охраны труда в государственных архивах.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трудового законодательства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Соблюдать 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Кодексов, нормативных правовых актов в сфере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трудовую дисциплину.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Соблюдать этику гражданских служащих.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Контактировать с руководством, коллегами и посетителями государственного архива.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регулирующих трудовые отношения.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Этики гражданских служащих.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Целеустремленность Организаторские способности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Письменные и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 Карточка профессии "Реставратор архивных документов"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7319-9-009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Реставратор архивных и библиотечных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6-й разряд по ЕТКС (выпуск 57, глава 3. Тарифно-квалификационные характеристики профессий рабочих по разрядам на реставрационные работы, параграф 12. Реставратор архивных и библиотечных материалов, 6 разряд, пункты 166-168, утвержденный приказом Министра труда и социальной защиты населения Республики Казахстан от 7 апреля 2020 года № 125, зарегистрированным в Реестре государственной регистрации нормативных правовых актов под № 20336).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(специальное среднее звено)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2621-3-003 Реставратор художественных произведений и исторических памятников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7319-9-009 Реставратор архивных и библиотечных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2651-9-006 Художник-реставратор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первозданного вида архивных документов и обеспечение их сохранности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экспериментальных реставрационных работ особо ценных документов и документов, отнесенных к объектом национального культурного достояния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экспериментальных реставрационных работ особо ценных документов и документов, отнесенных к объектом национального культурного достояния</w:t>
            </w:r>
          </w:p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обследования физического и технического состояния архивных документов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Проводить осмотр реставрируемого объекта.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Осуществлять описание состояния реставрируемого объекта.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Определять причины и характер разрушений реставрируемого объекта.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Видов, свойств и сущность процессов старения архивных документов на всех видах носителей.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Технические характеристики, конструктивные особенности используемых технических средств, материалов и их свойства.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Современные средства вычислительной техники, коммуникаций и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Порядок и условия выполнения реставрационных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Отечественного и зарубежного опыта, современных информационных технологий в области реставрации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средней сложности работ по реставрации архивных документов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Составлять описи повреждений объекта, описывать результаты примененных методов и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Самостоятельно определять порядок проведения реставрации и обеззараживания особо ценных и других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подбор и монтирование фрагментов документов, листов печатных изданий и печатей.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Видов, свойств и сущность процессов старения архивных документов на всех видах носителей.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Техники, технологии, видов материалов, основных методов реставрации архивных документов и способов их применения.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Технические характеристики, конструктивные особенности используемых технических средств, материалов и их свойства.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Современные средства вычислительной техники, коммуникаций и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Порядок и условия выполнения реставрационных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Отечественного и зарубежного опыта, современных информационных технологий в области реставрации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безопасности</w:t>
            </w:r>
          </w:p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пожарной безопасности и охраны труда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Соблюдать требования пожарной безопасности при выполнении должностных обязанностей.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требования безопасности и охраны труда в государственных архивах.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Обеспечить соблюдение требований безопасности труда во время и по окончанию работы, а также в аварийных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санитарно-эпидемиологические требования на рабочем месте.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регламентирующих соблюдение пожарной безопасности, охраны труда,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Требований по охране труда и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Нормативов, стандартов по технике безопасности,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Требований безопасности и охраны труда в государственных архивах.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трудового законодательства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Соблюдать 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Кодексов, нормативных правовых актов в сфере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трудовую дисциплину.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Соблюдать этику гражданских служащих.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Контактировать с руководством, коллегами и посетителями государственного архива.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регулирующих трудовые отношения.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Этики гражданских служащих.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Целеустремленность Организаторские способности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Письменные и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 Карточка профессии "Реставратор архивных документов"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7319-9-009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Реставратор архивных и библиотечных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3-5-й разряды по ЕТКС (выпуск 57, глава 3. Тарифно-квалификационные характеристики профессий рабочих по разрядам на реставрационные работы, параграфы 9-11. Реставратор архивных и библиотечных материалов, 3,4,5 разряды, пункты 160-165, утвержденный приказом Министра труда и социальной защиты населения Республики Казахстан от 7 апреля 2020 года № 125, зарегистрированным в Реестре государственной регистрации нормативных правовых актов под № 20336).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 и профессиональная подготовка (обучение на предприятии)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2621-3-003 Реставратор художественных произведений и исторических памятников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7319-9-009 Реставратор архивных и библиотечных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2651-9-006 Художник-реставратор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первозданного вида архивных документов и обеспечение их сохранности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экспериментальных реставрационных работ особо ценных документов и документов, отнесенных к объектом национального культурного достояния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экспериментальных реставрационных работ особо ценных документов и документов, отнесенных к объектом национального культурного достояния</w:t>
            </w:r>
          </w:p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обследования физического и технического состояния архивных документов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Проводить осмотр реставрируемого объекта.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Осуществлять описание состояния реставрируемого объекта.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Определять причины и характер разрушений реставрируемого объекта.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Видов, свойств и сущность процессов старения архивных документов на всех видах носителей.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Технические характеристики, конструктивные особенности используемых технических средств, материалов и их свойства.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Современные средства вычислительной техники, коммуникаций и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Порядок и условия выполнения реставрационных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Отечественного и зарубежного опыта, современных информационных технологий в области реставрации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простейших работ по реставрации архивных документов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Составлять описи повреждений объекта.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Осуществлять реставрирование и обеззараживания архивных документов на бумажной основе, имеющих механические повреждения.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подбор и монтирование фрагментов документов, листов печатных изданий и печатей.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Осуществлять переплет (подшивку) отреставрированных архивных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культуры.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Способы подшивки документов, технологию переплета документов и книг, основные виды клеев.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Технологии, видов материалов, основных методов реставрации архивных документов и способов их применения.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Современные средства вычислительной техники, коммуникаций и связи.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Порядок и условия выполнения реставрационных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безопасности</w:t>
            </w:r>
          </w:p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пожарной безопасности и охраны труда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Соблюдать требования пожарной безопасности при выполнении должностных обязанностей.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требования безопасности и охраны труда в государственных архивах.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Обеспечить соблюдение требований безопасности труда во время и по окончанию работы, а также в аварийных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санитарно-эпидемиологические требования на рабочем месте.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регламентирующих соблюдение пожарной безопасности, охраны труда,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Требований по охране труда и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Нормативов, стандартов по технике безопасности,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Требований безопасности и охраны труда в государственных архивах.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трудового законодательства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Соблюдать 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Кодексов, нормативных правовых актов в сфере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трудовую дисциплину.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Соблюдать этику гражданских служащих.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Контактировать с руководством, коллегами и посетителями государственного архива.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регулирующих трудовые отношения.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Этики гражданских служащих.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Целеустремленность Организаторские способности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Письменные и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Реставратор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 Карточка профессии "Реставратор фильмовых материалов"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8133-0-044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Реставратор фильмовых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6-7-й разряды по ЕТКС (выпуск 32, глава 2. Тарифно-квалификационные характеристики профессий рабочих по разрядам на работы по химико-фотографическому производству, параграфы 123-124. Реставратор фильмовых материалов, пункты 262-267, утвержденный приказом Министра труда и социальной защиты населения Республики Казахстан от 3 ноября 2020 года № 422, зарегистрированным в Реестре государственной регистрации нормативных правовых актов под № 21595).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 (прикладной бакалавриат)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двух лет обучения в бакалавриате или трех лет освоения программ высшего образования, 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2651-9-006 Художник-реставратор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первозданного вида фильмовых материалов и обеспечение их сохранности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всех видов работ по реставрации особо ценных кинодокументов и кинодокументов, отнесенных к объектом национального культурного достояния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всех видов работ по реставрации особо ценных кинодокументов и кинодокументов, отнесенных к объектом национального культурного достояния</w:t>
            </w:r>
          </w:p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обследования физического и технического состояния кинодокументов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Проводить осмотр реставрируемого фильмового материала.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Устанавливать его первоначальный вид, определять историю его изменения.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описание состояния реставрируемого фильмового материала.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Определять причины и характер дефектов реставрируемого фильмового материала.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Диагностировать состояние фильмовых материалов и их повреждений.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Осуществлять выбор методов, рецептуры и режимов реставрации всех видов фильмовых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киноискусства.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Видов дефектов, причины их возникновения и методы устранения.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Технические характеристики, конструктивные особенности используемых технических средств, материалов и их свойства.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Технологии реставрационной обработки кинодокументов.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Порядок и условия выполнения реставрационных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Отечественного и зарубежного опыта, современных информационных технологий в области реставрации кинодокументов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особо сложных работ по реставрации кинодокументов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Составлять описи повреждений фильмовых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Осуществлять выбор методов, рецептуры и режимов реставрации всех видов фильмовых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фунгицидную обработку негативов кинодокументов, пораженных плесенью.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Проведение фотофиксации и документирования отдельных процессов реставрационных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Консультировать по вопросам реставрации архивных кинодокументов.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киноискусства.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Видов дефектов, причины их возникновения и методы устранения.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Технические характеристики, конструктивные особенности используемых технических средств, материалов и их свойства.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Технологии реставрационной обработки кинодокументов.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Рецептуры растворов для обработки всех видов кинодокументов.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Порядок и условия выполнения реставрационных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Отечественного и зарубежного опыта, современных информационных технологий в области реставрации кинодокументов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безопасности</w:t>
            </w:r>
          </w:p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пожарной безопасности и охраны труда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Соблюдать требования пожарной безопасности при выполнении должностных обязанностей.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требования безопасности и охраны труда в государственных архивах.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Обеспечить соблюдение требований безопасности труда во время и по окончанию работы, а также в аварийных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санитарно-эпидемиологические требования на рабочем месте.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регламентирующих соблюдение пожарной безопасности, охраны труда,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Требований по охране труда и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Нормативов, стандартов по технике безопасности,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Требований безопасности и охраны труда в государственных архивах.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трудового законодательства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Соблюдать 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Кодексов, нормативных правовых актов в сфере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трудовую дисциплину.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Соблюдать этику гражданских служащих.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Контактировать с руководством, коллегами и посетителями государственного архива.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регулирующих трудовые отношения.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Этики гражданских служащих.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Целеустремленность Организаторские способности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Письменные и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 Карточка профессии "Реставратор фильмовых материалов"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8133-0-044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Реставратор фильмовых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6-7-й разряды по ЕТКС (выпуск 32, глава 2. Тарифно-квалификационные характеристики профессий рабочих по разрядам на работы по химико-фотографическому производству, параграфы 123-124. Реставратор фильмовых материалов, пункты 262-267, утвержденный приказом Министра труда и социальной защиты населения Республики Казахстан от 3 ноября 2020 года № 422, зарегистрированным в Реестре государственной регистрации нормативных правовых актов под № 21595)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(специальное среднее звено)</w:t>
            </w:r>
          </w:p>
        </w:tc>
        <w:tc>
          <w:tcPr>
            <w:tcW w:w="0" w:type="auto"/>
            <w:gridSpan w:val="1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2651-9-006 Художник-реставратор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первозданного вида фильмовых материалов и обеспечение их сохранности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всех видов работ по реставрации исходных фильмовых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всех видов работ по реставрации исходных фильмовых материалов</w:t>
            </w:r>
          </w:p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обследования физического и технического состояния исходного фильмового материала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Проводить осмотр реставрируемого исходного фильмового материала.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Устанавливать его первоначальный вид, определять историю его изменения.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описание состояния реставрируемого исходного фильмового материала.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Определять причины и характер дефектов реставрируемого исходного фильмового материала.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Диагностировать состояние исходных фильмовых материалов и их повреждений.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Осуществлять выбор методов, рецептуры и режимов реставрации всех видов исходных фильмовых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киноискусства.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Видов дефектов, причины их возникновения и методы устранения.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Технические характеристики, конструктивные особенности используемых технических средств, материалов и их свойства.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Технологии реставрационной обработки кинодокументов.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Порядок и условия выполнения реставрационных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Отечественного и зарубежного опыта, современных информационных технологий в области реставрации кинодокументов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по реставрации исходных фильмовых материалов повышенной хрупкости, пониженной механической прочности, имеющих механические повреждения, заплаты, усадку по шагу перфорации свыше 1 %.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Составлять описи повреждений исходных фильмовых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Осуществлять выбор методов, рецептуры и режимов реставрации всех видов исходных фильмовых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фунгицидную обработку исходных фильмовых материалов, пораженных плесенью.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Проведение фотофиксации и документирования отдельных процессов реставрационных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киноискусства.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Видов дефектов, причины их возникновения и методы устранения.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Технические характеристики, конструктивные особенности используемых технических средств, материалов и их свойства.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Технологии реставрационной обработки кинодокументов.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Рецептуры растворов для обработки всех видов кинодокументов.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Порядок и условия выполнения реставрационных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Отечественного и зарубежного опыта, современных информационных технологий в области реставрации кинодокументов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безопасности</w:t>
            </w:r>
          </w:p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пожарной безопасности и охраны труда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Соблюдать требования пожарной безопасности при выполнении должностных обязанностей.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требования безопасности и охраны труда в государственных архивах.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Обеспечить соблюдение требований безопасности труда во время и по окончанию работы, а также в аварийных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санитарно-эпидемиологические требования на рабочем месте.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регламентирующих соблюдение пожарной безопасности, охраны труда,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Требований по охране труда и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Нормативов, стандартов по технике безопасности,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Требований безопасности и охраны труда в государственных архивах.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трудового законодательства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Соблюдать 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Кодексов, нормативных правовых актов в сфере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трудовую дисциплину.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Соблюдать этику гражданских служащих.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Контактировать с руководством, коллегами и посетителями государственного архива.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регулирующих трудовые отношения.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Этики гражданских служащих.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Целеустремленность 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Письменные и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Реставратор фильмовых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 Карточка профессии "Реставратор фильмовых материалов"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8133-0-044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Реставратор фильмовых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3-5-й разряды по ЕТКС (выпуск 32, глава 2. Тарифно-квалификационные характеристики профессий рабочих по разрядам на работы по химико-фотографическому производству, параграфы 120-122. Реставратор фильмовых материалов, пункты 256-261, утвержденный приказом Министра труда и социальной защиты населения Республики Казахстан от 3 ноября 2020 года № 422, зарегистрированным в Реестре государственной регистрации нормативных правовых актов под № 21595)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 и профессиональная подготовка (обучение на предприятии)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на базе организации образования по программам профессиональной подготовки до одного года или обучение на предприятии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2651-9-006 Художник-реставратор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первозданного вида фильмовых материалов и обеспечение их сохранности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и ремонт черно-белых и цветных негативов изображения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и ремонт черно-белых и цветных негативов изображения</w:t>
            </w:r>
          </w:p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черно-белых и цветных негативов изображения к ремонту и реставрации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Проводить осмотр черно-белых и цветных негативов.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Определять наличие и видов лаковых покрытий основы и фотослоя.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выбор методов, рецептуры и режима реставрации фотослоя и основы всех видов фильмовых материалов.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киноискусства.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Видов дефектов, причины их возникновения и методы устранения.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Технические характеристики, конструктивные особенности используемых технических средств, материалов и их свойства.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Технологии реставрационной обработки черно-белых и цветных негативов.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Порядок и условия выполнения реставрационных и ремонтных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фотослоя черно-белых и цветных негативов изображения и нанесение защитных покрытий на них, ремонт негативов изображения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Составлять описи повреждений черно-белых и цветных негативов.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Осуществлять выбор методов, рецептуры и режимов реставрации всех видов черно-белых и цветных негативов.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Проводить реставрационную и антисептическую обработка негативов на реставрационных машинах.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Проведение фотофиксации и документирования отдельных процессов реставрационных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Проводить сложный ремонт негатива изображения.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киноискусства.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Видов дефектов, причины их возникновения и методы устранения.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Принципа действия автоматических систем регулирования температуры и влажности режима сушки.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Рецептуры растворов для обработки основы различных видов пленок.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Особенностей сушки негативов, состоящих из смешанных сортов основы.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Техники ручной полировки фотослоя негативов.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Технические характеристики, конструктивные особенности используемых технических средств, материалов и их свойства.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безопасности</w:t>
            </w:r>
          </w:p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пожарной безопасности и охраны труда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Соблюдать требования пожарной безопасности при выполнении должностных обязанностей.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требования безопасности и охраны труда в государственных архивах.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Обеспечить соблюдение требований безопасности труда во время и по окончанию работы, а также в аварийных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санитарно-эпидемиологические требования на рабочем месте.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регламентирующих соблюдение пожарной безопасности, охраны труда,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Требований по охране труда и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Нормативов, стандартов по технике безопасности,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Требований безопасности и охраны труда в государственных архивах.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трудового законодательства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Соблюдать 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Кодексов, нормативных правовых актов в сфере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трудовую дисциплину.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Соблюдать этику гражданских служащих.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Контактировать с руководством, коллегами и посетителями государственного архива.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регулирующих трудовые отношения.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Этики гражданских служащих.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Целеустремленность 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Письменные и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Реставратор фильмовых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Реставратор фильмовых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 Карточка профессии "Реставратор фильмовых материалов"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8133-0-044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Реставратор фильмовых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2-й разряд по ЕТКС (выпуск 32, глава 2. Тарифно-квалификационные характеристики профессий рабочих по разрядам на работы по химико-фотографическому производству, параграф 119. Реставратор фильмовых материалов, пункты 254-255, утвержденный приказом Министра труда и социальной защиты населения Республики Казахстан от 3 ноября 2020 года № 422, зарегистрированным в Реестре государственной регистрации нормативных правовых актов под № 21595)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в организациях образования или обучение на предприятии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на базе организации образования или обучение на предприятии, установленный уровень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2651-9-006 Художник-реставратор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первозданного вида фильмовых материалов и обеспечение их сохранности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реставрация фильмокопий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реставрация фильмокопий</w:t>
            </w:r>
          </w:p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фильмокопий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Проводить осмотр фильмокопий.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Склеивать и исправлять склейки на фильмокопиях.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 ручную очищать фильмокопии от загрязнений.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Типов и свойств основы кинопленок.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Состава клея, применяемого для различных типов основы.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Требований, предъявляемых к качеству применяемого клея, и правил его хранения.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Концентрации, свойств и назначения растворов, применяемых при реставрации фильмовых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Порядка приема архивных документов на реставрацию и их возврата после реставрации.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фотослоя фильмокопий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Заряжать реставрационную машину кинопленкой в соответствии с установленной технологией.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Реставрировать фотослой фильмокопий на реставрационной машине под руководством реставратора фильмовых материалов более высокой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Оформлять сопроводительную документацию и рабочие журналы.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Концентрации, свойств и назначения растворов, применяемых при реставрации фильмовых материалов.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Устройства и параметров работы реставрационных машин.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Порядок приема архивных документов на реставрацию и их возврата после реставрации.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безопасности</w:t>
            </w:r>
          </w:p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пожарной безопасности и охраны труда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Соблюдать требования пожарной безопасности при выполнении должностных обязанностей.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требования безопасности и охраны труда в государственных архивах.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Обеспечить соблюдение требований безопасности труда во время и по окончанию работы, а также в аварийных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санитарно-эпидемиологические требования на рабочем месте.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регламентирующих соблюдение пожарной безопасности, охраны труда,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Требований по охране труда и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Нормативов, стандартов по технике безопасности,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Требований безопасности и охраны труда в государственных архивах.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трудового законодательства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Соблюдать 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Кодексов, нормативных правовых актов в сфере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трудовую дисциплину.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Соблюдать этику гражданских служащих.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Контактировать с руководством, коллегами и посетителями государственного архива.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регулирующих трудовые отношения.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Этики гражданских служащих.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Письменные и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Художник-реставратор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Реставратор фильмовых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Реставратор фильмовых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 Карточка профессии "Лаборант (средней квалификации)"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3111-9-005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"Лаборант (средней квалификации)"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ТКТ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по соответствующей специальности (глава 2. Квалификационные характеристики должностей руководителей, специалистов и иных служащих, занятых на предприятиях, в учреждениях и организациях, общие для всех видов экономической деятельности и широко распространенные на предприятиях, в учреждениях и организациях, раздел 2. Должности специалистов, параграф 42. Лаборант, пункты 435-437, Квалификационного справочника должностей руководителей, специалистов и других служащих, утвержденный приказом Министра труда и социальной защиты населения Республики Казахстан от 30 декабря 2020 года № 553, зарегистрированным в Реестре государственной регистрации нормативных правовых актов под № 22003).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 (прикладной бакалавриат)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двух лет обучения в бакалавриате или трех лет освоения программ высшего образования, практический опыт.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 Архивариус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режима хранения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лабораторных, измерительных и других видов работ по обеспечению режима хранения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лабораторных, измерительных и других видов работ по обеспечению режима хранения архивных документов</w:t>
            </w:r>
          </w:p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соблюдения норм температурно-влажностного режима в архивохранилищах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Осуществлять контроль за исправным состоянием лабораторного, контрольно-измерительного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Обследовать архивохранилища и вносить предложения, направленные на обеспечение сохранности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Работать с оборудованием, материалами и реактивами.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Выполнять различные вычислительные и графические работы, связанные с проводимыми работами.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Составлять и оформлять документацию по выполненным работам и обследованиям.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безопасности и охраны труда,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Методов проведения анализов.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Лабораторного оборудования, контрольно-измерительной аппаратуры и правил ее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Методов и средств выполнения технических расчетов, вычислительных и графических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экспериментов, связанных с обеспечением сохранности архивных документов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Обрабатывать, систематизировать и оформлять, в соответствии с методическими документами, результаты анализов, испытаний, измерений, обследований и вести их учет.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Выполнять различные вычислительные и графические работы, связанные с проводимыми экспериментами.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Составлять и оформлять документацию по выполненным обследованиям.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безопасности и охраны труда,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Методов проведения анализов.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Лабораторного оборудования, контрольно-измерительной аппаратуры и правил ее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Методов и средств выполнения технических расчетов, вычислительных и графических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безопасности</w:t>
            </w:r>
          </w:p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пожарной безопасности и охраны труда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Соблюдать требования пожарной безопасности при выполнении должностных обязанностей.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требования безопасности и охраны труда в государственных архивах.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Обеспечить соблюдение требований безопасности труда во время и по окончанию работы, а также в аварийных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санитарно-эпидемиологические требования на рабочем месте.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регламентирующих соблюдение пожарной безопасности, охраны труда,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Требований по охране труда и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Нормативов, стандартов по технике безопасности,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Требований безопасности и охраны труда в государственных архивах.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трудового законодательства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Соблюдать 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Кодексов, нормативных правовых актов в сфере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трудовую дисциплину.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Соблюдать этику гражданских служащих.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Контактировать с руководством, коллегами и посетителями государственного архива.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регулирующих трудовые отношения.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Этики гражданских служащих.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Письменные и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обслуживанию аппаратов микрофильмирования и копирования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 Карточка профессии "Лаборант (средней квалификации)"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3111-9-005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"Лаборант (средней квалификации)"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ТКТ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техническое и профессиональное (среднее специальное, среднее профессиональное) образование по соответствующей специальности (квалификации) без предъявления требований к стажу работы (глава 2. Квалификационные характеристики должностей руководителей, специалистов и иных служащих, занятых на предприятиях, в учреждениях и организациях, общие для всех видов экономической деятельности и широко распространенные на предприятиях, в учреждениях и организациях, раздел 2. Должности специалистов, параграф 42. Лаборант, пункты 435-437, Квалификационного справочника должностей руководителей, специалистов и других служащих, утвержденный приказом Министра труда и социальной защиты населения Республики Казахстан от 30 декабря 2020 года № 553, зарегистрированным в Реестре государственной регистрации нормативных правовых актов под № 22003)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(специальное среднее звено)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 Архивариус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режима хранения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лабораторных, измерительных и других видов работ по обеспечению режима хранения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лабораторных, измерительных и других видов работ по обеспечению режима хранения архивных документов</w:t>
            </w:r>
          </w:p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соблюдения норм температурно-влажностного режима в архивохранилищах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Осуществлять контроль за исправным состоянием лабораторного, контрольно-измерительного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Обследовать архивохранилища и вносить предложения, направленные на обеспечение сохранности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Работать с оборудованием, материалами и реактивами.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Выполнять различные вычислительные и графические работы, связанные с проводимыми работами.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Составлять и оформлять документацию по выполненным работам и обследованиям.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безопасности и охраны труда,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Методов проведения анализов.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Лабораторного оборудования, контрольно-измерительной аппаратуры и правил ее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Методов и средств выполнения технических расчетов, вычислительных и графических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экспериментов, связанных с обеспечением сохранности архивных документов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Обрабатывать, систематизировать и оформлять, в соответствии с методическими документами, результаты анализов, испытаний, измерений, обследований и вести их учет.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Выполнять различные вычислительные и графические работы, связанные с проводимыми экспериментами.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Составлять и оформлять документацию по выполненным обследованиям.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безопасности и охраны труда,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Методов проведения анализов.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Лабораторного оборудования, контрольно-измерительной аппаратуры и правил ее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Методов и средств выполнения технических расчетов, вычислительных и графических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безопасности</w:t>
            </w:r>
          </w:p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пожарной безопасности и охраны труда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Соблюдать требования пожарной безопасности при выполнении должностных обязанностей.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требования безопасности и охраны труда в государственных архивах.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Обеспечить соблюдение требований безопасности труда во время и по окончанию работы, а также в аварийных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санитарно-эпидемиологические требования на рабочем месте.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регламентирующих соблюдение пожарной безопасности, охраны труда,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Требований по охране труда и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Нормативов, стандартов по технике безопасности,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Требований безопасности и охраны труда в государственных архивах.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трудового законодательства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Соблюдать 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Кодексов, нормативных правовых актов в сфере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трудовую дисциплину.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Соблюдать этику гражданских служащих.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Контактировать с руководством, коллегами и посетителями государственного архива.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регулирующих трудовые отношения.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Этики гражданских служащих.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Письменные и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обслуживанию аппаратов микрофильмирования и копирования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обслуживанию аппаратов микрофильмирования и копирования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 Карточка профессии "Лаборант (средней квалификации)"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3111-9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3111-9-005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"Лаборант (средней квалификации)"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ТКТ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образование, специальное обучение и стаж работы по специальности не менее 2 лет (глава 2. Квалификационные характеристики должностей руководителей, специалистов и иных служащих, занятых на предприятиях, в учреждениях и организациях, общие для всех видов экономической деятельности и широко распространенные на предприятиях, в учреждениях и организациях, раздел 2. Должности специалистов, параграф 42. Лаборант, пункты 435-437, Квалификационного справочника должностей руководителей, специалистов и других служащих, утвержденный приказом Министра труда и социальной защиты населения Республики Казахстан от 30 декабря 2020 года № 553, зарегистрированным в Реестре государственной регистрации нормативных правовых актов под № 22003).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 и профессиональная подготовка (обучение на предприятии)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 и/или профессиональная подготовка (курсы на базе организации образования по программам профессиональной подготовки до одного года или обучение на предприятии).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 Архивариус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режима хранения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лабораторных, измерительных и других видов работ по обеспечению режима хранения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лабораторных, измерительных и других видов работ по обеспечению режима хранения архивных документов</w:t>
            </w:r>
          </w:p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соблюдения норм температурно-влажностного режима в архивохранилищах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Осуществлять контроль за исправным состоянием лабораторного, контрольно-измерительного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Обследовать архивохранилища и вносить предложения, направленные на обеспечение сохранности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Работать с оборудованием, материалами и реактивами.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Выполнять различные вычислительные и графические работы, связанные с проводимыми работами.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Составлять и оформлять документацию по выполненным работам и обследованиям.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безопасности и охраны труда,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Методов проведения анализов.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Лабораторного оборудования, контрольно-измерительной аппаратуры и правил ее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Методов и средств выполнения технических расчетов, вычислительных и графических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экспериментов, связанных с обеспечением сохранности архивных документов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Обрабатывать, систематизировать и оформлять, в соответствии с методическими документами, результаты анализов, испытаний, измерений, обследований и вести их учет.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Выполнять различные вычислительные и графические работы, связанные с проводимыми экспериментами.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Составлять и оформлять документацию по выполненным обследованиям.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безопасности и охраны труда,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Методов проведения анализов.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Лабораторного оборудования, контрольно-измерительной аппаратуры и правил ее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Методов и средств выполнения технических расчетов, вычислительных и графических работ.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безопасности</w:t>
            </w:r>
          </w:p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пожарной безопасности и охраны труда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Соблюдать требования пожарной безопасности при выполнении должностных обязанностей.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требования безопасности и охраны труда в государственных архивах.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Обеспечить соблюдение требований безопасности труда во время и по окончанию работы, а также в аварийных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санитарно-эпидемиологические требования на рабочем месте.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регламентирующих соблюдение пожарной безопасности, охраны труда,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Требований по охране труда и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Нормативов, стандартов по технике безопасности,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Требований безопасности и охраны труда в государственных архивах.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трудового законодательства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Соблюдать 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Кодексов, нормативных правовых актов в сфере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трудовую дисциплину.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Соблюдать этику гражданских служащих.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Контактировать с руководством, коллегами и посетителями государственного архива.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регулирующих трудовые отношения.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Этики гражданских служащих.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Письменные и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обслуживанию аппаратов микрофильмирования и копирования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 Карточка профессии "Техник по обслуживанию аппаратов микрофильмирования и копирования"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ТКТ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в должности техника по обслуживанию аппаратов микрофильмирования и копирования I категории не менее 2 лет (глава 2. Квалификационные характеристики должностей руководителей, специалистов и иных служащих, занятых на предприятиях, в учреждениях и организациях, общие для всех видов экономической деятельности и широко распространенные на предприятиях, в учреждениях и организациях, раздел 2. Должности специалистов, параграф 105. Техник, пункты 624-626, Квалификационного справочника должностей руководителей, специалистов и других служащих, утвержденный приказом Министра труда и социальной защиты населения Республики Казахстан от 30 декабря 2020 года № 553, зарегистрированным в Реестре государственной регистрации нормативных правовых актов под № 22003).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 (прикладной бакалавриат)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двух лет обучения в бакалавриате или трех лет освоения программ высшего образования, практический опыт.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архивных документов и создание страхового фонда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управления и техническое обслуживание аппаратов микрофильмирования и копирования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управления и техническое обслуживание аппаратов микрофильмирования и копирования</w:t>
            </w:r>
          </w:p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управленческой деятельности, направленная на достижение конечного результата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Анализировать текущую ситуацию и принимать решение, в пределах своей компетенции, на основе полученных данных анализа и отчетов.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Составлять планы и отчеты.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Разрабатывать техническую документацию.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Вносить предложения по совершенствованию и приобретению оборудования по микрофильмированию и копированию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информационных технологий, безопасности и охраны труда,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 эксплуатации оборудования и оргтехники.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Методологию системного анализа и проектирования профессиональных ситуаций, способы принятия управленческих решений.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Методы расчета экономической эффективности внедрения новой техники и прогрессивной технологии.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технического обслуживания и сложный ремонт микрофильмирующего и копирующего оборудования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Обслуживать копировальные аппараты в соответствии технических требований (закачка-откачка растворов, регулирование дозаторов, установка требуемой температуры растворов, проверка работы цветовых клапанов копировальных аппаратов и уровня освещенности).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Осуществлять сварку поливинилхлоридных изделий, прокладку и монтаж винипластовых трубопроводов.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Изготавливать и реставрировать детали и узлы обслуживаемого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Выявлять и устранять неисправности в процессе эксплуатации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информационных технологий, безопасности и охраны труда,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 эксплуатации оборудования и оргтехники.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Технологии обработки кинопленок, температурных и скоростных характеристик обслуживаемого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Методов и средств измерения параметров, характеристик и данных режима работы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Типов и особенностей применяемых кинопленок.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Устройства насосов различных систем, вентиляторов с электродвигателями различной мощности, компрессоров.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Порядка подключения трехфазных электродвигателей, их фазировки и заземления.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Методики обнаружения причин механических повреждений кинопленки и способов их устранения.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безопасности</w:t>
            </w:r>
          </w:p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пожарной безопасности и охраны труда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Соблюдать требования пожарной безопасности при выполнении должностных обязанностей.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требования безопасности и охраны труда в государственных архивах.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Обеспечить соблюдение требований безопасности труда во время и по окончанию работы, а также в аварийных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санитарно-эпидемиологические требования на рабочем месте.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регламентирующих соблюдение пожарной безопасности, охраны труда,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Требований по охране труда и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Нормативов, стандартов по технике безопасности,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Требований безопасности и охраны труда в государственных архивах.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трудового законодательства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Соблюдать 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Кодексов, нормативных правовых актов в сфере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трудовую дисциплину.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Соблюдать этику гражданских служащих.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Контактировать с руководством, коллегами и посетителями государственного архива.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регулирующих трудовые отношения.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Этики гражданских служащих.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Письменные и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обслуживанию аппаратов микрофильмирования и копирования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 Карточка профессии "Техник по обслуживанию аппаратов микрофильмирования и копирования"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ТКТ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в должности техника по обслуживанию аппаратов микрофильмирования и копирования II категории не менее 2 лет (глава 2. Квалификационные характеристики должностей руководителей, специалистов и иных служащих, занятых на предприятиях, в учреждениях и организациях, общие для всех видов экономической деятельности и широко распространенные на предприятиях, в учреждениях и организациях, раздел 2. Должности специалистов, параграф 105. Техник, пункты 624-626, Квалификационного справочника должностей руководителей, специалистов и других служащих, утвержденный приказом Министра труда и социальной защиты населения Республики Казахстан от 30 декабря 2020 года № 553, зарегистрированным в Реестре государственной регистрации нормативных правовых актов под № 22003).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(специальное среднее звено)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архивных документов и создание страхового фонда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аппаратов микрофильмирования и копирования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аппаратов микрофильмирования и копирования</w:t>
            </w:r>
          </w:p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и проведение сложного ремонта микрофильмирующего и копирующего оборудования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Обслуживать и проводить ремонт копировальных аппаратов.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Осуществлять сварку поливинилхлоридных изделий, прокладку и монтаж винипластовых трубопроводов.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Изготавливать и реставрировать детали и узлы обслуживаемого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Выявлять и устранять неисправности в процессе копирования, обработки кинопленки и эксплуатации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Вносить предложения по совершенствованию и приобретению оборудования по микрофильмированию и копированию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информационных технологий, безопасности и охраны труда,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 эксплуатации оборудования и оргтехники.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Технологии обработки кинопленок, температурных и скоростных характеристик обслуживаемого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Назначения и технических характеристик обслуживаемого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обслуживания и сложного ремонта реставрационных машин и машин ультразвуковой чистки кинопленки, склеечных полуавтоматов для склейки кинопленки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Обслуживать и проводить ремонт реставрационного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Изготавливать и реставрировать детали и узлы обслуживаемого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Выявлять и устранять неисправности в процессе эксплуатации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информационных технологий, безопасности и охраны труда,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 эксплуатации реставрационного оборудования и оргтехники.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Технологии обработки кинопленок, температурных и скоростных характеристик реставрационного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Методов и средств измерения параметров, характеристик и данных режима работы реставрационного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Типов и особенностей применяемых кинопленок.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Устройства насосов различных систем, вентиляторов с электродвигателями различной мощности, компрессоров.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Порядка подключения трехфазных электродвигателей, их фазировки и заземления.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Методики обнаружения причин механических повреждений кинопленки и способов их устранения.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безопасности</w:t>
            </w:r>
          </w:p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пожарной безопасности и охраны труда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Соблюдать требования пожарной безопасности при выполнении должностных обязанностей.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требования безопасности и охраны труда в государственных архивах.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Обеспечить соблюдение требований безопасности труда во время и по окончанию работы, а также в аварийных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санитарно-эпидемиологические требования на рабочем месте.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регламентирующих соблюдение пожарной безопасности, охраны труда,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Требований по охране труда и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Нормативов, стандартов по технике безопасности,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Требований безопасности и охраны труда в государственных архивах.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трудового законодательства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Соблюдать 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Кодексов, нормативных правовых актов в сфере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трудовую дисциплину.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Соблюдать этику гражданских служащих.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Контактировать с руководством, коллегами и посетителями государственного архива.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регулирующих трудовые отношения.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Этики гражданских служащих.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Письменные и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обслуживанию аппаратов микрофильмирования и копирования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обслуживанию аппаратов микрофильмирования и копирования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 Карточка профессии "Техник по обслуживанию аппаратов микрофильмирования и копирования"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ТКТ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техническое и профессиональное (среднее специальное, среднее профессиональное) образование по соответствующей специальности (квалификации) и стаж работы в должности техника по обслуживанию аппаратов микрофильмирования и копирования без категории не менее 2 лет (глава 2. Квалификационные характеристики должностей руководителей, специалистов и иных служащих, занятых на предприятиях, в учреждениях и организациях, общие для всех видов экономической деятельности и широко распространенные на предприятиях, в учреждениях и организациях, раздел 2. Должности специалистов, параграф 105. Техник, пункты 624-626, Квалификационного справочника должностей руководителей, специалистов и других служащих, утвержденный приказом Министра труда и социальной защиты населения Республики Казахстан от 30 декабря 2020 года № 553, зарегистрированным в Реестре государственной регистрации нормативных правовых актов под № 22003).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(специальное среднее звено)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архивных документов и создание страхового фонда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аппаратов микрофильмирования и копирования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аппаратов микрофильмирования и копирования</w:t>
            </w:r>
          </w:p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и проведение среднего ремонта микрофильмирующего и копирующего оборудования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Обслуживать и проводить ремонт копировальных аппаратов.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Осуществлять сварку поливинилхлоридных изделий, прокладку и монтаж винипластовых трубопроводов.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Изготавливать и реставрировать детали и узлы обслуживаемого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Выявлять и устранять неисправности в процессе копирования, обработки кинопленки и эксплуатации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Вносить предложения по совершенствованию и приобретению оборудования по микрофильмированию и копированию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информационных технологий, безопасности и охраны труда,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 эксплуатации оборудования и оргтехники.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Технологии обработки кинопленок, температурных и скоростных характеристик обслуживаемого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Назначения и технических характеристик обслуживаемого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обслуживания и среднего ремонта реставрационных машин и машин ультразвуковой чистки кинопленки, склеечных полуавтоматов для склейки кинопленки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Обслуживать и проводить ремонт реставрационного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Изготавливать и реставрировать детали и узлы обслуживаемого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Выявлять и устранять неисправности в процессе эксплуатации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информационных технологий, безопасности и охраны труда,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 эксплуатации реставрационного оборудования и оргтехники.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Технологии обработки кинопленок, температурных и скоростных характеристик реставрационного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Методов и средств измерения параметров, характеристик и данных режима работы реставрационного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Типов и особенностей применяемых кинопленок.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Устройства насосов различных систем, вентиляторов с электродвигателями различной мощности, компрессоров.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безопасности</w:t>
            </w:r>
          </w:p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пожарной безопасности и охраны труда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Соблюдать требования пожарной безопасности при выполнении должностных обязанностей.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требования безопасности и охраны труда в государственных архивах.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Обеспечить соблюдение требований безопасности труда во время и по окончанию работы, а также в аварийных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санитарно-эпидемиологические требования на рабочем месте.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регламентирующих соблюдение пожарной безопасности, охраны труда,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Требований по охране труда и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Нормативов, стандартов по технике безопасности,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Требований безопасности и охраны труда в государственных архивах.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трудового законодательства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Соблюдать 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Кодексов, нормативных правовых актов в сфере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трудовую дисциплину.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Соблюдать этику гражданских служащих.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Контактировать с руководством, коллегами и посетителями государственного архива.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регулирующих трудовые отношения.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Этики гражданских служащих.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Письменные и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обслуживанию аппаратов микрофильмирования и копирования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обслуживанию аппаратов микрофильмирования и копирования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обслуживанию аппаратов микрофильмирования и копирования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 Карточка профессии "Техник по обслуживанию аппаратов микрофильмирования и копирования"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ТКТ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техническое и профессиональное (среднее специальное, среднее профессиональное) образование по соответствующей специальности (квалификации) без требований к стажу работы (глава 2. Квалификационные характеристики должностей руководителей, специалистов и иных служащих, занятых на предприятиях, в учреждениях и организациях, общие для всех видов экономической деятельности и широко распространенные на предприятиях, в учреждениях и организациях, раздел 2. Должности специалистов, параграф 105. Техник, пункты 624-626, Квалификационного справочника должностей руководителей, специалистов и других служащих, утвержденный приказом Министра труда и социальной защиты населения Республики Казахстан от 30 декабря 2020 года № 553, зарегистрированным в реестре государственной регистрации нормативных правовых актов под № 22003).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(специальное среднее звено)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Практический опыт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архивных документов и создание страхового фонда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аппаратов микрофильмирования и копирования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аппаратов микрофильмирования и копирования</w:t>
            </w:r>
          </w:p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и проведение простейшего ремонта микрофильмирующего и копирующего оборудования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Обслуживать и проводить ремонт копировальных аппаратов.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Изготавливать и реставрировать детали и узлы обслуживаемого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Выявлять и устранять неисправности в процессе копирования, обработки кинопленки и эксплуатации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Вносить предложения по совершенствованию и приобретению оборудования по микрофильмированию и копированию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информационных технологий, безопасности и охраны труда,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 эксплуатации оборудования и оргтехники.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Технологии обработки кинопленок, температурных и скоростных характеристик обслуживаемого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Назначения и технических характеристик обслуживаемого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обслуживания и простейшего ремонта реставрационных машин и машин ультразвуковой чистки кинопленки, склеечных полуавтоматов для склейки кинопленки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Обслуживать и проводить ремонт реставрационного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Реставрировать детали и узлы обслуживаемого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Выявлять и устранять неисправности в процессе эксплуатации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информационных технологий, безопасности и охраны труда,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 эксплуатации реставрационного оборудования и оргтехники.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Технологии обработки кинопленок, температурных и скоростных характеристик реставрационного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Методов и средств измерения параметров, характеристик и данных режима работы реставрационного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Типов и особенностей применяемых кинопленок.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Устройства насосов различных систем, вентиляторов с электродвигателями различной мощности, компрессоров.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безопасности</w:t>
            </w:r>
          </w:p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пожарной безопасности и охраны труда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Соблюдать требования пожарной безопасности при выполнении должностных обязанностей.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требования безопасности и охраны труда в государственных архивах.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Обеспечить соблюдение требований безопасности труда во время и по окончанию работы, а также в аварийных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санитарно-эпидемиологические требования на рабочем месте.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регламентирующих соблюдение пожарной безопасности, охраны труда,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Требований по охране труда и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Нормативов, стандартов по технике безопасности,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Требований безопасности и охраны труда в государственных архивах.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трудового законодательства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Соблюдать 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Кодексов, нормативных правовых актов в сфере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трудовую дисциплину.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Соблюдать этику гражданских служащих.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Контактировать с руководством, коллегами и посетителями государственного архива.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регулирующих трудовые отношения.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Этики гражданских служащих.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Письменные и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обслуживанию аппаратов микрофильмирования и копирования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обслуживанию аппаратов микрофильмирования и копирования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обслуживанию аппаратов микрофильмирования и копирования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обслуживанию аппаратов микрофильмирования и копирования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 Карточка профессии "Оператор аппаратов микрофильмирования и копирования"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8133-0-026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аппаратов микрофильмирования и копирования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 и профессиональная подготовка (обучение на предприятии)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на базе организации образования по программам профессиональной подготовки до одного года или обучение на предприятии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обслуживанию аппаратов микрофильмирования и копирования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страхового фонда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микрофильмированию архивных документов</w:t>
            </w:r>
          </w:p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съемки на микросъемочных и копировальных аппаратах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Осуществлять проверку работы, как всего микрофильмирующего аппарата, так и отдельных его узлов (оригиналодержателя, электрической части аппарата, кассеты).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Контролировать работу съемочной камеры (резкость, показания электроприборов, чистоту оригиналодержателя, расположение документов на прижимных столиках, кадровку снимаемого оригинала).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Определять порядок выполнения экспериментальных работ по микрофильмированию и копированию.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Вносить предложения по совершенствованию и приобретению оборудования по микрофильмированию и копированию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Устройства и режима работы микросъемочных и копировальных аппаратов.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Правовых актов, определяющих последовательность и содержание выполняемых операций при ведении съемки на микросъемочных и копировальных аппаратах различных систем текстовых, штриховых, полутоновых и многоцветных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Технологии обработки микрофильмов.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Порядка выполнения экспериментальных работ по микрофильмированию и копированию.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работ по химико-фотографической обработке пленки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Регулировать функционирование проявочной машины, отдельных ее узлов (лентопротяжного тракта, коммуникационных систем, циркуляцию растворов, температурный режим проявления, каплесдувателей).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Контролировать постоянство температуры, непрерывность подачи компенсирующего раствора, циркуляцию проявителя, полноту фиксирования и промывания микрофильмов при работе проявочной машины.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Правовых актов, определяющих последовательность обработки пленок микрофильмирования.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Технологии обработки пленок.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Устройства и режима работы аппаратов микрофильмирования.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Письменные и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обслуживанию аппаратов микрофильмирования и копирования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 Карточка профессии "Оператор аппаратов микрофильмирования и копирования"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8133-0-026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аппаратов микрофильмирования и копирования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в организациях образования или обучение на предприятии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курсы на базе организации образования или обучение на предприятии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обслуживанию аппаратов микрофильмирования и копирования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страхового фонда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микрофильмированию архивных документов</w:t>
            </w:r>
          </w:p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съемки на микросъемочных и копировальных аппаратах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Работать на микрофильмирующем аппарате.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Контролировать работу съемочной камеры (резкость, показания электроприборов, чистоту оригиналодержателя, расположение документов на прижимных столиках, кадровку снимаемого оригинала).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Устройства и режима работы микросъемочных и копировальных аппаратов.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Правовых актов, определяющих последовательность и содержание выполняемых операций при ведении съемки на микросъемочных и копировальных аппаратах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Порядка выполнения работ по микрофильмированию и копированию.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работ по химико-фотографической обработке пленки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Регулировать функционирование проявочной машины, отдельных ее узлов (лентопротяжного тракта, коммуникационных систем, циркуляцию растворов, температурный режим проявления, каплесдувателей).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Контролировать температуру, циркуляцию проявителя, полноту фиксирования и промывания микрофильмов при работе проявочной машины.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Правовых актов, определяющих последовательность обработки пленок микрофильмирования.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Технологии обработки пленок.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Устройства и режима работы аппаратов микрофильмирования.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Письменные и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ОРК: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обслуживанию аппаратов микрофильмирования и копирования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 Карточка профессии "Палеограф"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2621-2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2621-2-003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Палеограф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(магистратура )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 по одному из направлений подготовки кадров: "История", "Архивоведение, документоведение и документационное обеспечение". Стаж работы в сфере архивного дела не менее трех лет.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2621-1-001 Археограф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2621-1-003 Архивист (методист по архивному делу)"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Комплектование, хранение, учет и использование документов Национального архивного фонда и других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Работа с древними письменными историческими документами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Внедрение информационных технологий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норм безопасности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древними письменными историческими документами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научно-технической экспертизы ценности древних письменных исторических документов и составление научно-справочного аппарата к ним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Выявлять, определять научную ценность и актуальность письменных исторических источников, в том числе в зарубежных архивах.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Устанавливать дату и описывать документы ранних исторических эпох.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Устанавливать подлинность, палеографические, языковые и иные особенности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Систематизировать печати и другие геральдические знаки, имеющиеся на письменных исторических источниках.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Определять критерии ценности документов и их отнесения к составу Национального архивного фонда и особо ценным документам.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Составлять описи особо ценных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Проводить научно-исследовательскую работу в области архивного дела и палеографии.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Проводить экспертизу письменных исторических источников на предмет сохранности и подлинности по завершению реставрационных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Генерировать идеи и прогнозировать результаты деятельности по работе с древними письменными историческими документами.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Владеть методикой экспертизы ценности письменных исторических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Совершенствовать методику проведения научной экспертизы ценности письменных исторических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Проводить работу по усовершенствованию и переработке описей, составлению научно-справочного аппарата.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Применять в практической работе нормативные правовые акты в сфере архивного дела, регламентирующие порядок проведения научно-технической экспертизы ценности исторических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Передавать накопленный опыт, знания, умения и навыки молодым архивистам.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филологии.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палеографического исследования, описания исторических источников, письменных знаков, орнаментов и водяных знаков бумаги, формата и переплета рукописи.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Принципы и технологию палеографического и криптографических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Методологию проведения палеографического описания исторических источников, памятников древней письменности.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Методики проведения реставрационных работ и определения подлинности документального источника.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документальных публикаций, обзоров, указателей к архивным фондам по древним историческим источникам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Применять на практике методику выявления и отбора документов по архивным фондам для сборников документов, обзоров, указателей и других публикаций.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Работать с научно-справочным аппаратом и справочно-информационным фондом архивов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Составлять картотеку/электронную базу выявленных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Владеть чтением арабской, латинской графики, тюркской и русской скорописи, осуществлять транскрипцию текстов древних исторических источников.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Анализировать содержание древних исторических источников, излагать точку зрения по историческим фактам и событиям, изложенных в древних исторических источниках.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Проводить научно-исследовательскую работу по археографической обработке древних исторических источников.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Организовывать научно-практические форумы, конференции, семинары по вопросам палеографических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Передавать накопленный опыт, знания, умения и навыки молодым архивистам.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археографии, филологии, Правил издания документов Национального архивного фонда.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Типов и видов научной публикации.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Методики введения в научный оборот древних исторических источников.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Отечественного и зарубежного опыта по введению в научный оборот древних исторических источников, современных информационных технологий в сфере архивного и издательского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Арабской, латинской графики, тюркской и русской скорописи.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методических инструкций, рекомендаций по вопросам палеографии и публикации древних исторических источников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Применять на практике методологию проведения палеографического описания исторических источников, памятников древней письменности.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Осуществлять анализ бизнес-процессов экспертизы ценности древних письменных исторических документов, составления научно-справочного аппарата, описей дел особо ценных документов, археографической исторических справок.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Генерировать идеи по работе с древними историческими источниками и их введению в научный оборот.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Проводить научно-исследовательскую работу и осуществлять разработку методических рекомендаций, инструкций по вопросам палеографии и древних исторических источников.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Передавать накопленный опыт, знания, умения и навыки молодым архивистам.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археографии, филологии, Правил издания документов Национального архивного фонда.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Типов и видов научной публикации.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Методики введения в научный оборот древних исторических источников.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Арабской, латинской графики, тюркской и русской скорописи.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Принципов и технологий палеографического и криптографического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Отечественного и зарубежного опыта по введению в научный оборот древних исторических источников, современных информационных технологий в сфере архивного и издательского дела.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информационных технологий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древних исторических источников в цифровой формат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Работать с программным обеспечением и оборудованием по оцифровке.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Владеть особенностями сканирования и распознавания текста древних письменных источников.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анализ бизнес-процессов по вопросам перевода древних исторических источников в цифровой формат.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Генерировать идеи, прогнозировать результаты инновационной деятельности архива по вопросам перевода древних исторических источников в цифровой формат.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информатизации и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перевода древних исторических источников в цифровой формат.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Методологии сканирования древних письменных источников.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научно-справочного аппарата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Ведение базы данных по составу и содержанию древних письменных исторических документов, находящихся на государственном хранении в архивных фондах.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Вносить сведения из архивных документов в тематические базы данных, составлять текстовые комментарии к документам, изложенных на арабской, латинской графике, тюркской и русской скорописи.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Владение методикой ведения автоматизированного научно-справочного аппарата.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Передавать накопленный опыт, знания, умения и навыки молодым архивистам.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информатизации и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палеографии, автоматизации научно-справочного аппарата и деятельности архива.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безопасности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пожарной безопасности и охраны труда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Соблюдать требования пожарной безопасности при выполнении должностных обязанностей.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требования безопасности и охраны труда в государственных архивах.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Обеспечить соблюдение требований безопасности труда во время и по окончанию работы, а также в аварийных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санитарно-эпидемиологические требования на рабочем месте.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регламентирующих соблюдение пожарной безопасности, охраны труда,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Требований по охране труда и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Нормативов, стандартов по технике безопасности,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Требований безопасности и охраны труда в государственных архивах.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трудового законодательства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Соблюдать 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Кодексов, нормативных правовых актов в сфере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трудовую дисциплину.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Соблюдать этику гражданских служащих.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Контактировать с руководством, коллегами и посетителями государственного архива.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регулирующих трудовые отношения.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Этики гражданских служащих.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Письменные и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 (методист по архивному делу)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 (методист по архивному делу)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 (методист по архивному делу)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 Карточка профессии "Палеограф"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2621-2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2621-2-003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Палеограф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(магистратура )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 по одному из направлений подготовки кадров: "История", "Архивоведение, документоведение и документационное обеспечение". Стаж работы в сфере архивного дела не менее двух лет.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2621-1-001 Археограф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2621-1-003 Архивист (методист по архивному делу)"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Комплектование, хранение, учет и использование документов Национального архивного фонда и других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Работа с древними письменными историческими документами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Внедрение информационных технологий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норм безопасности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древними письменными историческими документами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научно-технической экспертизы ценности древних письменных исторических документов и составление научно-справочного аппарата к ним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Выявлять, определять научную ценность и актуальность письменных исторических источников, в том числе в зарубежных архивах.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Устанавливать дату и описывать документы ранних исторических эпох.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Устанавливать подлинность, палеографические, языковые и иные особенности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Систематизировать печати и другие геральдические знаки, имеющиеся на письменных исторических источниках.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Определять критерии ценности документов и их отнесения к составу Национального архивного фонда и особо ценным документам.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Составлять описи особо ценных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Проводить научно-исследовательскую работу в области архивного дела и палеографии.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Проводить экспертизу письменных исторических источников на предмет сохранности и подлинности по завершению реставрационных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Генерировать идеи и прогнозировать результаты деятельности по работе с древними письменными историческими документами.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Владеть методикой экспертизы ценности письменных исторических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Совершенствовать методику проведения научной экспертизы ценности письменных исторических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Проводить работу по усовершенствованию и переработке описей, составлению научно-справочного аппарата.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Применять в практической работе нормативные правовые акты в сфере архивного дела, регламентирующие порядок проведения научно-технической экспертизы ценности исторических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Передавать накопленный опыт, знания, умения и навыки молодым архивистам.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филологии.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палеографического исследования, описания исторических источников, письменных знаков, орнаментов и водяных знаков бумаги, формата и переплета рукописи.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Принципы и технологию палеографического и криптографических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Методологию проведения палеографического описания исторических источников, памятников древней письменности.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Методики проведения реставрационных работ и определения подлинности документального источника.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документальных публикаций, обзоров, указателей к архивным фондам по древним историческим источникам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Применять на практике методику выявления и отбора документов по архивным фондам для сборников документов, обзоров, указателей и других публикаций.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Работать с научно-справочным аппаратом и справочно-информационным фондом архивов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Составлять картотеку/электронную базу выявленных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Владеть чтением арабской, латинской графики, тюркской и русской скорописи, осуществлять транскрипцию текстов древних исторических источников.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Анализировать содержание древних исторических источников, излагать точку зрения по историческим фактам и событиям, изложенных в древних исторических источниках.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Проводить научно-исследовательскую работу по археографической обработке древних исторических источников.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Организовывать научно-практические форумы, конференции, семинары по вопросам палеографических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Передавать накопленный опыт, знания, умения и навыки молодым архивистам.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археографии, филологии, Правил издания документов Национального архивного фонда.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Типов и видов научной публикации.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Методики введения в научный оборот древних исторических источников.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Отечественного и зарубежного опыта по введению в научный оборот древних исторических источников, современных информационных технологий в сфере архивного и издательского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Арабской, латинской графики, тюркской и русской скорописи.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методических инструкций, рекомендаций по вопросам палеографии и публикации древних исторических источников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Применять на практике методологию проведения палеографического описания исторических источников, памятников древней письменности.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Осуществлять анализ бизнес-процессов экспертизы ценности древних письменных исторических документов, составления научно-справочного аппарата, описей дел особо ценных документов, археографической исторических справок.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Генерировать идеи по работе с древними историческими источниками и их введению в научный оборот.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Проводить научно-исследовательскую работу и осуществлять разработку методических рекомендаций, инструкций по вопросам палеографии и древних исторических источников.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Передавать накопленный опыт, знания, умения и навыки молодым архивистам.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археографии, филологии, Правил издания документов Национального архивного фонда.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Типов и видов научной публикации.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Методики введения в научный оборот древних исторических источников.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Арабской, латинской графики, тюркской и русской скорописи.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Принципов и технологий палеографического и криптографического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Отечественного и зарубежного опыта по введению в научный оборот древних исторических источников, современных информационных технологий в сфере архивного и издательского дела.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информационных технологий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древних исторических источников в цифровой формат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Работать с программным обеспечением и оборудованием по оцифровке.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Владеть особенностями сканирования и распознавания текста древних письменных источников.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анализ бизнес-процессов по вопросам перевода древних исторических источников в цифровой формат.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Генерировать идеи, прогнозировать результаты инновационной деятельности архива по вопросам перевода древних исторических источников в цифровой формат.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информатизации и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перевода древних исторических источников в цифровой формат.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Методологии сканирования древних письменных источников.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научно-справочного аппарата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Ведение базы данных по составу и содержанию древних письменных исторических документов, находящихся на государственном хранении в архивных фондах.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Вносить сведения из архивных документов в тематические базы данных, составлять текстовые комментарии к документам, изложенных на арабской, латинской графике, тюркской и русской скорописи.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Владение методикой ведения автоматизированного научно-справочного аппарата.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Передавать накопленный опыт, знания, умения и навыки молодым архивистам.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информатизации и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палеографии, автоматизации научно-справочного аппарата и деятельности архива.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безопасности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пожарной безопасности и охраны труда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Соблюдать требования пожарной безопасности при выполнении должностных обязанностей.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требования безопасности и охраны труда в государственных архивах.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Обеспечить соблюдение требований безопасности труда во время и по окончанию работы, а также в аварийных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санитарно-эпидемиологические требования на рабочем месте.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регламентирующих соблюдение пожарной безопасности, охраны труда,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Требований по охране труда и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Нормативов, стандартов по технике безопасности,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Требований безопасности и охраны труда в государственных архивах.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трудового законодательства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Соблюдать 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Кодексов, нормативных правовых актов в сфере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трудовую дисциплину.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Соблюдать этику гражданских служащих.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Контактировать с руководством, коллегами и посетителями государственного архива.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регулирующих трудовые отношения.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Этики гражданских служащих.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Письменные и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 (методист по архивному делу)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 (методист по архивному делу)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 (методист по архивному делу)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 (методист по архивному делу)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 Карточка профессии "Палеограф"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2621-2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2621-2-003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Палеограф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(бакалавриат, специалитет )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 по одному из направлений подготовки кадров: "История", "Архивоведение, документоведение и документационное обеспечение". Стаж работы в сфере архивного дела не менее трех лет.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2621-1-001 Археограф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2621-1-003 Архивист (методист по архивному делу)"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Комплектование, хранение, учет и использование документов Национального архивного фонда и других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Работа с древними письменными историческими документами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Внедрение информационных технологий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норм безопасности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древними письменными историческими документами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научно-технической экспертизы ценности древних письменных исторических документов и составление научно-справочного аппарата к ним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Выявлять, определять научную ценность и актуальность письменных исторических источников, в том числе в зарубежных архивах.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Устанавливать дату и описывать документы ранних исторических эпох.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Устанавливать подлинность, палеографические, языковые и иные особенности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Систематизировать печати и другие геральдические знаки, имеющиеся на письменных исторических источниках.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Определять критерии ценности документов и их отнесения к составу Национального архивного фонда и особо ценным документам.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Составлять описи особо ценных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Проводить экспертизу письменных исторических источников на предмет сохранности и подлинности по завершению реставрационных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Владеть методикой экспертизы ценности письменных исторических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Совершенствовать методику проведения научной экспертизы ценности письменных исторических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Проводить работу по усовершенствованию и переработке описей, составлению научно-справочного аппарата.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Применять в практической работе нормативные правовые акты в сфере архивного дела, регламентирующие порядок проведения научно-технической экспертизы ценности исторических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Передавать накопленный опыт, знания, умения и навыки молодым архивистам.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филологии.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палеографического исследования, описания исторических источников, письменных знаков, орнаментов и водяных знаков бумаги, формата и переплета рукописи.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Принципы и технологию палеографического и криптографических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Методологию проведения палеографического описания исторических источников, памятников древней письменности.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Методики проведения реставрационных работ и определения подлинности документального источника.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документальных публикаций, обзоров, указателей к архивным фондам по древним историческим источникам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Применять на практике методику выявления и отбора документов по архивным фондам для сборников документов, обзоров, указателей и других публикаций.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Работать с научно-справочным аппаратом и справочно-информационным фондом архивов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Составлять картотеку/электронную базу выявленных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Владеть чтением арабской, латинской графики, тюркской и русской скорописи, осуществлять транскрипцию текстов древних исторических источников.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Анализировать содержание древних исторических источников, излагать точку зрения по историческим фактам и событиям, изложенных в древних исторических источниках.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Проводить научно-практические форумы, конференции, семинары по вопросам палеографических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Передавать накопленный опыт, знания, умения и навыки молодым архивистам.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археографии, филологии, Правил издания документов Национального архивного фонда.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Типов и видов научной публикации.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Методики введения в научный оборот древних исторических источников.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Отечественного и зарубежного опыта по введению в научный оборот древних исторических источников, современных информационных технологий в сфере архивного и издательского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Арабской, латинской графики, тюркской и русской скорописи.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методических инструкций, рекомендаций по вопросам палеографии и публикации древних исторических источников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Применять на практике методологию проведения палеографического описания исторических источников, памятников древней письменности.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Осуществлять анализ бизнес-процессов экспертизы ценности древних письменных исторических документов, составления научно-справочного аппарата, описей дел особо ценных документов, археографической исторических справок.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Участвовать в проведении научно-исследовательской работы и осуществлять разработку методических рекомендаций, инструкций по вопросам палеографии и древних исторических источников.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Передавать накопленный опыт, знания, умения и навыки молодым архивистам.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археографии, филологии, Правил издания документов Национального архивного фонда.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Типов и видов научной публикации.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Методики введения в научный оборот древних исторических источников.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Арабской, латинской графики, тюркской и русской скорописи.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Принципов и технологий палеографического и криптографического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Отечественного и зарубежного опыта по введению в научный оборот древних исторических источников, современных информационных технологий в сфере архивного и издательского дела.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информационных технологий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древних исторических источников в цифровой формат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Работать с программным обеспечением и оборудованием по оцифровке.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Владеть особенностями сканирования и распознавания текста древних письменных источников.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анализ бизнес-процессов по вопросам перевода древних исторических источников в цифровой формат.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Генерировать идеи, прогнозировать результаты инновационной деятельности архива по вопросам перевода древних исторических источников в цифровой формат.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информатизации и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перевода древних исторических источников в цифровой формат.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Методологии сканирования древних письменных источников.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научно-справочного аппарата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Ведение базы данных по составу и содержанию древних письменных исторических документов, находящихся на государственном хранении в архивных фондах.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Вносить сведения из архивных документов в тематические базы данных, составлять текстовые комментарии к документам, изложенных на арабской, латинской графике, тюркской и русской скорописи.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Владение методикой ведения автоматизированного научно-справочного аппарата.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Передавать накопленный опыт, знания, умения и навыки молодым архивистам.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информатизации и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палеографии, автоматизации научно-справочного аппарата и деятельности архива.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безопасности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пожарной безопасности и охраны труда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Соблюдать требования пожарной безопасности при выполнении должностных обязанностей.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требования безопасности и охраны труда в государственных архивах.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Обеспечить соблюдение требований безопасности труда во время и по окончанию работы, а также в аварийных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санитарно-эпидемиологические требования на рабочем месте.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регламентирующих соблюдение пожарной безопасности, охраны труда,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Требований по охране труда и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Нормативов, стандартов по технике безопасности,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Требований безопасности и охраны труда в государственных архивах.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трудового законодательства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Соблюдать 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Кодексов, нормативных правовых актов в сфере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трудовую дисциплину.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Соблюдать этику гражданских служащих.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Контактировать с руководством, коллегами и посетителями государственного архива.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регулирующих трудовые отношения.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Этики гражданских служащих.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Письменные и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 (методист по архивному делу)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 (методист по архивному делу)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 (методист по архивному делу)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 (методист по архивному делу)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 (методист по архивному делу)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 Карточка профессии "Палеограф"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2621-2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2621-2-003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Палеограф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(бакалавриат, специалитет )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 по одному из направлений подготовки кадров: "История", "Архивоведение, документоведение и документационное обеспечение". Стаж работы в сфере архивного дела не менее двух лет.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2621-1-001 Археограф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2621-1-003 Архивист (методист по архивному делу)"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Комплектование, хранение, учет и использование документов Национального архивного фонда и других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Работа с древними письменными историческими документами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Внедрение информационных технологий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норм безопасности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древними письменными историческими документами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научно-технической экспертизы ценности древних письменных исторических документов и составление научно-справочного аппарата к ним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Выявлять, определять научную ценность и актуальность письменных исторических источников, в том числе в зарубежных архивах.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Устанавливать дату и описывать документы ранних исторических эпох.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Устанавливать подлинность, палеографические, языковые и иные особенности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Систематизировать печати и другие геральдические знаки, имеющиеся на письменных исторических источниках.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Определять критерии ценности документов и их отнесения к составу Национального архивного фонда и особо ценным документам.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Составлять описи особо ценных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Участвовать в проведении экспертизы письменных исторических источников на предмет сохранности и подлинности по завершению реставрационных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Владеть методикой экспертизы ценности письменных исторических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Проводить работу по усовершенствованию и переработке описей, составлению научно-справочного аппарата.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Применять в практической работе нормативные правовые акты в сфере архивного дела, регламентирующие порядок проведения научно-технической экспертизы ценности исторических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Передавать накопленный опыт, знания, умения и навыки молодым архивистам.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филологии.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палеографического исследования, описания исторических источников, письменных знаков, орнаментов и водяных знаков бумаги, формата и переплета рукописи.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Принципы и технологию палеографического и криптографических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Методологию проведения палеографического описания исторических источников, памятников древней письменности.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Методики проведения реставрационных работ и определения подлинности документального источника.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документальных публикаций, обзоров, указателей к архивным фондам по древним историческим источникам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Применять на практике методику выявления и отбора документов по архивным фондам для сборников документов, обзоров, указателей и других публикаций.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Работать с научно-справочным аппаратом и справочно-информационным фондом архивов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Составлять картотеку/электронную базу выявленных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Владеть чтением арабской, латинской графики, тюркской и русской скорописи, осуществлять транскрипцию текстов древних исторических источников.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Анализировать содержание древних исторических источников.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Участвовать в научно-практических форумах, конференциях, семинарах по вопросам палеографических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Передавать накопленный опыт, знания, умения и навыки молодым архивистам.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археографии, филологии, Правил издания документов Национального архивного фонда.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Типов и видов научной публикации.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Методики введения в научный оборот древних исторических источников.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Отечественного и зарубежного опыта по введению в научный оборот древних исторических источников, современных информационных технологий в сфере архивного и издательского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Арабской, латинской графики, тюркской и русской скорописи.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методических инструкций, рекомендаций по вопросам палеографии и публикации древних исторических источников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Применять на практике методологию проведения палеографического описания исторических источников, памятников древней письменности.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Осуществлять анализ бизнес-процессов экспертизы ценности древних письменных исторических документов, составления научно-справочного аппарата, описей дел особо ценных документов, археографической исторических справок.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Участвовать в проведении научно-исследовательской работы и разработке методических рекомендаций, инструкций по вопросам палеографии и древних исторических источников.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Передавать накопленный опыт, знания, умения и навыки молодым архивистам.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археографии, филологии, Правил издания документов Национального архивного фонда.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Типов и видов научной публикации.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Методики введения в научный оборот древних исторических источников.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Арабской, латинской графики, тюркской и русской скорописи.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Принципов и технологий палеографического и криптографического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Отечественного и зарубежного опыта по введению в научный оборот древних исторических источников, современных информационных технологий в сфере архивного и издательского дела.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информационных технологий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древних исторических источников в цифровой формат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Работать с программным обеспечением и оборудованием по оцифровке.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Владеть особенностями сканирования и распознавания текста древних письменных источников.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анализ бизнес-процессов по вопросам перевода древних исторических источников в цифровой формат.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информатизации и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перевода древних исторических источников в цифровой формат.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Методологии сканирования древних письменных источников.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научно-справочного аппарата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Ведение базы данных по составу и содержанию древних письменных исторических документов, находящихся на государственном хранении в архивных фондах.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Вносить сведения из архивных документов в тематические базы данных, составлять текстовые комментарии к документам, изложенных на арабской, латинской графике, тюркской и русской скорописи.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Владение методикой ведения автоматизированного научно-справочного аппарата.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Передавать накопленный опыт, знания, умения и навыки молодым архивистам.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информатизации и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палеографии, автоматизации научно-справочного аппарата и деятельности архива.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безопасности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пожарной безопасности и охраны труда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Соблюдать требования пожарной безопасности при выполнении должностных обязанностей.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требования безопасности и охраны труда в государственных архивах.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Обеспечить соблюдение требований безопасности труда во время и по окончанию работы, а также в аварийных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санитарно-эпидемиологические требования на рабочем месте.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регламентирующих соблюдение пожарной безопасности, охраны труда,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Требований по охране труда и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Нормативов, стандартов по технике безопасности,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Требований безопасности и охраны труда в государственных архивах.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трудового законодательства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Соблюдать 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Кодексов, нормативных правовых актов в сфере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трудовую дисциплину.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Соблюдать этику гражданских служащих.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Контактировать с руководством, коллегами и посетителями государственного архива.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регулирующих трудовые отношения.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Этики гражданских служащих.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Письменные и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 (методист по архивному делу)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 (методист по архивному делу)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 (методист по архивному делу)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 (методист по архивному делу)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 Карточка профессии "Палеограф"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2621-2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2621-2-003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Палеограф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(бакалавриат, специалитет )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 по одному из направлений подготовки кадров: "История", "Архивоведение, документоведение и документационное обеспечение". Стаж работы в сфере архивного дела не менее одного года.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2621-1-001 Археограф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2621-1-003 Архивист (методист по архивному делу)"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Комплектование, хранение, учет и использование документов Национального архивного фонда и других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Работа с древними письменными историческими документами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Внедрение информационных технологий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норм безопасности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древними письменными историческими документами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научно-технической экспертизы ценности древних письменных исторических документов и составление научно-справочного аппарата к ним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Выявлять, определять научную ценность и актуальность письменных исторических источников.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Устанавливать дату и описывать документы ранних исторических эпох.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Устанавливать подлинность, палеографические, языковые и иные особенности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Систематизировать печати и другие геральдические знаки, имеющиеся на письменных исторических источниках.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Определять критерии ценности документов и их отнесения к составу Национального архивного фонда и особо ценным документам.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Составлять описи особо ценных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Владеть методикой экспертизы ценности письменных исторических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Проводить работу по усовершенствованию и переработке описей, составлению научно-справочного аппарата.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Применять в практической работе нормативные правовые акты в сфере архивного дела, регламентирующие порядок проведения научно-технической экспертизы ценности исторических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филологии.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палеографического исследования, описания исторических источников, письменных знаков, орнаментов и водяных знаков бумаги, формата и переплета рукописи.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Принципы и технологию палеографического и криптографических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Методологию проведения палеографического описания исторических источников, памятников древней письменности.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Методики проведения реставрационных работ и определения подлинности документального источника.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подготовке документальных публикаций, обзоров, указателей к архивным фондам по древним историческим источникам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Применять на практике методику выявления и отбора документов по архивным фондам для сборников документов, обзоров, указателей и других публикаций.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Работать с научно-справочным аппаратом и справочно-информационным фондом архивов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Составлять картотеку/электронную базу выявленных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Владеть чтением арабской, латинской графики, тюркской и русской скорописи, осуществлять транскрипцию текстов древних исторических источников.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Анализировать содержание древних исторических источников.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Участвовать в научно-практических форумах, конференциях, семинарах по вопросам палеографических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археографии, филологии, Правил издания документов Национального архивного фонда.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Типов и видов научной публикации.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Методики введения в научный оборот древних исторических источников.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Отечественного и зарубежного опыта по введению в научный оборот древних исторических источников, современных информационных технологий в сфере архивного и издательского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Арабской, латинской графики, тюркской и русской скорописи.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разработке методических инструкций, рекомендаций по вопросам палеографии и публикации древних исторических источников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Применять на практике методологию проведения палеографического описания исторических источников, памятников древней письменности.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Осуществлять анализ бизнес-процессов экспертизы ценности древних письменных исторических документов, составления научно-справочного аппарата, описей дел особо ценных документов, археографической исторических справок.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Участвовать в проведении научно-исследовательской работы и разработке методических рекомендаций, инструкций по вопросам палеографии и древних исторических источников.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археографии, филологии, Правил издания документов Национального архивного фонда.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Типов и видов научной публикации.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Методики введения в научный оборот древних исторических источников.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Арабской, латинской графики, тюркской и русской скорописи.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Принципов и технологий палеографического и криптографического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Отечественного и зарубежного опыта по введению в научный оборот древних исторических источников, современных информационных технологий в сфере архивного и издательского дела.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информационных технологий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древних исторических источников в цифровой формат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Работать с программным обеспечением и оборудованием по оцифровке.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Владеть особенностями сканирования и распознавания текста древних письменных источников.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анализ бизнес-процессов по вопросам перевода древних исторических источников в цифровой формат.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информатизации и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перевода древних исторических источников в цифровой формат.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Методологии сканирования древних письменных источников.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научно-справочного аппарата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Ведение базы данных по составу и содержанию древних письменных исторических документов, находящихся на государственном хранении в архивных фондах.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Вносить сведения из архивных документов в тематические базы данных, составлять текстовые комментарии к документам, изложенных на арабской, латинской графике, тюркской и русской скорописи.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Владение методикой ведения автоматизированного научно-справочного аппарата.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информатизации и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палеографии, автоматизации научно-справочного аппарата и деятельности архива.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безопасности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пожарной безопасности и охраны труда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Соблюдать требования пожарной безопасности при выполнении должностных обязанностей.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требования безопасности и охраны труда в государственных архивах.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Обеспечить соблюдение требований безопасности труда во время и по окончанию работы, а также в аварийных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санитарно-эпидемиологические требования на рабочем месте.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регламентирующих соблюдение пожарной безопасности, охраны труда,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Требований по охране труда и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Нормативов, стандартов по технике безопасности,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Требований безопасности и охраны труда в государственных архивах.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трудового законодательства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Соблюдать 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Кодексов, нормативных правовых актов в сфере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трудовую дисциплину.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Соблюдать этику гражданских служащих.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Контактировать с руководством, коллегами и посетителями государственного архива.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регулирующих трудовые отношения.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Этики гражданских служащих.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Письменные и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 (методист по архивному делу)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 (методист по архивному делу)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 (методист по архивному делу)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 (методист по архивному делу)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 Карточка профессии "Палеограф"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согласно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2621-2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 согласно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2621-2-003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в соответствии с НКЗ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Палеограф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(бакалавриат, специалитет )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 по одному из направлений подготовки кадров: "История", "Архивоведение, документоведение и документационное обеспечение". Без предъявления требований к стажу работы.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2621-1-001 Археограф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2621-1-003 Архивист (методист по архивному делу)"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Комплектование, хранение, учет и использование документов Национального архивного фонда и других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Работа с древними письменными историческими документами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Внедрение информационных технологий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норм безопасности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древними письменными историческими документами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научно-технической экспертизы ценности древних письменных исторических документов и составление научно-справочного аппарата к ним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Выявлять, определять научную ценность и актуальность письменных исторических источников.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Устанавливать дату и описывать документы ранних исторических эпох.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Устанавливать палеографические, языковые и иные особенности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Определять критерии ценности документов и их отнесения к составу Национального архивного фонда и особо ценным документам.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Владеть методикой экспертизы ценности письменных исторических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Применять в практической работе нормативные правовые акты в сфере архивного дела, регламентирующие порядок проведения научно-технической экспертизы ценности исторических документов.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филологии.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палеографического исследования, описания исторических источников, письменных знаков, орнаментов и водяных знаков бумаги, формата и переплета рукописи.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Принципы и технологию палеографического и криптографических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Методологию проведения палеографического описания исторических источников, памятников древней письменности.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подготовке документальных публикаций, обзоров, указателей к архивным фондам по древним историческим источникам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Применять на практике методику выявления и отбора документов по архивным фондам для сборников документов, обзоров, указателей и других публикаций.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Работать с научно-справочным аппаратом и справочно-информационным фондом архивов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Составлять картотеку/электронную базу выявленных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Владеть чтением арабской, латинской графики, тюркской и русской скорописи, осуществлять транскрипцию текстов древних исторических источников.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Анализировать содержание древних исторических источников.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Участвовать в научно-практических форумах, конференциях, семинарах по вопросам палеографических исследований.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археографии, филологии, Правил издания документов Национального архивного фонда.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Типов и видов научной публикации.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Методики введения в научный оборот древних исторических источников.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Отечественного и зарубежного опыта по введению в научный оборот древних исторических источников, современных информационных технологий в сфере архивного и издательского дела.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Арабской, латинской графики, тюркской и русской скорописи.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информационных технологий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древних исторических источников в цифровой формат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Работать с программным обеспечением и оборудованием по оцифровке.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Владеть особенностями сканирования и распознавания текста древних письменных источников.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Осуществлять анализ бизнес-процессов по вопросам перевода древних исторических источников в цифровой формат.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информатизации и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перевода древних исторических источников в цифровой формат.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Методологии сканирования древних письменных источников.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научно-справочного аппарата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Ведение базы данных по составу и содержанию древних письменных исторических документов, находящихся на государственном хранении в архивных фондах.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Вносить сведения из архивных документов в тематические базы данных, составлять текстовые комментарии к документам, изложенных на арабской, латинской графике, тюркской и русской скорописи.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Владение методикой ведения автоматизированного научно-справочного аппарата.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дела, информатизации и информационной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вопросам палеографии, автоматизации научно-справочного аппарата и деятельности архива.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безопасности</w:t>
            </w:r>
          </w:p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пожарной безопасности и охраны труда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Соблюдать требования пожарной безопасности при выполнении должностных обязанностей.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требования безопасности и охраны труда в государственных архивах.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Обеспечить соблюдение требований безопасности труда во время и по окончанию работы, а также в аварийных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санитарно-эпидемиологические требования на рабочем месте.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регламентирующих соблюдение пожарной безопасности, охраны труда,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Требований по охране труда и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Нормативов, стандартов по технике безопасности,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Требований безопасности и охраны труда в государственных архивах.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трудового законодательства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Соблюдать 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Кодексов, нормативных правовых актов в сфере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трудовую дисциплину.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Соблюдать этику гражданских служащих.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Контактировать с руководством, коллегами и посетителями государственного архива.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регулирующих трудовые отношения.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Этики гражданских служащих.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 и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Доброжелательность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Письменные и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 к обучению и самообучению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Компьютерная грамотность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ОРК: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Археограф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 (методист по архивному делу)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 (методист по архивному делу)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 (методист по архивному делу)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Архивист (методист по архивному делу)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 Карточка профессии "Советник директора архивной организации"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1210-0-077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руководителя учреждений, организаций и предприятий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(докторантура PhD, ученая степень доктора PhD, степень доктора PhD по профилю, кандидата наук, доктора наук)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 и информация,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Право, Бизнес и управление, Информационно коммуникационные технологии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 по одному из направлений подготовки кадров: "История", "Архивоведение, документоведение и документационное обеспечение", "Автоматизация и управление", "Информационные системы", "Государственное и местное управление", "Филология", "Юриспруденция". Стаж работы в сфере архивного дела не менее трех лет.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1349-0-004. Заместитель директора (заведующего) архивной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производственной, административно-хозяйственной и финансово-экономической деятельности архива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Организационно-техническое обеспечение руководства производственной, административно-хозяйственной и финансово-экономической деятельностью архива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Организационное обеспечение использования и публикации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Организационно-техническое обеспечение руководства производственной, административно-хозяйственной и финансово-экономической деятельностью архива</w:t>
            </w:r>
          </w:p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информационной и организационно-технической поддержки производственной и административно-распорядительной деятельности директора архива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Организовывать выработку стратегических задач и планирование работы деятельности архива и директора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Координировать реализацию проектов, ведущих к получению новых знаний и решений в архивной сфере.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Анализировать текущую ситуацию развития архива, выявлять проблемные вопросы и предлагать пути их решения руководству.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Организовывать совещания по совершенствованию деятельности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Консультировать директора по сложным производственным процессам, административно-хозяйственной и финансовой деятельности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Координировать вопросы соблюдения требований трудового законодательства в архиве.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Предлагать пути совершенствования механизмов и способов трудовой мотивации, инициативы и активности работников архива, повышения их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Генерировать идеи, прогнозировать результаты инновационной деятельности и широкомасштабных изменений в сфере архивного дела, управленческой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Разрабатывать тезисы докладов и выступлений директора архива по вопросам производственной, административно-хозяйственной и финансовой деятельности архива.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управления документацией, стратегического планирования, финансирования, государственных закупок, а также регламентирующих трудовые отношения.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Методологии и бизнес-процессов управленческой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Отечественного и зарубежного опыта, современных информационных технологий в сфере архивного дела и управления документацией, управленческой деятельности и трудовых отношений.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 организации труда и управления.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по вопросам внедрения автоматизированных информационных технологий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Предлагать совершенствование бизнес-процессов внедрения информационных технологий в архивной сфере и управлении персоналом.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Прогнозировать достижения эффективности результата по автоматизации процессов деятельности персонала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Модернизировать процедуру повышения квалификации сотрудников архива в сфере IТ-технологий.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Работать с информационными системами и современными IТ-технологиями и IТ-программами.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Применять на практике методические рекомендации по переводу архивных документов в цифровой формат, приему электронных документов на государственное хранение.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управления документацией, информационной безопасности, IТ-технологий, финансирования, государственных закупок.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в сфере автоматизации и цифровизации в деятельности архива, управленческой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Методики перевода документов в цифровой формат.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Организационное обеспечение использования и публикации архивных документов</w:t>
            </w:r>
          </w:p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по формированию имиджа архива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Взаимодействовать с печатными, электронными средствами массовой информации по формированию положительного имиджа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Координировать работу по эффективному взаимодействию структурных подразделений по вопросам формирования и продвижения положительного имиджа архива в обществе.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Вырабатывать концепцию пропаганды деятельности архива и продвижения положительного имиджа и осуществлять ее реализацию.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Консультировать по улучшению эффективности деятельности структурных подразделений и соблюдению этики сотрудниками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Выявлять коррупционные риски и вырабатывать пути применения привентивных мер по противодействию коррупции.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управления документацией, противодействию коррупционной деятельности, стратегического планирования, финансирования, государственных закупок, а также регламентирующих трудовые отношения.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организации деятельности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 и методики организации труда и управления.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по вопросам использования и публикации архивных документов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Владеть методикой разработки концепций видов научной публикации архивных документов, экспонирования фотодокументальных выставок.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Консультировать по вопросам осуществления археографического оформления документов, составления научно-справочного аппарата к публикациям (сборники архивных документов, справочники, проспекты, буклеты, фотоальбомы).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Применять на практике нормативные правовые акты по вопросам научной публикации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Координировать разработку методических рекомендаций по археографии и публикации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Взаимодействовать с издательскими организациями, средствами массовой информации по вопросам публикации и использования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Готовить доклады, тезисы выступлений директора на научно-практические форумы, конференции и семинары.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археографии, Правил издания документов Национального архивного фонда.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Методики археографии и введения в научный оборот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Типов и видов научной публикации.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Отечественного и зарубежного опыта по вопросам введения в научный оборот архивных документов, публикационной деятельности архивной сферы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безопасности</w:t>
            </w:r>
          </w:p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пожарной безопасности и охраны труда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Соблюдать требования пожарной безопасности при выполнении должностных обязанностей.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требования безопасности и охраны труда в государственных архивах.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Обеспечить соблюдение требований безопасности труда во время и по окончанию работы, а также в аварийных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санитарно-эпидемиологические требования на рабочем месте.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регламентирующих соблюдение пожарной безопасности, охраны труда,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Требований по охране труда и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Нормативов, стандартов по технике безопасности,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Требований безопасности и охраны труда в государственных архивах.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трудового законодательства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Соблюдать 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Кодексов, нормативных правовых актов в сфере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трудовую дисциплину.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Соблюдать этику гражданских служащих.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Контактировать с руководством, коллегами и посетителями государственного архива.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регулирующих трудовые отношения.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Этики гражданских служащих.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рабочих процессов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Многозадачность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8.4.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(заведующего) архивной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(заведующего) архивной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(заведующего) архивной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 Карточка профессии "Советник директора архивной организации"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1210-0-077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руководителя учреждений, организаций и предприятий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(магистратура )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 и информация,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Право, Бизнес и управление, Информационно коммуникационные технологии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 по одному из направлений подготовки кадров: "История", "Архивоведение, документоведение и документационное обеспечение", "Автоматизация и управление", "Информационные системы", "Государственное и местное управление", "Филология", "Юриспруденция". Стаж работы в сфере архивного дела не менее четырех лет.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1349-0-004. Заместитель директора (заведующего) архивной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производственной, административно-хозяйственной и финансово-экономической деятельности архива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Организационно-техническое обеспечение руководства производственной, административно-хозяйственной и финансово-экономической деятельностью архива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Организационное обеспечение использования и публикации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Организационно-техническое обеспечение руководства производственной, административно-хозяйственной и финансово-экономической деятельностью архива</w:t>
            </w:r>
          </w:p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информационной и организационно-технической поддержки производственной и административно-распорядительной деятельности директора архива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Организовывать выработку стратегических задач и планирование работы деятельности архива и директора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Координировать реализацию проектов, ведущих к получению новых знаний и решений в архивной сфере.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Анализировать текущую ситуацию развития архива, выявлять проблемные вопросы и предлагать пути их решения руководству.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Организовывать совещания по совершенствованию деятельности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Консультировать директора по сложным производственным процессам, административно-хозяйственной и финансовой деятельности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Координировать вопросы соблюдения требований трудового законодательства в архиве.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Предлагать пути совершенствования механизмов и способов трудовой мотивации, инициативы и активности работников архива, повышения их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Генерировать идеи, прогнозировать результаты инновационной деятельности и широкомасштабных изменений в сфере архивного дела, управленческой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Разрабатывать тезисы докладов и выступлений директора архива по вопросам производственной, административно-хозяйственной и финансовой деятельности архива.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управления документацией, стратегического планирования, финансирования, государственных закупок, а также регламентирующих трудовые отношения.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Методологии и бизнес-процессов управленческой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Отечественного и зарубежного опыта, современных информационных технологий в сфере архивного дела и управления документацией, управленческой деятельности и трудовых отношений.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 организации труда и управления.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по вопросам внедрения автоматизированных информационных технологий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Предлагать совершенствование бизнес-процессов внедрения информационных технологий в архивной сфере и управлении персоналом.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Прогнозировать достижения эффективности результата по автоматизации процессов деятельности персонала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Модернизировать процедуру повышения квалификации сотрудников архива в сфере IТ-технологий.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Работать с информационными системами и современными IТ-технологиями и IТ-программами.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Применять на практике методические рекомендации по переводу архивных документов в цифровой формат, приему электронных документов на государственное хранение.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управления документацией, информационной безопасности, IТ-технологий, финансирования, государственных закупок.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в сфере автоматизации и цифровизации в деятельности архива, управленческой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Методики перевода документов в цифровой формат.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Организационное обеспечение использования и публикации архивных документов</w:t>
            </w:r>
          </w:p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по формированию имиджа архива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Взаимодействовать с печатными, электронными средствами массовой информации по формированию положительного имиджа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Координировать работу по эффективному взаимодействию структурных подразделений по вопросам формирования и продвижения положительного имиджа архива в обществе.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Вырабатывать концепцию пропаганды деятельности архива и продвижения положительного имиджа и осуществлять ее реализацию.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Консультировать по улучшению эффективности деятельности структурных подразделений и соблюдению этики сотрудниками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Выявлять коррупционные риски и вырабатывать пути применения привентивных мер по противодействию коррупции.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управления документацией, противодействию коррупционной деятельности, стратегического планирования, финансирования, государственных закупок, а также регламентирующих трудовые отношения.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организации деятельности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 и методики организации труда и управления.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по вопросам использования и публикации архивных документов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Владеть методикой разработки концепций видов научной публикации архивных документов, экспонирования фотодокументальных выставок.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Консультировать по вопросам осуществления археографического оформления документов, составления научно-справочного аппарата к публикациям (сборники архивных документов, справочники, проспекты, буклеты, фотоальбомы).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Применять на практике нормативные правовые акты по вопросам научной публикации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Координировать разработку методических рекомендаций по археографии и публикации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Взаимодействовать с издательскими организациями, средствами массовой информации по вопросам публикации и использования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Готовить доклады, тезисы выступлений директора на научно-практические форумы, конференции и семинары.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археографии, Правил издания документов Национального архивного фонда.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Методики археографии и введения в научный оборот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Типов и видов научной публикации.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Отечественного и зарубежного опыта по вопросам введения в научный оборот архивных документов, публикационной деятельности архивной сферы.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безопасности</w:t>
            </w:r>
          </w:p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пожарной безопасности и охраны труда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Соблюдать требования пожарной безопасности при выполнении должностных обязанностей.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требования безопасности и охраны труда в государственных архивах.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Обеспечить соблюдение требований безопасности труда во время и по окончанию работы, а также в аварийных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санитарно-эпидемиологические требования на рабочем месте.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регламентирующих соблюдение пожарной безопасности, охраны труда,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Требований по охране труда и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Нормативов, стандартов по технике безопасности,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Требований безопасности и охраны труда в государственных архивах.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трудового законодательства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Соблюдать 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Кодексов, нормативных правовых актов в сфере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трудовую дисциплину.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Соблюдать этику гражданских служащих.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Контактировать с руководством, коллегами и посетителями государственного архива.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регулирующих трудовые отношения.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Этики гражданских служащих.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рабочих процессов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Многозадачность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8.4.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(заведующего) архивной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(заведующего) архивной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(заведующего) архивной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 Карточка профессии "Советник директора архивной организации"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1210-0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1210-0-077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руководителя учреждений, организаций и предприятий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значится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(бакалавриат, специалитет )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 и информация,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Право, Бизнес и управление, Информационно коммуникационные технологии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(или послевузовское) образование по одному из направлений подготовки кадров: "История", "Архивоведение, документоведение и документационное обеспечение", "Автоматизация и управление", "Информационные системы", "Государственное и местное управление", "Филология", "Юриспруденция". Стаж работы в сфере архивного дела не менее пяти лет.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1349-0-004. Заместитель директора (заведующего) архивной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производственной, административно-хозяйственной и финансово-экономической деятельности архива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Организационно-техническое обеспечение руководства производственной, административно-хозяйственной и финансово-экономической деятельностью архива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Организационное обеспечение использования и публикации архивных документов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функция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Организационно-техническое обеспечение руководства производственной, административно-хозяйственной и финансово-экономической деятельностью архива</w:t>
            </w:r>
          </w:p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информационной и организационно-технической поддержки производственной и административно-распорядительной деятельности директора архива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Организовывать выработку стратегических задач и планирование работы деятельности архива и директора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Координировать реализацию проектов, ведущих к получению новых знаний и решений в архивной сфере.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Анализировать текущую ситуацию развития архива, выявлять проблемные вопросы и предлагать пути их решения руководству.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Организовывать совещания по совершенствованию деятельности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Консультировать директора по сложным производственным процессам, административно-хозяйственной и финансовой деятельности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Координировать вопросы соблюдения требований трудового законодательства в архиве.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Предлагать пути совершенствования механизмов и способов трудовой мотивации, инициативы и активности работников архива, повышения их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Генерировать идеи, прогнозировать результаты инновационной деятельности и широкомасштабных изменений в сфере архивного дела, управленческой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Разрабатывать тезисы докладов и выступлений директора архива по вопросам производственной, административно-хозяйственной и финансовой деятельности архива.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управления документацией, стратегического планирования, финансирования, государственных закупок, а также регламентирующих трудовые отношения.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Методологии и бизнес-процессов управленческой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Отечественного и зарубежного опыта, современных информационных технологий в сфере архивного дела и управления документацией, управленческой деятельности и трудовых отношений.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Основ организации труда и управления.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по вопросам внедрения автоматизированных информационных технологий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Предлагать совершенствование бизнес-процессов внедрения информационных технологий в архивной сфере и управлении персоналом.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Прогнозировать достижения эффективности результата по автоматизации процессов деятельности персонала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Модернизировать процедуру повышения квалификации сотрудников архива в сфере IТ-технологий.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Работать с информационными системами и современными IТ-технологиями и IТ-программами.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Применять на практике методические рекомендации по переводу архивных документов в цифровой формат, приему электронных документов на государственное хранение.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управления документацией, информационной безопасности, IТ-технологий, финансирования, государственных закупок.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в сфере автоматизации и цифровизации в деятельности архива, управленческой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Методики перевода документов в цифровой формат.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Организационное обеспечение использования и публикации архивных документов</w:t>
            </w:r>
          </w:p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по формированию имиджа архива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Взаимодействовать с печатными, электронными средствами массовой информации по формированию положительного имиджа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Координировать работу по эффективному взаимодействию структурных подразделений по вопросам формирования и продвижения положительного имиджа архива в обществе.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Вырабатывать концепцию пропаганды деятельности архива и продвижения положительного имиджа и осуществлять ее реализацию.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Консультировать по улучшению эффективности деятельности структурных подразделений и соблюдению этики сотрудниками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Выявлять коррупционные риски и вырабатывать пути применения привентивных мер по противодействию коррупции.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управления документацией, противодействию коррупционной деятельности, стратегического планирования, финансирования, государственных закупок, а также регламентирующих трудовые отношения.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Отечественного и зарубежного опыта по организации деятельности архива.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Основ и методики организации труда и управления.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Консультирование по вопросам использования и публикации архивных документов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Владеть методикой разработки концепций видов научной публикации архивных документов, экспонирования фотодокументальных выставок.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Консультировать по вопросам осуществления археографического оформления документов, составления научно-справочного аппарата к публикациям (сборники архивных документов, справочники, проспекты, буклеты, фотоальбомы).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Применять на практике нормативные правовые акты по вопросам научной публикации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Координировать разработку методических рекомендаций по археографии и публикации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Взаимодействовать с издательскими организациями, средствами массовой информации по вопросам публикации и использования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Готовить доклады, тезисы выступлений директора на научно-практические форумы, конференции и семинары.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Законодательства и нормативных правовых актов в области архивного дела и археографии, Правил издания документов Национального архивного фонда.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Методики археографии и введения в научный оборот архивных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Типов и видов научной публикации.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Отечественного и зарубежного опыта по вопросам введения в научный оборот архивных документов, публикационной деятельности архивной сферы.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трудовая функция: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норм безопасности</w:t>
            </w:r>
          </w:p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пожарной безопасности и охраны труда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Соблюдать требования пожарной безопасности при выполнении должностных обязанностей.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требования безопасности и охраны труда в государственных архивах.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Обеспечить соблюдение требований безопасности труда во время и по окончанию работы, а также в аварийных ситуациях.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Соблюдать санитарно-эпидемиологические требования на рабочем месте.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регламентирующих соблюдение пожарной безопасности, охраны труда,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Требований по охране труда и пожарной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Нормативов, стандартов по технике безопасности, производственной санитарии.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Требований безопасности и охраны труда в государственных архивах.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трудового законодательства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Соблюдать требования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Кодексов, нормативных правовых актов в сфере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Соблюдать трудовую дисциплину.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Соблюдать этику гражданских служащих.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Контактировать с руководством, коллегами и посетителями государственного архива.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Норм законодательства и нормативных правовых актов, регулирующих трудовые отношения.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 внутреннего трудового распорядка.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Этики гражданских служащих.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Гибкость мышления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рабочих процессов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Многозадачность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</w:t>
            </w: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является объектом технического регулирования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8.4.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(заведующего) архивной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(заведующего) архивной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(заведующего) архивной организации</w:t>
            </w:r>
          </w:p>
        </w:tc>
      </w:tr>
    </w:tbl>
    <w:bookmarkStart w:name="z11448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70"/>
    <w:bookmarkStart w:name="z1144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Наименование государственного органа:</w:t>
      </w:r>
    </w:p>
    <w:bookmarkEnd w:id="71"/>
    <w:bookmarkStart w:name="z1153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культуры и информации Республики Казахстан</w:t>
      </w:r>
    </w:p>
    <w:bookmarkEnd w:id="72"/>
    <w:bookmarkStart w:name="z1153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</w:t>
      </w:r>
    </w:p>
    <w:bookmarkEnd w:id="73"/>
    <w:bookmarkStart w:name="z1153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Манатова А., +7 (775) 664 42 10, a.manatova@mki.gov.kz.</w:t>
      </w:r>
    </w:p>
    <w:bookmarkEnd w:id="74"/>
    <w:bookmarkStart w:name="z1153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Организации (предприятия) участвующие в разработке:</w:t>
      </w:r>
    </w:p>
    <w:bookmarkEnd w:id="75"/>
    <w:bookmarkStart w:name="z1153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архивов, документации и книжного дела Министерства культуры и информации Республики Казахстан</w:t>
      </w:r>
    </w:p>
    <w:bookmarkEnd w:id="76"/>
    <w:bookmarkStart w:name="z1153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Исполнители:</w:t>
      </w:r>
    </w:p>
    <w:bookmarkEnd w:id="77"/>
    <w:bookmarkStart w:name="z1153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Тащанова С. Н., +7 (777) 152 72 65, s.taschanova@mki.gov.kz;</w:t>
      </w:r>
    </w:p>
    <w:bookmarkEnd w:id="78"/>
    <w:bookmarkStart w:name="z1153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Даулетбаева Х. Д., +7 (701) 928 38 47, kh.dauletbayeva@mki.gov.kz;</w:t>
      </w:r>
    </w:p>
    <w:bookmarkEnd w:id="79"/>
    <w:bookmarkStart w:name="z1153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Манатова А., +7 (775) 664 42 10, a.manatova@mki.gov.kz; </w:t>
      </w:r>
    </w:p>
    <w:bookmarkEnd w:id="80"/>
    <w:bookmarkStart w:name="z1154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архив Республики Казахстан</w:t>
      </w:r>
    </w:p>
    <w:bookmarkEnd w:id="81"/>
    <w:bookmarkStart w:name="z1154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Исполнители:</w:t>
      </w:r>
    </w:p>
    <w:bookmarkEnd w:id="82"/>
    <w:bookmarkStart w:name="z1154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Мушкенова С. Н., +7 (701) 535 01 18, mushkenova.astana@mail.ru;</w:t>
      </w:r>
    </w:p>
    <w:bookmarkEnd w:id="83"/>
    <w:bookmarkStart w:name="z1154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Булгиева А. К., +7 (702) 290 47 88, Aliya_bulgieva88@mail.ru.</w:t>
      </w:r>
    </w:p>
    <w:bookmarkEnd w:id="84"/>
    <w:bookmarkStart w:name="z1154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Отраслевой совет по профессиональным квалификациям в сфере архивного дела: протокол от 30 июля 2024 года № 4.</w:t>
      </w:r>
    </w:p>
    <w:bookmarkEnd w:id="85"/>
    <w:bookmarkStart w:name="z1154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Национальный орган по профессиональным квалификациям: заключение от 27 декабря 2024 года.</w:t>
      </w:r>
    </w:p>
    <w:bookmarkEnd w:id="86"/>
    <w:bookmarkStart w:name="z1154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Национальная палата предпринимателей Республики Казахстан "Атамекен": 18 декабря 2024 год.</w:t>
      </w:r>
    </w:p>
    <w:bookmarkEnd w:id="87"/>
    <w:bookmarkStart w:name="z1154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Номер версии и год выпуска: версия 5, 2025 год.</w:t>
      </w:r>
    </w:p>
    <w:bookmarkEnd w:id="88"/>
    <w:bookmarkStart w:name="z1154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Дата ориентировочной актуализации: 1 декабря 2025 год.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