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0426" w14:textId="8e50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21 сентября 2016 года № 401. Зарегистрирован в Министерстве юстиции Республики Казахстан 2 ноября 2016 года № 14389. Утратил силу приказом Министра сельского хозяйства Республики Казахстан от 11 сентября 2020 года № 283.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11.09.2020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(зарегистрированный в Реестре государственной регистрации нормативных правовых актов № 12933, опубликованный 11 февраля 2016 года в информационно-правовой системе "Јділет")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в информационно-правовую систему "Јділет";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сентября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2016 года №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 6-4/1072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</w:t>
      </w:r>
      <w:r>
        <w:br/>
      </w:r>
      <w:r>
        <w:rPr>
          <w:rFonts w:ascii="Times New Roman"/>
          <w:b/>
          <w:i w:val="false"/>
          <w:color w:val="000000"/>
        </w:rPr>
        <w:t>воды сельскохозяйственным товаропроизводителям"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при обращении к услугодателю или в Государственную корпорацию: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заявки услугодателю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30 (тридцать) минут,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15 (пятнадцать) минут, в Государственной корпорации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о результатах рассмотрения заявки на получение субсидий на бумажном носителе с решением о назначении/не назначении субсидии, подписанное уполномоченным лицом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до 18.30,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с понедельника по пятницу включительно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месту регистрации услугополучателя без ускоренного обслуживания, возможно бронирование электронной очереди посредством веб-портал "электронного правительства" www.egov.kz (далее – портал).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либо его представителя (физическому лицу – по доверенности, удостоверенной нотариально, юридическому лицу – по документу, подтверждающему полномочия) к услугодателю или в Государственную корпорацию: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субсидий представляет заявку на получение субсидий на услуги по подаче воды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об отсутствии задолженности перед вододателем.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лица, работник Государственной корпорации и услугодателя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подтверждением принятия заявки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услугодателя – отметка о регистрации в канцелярии услугодателя с указанием даты, времени приема пакета документов, фамилии, имени, отчества (при его наличии) ответственного лица, принявшего документы на копии его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–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услугополучателю решения, подписанного уполномоченным лицом услугодателя, о назначении/не назначении субсидии, осуществляется его работником на основании расписки, при предъявлении документа, удостоверяющего личность (либо его представителя по доверенности, удостоверенной нотариально, юридическому лицу – по документу, подтверждающему полномочия).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корпорация, в случае неявки услугополучателя для получения результатов рассмотрения его заявки, обеспечивает хранение результата в течение одного месяца, после чего передает их услугодателю для дальнейшего хранения.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 в рабочие дни по адресам, указанным в пункте 15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на имя руководителя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в канцелярии услугодателя,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(бездействий) работников услугодателя, Государственной корпорации можно получить по телефонам Единого контакт-центра по вопросам оказания государственных услуг: 1414, 8-800-080-7777.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результатами оказанной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у услугодателя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физическими возможностями.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www.minagri.gov.kz;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 - ресурсе Государственной корпорации – www.con.gov.kz.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интернет-ресурсах www.minagri.gov.kz, акиматов областей, городов Астаны и Алматы.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1414, 8-800-080-7777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Уведомление о результатах рассмотрения заявки на получение субсидий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 __ " 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(услугополучатель)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обращения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(субсидируемое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"____" 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(фамилия, имя, отчество (при его наличии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документе, удостоверяющем личность)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управления сельского хозяйства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(городов Астана, Алматы)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наличии))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на услуги по подаче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за _________ месяц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Сельскохозяйственный товаропроизводитель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нахождение____________________________________________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(область, район, поселок, улица)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заявителе: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5700"/>
        <w:gridCol w:w="4294"/>
        <w:gridCol w:w="101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юридического лица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удостоверяющий личность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участок, принадлежащий заявителю на правах землепользования или частной собственности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орошаемых земель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Водоисточник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(река, родник, оросительная система, распределитель, водовыдел)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вододателя (в тенге)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с вододателем о представлении услуг по подаче воды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 поливной воды по видам возделываемых сельскохозяйственных культур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засеваемая культура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посева, гектар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оросительная норма,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 (кубических метров на гектар)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(кубических метров)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полива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текущего счета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код (БИК)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корреспондирующий счет (К/С)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 (Кбе)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полученную поливную воду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оплаты, 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оплаченной поливной воды, 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(кубических метров)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вододателя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(или его представитель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(подпись)     (фамилия, имя, отчество (при его наличии), 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(далее –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корпорация), (указать адрес) отказывает в приеме документов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"Субсидирование стоимости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подаче воды сельскохозяйственным товаропроизводителям"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(фамилия, имя, отчество (при его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(фамилия, имя, отчество (при его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