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4ca6" w14:textId="0634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Министерства юстиции Республики Казахстан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октября 2016 года № 892. Зарегистрирован в Министерстве юстиции Республики Казахстан 2 ноября 2016 года № 14386. утратил силу приказом Министра юстиции Республики Казахстан от 26 августа 2021 года № 743.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26.08.2021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службы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после его государственной регистрации на официальное опубликование в периодические печатные издания, информационно-правовую систему "Әділет" 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 и на интранет-портале государственных органов.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Бекетаев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2016 года № 892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Министерства юстиции Республики Казахстан (далее - Правила) определяют порядок выдачи служебного удостоверения Министерства юстиции Республики Казахстан (далее - Министерство).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 (далее - Служебное удостоверение) является документом, подтверждающим его государственную должность и должностные полномочия.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Служебное удостоверение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описанию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настоящим приказом.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служебного удостоверения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Министра юстиции Республики Казахстан - руководителям структурных подразделений центрального аппарата Министерства, руководителям территориальных органов, руководителям и заместителям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Ответственного секретаря Министерства - заместителям директоров, руководителям Управлений, главным экспертам и экспертам Министерства, заместителям руководителей территориальных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руководителей подведомственных организации - сотрудникам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подписью руководителей территориальных органов - сотрудникам территориальных органов.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сотрудникам при назначении на должность, изменении должности, по истечении срока, утере, а также порче ранее выданного удостоверения.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впервые принятые на работу в органы юстиции, для оформления и получения нового служебного удостоверения сдают в </w:t>
      </w:r>
      <w:r>
        <w:rPr>
          <w:rFonts w:ascii="Times New Roman"/>
          <w:b w:val="false"/>
          <w:i w:val="false"/>
          <w:color w:val="000000"/>
          <w:sz w:val="28"/>
        </w:rPr>
        <w:t>службу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персоналом две цветных фотографий, размером 3 х 4 см. Одна фотография вклеивается в служебное удостоверение, другая - в журнале учета выдачи служебного удостоверения государственных служащих Министерства юстиции Республики Казахстан по форме согласно приложению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полученное служебное удостоверение сотрудники расписываются в журнале учета выдачи служебного удостоверения государственных служащих Министерства юстиции Республики Казахстан (далее - журнал учета).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Служб управления персоналом.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порядку его хранения.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служебного удостоверения, предусмотренного пунктом 6 настоящих Правил, ранее выданное служебное удостоверение изымается сотрудниками Служб управления персоналом, ответственными за выдачу служебного удостоверения.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 января, Службой управления персоналом проводится сверка соответствия служебных удостоверений их учетным данным.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осуществляют руководители Службы управления персоналом.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его владелец незамедлительно извещает в письменной (произвольной) форме Службу управления персоналом, подает объявление в средства массовой информации.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служебного удостоверения, а также передачи его другим лицам или использования не по назначению Служба управления персоналом в течение десяти рабочих дней со дня издания приказа о проведении служебного расследования проводит служебное расследование, по результатам которого дисциплинарная  комиссия Министерства рассматривает вопрос о привлечении виновных к дисциплинарной ответственности.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Утерянные служебные удостоверения через средства массовой информации объявляются недействительными, о чем информируется Служба управления персоналом. Новое служебное удостоверение взамен утерянного выдается Службой управления персоналом после проведения служебного расследования.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сотрудник сдает служебное удостоверение в Службу управления персоналом. На обходном листе при сдаче удостоверения ставится роспись лица, ответственного за выдачу служебного удостоверения.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учета</w:t>
      </w:r>
      <w:r>
        <w:br/>
      </w:r>
      <w:r>
        <w:rPr>
          <w:rFonts w:ascii="Times New Roman"/>
          <w:b/>
          <w:i w:val="false"/>
          <w:color w:val="000000"/>
        </w:rPr>
        <w:t>выдачи служебного удостоверения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359"/>
        <w:gridCol w:w="1726"/>
        <w:gridCol w:w="741"/>
        <w:gridCol w:w="2136"/>
        <w:gridCol w:w="1206"/>
        <w:gridCol w:w="1359"/>
        <w:gridCol w:w="1207"/>
        <w:gridCol w:w="1825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возврате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уничто-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жении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прошнуровывается, пронумеровывается и заверяется подписью и печатью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управления персоналом.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2016 года № 892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кожзаменителя высокого качества бордового цвета, размером 19,5 см х 6,5 см (в развернутом состоянии).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"ҚАЗАҚСТАН РЕСПУБЛИКАСЫ ӘДІЛЕТ МИНИСТРЛІГІ 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удостоверения на белом фоне изображен защитный тангир голубого цвета с использованием Государственного герба Республики Казахстан и эмблема органов юстиции. В верхней части размещены надписи "ҚАЗАҚСТАН РЕСПУБЛИКАСЫ ӘДІЛЕТ МИНИСТРЛІГІ", "МИНИСТЕРСТВО ЮСТИЦИИ РЕСПУБЛИКИ КАЗАХСТАН"; под ними, отделяющиеся от текста красной отбивочной полосой.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правой стороне: фотография (анфас, цветная) размером 3,5 х 4,5 см, текст на русском языке, заверенный подписью соответственно Министра, ответственного секретаря, руководителями ведомств, руководителями территориальных органов и гербовой печатью.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левой стороне: изображение Государственного Герба Республики Казахстан, под гербом надпись лазурного цвета "ҚАЗАҚСТАН" и текст на казахском языке. Ниже указывается срок действия удостоверения (выдается сроком на два года).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