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1763e" w14:textId="21176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нормативное постановление Счетного комитета по контролю за исполнением республиканского бюджета от 30 ноября 2015 года № 17-НҚ "Об утверждении Правил проведения внешнего государственного аудита и финансового контроля"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27 сентября 2016 года № 13-НҚ. Зарегистрировано в Министерстве юстиции Республики Казахстан 27 октября 2016 года № 14369. Утратило силу нормативным постановлением Счетного комитета по контролю за исполнением республиканского бюджета от 30 июля 2020 года № 6-НҚ.</w:t>
      </w:r>
    </w:p>
    <w:p>
      <w:pPr>
        <w:spacing w:after="0"/>
        <w:ind w:left="0"/>
        <w:jc w:val="both"/>
      </w:pPr>
      <w:r>
        <w:rPr>
          <w:rFonts w:ascii="Times New Roman"/>
          <w:b w:val="false"/>
          <w:i w:val="false"/>
          <w:color w:val="ff0000"/>
          <w:sz w:val="28"/>
        </w:rPr>
        <w:t xml:space="preserve">
      Сноска. Утратило силу нормативным постановлением Счетного комитета по контролю за исполнением республиканского бюджета от 30.07.2020 </w:t>
      </w:r>
      <w:r>
        <w:rPr>
          <w:rFonts w:ascii="Times New Roman"/>
          <w:b w:val="false"/>
          <w:i w:val="false"/>
          <w:color w:val="ff0000"/>
          <w:sz w:val="28"/>
        </w:rPr>
        <w:t>№ 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9) </w:t>
      </w:r>
      <w:r>
        <w:rPr>
          <w:rFonts w:ascii="Times New Roman"/>
          <w:b w:val="false"/>
          <w:i w:val="false"/>
          <w:color w:val="000000"/>
          <w:sz w:val="28"/>
        </w:rPr>
        <w:t>пункта 4</w:t>
      </w:r>
      <w:r>
        <w:rPr>
          <w:rFonts w:ascii="Times New Roman"/>
          <w:b w:val="false"/>
          <w:i w:val="false"/>
          <w:color w:val="000000"/>
          <w:sz w:val="28"/>
        </w:rPr>
        <w:t xml:space="preserve"> статьи 12 Закона Республики Казахстан от 12 ноября 2015 года "О государственном аудите и финансовом контроле" Счетный комитет по контролю за исполнением республиканского бюджета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30 ноября 2015 года № 17-НҚ "Об утверждении Правил проведения внешнего государственного аудита и финансового контроля" (зарегистрировано в Реестре государственной регистрации нормативных правовых актов № 12557, опубликовано 6 января 2016 года в информационно-правовой системе "Әділет")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Правилах</w:t>
      </w:r>
      <w:r>
        <w:rPr>
          <w:rFonts w:ascii="Times New Roman"/>
          <w:b w:val="false"/>
          <w:i w:val="false"/>
          <w:color w:val="000000"/>
          <w:sz w:val="28"/>
        </w:rPr>
        <w:t xml:space="preserve"> проведения внешнего государственного аудита и финансового контроля Счетным комитетом по контролю за исполнением республиканского бюджета, утвержденных указанным нормативным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Правила определяют порядок формирования перечня объектов государственного аудита Счетного комитета по контролю за исполнением республиканского бюджета (далее – Счетный комитет) на соответствующий год, планирования, проведения внешнего государственного аудита, оформления документов по его итогам, осуществления финансового контроля, проведения контроля качества, организации мониторинга исполнения рекомендаций, данных в аудиторском заключении, и Предписаний Счетного комитета по результатам внешнего государственного аудита, освещения в средствах массовой информации результатов аудиторского мероприятия и учет материалов государственного аудита.";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3 изложить в следующей редакции:</w:t>
      </w:r>
    </w:p>
    <w:p>
      <w:pPr>
        <w:spacing w:after="0"/>
        <w:ind w:left="0"/>
        <w:jc w:val="both"/>
      </w:pPr>
      <w:r>
        <w:rPr>
          <w:rFonts w:ascii="Times New Roman"/>
          <w:b w:val="false"/>
          <w:i w:val="false"/>
          <w:color w:val="000000"/>
          <w:sz w:val="28"/>
        </w:rPr>
        <w:t>
      "8) предписание – обязательный для исполнения акт Счетного комитета, направляемый объектам государственного аудита, организациям и должностным лицам, для устранения выявленных нарушений и (или) причин, условий, способствующих им, а также принятия мер ответственности, предусмотренных законами Республики Казахстан, к лицам, допустившим эти нарушения;";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Государственный аудит проводится на основе перечня объектов государственного аудита Счетного комитета на соответствующий год (далее – Перечень объектов государственного аудита).</w:t>
      </w:r>
    </w:p>
    <w:p>
      <w:pPr>
        <w:spacing w:after="0"/>
        <w:ind w:left="0"/>
        <w:jc w:val="both"/>
      </w:pPr>
      <w:r>
        <w:rPr>
          <w:rFonts w:ascii="Times New Roman"/>
          <w:b w:val="false"/>
          <w:i w:val="false"/>
          <w:color w:val="000000"/>
          <w:sz w:val="28"/>
        </w:rPr>
        <w:t xml:space="preserve">
      6.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42 Закона о государственном аудите не допускается привлечение государственных аудиторов и иных должностных лиц Счетного комитета по запросам государственных органов для проведения проверок, не предусмотренных Перечнем объектов государственного аудита.";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Состав группы государственного аудита включает работников Счетного комитета, участвующих в проведении аудиторского мероприятия – руководителя группы государственного аудита и государственных аудиторов, участвующих в проведении аудиторского мероприятия, а также, в случае привлечения, специалистов государственных органов, экспертов, негосударственные аудиторские организации (далее – эксперт).";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"20. Перечень объектов государственного аудита составляется на основе единой базы данных по республике по объектам государственного аудита (далее – Единая база данных)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сведений о расходовании средств (целевых трансфертов, кредитов), выделенных из республиканского бюджета,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21. Перечень объектов государственного аудита формируется в информационной системе Счетного комитета (далее – ИС СК).</w:t>
      </w:r>
    </w:p>
    <w:p>
      <w:pPr>
        <w:spacing w:after="0"/>
        <w:ind w:left="0"/>
        <w:jc w:val="both"/>
      </w:pPr>
      <w:r>
        <w:rPr>
          <w:rFonts w:ascii="Times New Roman"/>
          <w:b w:val="false"/>
          <w:i w:val="false"/>
          <w:color w:val="000000"/>
          <w:sz w:val="28"/>
        </w:rPr>
        <w:t xml:space="preserve">
      22. Для формирования Перечня объектов государственного аудита члены Счетного комитета не позднее 1 октября года, предшествующего планируемому, на основе Единой базы данных, с учетом оценки рисков объектов государственного аудита и перечней объектов государственного аудита других органов государственного аудита года предшествующего планируемому, предоставляемых не позднее 1 сентября структурным подразделением, ответственным за планирование, и данных, полученных из дополнительных источников, готовят предложения в проект Перечня объектов государственного аудита в виде заявки на проведение аудиторского мероприятия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Заявка).";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"25. Структурным подразделением, ответственным за планирование, до 25 октября года, предшествующего планируемому, предварительный проект Перечня объектов государственного аудита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одобренный на аппаратном совещании Счетного комитета, а также детализированный перечень объектов государственного аудита,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направляются в Уполномоченный орган по внутреннему аудиту (далее – Уполномоченный орган) и ревизионные комиссии областей, города республиканского значения, столицы (далее – ревизионные 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"27. Структурным подразделением, ответственным за планирование, до 20 ноября года, предшествующего планируемому, направляется в Уполномоченный орган и ревизионные комиссии окончательный проект Перечня объектов государственного аудита.</w:t>
      </w:r>
    </w:p>
    <w:p>
      <w:pPr>
        <w:spacing w:after="0"/>
        <w:ind w:left="0"/>
        <w:jc w:val="both"/>
      </w:pPr>
      <w:r>
        <w:rPr>
          <w:rFonts w:ascii="Times New Roman"/>
          <w:b w:val="false"/>
          <w:i w:val="false"/>
          <w:color w:val="000000"/>
          <w:sz w:val="28"/>
        </w:rPr>
        <w:t>
      28. Согласованный проект Перечня объектов государственного аудита до 10 декабря года, предшествующего планируемому, рассматривается и одобряется на заседании Счетного комитета. На заседание по согласованию сторон приглашаются первые руководители Уполномоченного органа и ревизионных комиссий.</w:t>
      </w:r>
    </w:p>
    <w:p>
      <w:pPr>
        <w:spacing w:after="0"/>
        <w:ind w:left="0"/>
        <w:jc w:val="both"/>
      </w:pPr>
      <w:r>
        <w:rPr>
          <w:rFonts w:ascii="Times New Roman"/>
          <w:b w:val="false"/>
          <w:i w:val="false"/>
          <w:color w:val="000000"/>
          <w:sz w:val="28"/>
        </w:rPr>
        <w:t>
      29. В случае возникновения замечаний проект Перечня объектов государственного аудита дорабатывается в течение трех рабочих дней со дня проведения заседания. После повторного согласования с членами Счетного комитета и структурным подразделением, ответственным за проведение государственного аудита, проект Перечня объектов государственного аудита вносится на утверждение Председателю Счетного комитета.</w:t>
      </w:r>
    </w:p>
    <w:p>
      <w:pPr>
        <w:spacing w:after="0"/>
        <w:ind w:left="0"/>
        <w:jc w:val="both"/>
      </w:pPr>
      <w:r>
        <w:rPr>
          <w:rFonts w:ascii="Times New Roman"/>
          <w:b w:val="false"/>
          <w:i w:val="false"/>
          <w:color w:val="000000"/>
          <w:sz w:val="28"/>
        </w:rPr>
        <w:t>
      30. Размещение Перечня объектов государственного аудита на Интернет-ресурсе Счетного комитета осуществляется структурным подразделением, ответственным за планирование, в течение пяти календарных дней со дня его утверждения и внесения изменений (дополнений).</w:t>
      </w:r>
    </w:p>
    <w:p>
      <w:pPr>
        <w:spacing w:after="0"/>
        <w:ind w:left="0"/>
        <w:jc w:val="both"/>
      </w:pPr>
      <w:r>
        <w:rPr>
          <w:rFonts w:ascii="Times New Roman"/>
          <w:b w:val="false"/>
          <w:i w:val="false"/>
          <w:color w:val="000000"/>
          <w:sz w:val="28"/>
        </w:rPr>
        <w:t>
      31. В течение пяти рабочих дней со дня регистрации приказа об утверждении Перечня объектов государственного аудита осуществляется его рассылка Уполномоченному органу, ревизионным комиссиям, Администрации Президента Республики Казахстан, Премьер-Министру Республики Казахстан, уполномоченному органу в области правовой статистики и специальных учетов, администраторам республиканских бюджетных программ и акимам областей, города республиканского значения, столицы посредством Единой системы электронного документооборота (далее – ЕСЭДО) и (или) в письменном виде по почте.</w:t>
      </w:r>
    </w:p>
    <w:p>
      <w:pPr>
        <w:spacing w:after="0"/>
        <w:ind w:left="0"/>
        <w:jc w:val="both"/>
      </w:pPr>
      <w:r>
        <w:rPr>
          <w:rFonts w:ascii="Times New Roman"/>
          <w:b w:val="false"/>
          <w:i w:val="false"/>
          <w:color w:val="000000"/>
          <w:sz w:val="28"/>
        </w:rPr>
        <w:t>
      32. В течение пяти рабочих дней со дня регистрации приказа о внесении изменений (дополнений) в утвержденный Перечень объектов государственного аудита осуществляется его рассылка посредством ЕСЭДО и (или) в письменном виде по почте:</w:t>
      </w:r>
    </w:p>
    <w:p>
      <w:pPr>
        <w:spacing w:after="0"/>
        <w:ind w:left="0"/>
        <w:jc w:val="both"/>
      </w:pPr>
      <w:r>
        <w:rPr>
          <w:rFonts w:ascii="Times New Roman"/>
          <w:b w:val="false"/>
          <w:i w:val="false"/>
          <w:color w:val="000000"/>
          <w:sz w:val="28"/>
        </w:rPr>
        <w:t>
      1) уполномоченному органу в области правовой статистики и специальных учетов;</w:t>
      </w:r>
    </w:p>
    <w:p>
      <w:pPr>
        <w:spacing w:after="0"/>
        <w:ind w:left="0"/>
        <w:jc w:val="both"/>
      </w:pPr>
      <w:r>
        <w:rPr>
          <w:rFonts w:ascii="Times New Roman"/>
          <w:b w:val="false"/>
          <w:i w:val="false"/>
          <w:color w:val="000000"/>
          <w:sz w:val="28"/>
        </w:rPr>
        <w:t>
      2) Уполномоченному органу и ревизионным комиссиям с приложением измененного (дополненного) детализированного перечня объектов государственного аудита.</w:t>
      </w:r>
    </w:p>
    <w:p>
      <w:pPr>
        <w:spacing w:after="0"/>
        <w:ind w:left="0"/>
        <w:jc w:val="both"/>
      </w:pPr>
      <w:r>
        <w:rPr>
          <w:rFonts w:ascii="Times New Roman"/>
          <w:b w:val="false"/>
          <w:i w:val="false"/>
          <w:color w:val="000000"/>
          <w:sz w:val="28"/>
        </w:rPr>
        <w:t>
      33. Структурное подразделение, ответственное за планирование, на постоянной основе проводит мониторинг исполнения утвержденного Перечня объектов государственного аудита.";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36</w:t>
      </w:r>
      <w:r>
        <w:rPr>
          <w:rFonts w:ascii="Times New Roman"/>
          <w:b w:val="false"/>
          <w:i w:val="false"/>
          <w:color w:val="000000"/>
          <w:sz w:val="28"/>
        </w:rPr>
        <w:t>-</w:t>
      </w:r>
      <w:r>
        <w:rPr>
          <w:rFonts w:ascii="Times New Roman"/>
          <w:b w:val="false"/>
          <w:i w:val="false"/>
          <w:color w:val="000000"/>
          <w:sz w:val="28"/>
        </w:rPr>
        <w:t>39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"36. В течение пяти рабочих дней после утверждения Перечня объектов государственного аудита структурное подразделение, ответственное за планирование, совместно со структурным подразделением, ответственным за проведение государственного аудита, формирует годовой план проведения заседаний с учетом завершения аудиторских мероприятий, который уточняется ежеквартально.</w:t>
      </w:r>
    </w:p>
    <w:p>
      <w:pPr>
        <w:spacing w:after="0"/>
        <w:ind w:left="0"/>
        <w:jc w:val="both"/>
      </w:pPr>
      <w:r>
        <w:rPr>
          <w:rFonts w:ascii="Times New Roman"/>
          <w:b w:val="false"/>
          <w:i w:val="false"/>
          <w:color w:val="000000"/>
          <w:sz w:val="28"/>
        </w:rPr>
        <w:t>
      37. По итогам отчетного периода Председателю Счетного комитета представляется информация о реализации Перечня объектов государственного аудита.</w:t>
      </w:r>
    </w:p>
    <w:p>
      <w:pPr>
        <w:spacing w:after="0"/>
        <w:ind w:left="0"/>
        <w:jc w:val="both"/>
      </w:pPr>
      <w:r>
        <w:rPr>
          <w:rFonts w:ascii="Times New Roman"/>
          <w:b w:val="false"/>
          <w:i w:val="false"/>
          <w:color w:val="000000"/>
          <w:sz w:val="28"/>
        </w:rPr>
        <w:t>
      38. В Перечень объектов государственного аудита вносятся изменения и (или) дополнения по поручениям Президента Республики Казахстан и (или) инициативе Председателя Счетного комитета на основании служебной записки члена Счетного комитета, ответственного за аудиторское мероприятие, с приложением актуализированной Заявки, и подтверждающих обоснованность внесения изменений и (или) дополнений документов (материалов).</w:t>
      </w:r>
    </w:p>
    <w:p>
      <w:pPr>
        <w:spacing w:after="0"/>
        <w:ind w:left="0"/>
        <w:jc w:val="both"/>
      </w:pPr>
      <w:r>
        <w:rPr>
          <w:rFonts w:ascii="Times New Roman"/>
          <w:b w:val="false"/>
          <w:i w:val="false"/>
          <w:color w:val="000000"/>
          <w:sz w:val="28"/>
        </w:rPr>
        <w:t>
      39. Подготовка к проведению аудиторского мероприятия является его первоначальным этапом, на котором осуществляются:</w:t>
      </w:r>
    </w:p>
    <w:p>
      <w:pPr>
        <w:spacing w:after="0"/>
        <w:ind w:left="0"/>
        <w:jc w:val="both"/>
      </w:pPr>
      <w:r>
        <w:rPr>
          <w:rFonts w:ascii="Times New Roman"/>
          <w:b w:val="false"/>
          <w:i w:val="false"/>
          <w:color w:val="000000"/>
          <w:sz w:val="28"/>
        </w:rPr>
        <w:t>
      1) предварительное изучение объектов государственного аудита;</w:t>
      </w:r>
    </w:p>
    <w:p>
      <w:pPr>
        <w:spacing w:after="0"/>
        <w:ind w:left="0"/>
        <w:jc w:val="both"/>
      </w:pPr>
      <w:r>
        <w:rPr>
          <w:rFonts w:ascii="Times New Roman"/>
          <w:b w:val="false"/>
          <w:i w:val="false"/>
          <w:color w:val="000000"/>
          <w:sz w:val="28"/>
        </w:rPr>
        <w:t>
      2) составление плана проведения государственного аудита (далее – План аудита), программы проведения государственного аудита (далее – Программа аудита), поручения на проведение аудиторского мероприятия, совместной и параллельной проверок (далее – Поручение), являющиеся актами о назначении проверки, аудиторского задания на проведение аудиторского мероприятия (далее – Аудиторское задание) и другой документации.";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"44. После определения показателей, указанных в </w:t>
      </w:r>
      <w:r>
        <w:rPr>
          <w:rFonts w:ascii="Times New Roman"/>
          <w:b w:val="false"/>
          <w:i w:val="false"/>
          <w:color w:val="000000"/>
          <w:sz w:val="28"/>
        </w:rPr>
        <w:t>пунктах 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настоящих Правил, и (или) разработки других специальных показателей формулируются цели и вопросы аудиторского мероприятия, определяются методы (анализ, сопоставление, оценка, проверка, обследование, аудиторская выборка, размер существенности и другие) его проведения, а также планируется объем необходимых аудиторских процедур.";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"48. Уведомление о проведении предварительного изучения, оформляемое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направляется объекту государственного аудита не позднее дня начала его проведения.</w:t>
      </w:r>
    </w:p>
    <w:p>
      <w:pPr>
        <w:spacing w:after="0"/>
        <w:ind w:left="0"/>
        <w:jc w:val="both"/>
      </w:pPr>
      <w:r>
        <w:rPr>
          <w:rFonts w:ascii="Times New Roman"/>
          <w:b w:val="false"/>
          <w:i w:val="false"/>
          <w:color w:val="000000"/>
          <w:sz w:val="28"/>
        </w:rPr>
        <w:t xml:space="preserve">
      Объекту государственного аудита направляется требование о предоставлении сведений, документации, информации и материалов (доказательств)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(далее – Требование о предоставлении документов).</w:t>
      </w:r>
    </w:p>
    <w:p>
      <w:pPr>
        <w:spacing w:after="0"/>
        <w:ind w:left="0"/>
        <w:jc w:val="both"/>
      </w:pPr>
      <w:r>
        <w:rPr>
          <w:rFonts w:ascii="Times New Roman"/>
          <w:b w:val="false"/>
          <w:i w:val="false"/>
          <w:color w:val="000000"/>
          <w:sz w:val="28"/>
        </w:rPr>
        <w:t>
      49. Под руководством члена Счетного комитета, ответственного за аудиторское мероприятие, группа государственного аудита в течение пяти рабочих дней от начала срока подготовительного этапа к аудиторскому мероприятию:</w:t>
      </w:r>
    </w:p>
    <w:p>
      <w:pPr>
        <w:spacing w:after="0"/>
        <w:ind w:left="0"/>
        <w:jc w:val="both"/>
      </w:pPr>
      <w:r>
        <w:rPr>
          <w:rFonts w:ascii="Times New Roman"/>
          <w:b w:val="false"/>
          <w:i w:val="false"/>
          <w:color w:val="000000"/>
          <w:sz w:val="28"/>
        </w:rPr>
        <w:t xml:space="preserve">
      1) проводит анализ источников информации для предварительного изучения деятельности объектов государственного аудита согласно Примерному перечню вопросов, изучаемых в ходе предварительного изучения деятельности объекта государственного аудита, представленному в </w:t>
      </w:r>
      <w:r>
        <w:rPr>
          <w:rFonts w:ascii="Times New Roman"/>
          <w:b w:val="false"/>
          <w:i w:val="false"/>
          <w:color w:val="000000"/>
          <w:sz w:val="28"/>
        </w:rPr>
        <w:t>приложении 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осуществляет сбор информации из доступных источников, Единой базы данных и направление объектам государственного аудита, должностным, физическим и юридическим лицам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о государственном аудите Требований о предоставлении документов.";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50 изложить в следующей редакции:</w:t>
      </w:r>
    </w:p>
    <w:p>
      <w:pPr>
        <w:spacing w:after="0"/>
        <w:ind w:left="0"/>
        <w:jc w:val="both"/>
      </w:pPr>
      <w:r>
        <w:rPr>
          <w:rFonts w:ascii="Times New Roman"/>
          <w:b w:val="false"/>
          <w:i w:val="false"/>
          <w:color w:val="000000"/>
          <w:sz w:val="28"/>
        </w:rPr>
        <w:t>
      "2) вопросы проведения аудиторского мероприятия (проверки или контроля) другими органами государственного аудита по цели, периоду, охватываемому государственным аудитом, совпадающими с запланированным государственным аудитом Счетного комитета.";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"52. В случае непризнания Счетным комитетом результатов государственного аудита, проведенного другим органом государственного аудита, аудиторское мероприятие на данных объектах государственного аудита проводится в соответствии с Программой аудита и Аудиторскими заданиями государственных аудиторов, в случае признания – аудиторское мероприятие не проводится или проводится с внесением соответствующих изменений в Перечень объектов государственного аудита, План аудита, Программу аудита, Аудиторские задания государственных аудиторов.";</w:t>
      </w:r>
    </w:p>
    <w:bookmarkStart w:name="z17" w:id="3"/>
    <w:p>
      <w:pPr>
        <w:spacing w:after="0"/>
        <w:ind w:left="0"/>
        <w:jc w:val="both"/>
      </w:pPr>
      <w:r>
        <w:rPr>
          <w:rFonts w:ascii="Times New Roman"/>
          <w:b w:val="false"/>
          <w:i w:val="false"/>
          <w:color w:val="000000"/>
          <w:sz w:val="28"/>
        </w:rPr>
        <w:t xml:space="preserve">
      абзац первый и подпункт 1) </w:t>
      </w:r>
      <w:r>
        <w:rPr>
          <w:rFonts w:ascii="Times New Roman"/>
          <w:b w:val="false"/>
          <w:i w:val="false"/>
          <w:color w:val="000000"/>
          <w:sz w:val="28"/>
        </w:rPr>
        <w:t>пункта 53</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"53. В соответствии с проведенным изучением и анализом имеющихся и полученных данных по итогам предварительного изучения объектов государственного аудита:</w:t>
      </w:r>
    </w:p>
    <w:p>
      <w:pPr>
        <w:spacing w:after="0"/>
        <w:ind w:left="0"/>
        <w:jc w:val="both"/>
      </w:pPr>
      <w:r>
        <w:rPr>
          <w:rFonts w:ascii="Times New Roman"/>
          <w:b w:val="false"/>
          <w:i w:val="false"/>
          <w:color w:val="000000"/>
          <w:sz w:val="28"/>
        </w:rPr>
        <w:t>
      1) производится уточнение типа государственного аудита, вида проверки и объектов государственного аудита, объема средств, активов, периода, охватываемых государственным аудитом, с учетом признания (непризнания) результатов государственного аудита;";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"57. По проектам Плана аудита и Программы аудита проводится контроль качества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о государственном аудите и настоящими Правилами.</w:t>
      </w:r>
    </w:p>
    <w:p>
      <w:pPr>
        <w:spacing w:after="0"/>
        <w:ind w:left="0"/>
        <w:jc w:val="both"/>
      </w:pPr>
      <w:r>
        <w:rPr>
          <w:rFonts w:ascii="Times New Roman"/>
          <w:b w:val="false"/>
          <w:i w:val="false"/>
          <w:color w:val="000000"/>
          <w:sz w:val="28"/>
        </w:rPr>
        <w:t>
      В целях проведения контроля качества в структурное подразделение, ответственное за проведение контроля качества, представляются:</w:t>
      </w:r>
    </w:p>
    <w:p>
      <w:pPr>
        <w:spacing w:after="0"/>
        <w:ind w:left="0"/>
        <w:jc w:val="both"/>
      </w:pPr>
      <w:r>
        <w:rPr>
          <w:rFonts w:ascii="Times New Roman"/>
          <w:b w:val="false"/>
          <w:i w:val="false"/>
          <w:color w:val="000000"/>
          <w:sz w:val="28"/>
        </w:rPr>
        <w:t>
      1) информация о результатах предварительного изучения объектов государственного аудита;</w:t>
      </w:r>
    </w:p>
    <w:p>
      <w:pPr>
        <w:spacing w:after="0"/>
        <w:ind w:left="0"/>
        <w:jc w:val="both"/>
      </w:pPr>
      <w:r>
        <w:rPr>
          <w:rFonts w:ascii="Times New Roman"/>
          <w:b w:val="false"/>
          <w:i w:val="false"/>
          <w:color w:val="000000"/>
          <w:sz w:val="28"/>
        </w:rPr>
        <w:t xml:space="preserve">
      2) служебная записка члена Счетного комитета, ответственного за аудиторское мероприятие, в соответствии с </w:t>
      </w:r>
      <w:r>
        <w:rPr>
          <w:rFonts w:ascii="Times New Roman"/>
          <w:b w:val="false"/>
          <w:i w:val="false"/>
          <w:color w:val="000000"/>
          <w:sz w:val="28"/>
        </w:rPr>
        <w:t>пунктом 54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3) проекты Плана аудита и Программы аудита.</w:t>
      </w:r>
    </w:p>
    <w:p>
      <w:pPr>
        <w:spacing w:after="0"/>
        <w:ind w:left="0"/>
        <w:jc w:val="both"/>
      </w:pPr>
      <w:r>
        <w:rPr>
          <w:rFonts w:ascii="Times New Roman"/>
          <w:b w:val="false"/>
          <w:i w:val="false"/>
          <w:color w:val="000000"/>
          <w:sz w:val="28"/>
        </w:rPr>
        <w:t>
      План аудита, Программа аудита, Аудиторские задания и Поручения формируются в ИС СК и (или) посредством ЕСЭДО.";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"59. Кадровой службой вносятся на подписание уполномоченному должностному лицу приказы о командировании после утверждения Плана аудита, предусмотренного </w:t>
      </w:r>
      <w:r>
        <w:rPr>
          <w:rFonts w:ascii="Times New Roman"/>
          <w:b w:val="false"/>
          <w:i w:val="false"/>
          <w:color w:val="000000"/>
          <w:sz w:val="28"/>
        </w:rPr>
        <w:t>подпунктом 1)</w:t>
      </w:r>
      <w:r>
        <w:rPr>
          <w:rFonts w:ascii="Times New Roman"/>
          <w:b w:val="false"/>
          <w:i w:val="false"/>
          <w:color w:val="000000"/>
          <w:sz w:val="28"/>
        </w:rPr>
        <w:t xml:space="preserve"> пункта 58 настоящих Правил, но не позднее, чем за три рабочих дня до выхода на аудиторское мероприятие.";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"61. Регистрационные номера присваиваются с начала календарного года с указанием следующих значений:</w:t>
      </w:r>
    </w:p>
    <w:p>
      <w:pPr>
        <w:spacing w:after="0"/>
        <w:ind w:left="0"/>
        <w:jc w:val="both"/>
      </w:pPr>
      <w:r>
        <w:rPr>
          <w:rFonts w:ascii="Times New Roman"/>
          <w:b w:val="false"/>
          <w:i w:val="false"/>
          <w:color w:val="000000"/>
          <w:sz w:val="28"/>
        </w:rPr>
        <w:t>
      N-Ж – План аудита;</w:t>
      </w:r>
    </w:p>
    <w:p>
      <w:pPr>
        <w:spacing w:after="0"/>
        <w:ind w:left="0"/>
        <w:jc w:val="both"/>
      </w:pPr>
      <w:r>
        <w:rPr>
          <w:rFonts w:ascii="Times New Roman"/>
          <w:b w:val="false"/>
          <w:i w:val="false"/>
          <w:color w:val="000000"/>
          <w:sz w:val="28"/>
        </w:rPr>
        <w:t>
      N-Б – Программа аудита;</w:t>
      </w:r>
    </w:p>
    <w:p>
      <w:pPr>
        <w:spacing w:after="0"/>
        <w:ind w:left="0"/>
        <w:jc w:val="both"/>
      </w:pPr>
      <w:r>
        <w:rPr>
          <w:rFonts w:ascii="Times New Roman"/>
          <w:b w:val="false"/>
          <w:i w:val="false"/>
          <w:color w:val="000000"/>
          <w:sz w:val="28"/>
        </w:rPr>
        <w:t>
      N-АТ – Аудиторские задания. Аудиторским заданиям к одному аудиторскому мероприятию присваивается единый номер;</w:t>
      </w:r>
    </w:p>
    <w:p>
      <w:pPr>
        <w:spacing w:after="0"/>
        <w:ind w:left="0"/>
        <w:jc w:val="both"/>
      </w:pPr>
      <w:r>
        <w:rPr>
          <w:rFonts w:ascii="Times New Roman"/>
          <w:b w:val="false"/>
          <w:i w:val="false"/>
          <w:color w:val="000000"/>
          <w:sz w:val="28"/>
        </w:rPr>
        <w:t>
      N-П-Т – Поручение на проведение аудиторского мероприятия, встречной, совместной и параллельной проверок, где N – порядковый номер аудиторского мероприятия в соответствии с Перечнем объектов государственного аудита, П – порядковый номер поручения;</w:t>
      </w:r>
    </w:p>
    <w:p>
      <w:pPr>
        <w:spacing w:after="0"/>
        <w:ind w:left="0"/>
        <w:jc w:val="both"/>
      </w:pPr>
      <w:r>
        <w:rPr>
          <w:rFonts w:ascii="Times New Roman"/>
          <w:b w:val="false"/>
          <w:i w:val="false"/>
          <w:color w:val="000000"/>
          <w:sz w:val="28"/>
        </w:rPr>
        <w:t>
      N-ҚТ – Поручение на перепроверку по итогам контроля качества аудиторского мероприятия.";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67</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"67. Программа аудита составляется в развитие Плана аудита и включает показатели государственного аудита и вопросы, необходимые для его практической реализации.</w:t>
      </w:r>
    </w:p>
    <w:p>
      <w:pPr>
        <w:spacing w:after="0"/>
        <w:ind w:left="0"/>
        <w:jc w:val="both"/>
      </w:pPr>
      <w:r>
        <w:rPr>
          <w:rFonts w:ascii="Times New Roman"/>
          <w:b w:val="false"/>
          <w:i w:val="false"/>
          <w:color w:val="000000"/>
          <w:sz w:val="28"/>
        </w:rPr>
        <w:t>
      68. Вопросы Программы аудита направлены на достижение поставленных целей аудиторского мероприятия.";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"71. При составлении Программы аудита финансовой отчетности включаются вопросы полноты и достоверности составления финансовой отчетности объектами государственного аудита.";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"76. Поручение является официальным документом, дающим право на проведение аудиторского мероприятия и оформляется на бланке строгой отчетности с регистрацией в уполномоченном органе в области правовой статистики и специальных учетов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26 января 2016 года № 13 "Об утверждении Правил регистрации актов о назначении проверки, уведомлений о приостановлении, возобновлении, продлении сроков проверки, об изменении состава участников и предоставлении информационных учетных документов о проверке и ее результатах" (зарегистрирован в Реестре государственной регистрации нормативных правовых актов № 13171).";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"78. Основанием для проведения аудиторского мероприятия является наличие Поручения на проведение аудиторского мероприятия, подписанного членом Счетного комитета, ответственным за аудиторское мероприятие, в соответствии с Перечнем объектов государственного аудита.";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"83. Руководителю объекта государственного аудита или должностному лицу, с ведома которого осуществляется аудиторское мероприятие, не позднее второго дня со дня предъявления Поручения передается Требование по исполнению обязанностей руководителя объекта государственного аудита (должностного лица, с ведома которого осуществляется аудиторское мероприятие),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подписанное руководителем группы государственного аудита или государственным аудитором.</w:t>
      </w:r>
    </w:p>
    <w:p>
      <w:pPr>
        <w:spacing w:after="0"/>
        <w:ind w:left="0"/>
        <w:jc w:val="both"/>
      </w:pPr>
      <w:r>
        <w:rPr>
          <w:rFonts w:ascii="Times New Roman"/>
          <w:b w:val="false"/>
          <w:i w:val="false"/>
          <w:color w:val="000000"/>
          <w:sz w:val="28"/>
        </w:rPr>
        <w:t>
      Требованию, предусмотренному настоящим пунктом Правил, через дробь присваивается номер поручения и указывается дата вручения указанного Требования.</w:t>
      </w:r>
    </w:p>
    <w:p>
      <w:pPr>
        <w:spacing w:after="0"/>
        <w:ind w:left="0"/>
        <w:jc w:val="both"/>
      </w:pPr>
      <w:r>
        <w:rPr>
          <w:rFonts w:ascii="Times New Roman"/>
          <w:b w:val="false"/>
          <w:i w:val="false"/>
          <w:color w:val="000000"/>
          <w:sz w:val="28"/>
        </w:rPr>
        <w:t>
      Первый экземпляр Требования по исполнению обязанностей руководителя объекта государственного аудита передается под роспись руководителю объекта государственного аудита или должностному лицу, с ведома которого осуществляется аудиторское мероприятие. При непринятии, Требование по исполнению обязанностей руководителя объекта государственного аудита направляется руководителем группы государственного аудита (государственным аудитором) через канцелярию объекта государственного аудита.</w:t>
      </w:r>
    </w:p>
    <w:p>
      <w:pPr>
        <w:spacing w:after="0"/>
        <w:ind w:left="0"/>
        <w:jc w:val="both"/>
      </w:pPr>
      <w:r>
        <w:rPr>
          <w:rFonts w:ascii="Times New Roman"/>
          <w:b w:val="false"/>
          <w:i w:val="false"/>
          <w:color w:val="000000"/>
          <w:sz w:val="28"/>
        </w:rPr>
        <w:t>
      Второй экземпляр Требования по исполнению обязанностей руководителя объекта государственного аудита, с отметкой о его принятии остается у государственного аудитора и прилагается к Аудиторскому отчету.</w:t>
      </w:r>
    </w:p>
    <w:p>
      <w:pPr>
        <w:spacing w:after="0"/>
        <w:ind w:left="0"/>
        <w:jc w:val="both"/>
      </w:pPr>
      <w:r>
        <w:rPr>
          <w:rFonts w:ascii="Times New Roman"/>
          <w:b w:val="false"/>
          <w:i w:val="false"/>
          <w:color w:val="000000"/>
          <w:sz w:val="28"/>
        </w:rPr>
        <w:t>
      Требования по исполнению обязанностей составляются на листе формата А4.</w:t>
      </w:r>
    </w:p>
    <w:p>
      <w:pPr>
        <w:spacing w:after="0"/>
        <w:ind w:left="0"/>
        <w:jc w:val="both"/>
      </w:pPr>
      <w:r>
        <w:rPr>
          <w:rFonts w:ascii="Times New Roman"/>
          <w:b w:val="false"/>
          <w:i w:val="false"/>
          <w:color w:val="000000"/>
          <w:sz w:val="28"/>
        </w:rPr>
        <w:t>
      В ходе осуществления аудиторского мероприятия для получения дополнительных документов, материалов, информации, в случае воспрепятствования в их предоставлении, объекту государственного аудита направляется Требование по исполнению обязанностей руководителя объекта государственного аудита, оформляемое в соответствии с настоящим пунктом Правил.</w:t>
      </w:r>
    </w:p>
    <w:p>
      <w:pPr>
        <w:spacing w:after="0"/>
        <w:ind w:left="0"/>
        <w:jc w:val="both"/>
      </w:pPr>
      <w:r>
        <w:rPr>
          <w:rFonts w:ascii="Times New Roman"/>
          <w:b w:val="false"/>
          <w:i w:val="false"/>
          <w:color w:val="000000"/>
          <w:sz w:val="28"/>
        </w:rPr>
        <w:t>
      При проведении встречной проверки Требование по исполнению обязанностей руководителя объекта государственного аудита предъявляется объекту государственного аудита в случае его воспрепятствования проведению государственного аудита.";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"91. Если на объекте государственного аудита выявлен факт проведения государственного аудита другим органом государственного аудита по цели, периоду, охватываемому аудиторским мероприятием, совпадающими с аудиторским мероприятием Счетного комитета, то государственными аудиторами инициируется проведение процедуры признания результатов государственного аудита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Закона о государственном аудите.";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"93. В Перечень объектов государственного аудита, План аудита, Программу аудита, Аудиторские задания вносятся изменения при сокращении объема государственного аудита в случае признания Счетным комитетом результатов государственного аудита, проведенного другим органом государственного аудита.";</w:t>
      </w:r>
    </w:p>
    <w:bookmarkStart w:name="z28" w:id="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95</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"95. При возникновении в ходе аудиторского мероприятия вопросов, не охваченных Программой аудита, но необходимых для полного изучения, государственный аудитор, по согласованию с руководителем группы государственного аудита, информирует в письменном виде члена Счетного комитета, ответственного за аудиторское мероприятие.";</w:t>
      </w:r>
    </w:p>
    <w:bookmarkStart w:name="z29" w:id="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98</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"98. При осуществлении аудиторского мероприятия проводится сбор, анализ фактических данных, необходимых для формирования аудиторских доказательств, в соответствии с поставленной целью и вопросами аудиторского мероприятия.";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102</w:t>
      </w:r>
      <w:r>
        <w:rPr>
          <w:rFonts w:ascii="Times New Roman"/>
          <w:b w:val="false"/>
          <w:i w:val="false"/>
          <w:color w:val="000000"/>
          <w:sz w:val="28"/>
        </w:rPr>
        <w:t xml:space="preserve"> и </w:t>
      </w:r>
      <w:r>
        <w:rPr>
          <w:rFonts w:ascii="Times New Roman"/>
          <w:b w:val="false"/>
          <w:i w:val="false"/>
          <w:color w:val="000000"/>
          <w:sz w:val="28"/>
        </w:rPr>
        <w:t>103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"102. Государственные аудиторы ежедневно устно отчитываются руководителю группы государственного аудита, еженедельно в предпоследний рабочий день по защищенным каналам связи направляют еженедельный отчет о выявленных нарушениях и недостатках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заполненных (составленных) на отчетную дату. В таком же порядке указанный отчет представляется для сведения члену Счетного комитета, ответственному за аудиторское мероприятие.</w:t>
      </w:r>
    </w:p>
    <w:p>
      <w:pPr>
        <w:spacing w:after="0"/>
        <w:ind w:left="0"/>
        <w:jc w:val="both"/>
      </w:pPr>
      <w:r>
        <w:rPr>
          <w:rFonts w:ascii="Times New Roman"/>
          <w:b w:val="false"/>
          <w:i w:val="false"/>
          <w:color w:val="000000"/>
          <w:sz w:val="28"/>
        </w:rPr>
        <w:t xml:space="preserve">
      Привлеченные эксперты к аудиторскому мероприятию отчитываются о ходе своей работы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о государственном аудите.</w:t>
      </w:r>
    </w:p>
    <w:p>
      <w:pPr>
        <w:spacing w:after="0"/>
        <w:ind w:left="0"/>
        <w:jc w:val="both"/>
      </w:pPr>
      <w:r>
        <w:rPr>
          <w:rFonts w:ascii="Times New Roman"/>
          <w:b w:val="false"/>
          <w:i w:val="false"/>
          <w:color w:val="000000"/>
          <w:sz w:val="28"/>
        </w:rPr>
        <w:t xml:space="preserve">
      103. Руководитель группы государственного аудита координирует работу государственных аудиторов, проводит мониторинг полноты охвата вопросов аудиторского мероприятия, корректирует отдельные направления аудиторского мероприятия, разрешает проблемные вопросы, возникающие между государственными аудиторами, еженедельно в последний рабочий день недели до 15-00 часов по защищенным каналам связи предоставляет руководителю подразделения, ответственному за проведение государственного аудита, и члену Счетного комитета, ответственному за аудиторское мероприятие, сводный еженедельный отчет руководителя группы государственного аудита о выявленных нарушениях и недостатках по форме, предусмотренной </w:t>
      </w:r>
      <w:r>
        <w:rPr>
          <w:rFonts w:ascii="Times New Roman"/>
          <w:b w:val="false"/>
          <w:i w:val="false"/>
          <w:color w:val="000000"/>
          <w:sz w:val="28"/>
        </w:rPr>
        <w:t>пунктом 102</w:t>
      </w:r>
      <w:r>
        <w:rPr>
          <w:rFonts w:ascii="Times New Roman"/>
          <w:b w:val="false"/>
          <w:i w:val="false"/>
          <w:color w:val="000000"/>
          <w:sz w:val="28"/>
        </w:rPr>
        <w:t xml:space="preserve"> настоящих Правил, заполненный (составленный) на отчетную дату.";</w:t>
      </w:r>
    </w:p>
    <w:bookmarkStart w:name="z31" w:id="6"/>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107</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"Результаты заключений, предусмотренных настоящим пунктом, включаются в Аудиторский отчет, реестр, Аудиторское заключение и Сводный реестр.";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"109. Специалисты государственных органов привлекаются на основании письма Счетного комитета на имя руководителя государственного органа и учреждения с указанием запланированного аудиторского мероприятия, количества и квалификации специалистов, срока и периода проведения аудиторского мероприятия или экспертизы.";</w:t>
      </w:r>
    </w:p>
    <w:bookmarkStart w:name="z33" w:id="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114</w:t>
      </w:r>
      <w:r>
        <w:rPr>
          <w:rFonts w:ascii="Times New Roman"/>
          <w:b w:val="false"/>
          <w:i w:val="false"/>
          <w:color w:val="000000"/>
          <w:sz w:val="28"/>
        </w:rPr>
        <w:t xml:space="preserve"> изложить в следующей редакции:</w:t>
      </w:r>
    </w:p>
    <w:bookmarkEnd w:id="7"/>
    <w:p>
      <w:pPr>
        <w:spacing w:after="0"/>
        <w:ind w:left="0"/>
        <w:jc w:val="both"/>
      </w:pPr>
      <w:r>
        <w:rPr>
          <w:rFonts w:ascii="Times New Roman"/>
          <w:b w:val="false"/>
          <w:i w:val="false"/>
          <w:color w:val="000000"/>
          <w:sz w:val="28"/>
        </w:rPr>
        <w:t>
      "114. Аудиторский отчет составляется и подписывается в двух экземплярах государственными аудиторами и привлекаемыми экспертами, проводившими встречную проверку.";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"116. Мероприятия совместной проверки предусматриваются на этапе формирования и уточнения Перечня объектов государственного аудита в соответствии с порядком, установленным в </w:t>
      </w:r>
      <w:r>
        <w:rPr>
          <w:rFonts w:ascii="Times New Roman"/>
          <w:b w:val="false"/>
          <w:i w:val="false"/>
          <w:color w:val="000000"/>
          <w:sz w:val="28"/>
        </w:rPr>
        <w:t>разделе 2</w:t>
      </w:r>
      <w:r>
        <w:rPr>
          <w:rFonts w:ascii="Times New Roman"/>
          <w:b w:val="false"/>
          <w:i w:val="false"/>
          <w:color w:val="000000"/>
          <w:sz w:val="28"/>
        </w:rPr>
        <w:t xml:space="preserve"> настоящих Правил.";</w:t>
      </w:r>
    </w:p>
    <w:bookmarkStart w:name="z35" w:id="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122</w:t>
      </w:r>
      <w:r>
        <w:rPr>
          <w:rFonts w:ascii="Times New Roman"/>
          <w:b w:val="false"/>
          <w:i w:val="false"/>
          <w:color w:val="000000"/>
          <w:sz w:val="28"/>
        </w:rPr>
        <w:t xml:space="preserve"> изложить в следующей редакции:</w:t>
      </w:r>
    </w:p>
    <w:bookmarkEnd w:id="8"/>
    <w:p>
      <w:pPr>
        <w:spacing w:after="0"/>
        <w:ind w:left="0"/>
        <w:jc w:val="both"/>
      </w:pPr>
      <w:r>
        <w:rPr>
          <w:rFonts w:ascii="Times New Roman"/>
          <w:b w:val="false"/>
          <w:i w:val="false"/>
          <w:color w:val="000000"/>
          <w:sz w:val="28"/>
        </w:rPr>
        <w:t>
      "122. В Программе совместной проверки по объектам государственного аудита (проверки) указываются: наименование объекта государственного аудита (проверки), цель, вид проверки, тип государственного аудита, период, охватываемый проверкой, сроки проведения проверки, состав совместной группы проверки, объем средств и активов, охватываемый проверкой, показатели государственного аудита, вопросы проверки и последовательность их рассмотрения.";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"129. Письменные возражения к Аудиторскому отчету рассматриваются членом Счетного комитета и должностным лицом органа государственного аудита или государственного органа, ответственными за проведение совместной проверки, совместно с работниками, осуществлявшими проверку. Ответ объекту проверки направляется не позднее двух рабочих дней до дня проведения заседания тем государственным органом, в адрес которого поступили письменные возражения.";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131</w:t>
      </w:r>
      <w:r>
        <w:rPr>
          <w:rFonts w:ascii="Times New Roman"/>
          <w:b w:val="false"/>
          <w:i w:val="false"/>
          <w:color w:val="000000"/>
          <w:sz w:val="28"/>
        </w:rPr>
        <w:t xml:space="preserve"> и </w:t>
      </w:r>
      <w:r>
        <w:rPr>
          <w:rFonts w:ascii="Times New Roman"/>
          <w:b w:val="false"/>
          <w:i w:val="false"/>
          <w:color w:val="000000"/>
          <w:sz w:val="28"/>
        </w:rPr>
        <w:t>132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"131. Подготовка Счетным комитетом Аудиторского заключения по итогам совместной проверки осуществляется после получения экспертного заключения проверки качества Аудиторских отчетов и с учетом мотивированного ответа объекту проверки с указанием принятых и непринятых доводов по каждому пункту возражения (если таковые имеются) в течение десяти рабочих дней. Аудиторское заключение и Сводный реестр после прохождения контроля качества направляется объекту проверки в соответствии с порядком, указанным в пункте 200-1 настоящих Правил.</w:t>
      </w:r>
    </w:p>
    <w:p>
      <w:pPr>
        <w:spacing w:after="0"/>
        <w:ind w:left="0"/>
        <w:jc w:val="both"/>
      </w:pPr>
      <w:r>
        <w:rPr>
          <w:rFonts w:ascii="Times New Roman"/>
          <w:b w:val="false"/>
          <w:i w:val="false"/>
          <w:color w:val="000000"/>
          <w:sz w:val="28"/>
        </w:rPr>
        <w:t>
      132. Аудиторское заключение подписывается членом Счетного комитета и согласовывается с должностным лицом государственного органа, ответственным за проведение совместной проверки, и по решению Председателя Счетного комитета, согласованному с руководителем государственного органа, ответственного за проведение совместной проверки, вместе с проектом Постановления выносится на рассмотрение на заседании Счетного комитета.";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"137. Мероприятия по проведению параллельной проверки предусматриваются на этапе формирования и (или) уточнения Счетным комитетом Перечня объектов государственного аудита в соответствии с порядком, установленным в </w:t>
      </w:r>
      <w:r>
        <w:rPr>
          <w:rFonts w:ascii="Times New Roman"/>
          <w:b w:val="false"/>
          <w:i w:val="false"/>
          <w:color w:val="000000"/>
          <w:sz w:val="28"/>
        </w:rPr>
        <w:t>разделе 2</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151</w:t>
      </w:r>
      <w:r>
        <w:rPr>
          <w:rFonts w:ascii="Times New Roman"/>
          <w:b w:val="false"/>
          <w:i w:val="false"/>
          <w:color w:val="000000"/>
          <w:sz w:val="28"/>
        </w:rPr>
        <w:t xml:space="preserve"> и </w:t>
      </w:r>
      <w:r>
        <w:rPr>
          <w:rFonts w:ascii="Times New Roman"/>
          <w:b w:val="false"/>
          <w:i w:val="false"/>
          <w:color w:val="000000"/>
          <w:sz w:val="28"/>
        </w:rPr>
        <w:t>152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"151. Государственные органы представляют в Счетный комитет обобщенную информацию о результатах проведенной параллельной проверки с указанием выявленной общей суммы нарушений и в разрезе объектов государственного аудита (проверки), принятых мерах в ходе проведения аудиторского мероприятия объектами государственного аудита (проверки), а также по одной копии решения государственных органов об итогах проверки в течение двух рабочих дней со дня их подписания.</w:t>
      </w:r>
    </w:p>
    <w:p>
      <w:pPr>
        <w:spacing w:after="0"/>
        <w:ind w:left="0"/>
        <w:jc w:val="both"/>
      </w:pPr>
      <w:r>
        <w:rPr>
          <w:rFonts w:ascii="Times New Roman"/>
          <w:b w:val="false"/>
          <w:i w:val="false"/>
          <w:color w:val="000000"/>
          <w:sz w:val="28"/>
        </w:rPr>
        <w:t>
      152. Подготовка Счетным комитетом Аудиторского заключения по итогам параллельной проверки осуществляется после получения экспертного заключения контроля качества Аудиторских отчетов и с учетом мотивированного ответа объекту государственного аудита (проверки) с указанием принятых и непринятых доводов по каждому пункту возражения (если таковые имеются) в течение десяти рабочих дней. В Аудиторское заключение включаются результаты параллельной проверки, проведенной государственными органами.";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"183. Аудиторский отчет составляется в соответствии с перечнем вопросов Программы аудита и Аудиторских заданий. Выявленные нарушения и недостатки описываются объективно и точно, с указанием необходимых ссылок на реквизиты оригиналов документов, подтверждающих достоверность записей в Аудиторском отчете, а также статей, пунктов и подпунктов нормативных правовых актов, положения которых нарушены. Если по вопросу аудиторского мероприятия, за исключением вопросов аналитического характера, не установлено нарушений и недостатков, государственным аудитором:</w:t>
      </w:r>
    </w:p>
    <w:p>
      <w:pPr>
        <w:spacing w:after="0"/>
        <w:ind w:left="0"/>
        <w:jc w:val="both"/>
      </w:pPr>
      <w:r>
        <w:rPr>
          <w:rFonts w:ascii="Times New Roman"/>
          <w:b w:val="false"/>
          <w:i w:val="false"/>
          <w:color w:val="000000"/>
          <w:sz w:val="28"/>
        </w:rPr>
        <w:t>
      1) в Аудиторском отчете отражаются краткая информация по вопросу Программы аудита, отсутствие выявленных недостатков и нарушений;</w:t>
      </w:r>
    </w:p>
    <w:p>
      <w:pPr>
        <w:spacing w:after="0"/>
        <w:ind w:left="0"/>
        <w:jc w:val="both"/>
      </w:pPr>
      <w:r>
        <w:rPr>
          <w:rFonts w:ascii="Times New Roman"/>
          <w:b w:val="false"/>
          <w:i w:val="false"/>
          <w:color w:val="000000"/>
          <w:sz w:val="28"/>
        </w:rPr>
        <w:t>
      2) к Аудиторскому отчету прилагается перечень подвергнутых государственному аудиту (проверке) документов с указанием их реквизитов.</w:t>
      </w:r>
    </w:p>
    <w:p>
      <w:pPr>
        <w:spacing w:after="0"/>
        <w:ind w:left="0"/>
        <w:jc w:val="both"/>
      </w:pPr>
      <w:r>
        <w:rPr>
          <w:rFonts w:ascii="Times New Roman"/>
          <w:b w:val="false"/>
          <w:i w:val="false"/>
          <w:color w:val="000000"/>
          <w:sz w:val="28"/>
        </w:rPr>
        <w:t>
      Аудиторский отчет по результатам аудита эффективности или аудита соответствия включает описание примененных показателей государственного аудита.";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"187. Отсутствие документов, подтверждающих изложенные в Аудиторском отчете нарушения, ссылки на которые зафиксированы в Аудиторском отчете, является нарушением Общих стандартов государственного аудита и финансового контроля и настоящих Правил.</w:t>
      </w:r>
    </w:p>
    <w:p>
      <w:pPr>
        <w:spacing w:after="0"/>
        <w:ind w:left="0"/>
        <w:jc w:val="both"/>
      </w:pPr>
      <w:r>
        <w:rPr>
          <w:rFonts w:ascii="Times New Roman"/>
          <w:b w:val="false"/>
          <w:i w:val="false"/>
          <w:color w:val="000000"/>
          <w:sz w:val="28"/>
        </w:rPr>
        <w:t>
      При отсутствии возможности восполнить указанные в настоящем пункте документы, неподтвержденные факты не включаются в Аудиторское заключение.";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"190. Второй экземпляр Аудиторского отчета вручается руководителю (должностному лицу) объекта государственного аудита не позднее дня завершения аудиторского мероприятия, с регистрацией Аудиторского отчета в системе учета входящей корреспонденции объекта государственного аудита либо почтой с уведомлением.";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"192. Поступившие в Счетный комитет возражения к Аудиторскому отчету рассматриваются на этапе подготовки Аудиторского заключения членом Счетного комитета, ответственным за аудиторское мероприятие, совместно с государственными аудиторами, руководителем структурного подразделения, ответственного за проведение государственного аудита, работниками структурного подразделения, ответственного за правовое обеспечение, привлеченными экспертами, осуществлявшими государственный аудит, после чего не позднее двух рабочих дней до дня проведения заседания Счетного комитета направляется мотивированный ответ объекту государственного аудита с указанием принятых и непринятых доводов по каждому пункту возражения. Пояснения, представленные объектом государственного аудита на Аудиторский отчет, принимаются во внимание без подготовки ответа на них.";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"195. Оригиналы Аудиторского отчета (экземпляр № 1), Реестра и других приложений к Аудиторскому отчету, возражения объектов государственного аудита (при наличии) государственными аудиторами сдаются в структурное подразделение, ответственное за документооборот, не позднее следующего рабочего дня со дня приезда из командировки с отражением в описи наименований документов и количества листов, которые до укомплектования их остальными материалами аудиторского мероприятия формируются в накопительной папке.</w:t>
      </w:r>
    </w:p>
    <w:p>
      <w:pPr>
        <w:spacing w:after="0"/>
        <w:ind w:left="0"/>
        <w:jc w:val="both"/>
      </w:pPr>
      <w:r>
        <w:rPr>
          <w:rFonts w:ascii="Times New Roman"/>
          <w:b w:val="false"/>
          <w:i w:val="false"/>
          <w:color w:val="000000"/>
          <w:sz w:val="28"/>
        </w:rPr>
        <w:t>
      Оригиналы Аудиторских отчетов, Реестра и других приложений к Аудиторскому отчету, возражения объектов государственного аудита в течение двух рабочих дней со дня их поступления в Счетный комитет сканируются структурным подразделением, ответственным за документооборот, и передаются структурному подразделению, ответственному за контроль качества, для регистрации в ЕСЭДО.";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"197. В случае, если при подготовке юридического заключения к материалам аудиторского мероприятия государственными аудиторами представлены иные документы, не приложенные к зарегистрированному Аудиторскому отчету, такие документы приобщаются ими к материалам государственного аудита, в том числе к его электронной версии.</w:t>
      </w:r>
    </w:p>
    <w:p>
      <w:pPr>
        <w:spacing w:after="0"/>
        <w:ind w:left="0"/>
        <w:jc w:val="both"/>
      </w:pPr>
      <w:r>
        <w:rPr>
          <w:rFonts w:ascii="Times New Roman"/>
          <w:b w:val="false"/>
          <w:i w:val="false"/>
          <w:color w:val="000000"/>
          <w:sz w:val="28"/>
        </w:rPr>
        <w:t>
      Приобщение документов осуществляется посредством подготовки руководителем группы государственного аудита служебной записки на имя члена Счетного комитета, ответственного за аудиторское мероприятие, в течение пяти рабочих дней после окончания проведения всего аудиторского мероприятия.</w:t>
      </w:r>
    </w:p>
    <w:p>
      <w:pPr>
        <w:spacing w:after="0"/>
        <w:ind w:left="0"/>
        <w:jc w:val="both"/>
      </w:pPr>
      <w:r>
        <w:rPr>
          <w:rFonts w:ascii="Times New Roman"/>
          <w:b w:val="false"/>
          <w:i w:val="false"/>
          <w:color w:val="000000"/>
          <w:sz w:val="28"/>
        </w:rPr>
        <w:t>
      Служебная записка направляется посредством ЕСЭДО структурным подразделениям, ответственным за документооборот и правовое обеспечение.";</w:t>
      </w:r>
    </w:p>
    <w:bookmarkStart w:name="z46" w:id="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200</w:t>
      </w:r>
      <w:r>
        <w:rPr>
          <w:rFonts w:ascii="Times New Roman"/>
          <w:b w:val="false"/>
          <w:i w:val="false"/>
          <w:color w:val="000000"/>
          <w:sz w:val="28"/>
        </w:rPr>
        <w:t xml:space="preserve"> изложить в следующей редакции:</w:t>
      </w:r>
    </w:p>
    <w:bookmarkEnd w:id="9"/>
    <w:p>
      <w:pPr>
        <w:spacing w:after="0"/>
        <w:ind w:left="0"/>
        <w:jc w:val="both"/>
      </w:pPr>
      <w:r>
        <w:rPr>
          <w:rFonts w:ascii="Times New Roman"/>
          <w:b w:val="false"/>
          <w:i w:val="false"/>
          <w:color w:val="000000"/>
          <w:sz w:val="28"/>
        </w:rPr>
        <w:t>
      "200. Проекты Аудиторского заключения, Сводного реестра и Предписания членом Счетного комитета, ответственным за аудиторское мероприятие, одновременно направляются в структурные подразделения, ответственные за контроль качества и правовое обеспечение.";</w:t>
      </w:r>
    </w:p>
    <w:bookmarkStart w:name="z47" w:id="10"/>
    <w:p>
      <w:pPr>
        <w:spacing w:after="0"/>
        <w:ind w:left="0"/>
        <w:jc w:val="both"/>
      </w:pPr>
      <w:r>
        <w:rPr>
          <w:rFonts w:ascii="Times New Roman"/>
          <w:b w:val="false"/>
          <w:i w:val="false"/>
          <w:color w:val="000000"/>
          <w:sz w:val="28"/>
        </w:rPr>
        <w:t>
      дополнить пунктом 200-1 следующего содержания:</w:t>
      </w:r>
    </w:p>
    <w:bookmarkEnd w:id="10"/>
    <w:p>
      <w:pPr>
        <w:spacing w:after="0"/>
        <w:ind w:left="0"/>
        <w:jc w:val="both"/>
      </w:pPr>
      <w:r>
        <w:rPr>
          <w:rFonts w:ascii="Times New Roman"/>
          <w:b w:val="false"/>
          <w:i w:val="false"/>
          <w:color w:val="000000"/>
          <w:sz w:val="28"/>
        </w:rPr>
        <w:t>
      "200-1. Проекты Аудиторского заключения и Сводного реестра после проведения контроля качества и юридической экспертизы направляются за подписью члена Счетного комитета, ответственного за аудиторское мероприятие, основному объекту государственного аудита для ознакомления с целью подготовки к заседанию Счетного комитета не позднее дня проведения заседания Счетного комитета.";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"201. Проекты Аудиторского заключения, Сводного реестра и Предписания визируются руководителями структурных подразделений, ответственными за проведение государственного аудита, контроль качества, правовое обеспечение, после чего проекты Аудиторского заключения и Предписания подписываются членом Счетного комитета, ответственным за аудиторское мероприятие, и им согласовывается проект Сводного реестра (в том числе в ЕСЭДО).</w:t>
      </w:r>
    </w:p>
    <w:p>
      <w:pPr>
        <w:spacing w:after="0"/>
        <w:ind w:left="0"/>
        <w:jc w:val="both"/>
      </w:pPr>
      <w:r>
        <w:rPr>
          <w:rFonts w:ascii="Times New Roman"/>
          <w:b w:val="false"/>
          <w:i w:val="false"/>
          <w:color w:val="000000"/>
          <w:sz w:val="28"/>
        </w:rPr>
        <w:t>
      Проекты Аудиторского заключения, Сводного реестра и Предписания в соответствии с частью первой настоящего пункта, с другими материалами, в том числе с проектами тезисов доклада (выступления) представителя основного объекта государственного аудита, сопроводительным письмом представляются Председателю Счетного комитета за четыре рабочих дня до проведения заседания Счетного комитета.";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204</w:t>
      </w:r>
      <w:r>
        <w:rPr>
          <w:rFonts w:ascii="Times New Roman"/>
          <w:b w:val="false"/>
          <w:i w:val="false"/>
          <w:color w:val="000000"/>
          <w:sz w:val="28"/>
        </w:rPr>
        <w:t xml:space="preserve"> и </w:t>
      </w:r>
      <w:r>
        <w:rPr>
          <w:rFonts w:ascii="Times New Roman"/>
          <w:b w:val="false"/>
          <w:i w:val="false"/>
          <w:color w:val="000000"/>
          <w:sz w:val="28"/>
        </w:rPr>
        <w:t>205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"204. Сводный реестр составляется по форме, предусмотренной </w:t>
      </w:r>
      <w:r>
        <w:rPr>
          <w:rFonts w:ascii="Times New Roman"/>
          <w:b w:val="false"/>
          <w:i w:val="false"/>
          <w:color w:val="000000"/>
          <w:sz w:val="28"/>
        </w:rPr>
        <w:t>пунктом 185</w:t>
      </w:r>
      <w:r>
        <w:rPr>
          <w:rFonts w:ascii="Times New Roman"/>
          <w:b w:val="false"/>
          <w:i w:val="false"/>
          <w:color w:val="000000"/>
          <w:sz w:val="28"/>
        </w:rPr>
        <w:t xml:space="preserve"> настоящих Правил, и является приложением к Аудиторскому заключению.</w:t>
      </w:r>
    </w:p>
    <w:p>
      <w:pPr>
        <w:spacing w:after="0"/>
        <w:ind w:left="0"/>
        <w:jc w:val="both"/>
      </w:pPr>
      <w:r>
        <w:rPr>
          <w:rFonts w:ascii="Times New Roman"/>
          <w:b w:val="false"/>
          <w:i w:val="false"/>
          <w:color w:val="000000"/>
          <w:sz w:val="28"/>
        </w:rPr>
        <w:t>
      205. В итоговой части Аудиторского заключения обобщаются, систематизируются и отражаются в краткой форме:</w:t>
      </w:r>
    </w:p>
    <w:p>
      <w:pPr>
        <w:spacing w:after="0"/>
        <w:ind w:left="0"/>
        <w:jc w:val="both"/>
      </w:pPr>
      <w:r>
        <w:rPr>
          <w:rFonts w:ascii="Times New Roman"/>
          <w:b w:val="false"/>
          <w:i w:val="false"/>
          <w:color w:val="000000"/>
          <w:sz w:val="28"/>
        </w:rPr>
        <w:t>
      1) основные результаты аудиторского мероприятия;</w:t>
      </w:r>
    </w:p>
    <w:p>
      <w:pPr>
        <w:spacing w:after="0"/>
        <w:ind w:left="0"/>
        <w:jc w:val="both"/>
      </w:pPr>
      <w:r>
        <w:rPr>
          <w:rFonts w:ascii="Times New Roman"/>
          <w:b w:val="false"/>
          <w:i w:val="false"/>
          <w:color w:val="000000"/>
          <w:sz w:val="28"/>
        </w:rPr>
        <w:t>
      2) установленные факты нарушений, недостатков, указанные в Аудиторском отчете и подтвержденные документами, контролем качества;</w:t>
      </w:r>
    </w:p>
    <w:p>
      <w:pPr>
        <w:spacing w:after="0"/>
        <w:ind w:left="0"/>
        <w:jc w:val="both"/>
      </w:pPr>
      <w:r>
        <w:rPr>
          <w:rFonts w:ascii="Times New Roman"/>
          <w:b w:val="false"/>
          <w:i w:val="false"/>
          <w:color w:val="000000"/>
          <w:sz w:val="28"/>
        </w:rPr>
        <w:t>
      3) результаты заключений экспертов (при их наличии).</w:t>
      </w:r>
    </w:p>
    <w:p>
      <w:pPr>
        <w:spacing w:after="0"/>
        <w:ind w:left="0"/>
        <w:jc w:val="both"/>
      </w:pPr>
      <w:r>
        <w:rPr>
          <w:rFonts w:ascii="Times New Roman"/>
          <w:b w:val="false"/>
          <w:i w:val="false"/>
          <w:color w:val="000000"/>
          <w:sz w:val="28"/>
        </w:rPr>
        <w:t>
      Обобщенные однородные (однотипные) нарушения, недостатки излагаются в Аудиторском заключении отдельными пунктами по объектам государственного аудита, с предложениями по их устранению и совершенствованию правовых актов, регламентирующих деятельность объектов государственного аудита, а также направленных на развитие экономики или отдельно взятой отрасли экономики, социальной сферы, других сфер государственного управления, актов квазигосударственного сектора.</w:t>
      </w:r>
    </w:p>
    <w:p>
      <w:pPr>
        <w:spacing w:after="0"/>
        <w:ind w:left="0"/>
        <w:jc w:val="both"/>
      </w:pPr>
      <w:r>
        <w:rPr>
          <w:rFonts w:ascii="Times New Roman"/>
          <w:b w:val="false"/>
          <w:i w:val="false"/>
          <w:color w:val="000000"/>
          <w:sz w:val="28"/>
        </w:rPr>
        <w:t>
      В Аудиторском заключении указывается общая сумма установленных нарушений норм законодательства Республики Казахстан, а также актов субъектов квазигосударственного сектора, принятых для их реализации, в том числе суммы:</w:t>
      </w:r>
    </w:p>
    <w:p>
      <w:pPr>
        <w:spacing w:after="0"/>
        <w:ind w:left="0"/>
        <w:jc w:val="both"/>
      </w:pPr>
      <w:r>
        <w:rPr>
          <w:rFonts w:ascii="Times New Roman"/>
          <w:b w:val="false"/>
          <w:i w:val="false"/>
          <w:color w:val="000000"/>
          <w:sz w:val="28"/>
        </w:rPr>
        <w:t>
      1) финансовых нарушений;</w:t>
      </w:r>
    </w:p>
    <w:p>
      <w:pPr>
        <w:spacing w:after="0"/>
        <w:ind w:left="0"/>
        <w:jc w:val="both"/>
      </w:pPr>
      <w:r>
        <w:rPr>
          <w:rFonts w:ascii="Times New Roman"/>
          <w:b w:val="false"/>
          <w:i w:val="false"/>
          <w:color w:val="000000"/>
          <w:sz w:val="28"/>
        </w:rPr>
        <w:t>
      2) процедурных нарушений;</w:t>
      </w:r>
    </w:p>
    <w:p>
      <w:pPr>
        <w:spacing w:after="0"/>
        <w:ind w:left="0"/>
        <w:jc w:val="both"/>
      </w:pPr>
      <w:r>
        <w:rPr>
          <w:rFonts w:ascii="Times New Roman"/>
          <w:b w:val="false"/>
          <w:i w:val="false"/>
          <w:color w:val="000000"/>
          <w:sz w:val="28"/>
        </w:rPr>
        <w:t>
      3) неэффективного использования бюджетных средств, активов;</w:t>
      </w:r>
    </w:p>
    <w:p>
      <w:pPr>
        <w:spacing w:after="0"/>
        <w:ind w:left="0"/>
        <w:jc w:val="both"/>
      </w:pPr>
      <w:r>
        <w:rPr>
          <w:rFonts w:ascii="Times New Roman"/>
          <w:b w:val="false"/>
          <w:i w:val="false"/>
          <w:color w:val="000000"/>
          <w:sz w:val="28"/>
        </w:rPr>
        <w:t>
      4) неэффективного планирования бюджетных средств, активов;</w:t>
      </w:r>
    </w:p>
    <w:p>
      <w:pPr>
        <w:spacing w:after="0"/>
        <w:ind w:left="0"/>
        <w:jc w:val="both"/>
      </w:pPr>
      <w:r>
        <w:rPr>
          <w:rFonts w:ascii="Times New Roman"/>
          <w:b w:val="false"/>
          <w:i w:val="false"/>
          <w:color w:val="000000"/>
          <w:sz w:val="28"/>
        </w:rPr>
        <w:t>
      5) нарушений актов субъектов квазигосударственного сектора, принятых для реализации норм законодательства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"210. На заседании Счетного комитета рассматриваются итоги проведенных аудиторских мероприятий. Аудиторское заключение, Предписание принимаются по итогам заслушанной информации члена Счетного комитета, ответственного за аудиторское мероприятие, и представителей объектов государственного аудита.</w:t>
      </w:r>
    </w:p>
    <w:p>
      <w:pPr>
        <w:spacing w:after="0"/>
        <w:ind w:left="0"/>
        <w:jc w:val="both"/>
      </w:pPr>
      <w:r>
        <w:rPr>
          <w:rFonts w:ascii="Times New Roman"/>
          <w:b w:val="false"/>
          <w:i w:val="false"/>
          <w:color w:val="000000"/>
          <w:sz w:val="28"/>
        </w:rPr>
        <w:t>
      В случае, если в ходе заседания Счетного комитета по итогам аудиторских мероприятий объект государственного аудита инициирует перенос сроков исполнения порученческих пунктов либо иные корректировки проекта Предписания Счетного комитета, в протоколе заседания указываются инициатор, основание и принятое решение.</w:t>
      </w:r>
    </w:p>
    <w:p>
      <w:pPr>
        <w:spacing w:after="0"/>
        <w:ind w:left="0"/>
        <w:jc w:val="both"/>
      </w:pPr>
      <w:r>
        <w:rPr>
          <w:rFonts w:ascii="Times New Roman"/>
          <w:b w:val="false"/>
          <w:i w:val="false"/>
          <w:color w:val="000000"/>
          <w:sz w:val="28"/>
        </w:rPr>
        <w:t>
      При утверждении Аудиторского заключения и подписании Предписания Счетного комитета, по итогам заседания Счетного комитета к его материалам прилагается доклад члена Счетного комитета, ответственного за аудиторское мероприятие.</w:t>
      </w:r>
    </w:p>
    <w:p>
      <w:pPr>
        <w:spacing w:after="0"/>
        <w:ind w:left="0"/>
        <w:jc w:val="both"/>
      </w:pPr>
      <w:r>
        <w:rPr>
          <w:rFonts w:ascii="Times New Roman"/>
          <w:b w:val="false"/>
          <w:i w:val="false"/>
          <w:color w:val="000000"/>
          <w:sz w:val="28"/>
        </w:rPr>
        <w:t>
      Заседания по аудиторским мероприятиям, имеющим секретный характер, проводятся с соблюдением требований, установленных законодательством Республике Казахстан по защите государственных секретов.";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и </w:t>
      </w:r>
      <w:r>
        <w:rPr>
          <w:rFonts w:ascii="Times New Roman"/>
          <w:b w:val="false"/>
          <w:i w:val="false"/>
          <w:color w:val="000000"/>
          <w:sz w:val="28"/>
        </w:rPr>
        <w:t>215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"213. Постановление содержит:</w:t>
      </w:r>
    </w:p>
    <w:p>
      <w:pPr>
        <w:spacing w:after="0"/>
        <w:ind w:left="0"/>
        <w:jc w:val="both"/>
      </w:pPr>
      <w:r>
        <w:rPr>
          <w:rFonts w:ascii="Times New Roman"/>
          <w:b w:val="false"/>
          <w:i w:val="false"/>
          <w:color w:val="000000"/>
          <w:sz w:val="28"/>
        </w:rPr>
        <w:t>
      1) решение об утверждении Аудиторского заключения, подготовленного по итогам проведенного аудиторского мероприятия;</w:t>
      </w:r>
    </w:p>
    <w:p>
      <w:pPr>
        <w:spacing w:after="0"/>
        <w:ind w:left="0"/>
        <w:jc w:val="both"/>
      </w:pPr>
      <w:r>
        <w:rPr>
          <w:rFonts w:ascii="Times New Roman"/>
          <w:b w:val="false"/>
          <w:i w:val="false"/>
          <w:color w:val="000000"/>
          <w:sz w:val="28"/>
        </w:rPr>
        <w:t>
      2) рекомендации Правительству Республики Казахстан и (или) консультативно-совещательному органу;</w:t>
      </w:r>
    </w:p>
    <w:p>
      <w:pPr>
        <w:spacing w:after="0"/>
        <w:ind w:left="0"/>
        <w:jc w:val="both"/>
      </w:pPr>
      <w:r>
        <w:rPr>
          <w:rFonts w:ascii="Times New Roman"/>
          <w:b w:val="false"/>
          <w:i w:val="false"/>
          <w:color w:val="000000"/>
          <w:sz w:val="28"/>
        </w:rPr>
        <w:t>
      3) решение о передаче Аудиторского заключения или извлечения из него Правительству Республики Казахстан и (или) консультативно-совещательному органу;</w:t>
      </w:r>
    </w:p>
    <w:p>
      <w:pPr>
        <w:spacing w:after="0"/>
        <w:ind w:left="0"/>
        <w:jc w:val="both"/>
      </w:pPr>
      <w:r>
        <w:rPr>
          <w:rFonts w:ascii="Times New Roman"/>
          <w:b w:val="false"/>
          <w:i w:val="false"/>
          <w:color w:val="000000"/>
          <w:sz w:val="28"/>
        </w:rPr>
        <w:t>
      4) решение о передаче материалов в правоохранительные органы;</w:t>
      </w:r>
    </w:p>
    <w:p>
      <w:pPr>
        <w:spacing w:after="0"/>
        <w:ind w:left="0"/>
        <w:jc w:val="both"/>
      </w:pPr>
      <w:r>
        <w:rPr>
          <w:rFonts w:ascii="Times New Roman"/>
          <w:b w:val="false"/>
          <w:i w:val="false"/>
          <w:color w:val="000000"/>
          <w:sz w:val="28"/>
        </w:rPr>
        <w:t>
      5) решение о направлении Предписаний.</w:t>
      </w:r>
    </w:p>
    <w:p>
      <w:pPr>
        <w:spacing w:after="0"/>
        <w:ind w:left="0"/>
        <w:jc w:val="both"/>
      </w:pPr>
      <w:r>
        <w:rPr>
          <w:rFonts w:ascii="Times New Roman"/>
          <w:b w:val="false"/>
          <w:i w:val="false"/>
          <w:color w:val="000000"/>
          <w:sz w:val="28"/>
        </w:rPr>
        <w:t>
      214. Предписания с приложением Аудиторского заключения и Сводного реестра или выписки из Аудиторского заключения и Сводного реестра члена Счетного комитета, ответственного за аудиторское мероприятие, направленные руководителям государственных органов и организаций, рассматриваются в указанные в них сроки.</w:t>
      </w:r>
    </w:p>
    <w:p>
      <w:pPr>
        <w:spacing w:after="0"/>
        <w:ind w:left="0"/>
        <w:jc w:val="both"/>
      </w:pPr>
      <w:r>
        <w:rPr>
          <w:rFonts w:ascii="Times New Roman"/>
          <w:b w:val="false"/>
          <w:i w:val="false"/>
          <w:color w:val="000000"/>
          <w:sz w:val="28"/>
        </w:rPr>
        <w:t>
      215. Постановления и Аудиторские заключения в полном объеме также могут направляться в Администрацию Президента Республики Казахстан, Правительство Республики Казахстан и правоохранительные органы.</w:t>
      </w:r>
    </w:p>
    <w:p>
      <w:pPr>
        <w:spacing w:after="0"/>
        <w:ind w:left="0"/>
        <w:jc w:val="both"/>
      </w:pPr>
      <w:r>
        <w:rPr>
          <w:rFonts w:ascii="Times New Roman"/>
          <w:b w:val="false"/>
          <w:i w:val="false"/>
          <w:color w:val="000000"/>
          <w:sz w:val="28"/>
        </w:rPr>
        <w:t>
      Рекомендации Правительству Республики Казахстан, изложенные в Аудиторском заключении, направляются Премьер-Министру Республики Казахстан письмом, подписываемым Председателем Счетного комитета, с приложением заверенных печатью копий Постановления и Аудиторского заключения.";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"219. Объектам государственного аудита направляются Предписания Счетного комитета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с приложением Аудиторского заключения или выпиской из Аудиторского заключения, которые рассматриваются в указанные в них сроки.";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"236. В случаях выявления признаков преступлений в действиях должностных лиц объекта аудита, предусмотренных статьями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от 3 июля 2014 года, и признаков состава административных правонарушений, рассмотрение и принятие процессуального решения по которым относится к компетенции органов, уполномоченных рассматривать дела об административных правонарушениях, государственные аудиторы для последующей передачи в правоохранительные органы и органы, уполномоченные рассматривать дела об административных правонарушениях, требуют письменные объяснения от лиц, допустивших правонарушения, и снять копии подлинников документов, заверенных подписью должностных лиц или печатью организации, подтверждающих признаки выявленного правонарушения (далее – перечень документов):</w:t>
      </w:r>
    </w:p>
    <w:p>
      <w:pPr>
        <w:spacing w:after="0"/>
        <w:ind w:left="0"/>
        <w:jc w:val="both"/>
      </w:pPr>
      <w:r>
        <w:rPr>
          <w:rFonts w:ascii="Times New Roman"/>
          <w:b w:val="false"/>
          <w:i w:val="false"/>
          <w:color w:val="000000"/>
          <w:sz w:val="28"/>
        </w:rPr>
        <w:t>
      1) документы, непосредственно подтверждающие факт нарушения:</w:t>
      </w:r>
    </w:p>
    <w:p>
      <w:pPr>
        <w:spacing w:after="0"/>
        <w:ind w:left="0"/>
        <w:jc w:val="both"/>
      </w:pPr>
      <w:r>
        <w:rPr>
          <w:rFonts w:ascii="Times New Roman"/>
          <w:b w:val="false"/>
          <w:i w:val="false"/>
          <w:color w:val="000000"/>
          <w:sz w:val="28"/>
        </w:rPr>
        <w:t>
      фотоматериалы, иллюстрирующие факты нарушений и являющиеся неотъемлемой частью аудиторского отчета;</w:t>
      </w:r>
    </w:p>
    <w:p>
      <w:pPr>
        <w:spacing w:after="0"/>
        <w:ind w:left="0"/>
        <w:jc w:val="both"/>
      </w:pPr>
      <w:r>
        <w:rPr>
          <w:rFonts w:ascii="Times New Roman"/>
          <w:b w:val="false"/>
          <w:i w:val="false"/>
          <w:color w:val="000000"/>
          <w:sz w:val="28"/>
        </w:rPr>
        <w:t>
      акты проведенных исследований (испытаний, контрольных обмеров (осмотров) и так далее);</w:t>
      </w:r>
    </w:p>
    <w:p>
      <w:pPr>
        <w:spacing w:after="0"/>
        <w:ind w:left="0"/>
        <w:jc w:val="both"/>
      </w:pPr>
      <w:r>
        <w:rPr>
          <w:rFonts w:ascii="Times New Roman"/>
          <w:b w:val="false"/>
          <w:i w:val="false"/>
          <w:color w:val="000000"/>
          <w:sz w:val="28"/>
        </w:rPr>
        <w:t>
      заключения экспертизы и негосударственных аудиторских организаций (в случаях проведения);</w:t>
      </w:r>
    </w:p>
    <w:p>
      <w:pPr>
        <w:spacing w:after="0"/>
        <w:ind w:left="0"/>
        <w:jc w:val="both"/>
      </w:pPr>
      <w:r>
        <w:rPr>
          <w:rFonts w:ascii="Times New Roman"/>
          <w:b w:val="false"/>
          <w:i w:val="false"/>
          <w:color w:val="000000"/>
          <w:sz w:val="28"/>
        </w:rPr>
        <w:t>
      письменные объяснения лиц, исходя из функциональных и должностных обязанностей (либо акт об отказе в дачи объяснений), копии документов, удостоверяющих их личность;</w:t>
      </w:r>
    </w:p>
    <w:p>
      <w:pPr>
        <w:spacing w:after="0"/>
        <w:ind w:left="0"/>
        <w:jc w:val="both"/>
      </w:pPr>
      <w:r>
        <w:rPr>
          <w:rFonts w:ascii="Times New Roman"/>
          <w:b w:val="false"/>
          <w:i w:val="false"/>
          <w:color w:val="000000"/>
          <w:sz w:val="28"/>
        </w:rPr>
        <w:t>
      2) документы или их копии, содержащие факт операции или действия, в том числе решения:</w:t>
      </w:r>
    </w:p>
    <w:p>
      <w:pPr>
        <w:spacing w:after="0"/>
        <w:ind w:left="0"/>
        <w:jc w:val="both"/>
      </w:pPr>
      <w:r>
        <w:rPr>
          <w:rFonts w:ascii="Times New Roman"/>
          <w:b w:val="false"/>
          <w:i w:val="false"/>
          <w:color w:val="000000"/>
          <w:sz w:val="28"/>
        </w:rPr>
        <w:t>
      акты выполненных работ (акты приема-передачи товаров, оказания услуг, списания, уничтожения);</w:t>
      </w:r>
    </w:p>
    <w:p>
      <w:pPr>
        <w:spacing w:after="0"/>
        <w:ind w:left="0"/>
        <w:jc w:val="both"/>
      </w:pPr>
      <w:r>
        <w:rPr>
          <w:rFonts w:ascii="Times New Roman"/>
          <w:b w:val="false"/>
          <w:i w:val="false"/>
          <w:color w:val="000000"/>
          <w:sz w:val="28"/>
        </w:rPr>
        <w:t>
      приказы, протоколы о государственных закупках и другие решения государственных органов, организаций, должностных лиц;</w:t>
      </w:r>
    </w:p>
    <w:p>
      <w:pPr>
        <w:spacing w:after="0"/>
        <w:ind w:left="0"/>
        <w:jc w:val="both"/>
      </w:pPr>
      <w:r>
        <w:rPr>
          <w:rFonts w:ascii="Times New Roman"/>
          <w:b w:val="false"/>
          <w:i w:val="false"/>
          <w:color w:val="000000"/>
          <w:sz w:val="28"/>
        </w:rPr>
        <w:t>
      договоры;</w:t>
      </w:r>
    </w:p>
    <w:p>
      <w:pPr>
        <w:spacing w:after="0"/>
        <w:ind w:left="0"/>
        <w:jc w:val="both"/>
      </w:pPr>
      <w:r>
        <w:rPr>
          <w:rFonts w:ascii="Times New Roman"/>
          <w:b w:val="false"/>
          <w:i w:val="false"/>
          <w:color w:val="000000"/>
          <w:sz w:val="28"/>
        </w:rPr>
        <w:t>
      3) документы или их копии, подтверждающие факт оплаты:</w:t>
      </w:r>
    </w:p>
    <w:p>
      <w:pPr>
        <w:spacing w:after="0"/>
        <w:ind w:left="0"/>
        <w:jc w:val="both"/>
      </w:pPr>
      <w:r>
        <w:rPr>
          <w:rFonts w:ascii="Times New Roman"/>
          <w:b w:val="false"/>
          <w:i w:val="false"/>
          <w:color w:val="000000"/>
          <w:sz w:val="28"/>
        </w:rPr>
        <w:t>
      платежные поручения (счета к оплате, квитанции, чеки и (или) другие);</w:t>
      </w:r>
    </w:p>
    <w:p>
      <w:pPr>
        <w:spacing w:after="0"/>
        <w:ind w:left="0"/>
        <w:jc w:val="both"/>
      </w:pPr>
      <w:r>
        <w:rPr>
          <w:rFonts w:ascii="Times New Roman"/>
          <w:b w:val="false"/>
          <w:i w:val="false"/>
          <w:color w:val="000000"/>
          <w:sz w:val="28"/>
        </w:rPr>
        <w:t>
      ведомости, ордера, наряды;</w:t>
      </w:r>
    </w:p>
    <w:p>
      <w:pPr>
        <w:spacing w:after="0"/>
        <w:ind w:left="0"/>
        <w:jc w:val="both"/>
      </w:pPr>
      <w:r>
        <w:rPr>
          <w:rFonts w:ascii="Times New Roman"/>
          <w:b w:val="false"/>
          <w:i w:val="false"/>
          <w:color w:val="000000"/>
          <w:sz w:val="28"/>
        </w:rPr>
        <w:t>
      4) документы или их копии, подтверждающие полномочия должностных лиц:</w:t>
      </w:r>
    </w:p>
    <w:p>
      <w:pPr>
        <w:spacing w:after="0"/>
        <w:ind w:left="0"/>
        <w:jc w:val="both"/>
      </w:pPr>
      <w:r>
        <w:rPr>
          <w:rFonts w:ascii="Times New Roman"/>
          <w:b w:val="false"/>
          <w:i w:val="false"/>
          <w:color w:val="000000"/>
          <w:sz w:val="28"/>
        </w:rPr>
        <w:t>
      уставы, положения, должностные инструкции;</w:t>
      </w:r>
    </w:p>
    <w:p>
      <w:pPr>
        <w:spacing w:after="0"/>
        <w:ind w:left="0"/>
        <w:jc w:val="both"/>
      </w:pPr>
      <w:r>
        <w:rPr>
          <w:rFonts w:ascii="Times New Roman"/>
          <w:b w:val="false"/>
          <w:i w:val="false"/>
          <w:color w:val="000000"/>
          <w:sz w:val="28"/>
        </w:rPr>
        <w:t>
      приказы о назначении (увольнении) должностных лиц имеющие отношение к выявленным нарушениям;</w:t>
      </w:r>
    </w:p>
    <w:p>
      <w:pPr>
        <w:spacing w:after="0"/>
        <w:ind w:left="0"/>
        <w:jc w:val="both"/>
      </w:pPr>
      <w:r>
        <w:rPr>
          <w:rFonts w:ascii="Times New Roman"/>
          <w:b w:val="false"/>
          <w:i w:val="false"/>
          <w:color w:val="000000"/>
          <w:sz w:val="28"/>
        </w:rPr>
        <w:t>
      5) документы, подтверждающие суммы ущерба государству, интересам юридических лиц с участием государства:</w:t>
      </w:r>
    </w:p>
    <w:p>
      <w:pPr>
        <w:spacing w:after="0"/>
        <w:ind w:left="0"/>
        <w:jc w:val="both"/>
      </w:pPr>
      <w:r>
        <w:rPr>
          <w:rFonts w:ascii="Times New Roman"/>
          <w:b w:val="false"/>
          <w:i w:val="false"/>
          <w:color w:val="000000"/>
          <w:sz w:val="28"/>
        </w:rPr>
        <w:t>
      справки, таблицы, диаграммы;</w:t>
      </w:r>
    </w:p>
    <w:p>
      <w:pPr>
        <w:spacing w:after="0"/>
        <w:ind w:left="0"/>
        <w:jc w:val="both"/>
      </w:pPr>
      <w:r>
        <w:rPr>
          <w:rFonts w:ascii="Times New Roman"/>
          <w:b w:val="false"/>
          <w:i w:val="false"/>
          <w:color w:val="000000"/>
          <w:sz w:val="28"/>
        </w:rPr>
        <w:t>
      расчеты.</w:t>
      </w:r>
    </w:p>
    <w:p>
      <w:pPr>
        <w:spacing w:after="0"/>
        <w:ind w:left="0"/>
        <w:jc w:val="both"/>
      </w:pPr>
      <w:r>
        <w:rPr>
          <w:rFonts w:ascii="Times New Roman"/>
          <w:b w:val="false"/>
          <w:i w:val="false"/>
          <w:color w:val="000000"/>
          <w:sz w:val="28"/>
        </w:rPr>
        <w:t xml:space="preserve">
      Передача материалов в правоохранительные органы осуществляется в соответствии с </w:t>
      </w:r>
      <w:r>
        <w:rPr>
          <w:rFonts w:ascii="Times New Roman"/>
          <w:b w:val="false"/>
          <w:i w:val="false"/>
          <w:color w:val="000000"/>
          <w:sz w:val="28"/>
        </w:rPr>
        <w:t>совместным нормативным постановлением</w:t>
      </w:r>
      <w:r>
        <w:rPr>
          <w:rFonts w:ascii="Times New Roman"/>
          <w:b w:val="false"/>
          <w:i w:val="false"/>
          <w:color w:val="000000"/>
          <w:sz w:val="28"/>
        </w:rPr>
        <w:t xml:space="preserve"> Счетного комитета по контролю за исполнением республиканского бюджета от 31 марта 2016 года № 6-НҚ и приказа Генерального Прокурора Республики Казахстан от 30 марта 2016 года № 51, Министра финансов Республики Казахстан от 19 февраля 2016 года № 76, Председателя Национального бюро по противодействию коррупции (Антикоррупционная служба) Министерства по делам государственной службы Республики Казахстан от 26 февраля 2016 года № 20 "Об утверждении Правил передачи материалов государственного аудита по выявленным правонарушениям при проведении внешнего государственного аудита и финансового контроля" (зарегистрировано в Реестре государственной регистрации нормативных правовых актов № 13679).</w:t>
      </w:r>
    </w:p>
    <w:p>
      <w:pPr>
        <w:spacing w:after="0"/>
        <w:ind w:left="0"/>
        <w:jc w:val="both"/>
      </w:pPr>
      <w:r>
        <w:rPr>
          <w:rFonts w:ascii="Times New Roman"/>
          <w:b w:val="false"/>
          <w:i w:val="false"/>
          <w:color w:val="000000"/>
          <w:sz w:val="28"/>
        </w:rPr>
        <w:t>
      Подготовленные государственными аудиторами материалы по фактам нарушений, в которых усматриваются признаки административного и иного правонарушения, направляются члену Счетного комитета, ответственному за аудиторское мероприятие, служебной запиской в течение трех рабочих дней со дня получения юридической экспертизы на Аудиторский отчет.</w:t>
      </w:r>
    </w:p>
    <w:p>
      <w:pPr>
        <w:spacing w:after="0"/>
        <w:ind w:left="0"/>
        <w:jc w:val="both"/>
      </w:pPr>
      <w:r>
        <w:rPr>
          <w:rFonts w:ascii="Times New Roman"/>
          <w:b w:val="false"/>
          <w:i w:val="false"/>
          <w:color w:val="000000"/>
          <w:sz w:val="28"/>
        </w:rPr>
        <w:t>
      Членом Счетного комитета, ответственным за аудиторское мероприятие, в однодневный срок принимается решение о направлении материалов в структурное подразделение, ответственное за правовое обеспечение.</w:t>
      </w:r>
    </w:p>
    <w:p>
      <w:pPr>
        <w:spacing w:after="0"/>
        <w:ind w:left="0"/>
        <w:jc w:val="both"/>
      </w:pPr>
      <w:r>
        <w:rPr>
          <w:rFonts w:ascii="Times New Roman"/>
          <w:b w:val="false"/>
          <w:i w:val="false"/>
          <w:color w:val="000000"/>
          <w:sz w:val="28"/>
        </w:rPr>
        <w:t>
      Юридическое заключение направляется члену Счетного комитета ответственному за аудиторское мероприятие, и структурному подразделению, ответственному за проведение государственного аудита, в течение трех рабочих дней со дня поступления материалов в структурное подразделение, ответственное за правовое обеспечение.";</w:t>
      </w:r>
    </w:p>
    <w:bookmarkStart w:name="z54" w:id="11"/>
    <w:p>
      <w:pPr>
        <w:spacing w:after="0"/>
        <w:ind w:left="0"/>
        <w:jc w:val="both"/>
      </w:pPr>
      <w:r>
        <w:rPr>
          <w:rFonts w:ascii="Times New Roman"/>
          <w:b w:val="false"/>
          <w:i w:val="false"/>
          <w:color w:val="000000"/>
          <w:sz w:val="28"/>
        </w:rPr>
        <w:t>
      дополнить пунктом 236-1 следующего содержания:</w:t>
      </w:r>
    </w:p>
    <w:bookmarkEnd w:id="11"/>
    <w:p>
      <w:pPr>
        <w:spacing w:after="0"/>
        <w:ind w:left="0"/>
        <w:jc w:val="both"/>
      </w:pPr>
      <w:r>
        <w:rPr>
          <w:rFonts w:ascii="Times New Roman"/>
          <w:b w:val="false"/>
          <w:i w:val="false"/>
          <w:color w:val="000000"/>
          <w:sz w:val="28"/>
        </w:rPr>
        <w:t>
      "236-1. Передача материалов для возбуждения административного производства и принятия процессуального решения структурным подразделением, ответственным за проведение государственного аудита, осуществляется не позднее трех рабочих дней со дня получения положительного юридического заключения на инициированные государственными аудиторами и подписанные членом Счетного комитета факты нарушений, в которых усматриваются признаки административного правонарушения.";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xml:space="preserve"> дополнить параграфом 5 следующего содержания:</w:t>
      </w:r>
    </w:p>
    <w:p>
      <w:pPr>
        <w:spacing w:after="0"/>
        <w:ind w:left="0"/>
        <w:jc w:val="both"/>
      </w:pPr>
      <w:r>
        <w:rPr>
          <w:rFonts w:ascii="Times New Roman"/>
          <w:b w:val="false"/>
          <w:i w:val="false"/>
          <w:color w:val="000000"/>
          <w:sz w:val="28"/>
        </w:rPr>
        <w:t>
      "Параграф 5. Предъявление иска в суд в целях обеспечения возмещения в бюджет, восстановления путем выполнения работ, оказания услуг, поставки товаров и (или) отражения по учету выявленных сумм нарушений и исполнения предписания</w:t>
      </w:r>
    </w:p>
    <w:p>
      <w:pPr>
        <w:spacing w:after="0"/>
        <w:ind w:left="0"/>
        <w:jc w:val="both"/>
      </w:pPr>
      <w:r>
        <w:rPr>
          <w:rFonts w:ascii="Times New Roman"/>
          <w:b w:val="false"/>
          <w:i w:val="false"/>
          <w:color w:val="000000"/>
          <w:sz w:val="28"/>
        </w:rPr>
        <w:t>
      236-2. Предъявление исков в суд Счетным комитетом осуществляется в случае неисполнения в указанные сроки и отсутствия решения о продлении сроков исполнения порученческих пунктов предписаний, содержащих необходимость возмещения в бюджет, восстановления путем выполнения работ, оказания услуг, поставки товаров и (или) отражения по учету выявленных сумм нарушений.</w:t>
      </w:r>
    </w:p>
    <w:p>
      <w:pPr>
        <w:spacing w:after="0"/>
        <w:ind w:left="0"/>
        <w:jc w:val="both"/>
      </w:pPr>
      <w:r>
        <w:rPr>
          <w:rFonts w:ascii="Times New Roman"/>
          <w:b w:val="false"/>
          <w:i w:val="false"/>
          <w:color w:val="000000"/>
          <w:sz w:val="28"/>
        </w:rPr>
        <w:t>
      236-3. Членом Счетного комитета, ответственным за аудиторское мероприятие, в случае неисполнения порученческих пунктов предписаний в течение тридцати календарных дней со дня, с которого они должны были быть исполнены, составляется проект служебной записки на имя Председателя Счетного комитета об инициировании предъявления иска в суд и направляется для проведения юридической экспертизы в структурное подразделение, ответственное за правовое обеспечение.</w:t>
      </w:r>
    </w:p>
    <w:p>
      <w:pPr>
        <w:spacing w:after="0"/>
        <w:ind w:left="0"/>
        <w:jc w:val="both"/>
      </w:pPr>
      <w:r>
        <w:rPr>
          <w:rFonts w:ascii="Times New Roman"/>
          <w:b w:val="false"/>
          <w:i w:val="false"/>
          <w:color w:val="000000"/>
          <w:sz w:val="28"/>
        </w:rPr>
        <w:t>
      236-4. Структурное подразделение, ответственное за правовое обеспечение, в течение десяти рабочих дней со дня получения служебной записки члена Счетного комитета, ответственного за аудиторское мероприятие, составляет экспертное заключение о целесообразности предъявления иска в суд при наличии подтверждающих документов.</w:t>
      </w:r>
    </w:p>
    <w:p>
      <w:pPr>
        <w:spacing w:after="0"/>
        <w:ind w:left="0"/>
        <w:jc w:val="both"/>
      </w:pPr>
      <w:r>
        <w:rPr>
          <w:rFonts w:ascii="Times New Roman"/>
          <w:b w:val="false"/>
          <w:i w:val="false"/>
          <w:color w:val="000000"/>
          <w:sz w:val="28"/>
        </w:rPr>
        <w:t>
      236-5. После получения положительного экспертного заключения или заключения о необоснованности предъявления иска в суд, членом Счетного комитета, ответственным за аудиторское мероприятие, служебная записка направляется Председателю Счетного комитета для принятия соответствующих мер.</w:t>
      </w:r>
    </w:p>
    <w:p>
      <w:pPr>
        <w:spacing w:after="0"/>
        <w:ind w:left="0"/>
        <w:jc w:val="both"/>
      </w:pPr>
      <w:r>
        <w:rPr>
          <w:rFonts w:ascii="Times New Roman"/>
          <w:b w:val="false"/>
          <w:i w:val="false"/>
          <w:color w:val="000000"/>
          <w:sz w:val="28"/>
        </w:rPr>
        <w:t xml:space="preserve">
      236-6. В случае принятия положительного решения о предъявлении иска в суд, структурное подразделение, ответственное за правовое обеспечение, совместно с соответствующим структурным подразделением, ответственным за проведение государственного аудита, готовит документы в соответствии с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от 31 октября 2015 года.</w:t>
      </w:r>
    </w:p>
    <w:p>
      <w:pPr>
        <w:spacing w:after="0"/>
        <w:ind w:left="0"/>
        <w:jc w:val="both"/>
      </w:pPr>
      <w:r>
        <w:rPr>
          <w:rFonts w:ascii="Times New Roman"/>
          <w:b w:val="false"/>
          <w:i w:val="false"/>
          <w:color w:val="000000"/>
          <w:sz w:val="28"/>
        </w:rPr>
        <w:t>
      Непосредственное участие в судебном процессе принимает определенный руководством Счетного комитета работник структурного подразделения, ответственного за правовое обеспечение, и (или) государственные аудиторы, проводившие соответствующий государственный аудит.";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"246. Структурное подразделение, ответственное за правовое обеспечение, раз в полугодие проводит мониторинг результатов рассмотрения направленных материалов аудиторских мероприятий правоохранительным органам.";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"251. Членом Счетного комитета, ответственным за аудиторское мероприятие, в течение пяти рабочих дней со дня получения информации (подтверждающих документов) от объекта государственного аудита проводится анализ выполнения объектом государственного аудита рекомендаций, содержащихся в Аудиторском заключении, и пунктов Предписания и составляется служебная записка о результатах их исполнения, которая вносится на рассмотрение Председателя Счетного комитета.</w:t>
      </w:r>
    </w:p>
    <w:p>
      <w:pPr>
        <w:spacing w:after="0"/>
        <w:ind w:left="0"/>
        <w:jc w:val="both"/>
      </w:pPr>
      <w:r>
        <w:rPr>
          <w:rFonts w:ascii="Times New Roman"/>
          <w:b w:val="false"/>
          <w:i w:val="false"/>
          <w:color w:val="000000"/>
          <w:sz w:val="28"/>
        </w:rPr>
        <w:t>
      При мониторинге исполнения пунктов совместного Аудиторского заключения Счетного комитета и органа государственного аудита, член Счетного комитета, ответственный за аудиторское мероприятие, на основании полученной информации от органа государственного аудита о полноте и качестве исполнения рекомендаций, содержащихся в совместном Аудиторском заключении, и другой документации (копий подтверждающих документов, фотографий, материалов проведенного органом государственного аудита мониторинга) в течение двух рабочих дней со дня получения информации от органа государственного аудита рассматривает вопрос о снятии с контроля исполненных рекомендаций, содержащихся в совместном Аудиторском заключении, либо о принятии мер по неисполненным или ненадлежаще исполненным Предписаниям, о чем подготавливается и вносится Председателю Счетного комитета служебная записка для принятия решения.";</w:t>
      </w:r>
    </w:p>
    <w:bookmarkStart w:name="z58" w:id="12"/>
    <w:p>
      <w:pPr>
        <w:spacing w:after="0"/>
        <w:ind w:left="0"/>
        <w:jc w:val="both"/>
      </w:pPr>
      <w:r>
        <w:rPr>
          <w:rFonts w:ascii="Times New Roman"/>
          <w:b w:val="false"/>
          <w:i w:val="false"/>
          <w:color w:val="000000"/>
          <w:sz w:val="28"/>
        </w:rPr>
        <w:t>
      дополнить пунктами 251-1 и 251-2 следующего содержания:</w:t>
      </w:r>
    </w:p>
    <w:bookmarkEnd w:id="12"/>
    <w:p>
      <w:pPr>
        <w:spacing w:after="0"/>
        <w:ind w:left="0"/>
        <w:jc w:val="both"/>
      </w:pPr>
      <w:r>
        <w:rPr>
          <w:rFonts w:ascii="Times New Roman"/>
          <w:b w:val="false"/>
          <w:i w:val="false"/>
          <w:color w:val="000000"/>
          <w:sz w:val="28"/>
        </w:rPr>
        <w:t>
      "251-1. В случае, если рекомендации и (или) пункты Предписания не могут быть выполнены в установленный срок, то руководитель объекта государственного аудита не позднее семи рабочих дней до установленного срока их исполнения вносит письмо в Счетный комитет с указанием текущего состояния исполнения, аргументированным обоснованием необходимости продления срока исполнения с приложением подтверждающих документов. При этом руководителем объекта государственного аудита предлагается конкретный срок исполнения.</w:t>
      </w:r>
    </w:p>
    <w:p>
      <w:pPr>
        <w:spacing w:after="0"/>
        <w:ind w:left="0"/>
        <w:jc w:val="both"/>
      </w:pPr>
      <w:r>
        <w:rPr>
          <w:rFonts w:ascii="Times New Roman"/>
          <w:b w:val="false"/>
          <w:i w:val="false"/>
          <w:color w:val="000000"/>
          <w:sz w:val="28"/>
        </w:rPr>
        <w:t>
      Член Счетного комитета в течение двух рабочих дней составляет и вносит Председателю Счетного комитета служебную записку о продлении сроков исполнения рекомендаций, содержащихся в Аудиторском заключении, и (или) пунктов Предписания или об отказе в продлении их сроков исполнения.</w:t>
      </w:r>
    </w:p>
    <w:p>
      <w:pPr>
        <w:spacing w:after="0"/>
        <w:ind w:left="0"/>
        <w:jc w:val="both"/>
      </w:pPr>
      <w:r>
        <w:rPr>
          <w:rFonts w:ascii="Times New Roman"/>
          <w:b w:val="false"/>
          <w:i w:val="false"/>
          <w:color w:val="000000"/>
          <w:sz w:val="28"/>
        </w:rPr>
        <w:t xml:space="preserve">
      251-2. По поручению Председателя Счетного комитета Руководитель аппарата Счетного комитета направляет в структурное подразделение, ответственное за контроль качества, служебную записку, предусмотренную </w:t>
      </w:r>
      <w:r>
        <w:rPr>
          <w:rFonts w:ascii="Times New Roman"/>
          <w:b w:val="false"/>
          <w:i w:val="false"/>
          <w:color w:val="000000"/>
          <w:sz w:val="28"/>
        </w:rPr>
        <w:t>пунктами 251</w:t>
      </w:r>
      <w:r>
        <w:rPr>
          <w:rFonts w:ascii="Times New Roman"/>
          <w:b w:val="false"/>
          <w:i w:val="false"/>
          <w:color w:val="000000"/>
          <w:sz w:val="28"/>
        </w:rPr>
        <w:t>, 251-1 настоящих Правил, для проведения анализа на предмет:</w:t>
      </w:r>
    </w:p>
    <w:p>
      <w:pPr>
        <w:spacing w:after="0"/>
        <w:ind w:left="0"/>
        <w:jc w:val="both"/>
      </w:pPr>
      <w:r>
        <w:rPr>
          <w:rFonts w:ascii="Times New Roman"/>
          <w:b w:val="false"/>
          <w:i w:val="false"/>
          <w:color w:val="000000"/>
          <w:sz w:val="28"/>
        </w:rPr>
        <w:t>
      1) полноты исполнения рекомендаций, содержащихся в Аудиторском заключении (в том числе совместном), и пунктов Предписаний;</w:t>
      </w:r>
    </w:p>
    <w:p>
      <w:pPr>
        <w:spacing w:after="0"/>
        <w:ind w:left="0"/>
        <w:jc w:val="both"/>
      </w:pPr>
      <w:r>
        <w:rPr>
          <w:rFonts w:ascii="Times New Roman"/>
          <w:b w:val="false"/>
          <w:i w:val="false"/>
          <w:color w:val="000000"/>
          <w:sz w:val="28"/>
        </w:rPr>
        <w:t>
      2) продления сроков исполнения рекомендаций, содержащихся в Аудиторском заключении, и пунктов Предписаний.";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252</w:t>
      </w:r>
      <w:r>
        <w:rPr>
          <w:rFonts w:ascii="Times New Roman"/>
          <w:b w:val="false"/>
          <w:i w:val="false"/>
          <w:color w:val="000000"/>
          <w:sz w:val="28"/>
        </w:rPr>
        <w:t xml:space="preserve"> и </w:t>
      </w:r>
      <w:r>
        <w:rPr>
          <w:rFonts w:ascii="Times New Roman"/>
          <w:b w:val="false"/>
          <w:i w:val="false"/>
          <w:color w:val="000000"/>
          <w:sz w:val="28"/>
        </w:rPr>
        <w:t>253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"252. Структурное подразделение, ответственное за контроль качества, в течение трех рабочих дней оценивает обоснованность снятия с контроля рекомендаций, содержащихся в Аудиторском заключении, и (или) пунктов Предписания, продления сроков их исполнения или принятии мер реагирования в соответствии с законодательством Республики Казахстан и готовит экспертное заключение по их исполнению.</w:t>
      </w:r>
    </w:p>
    <w:p>
      <w:pPr>
        <w:spacing w:after="0"/>
        <w:ind w:left="0"/>
        <w:jc w:val="both"/>
      </w:pPr>
      <w:r>
        <w:rPr>
          <w:rFonts w:ascii="Times New Roman"/>
          <w:b w:val="false"/>
          <w:i w:val="false"/>
          <w:color w:val="000000"/>
          <w:sz w:val="28"/>
        </w:rPr>
        <w:t>
      253. Председателем Счетного комитета на основании экспертного заключения структурного подразделения, ответственного за контроль качества, принимается решение о снятии с контроля, продлении сроков исполнения рекомендаций, содержащихся в Аудиторском заключении, и пунктов Предписаний или принятии мер реагирования в соответствии с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"259. Структурное подразделение, ответственное за правовое обеспечение, в течение трех рабочих дней со дня получения служебной записки члена Счетного комитета, ответственного за аудиторское мероприятие, составляет экспертное заключение о целесообразности возбуждения административного производства при наличии подтверждающих документов, предусмотренных </w:t>
      </w:r>
      <w:r>
        <w:rPr>
          <w:rFonts w:ascii="Times New Roman"/>
          <w:b w:val="false"/>
          <w:i w:val="false"/>
          <w:color w:val="000000"/>
          <w:sz w:val="28"/>
        </w:rPr>
        <w:t>пунктом 231</w:t>
      </w:r>
      <w:r>
        <w:rPr>
          <w:rFonts w:ascii="Times New Roman"/>
          <w:b w:val="false"/>
          <w:i w:val="false"/>
          <w:color w:val="000000"/>
          <w:sz w:val="28"/>
        </w:rPr>
        <w:t xml:space="preserve"> настоящих Правил, в случае признания целесообразности оформляет протокол об административном правонарушении.";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проведения внешнего государственного аудита и финансового контроля Счетным комитетом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Правилам проведения внешнего государственного аудита и финансового контроля Счетным комитетом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Правилам проведения внешнего государственного аудита и финансового контроля Счетным комитетом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Правилам проведения внешнего государственного аудита и финансового контроля Счетным комитетом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Правилам проведения внешнего государственного аудита и финансового контроля Счетным комитетом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к Правилам проведения внешнего государственного аудита и финансового контроля Счетным комитетом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к Правилам проведения внешнего государственного аудита и финансового контроля Счетным комитетом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Правилам проведения внешнего государственного аудита и финансового контроля Счетным комитетом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к Правилам проведения внешнего государственного аудита и финансового контроля Счетным комитетом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к Правилам проведения внешнего государственного аудита и финансового контроля Счетным комитетом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к Правилам проведения внешнего государственного аудита и финансового контроля Счетным комитетом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к Правилам проведения внешнего государственного аудита и финансового контроля Счетным комитетом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w:t>
      </w:r>
      <w:r>
        <w:rPr>
          <w:rFonts w:ascii="Times New Roman"/>
          <w:b w:val="false"/>
          <w:i w:val="false"/>
          <w:color w:val="000000"/>
          <w:sz w:val="28"/>
        </w:rPr>
        <w:t xml:space="preserve"> к Правилам проведения внешнего государственного аудита и финансового контроля Счетным комитетом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к Правилам проведения внешнего государственного аудита и финансового контроля Счетным комитетом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22</w:t>
      </w:r>
      <w:r>
        <w:rPr>
          <w:rFonts w:ascii="Times New Roman"/>
          <w:b w:val="false"/>
          <w:i w:val="false"/>
          <w:color w:val="000000"/>
          <w:sz w:val="28"/>
        </w:rPr>
        <w:t xml:space="preserve"> к Правилам проведения внешнего государственного аудита и финансового контроля Счетным комитетом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23</w:t>
      </w:r>
      <w:r>
        <w:rPr>
          <w:rFonts w:ascii="Times New Roman"/>
          <w:b w:val="false"/>
          <w:i w:val="false"/>
          <w:color w:val="000000"/>
          <w:sz w:val="28"/>
        </w:rPr>
        <w:t xml:space="preserve"> к Правилам проведения внешнего государственного финансового контроля Счетным комитетом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24</w:t>
      </w:r>
      <w:r>
        <w:rPr>
          <w:rFonts w:ascii="Times New Roman"/>
          <w:b w:val="false"/>
          <w:i w:val="false"/>
          <w:color w:val="000000"/>
          <w:sz w:val="28"/>
        </w:rPr>
        <w:t xml:space="preserve"> к Правилам проведения внешнего государственного аудита и финансового контроля Счетным комитетом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нормативному постановлению;</w:t>
      </w:r>
    </w:p>
    <w:bookmarkStart w:name="z78" w:id="1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Правилах</w:t>
      </w:r>
      <w:r>
        <w:rPr>
          <w:rFonts w:ascii="Times New Roman"/>
          <w:b w:val="false"/>
          <w:i w:val="false"/>
          <w:color w:val="000000"/>
          <w:sz w:val="28"/>
        </w:rPr>
        <w:t xml:space="preserve"> проведения внешнего государственного аудита и финансового контроля ревизионными комиссиями областей, городов республиканского значения, столицы, утвержденных указанным нормативным постановлением: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Правила определяют порядок формирования перечня объектов государственного аудита ревизионных комиссий областей, городов республиканского значения, столицы (далее – Ревизионные комиссии) на соответствующий год, планирования, проведения внешнего государственного аудита, оформления документов по его итогам, осуществления финансового контроля, проведения контроля качества, организации мониторинга исполнения рекомендаций, данных в аудиторском заключении, и Предписаний Ревизионных комиссий по результатам внешнего государственного аудита, освещения в средствах массовой информации результатов аудиторского мероприятия и учет материалов государственного аудита.";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3 изложить в следующей редакции:</w:t>
      </w:r>
    </w:p>
    <w:p>
      <w:pPr>
        <w:spacing w:after="0"/>
        <w:ind w:left="0"/>
        <w:jc w:val="both"/>
      </w:pPr>
      <w:r>
        <w:rPr>
          <w:rFonts w:ascii="Times New Roman"/>
          <w:b w:val="false"/>
          <w:i w:val="false"/>
          <w:color w:val="000000"/>
          <w:sz w:val="28"/>
        </w:rPr>
        <w:t>
      "8) предписание – обязательный для исполнения акт Ревизионной комиссии, направляемый объектам государственного аудита, организациям и должностным лицам, для устранения выявленных нарушений и (или) причин, условий, способствующих им, а также принятия мер ответственности, предусмотренных законами Республики Казахстан, к лицам, допустившим эти нарушения;";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Государственный аудит проводится на основе перечня объектов государственного аудита Ревизионных комиссий на соответствующий год (далее – Перечень объектов государственного аудита).</w:t>
      </w:r>
    </w:p>
    <w:p>
      <w:pPr>
        <w:spacing w:after="0"/>
        <w:ind w:left="0"/>
        <w:jc w:val="both"/>
      </w:pPr>
      <w:r>
        <w:rPr>
          <w:rFonts w:ascii="Times New Roman"/>
          <w:b w:val="false"/>
          <w:i w:val="false"/>
          <w:color w:val="000000"/>
          <w:sz w:val="28"/>
        </w:rPr>
        <w:t xml:space="preserve">
      6.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50 Закона о государственном аудите не допускается привлечение государственных аудиторов и иных должностных лиц Ревизионных комиссий по запросам государственных органов для проведения проверок, не предусмотренных Перечнем объектов государственного аудита.";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Состав группы государственного аудита включает работников Ревизионной комиссии, участвующих в проведении аудиторского мероприятия – руководителя группы государственного аудита и государственных аудиторов, участвующих в проведении аудиторского мероприятия, а также, в случае привлечения, специалистов государственных органов, экспертов, негосударственные аудиторские организации (далее – эксперт).</w:t>
      </w:r>
    </w:p>
    <w:p>
      <w:pPr>
        <w:spacing w:after="0"/>
        <w:ind w:left="0"/>
        <w:jc w:val="both"/>
      </w:pPr>
      <w:r>
        <w:rPr>
          <w:rFonts w:ascii="Times New Roman"/>
          <w:b w:val="false"/>
          <w:i w:val="false"/>
          <w:color w:val="000000"/>
          <w:sz w:val="28"/>
        </w:rPr>
        <w:t>
      Обязанности руководителя группы государственного аудита возлагаются решением Председателя Ревизионной комиссии на одного из государственных аудиторов, в порядке определенном Регламентом Ревизионной 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"20. Перечень объектов государственного аудита составляется на основе единой базы данных по областям, городам республиканского значения, столице по объектам государственного аудита (далее – Единая база данных)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21. Перечень объектов государственного аудита формируется в Ведомственной информационной системе Ревизионной комиссии (далее – ВИС РК).</w:t>
      </w:r>
    </w:p>
    <w:p>
      <w:pPr>
        <w:spacing w:after="0"/>
        <w:ind w:left="0"/>
        <w:jc w:val="both"/>
      </w:pPr>
      <w:r>
        <w:rPr>
          <w:rFonts w:ascii="Times New Roman"/>
          <w:b w:val="false"/>
          <w:i w:val="false"/>
          <w:color w:val="000000"/>
          <w:sz w:val="28"/>
        </w:rPr>
        <w:t xml:space="preserve">
      22. Для формирования Перечня объектов государственного аудита члены Ревизионной комиссии не позднее 1 октября года, предшествующего планируемому, на основе Единой базы данных, с учетом оценки рисков объектов государственного аудита и перечней объектов государственного аудита других органов государственного аудита года предшествующего планируемому, предоставляемых не позднее 1 сентября структурным подразделением, ответственным за планирование, и данных, полученных из дополнительных источников, готовят предложения в проект Перечня объектов государственного аудита в виде заявки на проведение аудиторского мероприятия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"25. Структурным подразделением, ответственным за планирование, до 5 декабря года, предшествующего планируемому, предварительный проект Перечня объектов государственного аудита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а также детализированный перечень объектов государственного аудита,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направляются в Счетный комитет и территориальному подразделению Уполномоченного органа по внутреннему аудиту (далее – Уполномоченный орган).</w:t>
      </w:r>
    </w:p>
    <w:p>
      <w:pPr>
        <w:spacing w:after="0"/>
        <w:ind w:left="0"/>
        <w:jc w:val="both"/>
      </w:pPr>
      <w:r>
        <w:rPr>
          <w:rFonts w:ascii="Times New Roman"/>
          <w:b w:val="false"/>
          <w:i w:val="false"/>
          <w:color w:val="000000"/>
          <w:sz w:val="28"/>
        </w:rPr>
        <w:t>
      26. Согласованный проект Перечня объектов государственного аудита до 25 декабря года, предшествующего планируемому, рассматривается и одобряется на заседании Ревизионной комиссии.</w:t>
      </w:r>
    </w:p>
    <w:p>
      <w:pPr>
        <w:spacing w:after="0"/>
        <w:ind w:left="0"/>
        <w:jc w:val="both"/>
      </w:pPr>
      <w:r>
        <w:rPr>
          <w:rFonts w:ascii="Times New Roman"/>
          <w:b w:val="false"/>
          <w:i w:val="false"/>
          <w:color w:val="000000"/>
          <w:sz w:val="28"/>
        </w:rPr>
        <w:t>
      27. Размещение Перечня объектов государственного аудита на Интернет-ресурсе Ревизионной комиссии осуществляется структурным подразделением, ответственным за планирование, в течение пяти календарных дней со дня его утверждения и внесения изменений (дополнений).</w:t>
      </w:r>
    </w:p>
    <w:p>
      <w:pPr>
        <w:spacing w:after="0"/>
        <w:ind w:left="0"/>
        <w:jc w:val="both"/>
      </w:pPr>
      <w:r>
        <w:rPr>
          <w:rFonts w:ascii="Times New Roman"/>
          <w:b w:val="false"/>
          <w:i w:val="false"/>
          <w:color w:val="000000"/>
          <w:sz w:val="28"/>
        </w:rPr>
        <w:t>
      28. В течение пяти рабочих дней со дня регистрации приказа об утверждении Перечня объектов государственного аудита осуществляется его рассылка Счетному комитету, территориальному подразделению Уполномоченного органа, уполномоченному органу в области правовой статистики и специальных учетов посредством Единой системы электронного документооборота (далее – ЕСЭДО) и (или) в письменном виде по почте.</w:t>
      </w:r>
    </w:p>
    <w:p>
      <w:pPr>
        <w:spacing w:after="0"/>
        <w:ind w:left="0"/>
        <w:jc w:val="both"/>
      </w:pPr>
      <w:r>
        <w:rPr>
          <w:rFonts w:ascii="Times New Roman"/>
          <w:b w:val="false"/>
          <w:i w:val="false"/>
          <w:color w:val="000000"/>
          <w:sz w:val="28"/>
        </w:rPr>
        <w:t>
      29. В течение пяти рабочих дней со дня регистрации приказа о внесении изменений (дополнений) в утвержденный Перечень объектов государственного аудита осуществляется его рассылка посредством ЕСЭДО и (или) в письменном виде по почте:</w:t>
      </w:r>
    </w:p>
    <w:p>
      <w:pPr>
        <w:spacing w:after="0"/>
        <w:ind w:left="0"/>
        <w:jc w:val="both"/>
      </w:pPr>
      <w:r>
        <w:rPr>
          <w:rFonts w:ascii="Times New Roman"/>
          <w:b w:val="false"/>
          <w:i w:val="false"/>
          <w:color w:val="000000"/>
          <w:sz w:val="28"/>
        </w:rPr>
        <w:t>
      1) уполномоченному органу в области правовой статистики и специальных учетов;</w:t>
      </w:r>
    </w:p>
    <w:p>
      <w:pPr>
        <w:spacing w:after="0"/>
        <w:ind w:left="0"/>
        <w:jc w:val="both"/>
      </w:pPr>
      <w:r>
        <w:rPr>
          <w:rFonts w:ascii="Times New Roman"/>
          <w:b w:val="false"/>
          <w:i w:val="false"/>
          <w:color w:val="000000"/>
          <w:sz w:val="28"/>
        </w:rPr>
        <w:t>
      2) Счетному комитету и территориальному подразделению Уполномоченного органа с приложением измененного (дополненного) детализированного перечня объектов государственного аудита.</w:t>
      </w:r>
    </w:p>
    <w:p>
      <w:pPr>
        <w:spacing w:after="0"/>
        <w:ind w:left="0"/>
        <w:jc w:val="both"/>
      </w:pPr>
      <w:r>
        <w:rPr>
          <w:rFonts w:ascii="Times New Roman"/>
          <w:b w:val="false"/>
          <w:i w:val="false"/>
          <w:color w:val="000000"/>
          <w:sz w:val="28"/>
        </w:rPr>
        <w:t>
      30. Структурное подразделение, ответственное за планирование, на постоянной основе проводит мониторинг исполнения утвержденного Перечня объектов государственного аудита.</w:t>
      </w:r>
    </w:p>
    <w:p>
      <w:pPr>
        <w:spacing w:after="0"/>
        <w:ind w:left="0"/>
        <w:jc w:val="both"/>
      </w:pPr>
      <w:r>
        <w:rPr>
          <w:rFonts w:ascii="Times New Roman"/>
          <w:b w:val="false"/>
          <w:i w:val="false"/>
          <w:color w:val="000000"/>
          <w:sz w:val="28"/>
        </w:rPr>
        <w:t>
      31. Структурное подразделение, ответственное за планирование, на ежемесячной основе проводит мониторинг изменений перечней объектов государственного аудита Счетного комитета и территориального подразделения Уполномоченного органа в целях исключения дублирования аудиторских мероприятий.</w:t>
      </w:r>
    </w:p>
    <w:p>
      <w:pPr>
        <w:spacing w:after="0"/>
        <w:ind w:left="0"/>
        <w:jc w:val="both"/>
      </w:pPr>
      <w:r>
        <w:rPr>
          <w:rFonts w:ascii="Times New Roman"/>
          <w:b w:val="false"/>
          <w:i w:val="false"/>
          <w:color w:val="000000"/>
          <w:sz w:val="28"/>
        </w:rPr>
        <w:t>
      32. В течение пяти рабочих дней после утверждения Перечня объектов государственного аудита структурное подразделение, ответственное за планирование, совместно со структурным подразделением, ответственным за проведение государственного аудита, формирует годовой план проведения заседаний с учетом завершения аудиторских мероприятий, который уточняется ежеквартально.</w:t>
      </w:r>
    </w:p>
    <w:p>
      <w:pPr>
        <w:spacing w:after="0"/>
        <w:ind w:left="0"/>
        <w:jc w:val="both"/>
      </w:pPr>
      <w:r>
        <w:rPr>
          <w:rFonts w:ascii="Times New Roman"/>
          <w:b w:val="false"/>
          <w:i w:val="false"/>
          <w:color w:val="000000"/>
          <w:sz w:val="28"/>
        </w:rPr>
        <w:t>
      33. По итогам отчетного периода Председателю Ревизионной комиссии представляется информация о реализации Перечня объектов государственного аудита.</w:t>
      </w:r>
    </w:p>
    <w:p>
      <w:pPr>
        <w:spacing w:after="0"/>
        <w:ind w:left="0"/>
        <w:jc w:val="both"/>
      </w:pPr>
      <w:r>
        <w:rPr>
          <w:rFonts w:ascii="Times New Roman"/>
          <w:b w:val="false"/>
          <w:i w:val="false"/>
          <w:color w:val="000000"/>
          <w:sz w:val="28"/>
        </w:rPr>
        <w:t>
      34. В Перечень объектов государственного аудита вносятся изменения и (или) дополнения по поручениям Президента Республики Казахстан, запросов Счетного комитета, основанных на поручениях Администрации Президента Республики Казахстан, решений соответствующих маслихатов и (или) инициативе Председателя Ревизионной комиссии на основании служебной записки члена Ревизионной комиссии, ответственного за аудиторское мероприятие, с приложением актуализированной Заявки, и подтверждающих обоснованность внесения изменений и (или) дополнений документов (материалов).</w:t>
      </w:r>
    </w:p>
    <w:p>
      <w:pPr>
        <w:spacing w:after="0"/>
        <w:ind w:left="0"/>
        <w:jc w:val="both"/>
      </w:pPr>
      <w:r>
        <w:rPr>
          <w:rFonts w:ascii="Times New Roman"/>
          <w:b w:val="false"/>
          <w:i w:val="false"/>
          <w:color w:val="000000"/>
          <w:sz w:val="28"/>
        </w:rPr>
        <w:t>
      35. Подготовка к проведению аудиторского мероприятия является его первоначальным этапом, на котором осуществляются:</w:t>
      </w:r>
    </w:p>
    <w:p>
      <w:pPr>
        <w:spacing w:after="0"/>
        <w:ind w:left="0"/>
        <w:jc w:val="both"/>
      </w:pPr>
      <w:r>
        <w:rPr>
          <w:rFonts w:ascii="Times New Roman"/>
          <w:b w:val="false"/>
          <w:i w:val="false"/>
          <w:color w:val="000000"/>
          <w:sz w:val="28"/>
        </w:rPr>
        <w:t>
      1) предварительное изучение объектов государственного аудита;</w:t>
      </w:r>
    </w:p>
    <w:p>
      <w:pPr>
        <w:spacing w:after="0"/>
        <w:ind w:left="0"/>
        <w:jc w:val="both"/>
      </w:pPr>
      <w:r>
        <w:rPr>
          <w:rFonts w:ascii="Times New Roman"/>
          <w:b w:val="false"/>
          <w:i w:val="false"/>
          <w:color w:val="000000"/>
          <w:sz w:val="28"/>
        </w:rPr>
        <w:t>
      2) составление плана проведения государственного аудита (далее – План аудита), программы проведения государственного аудита (далее – Программа аудита), поручения на проведение аудиторского мероприятия, совместной и параллельной проверок (далее – Поручение), являющиеся актами о назначении проверки, аудиторского задания на проведение аудиторского мероприятия (далее – Аудиторское задание) и другой документации.";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"40. После определения показателей, указанных в </w:t>
      </w:r>
      <w:r>
        <w:rPr>
          <w:rFonts w:ascii="Times New Roman"/>
          <w:b w:val="false"/>
          <w:i w:val="false"/>
          <w:color w:val="000000"/>
          <w:sz w:val="28"/>
        </w:rPr>
        <w:t>пунктах 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настоящих Правил, и (или) разработки других специальных показателей формулируются цели и вопросы аудиторского мероприятия, определяются методы (анализ, сопоставление, оценка, проверка, обследование, аудиторская выборка, размер существенности и другие) его проведения, а также планируется объем необходимых аудиторских процедур.";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44</w:t>
      </w:r>
      <w:r>
        <w:rPr>
          <w:rFonts w:ascii="Times New Roman"/>
          <w:b w:val="false"/>
          <w:i w:val="false"/>
          <w:color w:val="000000"/>
          <w:sz w:val="28"/>
        </w:rPr>
        <w:t>-</w:t>
      </w:r>
      <w:r>
        <w:rPr>
          <w:rFonts w:ascii="Times New Roman"/>
          <w:b w:val="false"/>
          <w:i w:val="false"/>
          <w:color w:val="000000"/>
          <w:sz w:val="28"/>
        </w:rPr>
        <w:t>47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"44. Уведомление о проведении предварительного изучения, оформляемое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направляется объекту государственного аудита не позднее дня начала его проведения.</w:t>
      </w:r>
    </w:p>
    <w:p>
      <w:pPr>
        <w:spacing w:after="0"/>
        <w:ind w:left="0"/>
        <w:jc w:val="both"/>
      </w:pPr>
      <w:r>
        <w:rPr>
          <w:rFonts w:ascii="Times New Roman"/>
          <w:b w:val="false"/>
          <w:i w:val="false"/>
          <w:color w:val="000000"/>
          <w:sz w:val="28"/>
        </w:rPr>
        <w:t xml:space="preserve">
      45. Объекту государственного аудита направляется требование о предоставлении сведений, документации, информации и материалов (доказательств)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(далее – Требование о предоставлении документов).</w:t>
      </w:r>
    </w:p>
    <w:p>
      <w:pPr>
        <w:spacing w:after="0"/>
        <w:ind w:left="0"/>
        <w:jc w:val="both"/>
      </w:pPr>
      <w:r>
        <w:rPr>
          <w:rFonts w:ascii="Times New Roman"/>
          <w:b w:val="false"/>
          <w:i w:val="false"/>
          <w:color w:val="000000"/>
          <w:sz w:val="28"/>
        </w:rPr>
        <w:t>
      46. Под руководством члена Ревизионной комиссии, ответственного за аудиторское мероприятие, группа государственного аудита:</w:t>
      </w:r>
    </w:p>
    <w:p>
      <w:pPr>
        <w:spacing w:after="0"/>
        <w:ind w:left="0"/>
        <w:jc w:val="both"/>
      </w:pPr>
      <w:r>
        <w:rPr>
          <w:rFonts w:ascii="Times New Roman"/>
          <w:b w:val="false"/>
          <w:i w:val="false"/>
          <w:color w:val="000000"/>
          <w:sz w:val="28"/>
        </w:rPr>
        <w:t xml:space="preserve">
      1) проводит анализ источников информации для предварительного изучения деятельности объектов государственного аудита согласно Примерному перечню вопросов, изучаемых в ходе предварительного изучения деятельности объекта государственного аудита, представленному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осуществляет сбор информации из доступных источников, Единой базы данных и направление объектам государственного аудита, должностным, физическим и юридическим лицам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о государственном аудите Требований о предоставлении документов.</w:t>
      </w:r>
    </w:p>
    <w:p>
      <w:pPr>
        <w:spacing w:after="0"/>
        <w:ind w:left="0"/>
        <w:jc w:val="both"/>
      </w:pPr>
      <w:r>
        <w:rPr>
          <w:rFonts w:ascii="Times New Roman"/>
          <w:b w:val="false"/>
          <w:i w:val="false"/>
          <w:color w:val="000000"/>
          <w:sz w:val="28"/>
        </w:rPr>
        <w:t>
      47. В соответствии с проведенным изучением и анализом имеющихся и полученных данных по итогам предварительного изучения объектов государственного аудита рассматриваются вопросы проведения аудиторского мероприятия (проверки или контроля) другими органами государственного аудита по цели, периоду, охватываемому государственным аудитом, совпадающими с запланированным государственном аудитом Ревизионной 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"49. В случае непризнания Счетным комитетом результатов государственного аудита, проведенного другим органом государственного аудита, аудиторское мероприятие на данных объектах государственного аудита проводится в соответствии с Программой аудита и Аудиторскими заданиями государственных аудиторов, в случае признания – аудиторское мероприятие не проводится или проводится с внесением соответствующих изменений в Перечень объектов государственного аудита, План аудита, Программу аудита, Аудиторские задания государственных аудиторов.";</w:t>
      </w:r>
    </w:p>
    <w:bookmarkStart w:name="z89" w:id="14"/>
    <w:p>
      <w:pPr>
        <w:spacing w:after="0"/>
        <w:ind w:left="0"/>
        <w:jc w:val="both"/>
      </w:pPr>
      <w:r>
        <w:rPr>
          <w:rFonts w:ascii="Times New Roman"/>
          <w:b w:val="false"/>
          <w:i w:val="false"/>
          <w:color w:val="000000"/>
          <w:sz w:val="28"/>
        </w:rPr>
        <w:t xml:space="preserve">
      абзац первый и подпункт 1) </w:t>
      </w:r>
      <w:r>
        <w:rPr>
          <w:rFonts w:ascii="Times New Roman"/>
          <w:b w:val="false"/>
          <w:i w:val="false"/>
          <w:color w:val="000000"/>
          <w:sz w:val="28"/>
        </w:rPr>
        <w:t>пункта 50</w:t>
      </w:r>
      <w:r>
        <w:rPr>
          <w:rFonts w:ascii="Times New Roman"/>
          <w:b w:val="false"/>
          <w:i w:val="false"/>
          <w:color w:val="000000"/>
          <w:sz w:val="28"/>
        </w:rPr>
        <w:t xml:space="preserve"> изложить в следующей редакции:</w:t>
      </w:r>
    </w:p>
    <w:bookmarkEnd w:id="14"/>
    <w:p>
      <w:pPr>
        <w:spacing w:after="0"/>
        <w:ind w:left="0"/>
        <w:jc w:val="both"/>
      </w:pPr>
      <w:r>
        <w:rPr>
          <w:rFonts w:ascii="Times New Roman"/>
          <w:b w:val="false"/>
          <w:i w:val="false"/>
          <w:color w:val="000000"/>
          <w:sz w:val="28"/>
        </w:rPr>
        <w:t>
      "50. В соответствии с проведенным изучением и анализом имеющихся и полученных данных по итогам предварительного изучения объектов государственного аудита:</w:t>
      </w:r>
    </w:p>
    <w:p>
      <w:pPr>
        <w:spacing w:after="0"/>
        <w:ind w:left="0"/>
        <w:jc w:val="both"/>
      </w:pPr>
      <w:r>
        <w:rPr>
          <w:rFonts w:ascii="Times New Roman"/>
          <w:b w:val="false"/>
          <w:i w:val="false"/>
          <w:color w:val="000000"/>
          <w:sz w:val="28"/>
        </w:rPr>
        <w:t>
      1) производится уточнение типа государственного аудита, вида проверки и объектов государственного аудита, объема средств, активов, периода, охватываемых государственным аудитом, с учетом признания (непризнания) результатов государственного аудита;";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"55. По проектам Плана аудита и Программы аудита проводится контроль качества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о государственном аудите и настоящими Правилами.</w:t>
      </w:r>
    </w:p>
    <w:p>
      <w:pPr>
        <w:spacing w:after="0"/>
        <w:ind w:left="0"/>
        <w:jc w:val="both"/>
      </w:pPr>
      <w:r>
        <w:rPr>
          <w:rFonts w:ascii="Times New Roman"/>
          <w:b w:val="false"/>
          <w:i w:val="false"/>
          <w:color w:val="000000"/>
          <w:sz w:val="28"/>
        </w:rPr>
        <w:t>
      В целях проведения контроля качества в структурное подразделение, ответственное за проведение контроля качества, представляются:</w:t>
      </w:r>
    </w:p>
    <w:p>
      <w:pPr>
        <w:spacing w:after="0"/>
        <w:ind w:left="0"/>
        <w:jc w:val="both"/>
      </w:pPr>
      <w:r>
        <w:rPr>
          <w:rFonts w:ascii="Times New Roman"/>
          <w:b w:val="false"/>
          <w:i w:val="false"/>
          <w:color w:val="000000"/>
          <w:sz w:val="28"/>
        </w:rPr>
        <w:t>
      1) информация о результатах предварительного изучения объектов государственного аудита;</w:t>
      </w:r>
    </w:p>
    <w:p>
      <w:pPr>
        <w:spacing w:after="0"/>
        <w:ind w:left="0"/>
        <w:jc w:val="both"/>
      </w:pPr>
      <w:r>
        <w:rPr>
          <w:rFonts w:ascii="Times New Roman"/>
          <w:b w:val="false"/>
          <w:i w:val="false"/>
          <w:color w:val="000000"/>
          <w:sz w:val="28"/>
        </w:rPr>
        <w:t xml:space="preserve">
      2) служебная записка члена Ревизионной комиссии, ответственного за аудиторское мероприятие, в соответствии с </w:t>
      </w:r>
      <w:r>
        <w:rPr>
          <w:rFonts w:ascii="Times New Roman"/>
          <w:b w:val="false"/>
          <w:i w:val="false"/>
          <w:color w:val="000000"/>
          <w:sz w:val="28"/>
        </w:rPr>
        <w:t>пунктом 51</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3) проекты Плана аудита и Программы аудита.";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56 изложить в следующей редакции:</w:t>
      </w:r>
    </w:p>
    <w:p>
      <w:pPr>
        <w:spacing w:after="0"/>
        <w:ind w:left="0"/>
        <w:jc w:val="both"/>
      </w:pPr>
      <w:r>
        <w:rPr>
          <w:rFonts w:ascii="Times New Roman"/>
          <w:b w:val="false"/>
          <w:i w:val="false"/>
          <w:color w:val="000000"/>
          <w:sz w:val="28"/>
        </w:rPr>
        <w:t xml:space="preserve">
      "5) кадровой службой вносятся на подписание уполномоченному должностному лицу приказы о командировании после утверждения Плана аудита, предусмотренного </w:t>
      </w:r>
      <w:r>
        <w:rPr>
          <w:rFonts w:ascii="Times New Roman"/>
          <w:b w:val="false"/>
          <w:i w:val="false"/>
          <w:color w:val="000000"/>
          <w:sz w:val="28"/>
        </w:rPr>
        <w:t>подпунктом 1)</w:t>
      </w:r>
      <w:r>
        <w:rPr>
          <w:rFonts w:ascii="Times New Roman"/>
          <w:b w:val="false"/>
          <w:i w:val="false"/>
          <w:color w:val="000000"/>
          <w:sz w:val="28"/>
        </w:rPr>
        <w:t xml:space="preserve"> пункта 56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"58. Регистрационные номера присваиваются с начала календарного года с указанием следующих значений:</w:t>
      </w:r>
    </w:p>
    <w:p>
      <w:pPr>
        <w:spacing w:after="0"/>
        <w:ind w:left="0"/>
        <w:jc w:val="both"/>
      </w:pPr>
      <w:r>
        <w:rPr>
          <w:rFonts w:ascii="Times New Roman"/>
          <w:b w:val="false"/>
          <w:i w:val="false"/>
          <w:color w:val="000000"/>
          <w:sz w:val="28"/>
        </w:rPr>
        <w:t>
      N-Ж – План аудита;</w:t>
      </w:r>
    </w:p>
    <w:p>
      <w:pPr>
        <w:spacing w:after="0"/>
        <w:ind w:left="0"/>
        <w:jc w:val="both"/>
      </w:pPr>
      <w:r>
        <w:rPr>
          <w:rFonts w:ascii="Times New Roman"/>
          <w:b w:val="false"/>
          <w:i w:val="false"/>
          <w:color w:val="000000"/>
          <w:sz w:val="28"/>
        </w:rPr>
        <w:t>
      N-Б – Программа аудита;</w:t>
      </w:r>
    </w:p>
    <w:p>
      <w:pPr>
        <w:spacing w:after="0"/>
        <w:ind w:left="0"/>
        <w:jc w:val="both"/>
      </w:pPr>
      <w:r>
        <w:rPr>
          <w:rFonts w:ascii="Times New Roman"/>
          <w:b w:val="false"/>
          <w:i w:val="false"/>
          <w:color w:val="000000"/>
          <w:sz w:val="28"/>
        </w:rPr>
        <w:t>
      N-АТ – Аудиторские задания. Аудиторским заданиям к одному аудиторскому мероприятию присваивается единый номер;</w:t>
      </w:r>
    </w:p>
    <w:p>
      <w:pPr>
        <w:spacing w:after="0"/>
        <w:ind w:left="0"/>
        <w:jc w:val="both"/>
      </w:pPr>
      <w:r>
        <w:rPr>
          <w:rFonts w:ascii="Times New Roman"/>
          <w:b w:val="false"/>
          <w:i w:val="false"/>
          <w:color w:val="000000"/>
          <w:sz w:val="28"/>
        </w:rPr>
        <w:t>
      N-П-Т – Поручение на проведение аудиторского мероприятия, встречной, совместной и параллельной проверок, где N – порядковый номер аудиторского мероприятия в соответствии с Перечнем объектов государственного аудита, П – порядковый номер поручения;</w:t>
      </w:r>
    </w:p>
    <w:p>
      <w:pPr>
        <w:spacing w:after="0"/>
        <w:ind w:left="0"/>
        <w:jc w:val="both"/>
      </w:pPr>
      <w:r>
        <w:rPr>
          <w:rFonts w:ascii="Times New Roman"/>
          <w:b w:val="false"/>
          <w:i w:val="false"/>
          <w:color w:val="000000"/>
          <w:sz w:val="28"/>
        </w:rPr>
        <w:t>
      N-ҚТ – Поручение на перепроверку по итогам контроля качества аудиторского мероприятия.";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"62. Программа аудита составляется в развитие Плана аудита и включает показатели государственного аудита и вопросы, необходимые для его практической реализации.</w:t>
      </w:r>
    </w:p>
    <w:p>
      <w:pPr>
        <w:spacing w:after="0"/>
        <w:ind w:left="0"/>
        <w:jc w:val="both"/>
      </w:pPr>
      <w:r>
        <w:rPr>
          <w:rFonts w:ascii="Times New Roman"/>
          <w:b w:val="false"/>
          <w:i w:val="false"/>
          <w:color w:val="000000"/>
          <w:sz w:val="28"/>
        </w:rPr>
        <w:t>
      63. Вопросы Программы аудита направлены на достижение поставленных целей аудиторского мероприятия.";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"66. При составлении Программы аудита финансовой отчетности следует включить вопросы полноты и достоверности составления финансовой отчетности объектами государственного аудита.";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"71. Поручение является официальным документом, дающим право на проведение аудиторского мероприятия и оформляется на бланке строгой отчетности с регистрацией в уполномоченном органе в области правовой статистики и специальных учетов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26 января 2016 года № 13 "Об утверждении Правил регистрации актов о назначении проверки, уведомлений о приостановлении, возобновлении, продлении сроков проверки, об изменении состава участников и предоставлении информационных учетных документов о проверке и ее результатах" (зарегистрирован в Реестре государственной регистрации нормативных правовых актов № 13171).";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"73. Основанием для проведения аудиторского мероприятия является наличие Поручения на проведение аудиторского мероприятия, подписанного членом Ревизионной комиссии, ответственным за аудиторское мероприятие, в соответствии с Перечнем объектов государственного аудита.";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"78. Руководителю объекта государственного аудита или должностному лицу, с ведома которого осуществляется аудиторское мероприятие, не позднее второго дня со дня предъявления Поручения передается Требование по исполнению обязанностей руководителя объекта государственного аудита (должностного лица, с ведома которого осуществляется аудиторское мероприятие),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подписанное руководителем группы государственного аудита или государственным аудитором.</w:t>
      </w:r>
    </w:p>
    <w:p>
      <w:pPr>
        <w:spacing w:after="0"/>
        <w:ind w:left="0"/>
        <w:jc w:val="both"/>
      </w:pPr>
      <w:r>
        <w:rPr>
          <w:rFonts w:ascii="Times New Roman"/>
          <w:b w:val="false"/>
          <w:i w:val="false"/>
          <w:color w:val="000000"/>
          <w:sz w:val="28"/>
        </w:rPr>
        <w:t>
      Требованию, предусмотренному настоящим пунктом Правил, через дробь присваивается номер поручения и указывается дата вручения указанного Требования.</w:t>
      </w:r>
    </w:p>
    <w:p>
      <w:pPr>
        <w:spacing w:after="0"/>
        <w:ind w:left="0"/>
        <w:jc w:val="both"/>
      </w:pPr>
      <w:r>
        <w:rPr>
          <w:rFonts w:ascii="Times New Roman"/>
          <w:b w:val="false"/>
          <w:i w:val="false"/>
          <w:color w:val="000000"/>
          <w:sz w:val="28"/>
        </w:rPr>
        <w:t>
      Первый экземпляр Требования по исполнению обязанностей руководителя объекта государственного аудита передается под роспись руководителю объекта государственного аудита или должностному лицу, с ведома которого осуществляется аудиторское мероприятие. При непринятии, Требование по исполнению обязанностей руководителя объекта государственного аудита направляется руководителем группы государственного аудита (государственным аудитором) через канцелярию объекта государственного аудита.</w:t>
      </w:r>
    </w:p>
    <w:p>
      <w:pPr>
        <w:spacing w:after="0"/>
        <w:ind w:left="0"/>
        <w:jc w:val="both"/>
      </w:pPr>
      <w:r>
        <w:rPr>
          <w:rFonts w:ascii="Times New Roman"/>
          <w:b w:val="false"/>
          <w:i w:val="false"/>
          <w:color w:val="000000"/>
          <w:sz w:val="28"/>
        </w:rPr>
        <w:t>
      Второй экземпляр Требования по исполнению обязанностей руководителя объекта государственного аудита, с отметкой о его принятии остается у государственного аудитора и прилагается к Аудиторскому отчету.</w:t>
      </w:r>
    </w:p>
    <w:p>
      <w:pPr>
        <w:spacing w:after="0"/>
        <w:ind w:left="0"/>
        <w:jc w:val="both"/>
      </w:pPr>
      <w:r>
        <w:rPr>
          <w:rFonts w:ascii="Times New Roman"/>
          <w:b w:val="false"/>
          <w:i w:val="false"/>
          <w:color w:val="000000"/>
          <w:sz w:val="28"/>
        </w:rPr>
        <w:t>
      Требования по исполнению обязанностей составляются на листе формата А4.";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"88. Если на объекте государственного аудита выявлен факт проведения государственного аудита другим органом государственного аудита по цели, периоду, охватываемому аудиторским мероприятием, совпадающими с аудиторским мероприятием Ревизионной комиссии, то государственными аудиторами инициируется проведение процедуры признания результатов государственного аудита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Закона о государственном аудите.";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"90. В Перечень объектов государственного аудита, План аудита, Программу аудита, Аудиторские задания вносятся изменения при сокращении объема государственного аудита в случае признания Счетным комитетом результатов государственного аудита, проведенного другим органом государственного аудита.";</w:t>
      </w:r>
    </w:p>
    <w:bookmarkStart w:name="z100" w:id="1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92</w:t>
      </w:r>
      <w:r>
        <w:rPr>
          <w:rFonts w:ascii="Times New Roman"/>
          <w:b w:val="false"/>
          <w:i w:val="false"/>
          <w:color w:val="000000"/>
          <w:sz w:val="28"/>
        </w:rPr>
        <w:t xml:space="preserve"> изложить в следующей редакции:</w:t>
      </w:r>
    </w:p>
    <w:bookmarkEnd w:id="15"/>
    <w:p>
      <w:pPr>
        <w:spacing w:after="0"/>
        <w:ind w:left="0"/>
        <w:jc w:val="both"/>
      </w:pPr>
      <w:r>
        <w:rPr>
          <w:rFonts w:ascii="Times New Roman"/>
          <w:b w:val="false"/>
          <w:i w:val="false"/>
          <w:color w:val="000000"/>
          <w:sz w:val="28"/>
        </w:rPr>
        <w:t>
      "92. При возникновении в ходе аудиторского мероприятия вопросов, не охваченных Программой аудита, но необходимых для полного изучения, государственный аудитор, по согласованию с руководителем группы государственного аудита, информирует в письменном виде члена Ревизионной комиссии, ответственного за аудиторское мероприятие.";</w:t>
      </w:r>
    </w:p>
    <w:bookmarkStart w:name="z101" w:id="1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95</w:t>
      </w:r>
      <w:r>
        <w:rPr>
          <w:rFonts w:ascii="Times New Roman"/>
          <w:b w:val="false"/>
          <w:i w:val="false"/>
          <w:color w:val="000000"/>
          <w:sz w:val="28"/>
        </w:rPr>
        <w:t xml:space="preserve"> изложить в следующей редакции:</w:t>
      </w:r>
    </w:p>
    <w:bookmarkEnd w:id="16"/>
    <w:p>
      <w:pPr>
        <w:spacing w:after="0"/>
        <w:ind w:left="0"/>
        <w:jc w:val="both"/>
      </w:pPr>
      <w:r>
        <w:rPr>
          <w:rFonts w:ascii="Times New Roman"/>
          <w:b w:val="false"/>
          <w:i w:val="false"/>
          <w:color w:val="000000"/>
          <w:sz w:val="28"/>
        </w:rPr>
        <w:t>
      "95. При осуществлении аудиторского мероприятия проводится сбор, анализ фактических данных, необходимых для формирования аудиторских доказательств, в соответствии с поставленной целью и вопросами аудиторского мероприятия.";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99</w:t>
      </w:r>
      <w:r>
        <w:rPr>
          <w:rFonts w:ascii="Times New Roman"/>
          <w:b w:val="false"/>
          <w:i w:val="false"/>
          <w:color w:val="000000"/>
          <w:sz w:val="28"/>
        </w:rPr>
        <w:t xml:space="preserve"> и </w:t>
      </w:r>
      <w:r>
        <w:rPr>
          <w:rFonts w:ascii="Times New Roman"/>
          <w:b w:val="false"/>
          <w:i w:val="false"/>
          <w:color w:val="000000"/>
          <w:sz w:val="28"/>
        </w:rPr>
        <w:t>100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"99. Государственные аудиторы ежедневно устно отчитываются руководителю группы государственного аудита, еженедельно в предпоследний рабочий день по защищенным каналам связи направляют еженедельный отчет о выявленных нарушениях и недостатках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или по форме, предусмотренной Регламентом Ревизионной комиссии, заполненных (составленных) на отчетную дату. В таком же порядке указанный отчет представляется для сведения члену Ревизионной комиссии, ответственному за аудиторское мероприятие.</w:t>
      </w:r>
    </w:p>
    <w:p>
      <w:pPr>
        <w:spacing w:after="0"/>
        <w:ind w:left="0"/>
        <w:jc w:val="both"/>
      </w:pPr>
      <w:r>
        <w:rPr>
          <w:rFonts w:ascii="Times New Roman"/>
          <w:b w:val="false"/>
          <w:i w:val="false"/>
          <w:color w:val="000000"/>
          <w:sz w:val="28"/>
        </w:rPr>
        <w:t xml:space="preserve">
      Привлеченные эксперты к аудиторскому мероприятию отчитываются о ходе своей работы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о государственном аудите.</w:t>
      </w:r>
    </w:p>
    <w:p>
      <w:pPr>
        <w:spacing w:after="0"/>
        <w:ind w:left="0"/>
        <w:jc w:val="both"/>
      </w:pPr>
      <w:r>
        <w:rPr>
          <w:rFonts w:ascii="Times New Roman"/>
          <w:b w:val="false"/>
          <w:i w:val="false"/>
          <w:color w:val="000000"/>
          <w:sz w:val="28"/>
        </w:rPr>
        <w:t xml:space="preserve">
      100. Руководитель группы государственного аудита координирует работу государственных аудиторов, проводит мониторинг полноты охвата вопросов аудиторского мероприятия, корректирует отдельные направления аудиторского мероприятия, разрешает проблемные вопросы, возникающие между государственными аудиторами, еженедельно в последний рабочий день недели по защищенным каналам связи предоставляет руководителю подразделения, ответственному за проведение государственного аудита, и члену Ревизионной комиссии, ответственному за аудиторское мероприятие, сводный еженедельный отчет руководителя группы государственного аудита о выявленных нарушениях и недостатках по форме, предусмотренной </w:t>
      </w:r>
      <w:r>
        <w:rPr>
          <w:rFonts w:ascii="Times New Roman"/>
          <w:b w:val="false"/>
          <w:i w:val="false"/>
          <w:color w:val="000000"/>
          <w:sz w:val="28"/>
        </w:rPr>
        <w:t>пунктом 99</w:t>
      </w:r>
      <w:r>
        <w:rPr>
          <w:rFonts w:ascii="Times New Roman"/>
          <w:b w:val="false"/>
          <w:i w:val="false"/>
          <w:color w:val="000000"/>
          <w:sz w:val="28"/>
        </w:rPr>
        <w:t xml:space="preserve"> настоящих Правил, или по форме, предусмотренной Регламентом Ревизионной комиссии, заполненный (составленный) на отчетную дату.";</w:t>
      </w:r>
    </w:p>
    <w:bookmarkStart w:name="z103" w:id="17"/>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104</w:t>
      </w:r>
      <w:r>
        <w:rPr>
          <w:rFonts w:ascii="Times New Roman"/>
          <w:b w:val="false"/>
          <w:i w:val="false"/>
          <w:color w:val="000000"/>
          <w:sz w:val="28"/>
        </w:rPr>
        <w:t xml:space="preserve"> изложить в следующей редакции:</w:t>
      </w:r>
    </w:p>
    <w:bookmarkEnd w:id="17"/>
    <w:p>
      <w:pPr>
        <w:spacing w:after="0"/>
        <w:ind w:left="0"/>
        <w:jc w:val="both"/>
      </w:pPr>
      <w:r>
        <w:rPr>
          <w:rFonts w:ascii="Times New Roman"/>
          <w:b w:val="false"/>
          <w:i w:val="false"/>
          <w:color w:val="000000"/>
          <w:sz w:val="28"/>
        </w:rPr>
        <w:t>
      "Результаты заключений, предусмотренных настоящим пунктом, включаются в Аудиторский отчет, реестр, Аудиторское заключение и Сводный реестр.";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"106. Специалисты государственных органов привлекаются на основании письма Ревизионной комиссии на имя руководителя государственного органа и учреждения с указанием запланированного аудиторского мероприятия, количества и квалификации специалистов, срока и периода проведения аудиторского мероприятия или экспертизы.";</w:t>
      </w:r>
    </w:p>
    <w:bookmarkStart w:name="z105" w:id="1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111</w:t>
      </w:r>
      <w:r>
        <w:rPr>
          <w:rFonts w:ascii="Times New Roman"/>
          <w:b w:val="false"/>
          <w:i w:val="false"/>
          <w:color w:val="000000"/>
          <w:sz w:val="28"/>
        </w:rPr>
        <w:t xml:space="preserve"> изложить в следующей редакции:</w:t>
      </w:r>
    </w:p>
    <w:bookmarkEnd w:id="18"/>
    <w:p>
      <w:pPr>
        <w:spacing w:after="0"/>
        <w:ind w:left="0"/>
        <w:jc w:val="both"/>
      </w:pPr>
      <w:r>
        <w:rPr>
          <w:rFonts w:ascii="Times New Roman"/>
          <w:b w:val="false"/>
          <w:i w:val="false"/>
          <w:color w:val="000000"/>
          <w:sz w:val="28"/>
        </w:rPr>
        <w:t>
      "111. Аудиторский отчет составляется и подписывается в двух экземплярах государственным аудитором и привлеченными экспертами, проводившими встречную проверку.";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"113. Мероприятия совместной проверки предусматриваются на этапе формирования и уточнения Перечня объектов государственного аудита в соответствии с порядком, установленным в </w:t>
      </w:r>
      <w:r>
        <w:rPr>
          <w:rFonts w:ascii="Times New Roman"/>
          <w:b w:val="false"/>
          <w:i w:val="false"/>
          <w:color w:val="000000"/>
          <w:sz w:val="28"/>
        </w:rPr>
        <w:t>разделе 2</w:t>
      </w:r>
      <w:r>
        <w:rPr>
          <w:rFonts w:ascii="Times New Roman"/>
          <w:b w:val="false"/>
          <w:i w:val="false"/>
          <w:color w:val="000000"/>
          <w:sz w:val="28"/>
        </w:rPr>
        <w:t xml:space="preserve"> настоящих Правил.";</w:t>
      </w:r>
    </w:p>
    <w:bookmarkStart w:name="z107" w:id="1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119</w:t>
      </w:r>
      <w:r>
        <w:rPr>
          <w:rFonts w:ascii="Times New Roman"/>
          <w:b w:val="false"/>
          <w:i w:val="false"/>
          <w:color w:val="000000"/>
          <w:sz w:val="28"/>
        </w:rPr>
        <w:t xml:space="preserve"> изложить в следующей редакции:</w:t>
      </w:r>
    </w:p>
    <w:bookmarkEnd w:id="19"/>
    <w:p>
      <w:pPr>
        <w:spacing w:after="0"/>
        <w:ind w:left="0"/>
        <w:jc w:val="both"/>
      </w:pPr>
      <w:r>
        <w:rPr>
          <w:rFonts w:ascii="Times New Roman"/>
          <w:b w:val="false"/>
          <w:i w:val="false"/>
          <w:color w:val="000000"/>
          <w:sz w:val="28"/>
        </w:rPr>
        <w:t>
      "119. В Программе совместной проверки по объектам государственного аудита (проверки) указываются: наименование объекта государственного аудита (проверки), цель, вид проверки, тип государственного аудита, период, охватываемый проверкой, сроки проведения проверки, состав совместной группы проверки, объем средств и активов, охватываемый проверкой, показатели государственного аудита, вопросы проверки и последовательность их рассмотрения.";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"126. Письменные возражения к Аудиторскому отчету рассматриваются членом Ревизионной комиссии и должностным лицом органа государственного аудита или государственного органа, ответственными за проведение совместной проверки, совместно с работниками, осуществлявшими проверку. Ответ объекту проверки направляется не позднее двух рабочих дней до дня проведения заседания тем государственным органом, в адрес которого поступили письменные возражения.";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128</w:t>
      </w:r>
      <w:r>
        <w:rPr>
          <w:rFonts w:ascii="Times New Roman"/>
          <w:b w:val="false"/>
          <w:i w:val="false"/>
          <w:color w:val="000000"/>
          <w:sz w:val="28"/>
        </w:rPr>
        <w:t xml:space="preserve"> и </w:t>
      </w:r>
      <w:r>
        <w:rPr>
          <w:rFonts w:ascii="Times New Roman"/>
          <w:b w:val="false"/>
          <w:i w:val="false"/>
          <w:color w:val="000000"/>
          <w:sz w:val="28"/>
        </w:rPr>
        <w:t>129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"128. Подготовка Ревизионной комиссией Аудиторского заключения по итогам совместной проверки осуществляется после получения экспертного заключения проверки качества Аудиторских отчетов и с учетом мотивированного ответа объекту проверки с указанием принятых и непринятых доводов по каждому пункту возражения (если таковые имеются) в течение десяти рабочих дней. Аудиторское заключение и Сводный реестр после прохождения контроля качества направляется объекту проверки в соответствии с порядком, указанным в пункте 178-1 настоящих Правил.</w:t>
      </w:r>
    </w:p>
    <w:p>
      <w:pPr>
        <w:spacing w:after="0"/>
        <w:ind w:left="0"/>
        <w:jc w:val="both"/>
      </w:pPr>
      <w:r>
        <w:rPr>
          <w:rFonts w:ascii="Times New Roman"/>
          <w:b w:val="false"/>
          <w:i w:val="false"/>
          <w:color w:val="000000"/>
          <w:sz w:val="28"/>
        </w:rPr>
        <w:t>
      129. Аудиторское заключение подписывается членом Ревизионной комиссии и согласовывается с должностным лицом государственного органа, ответственным за проведение совместной проверки, и по решению Председателя Ревизионной комиссии, согласованному с руководителем государственного органа, ответственного за проведение совместной проверки, вместе с проектом Постановления выносится на рассмотрение на заседании Ревизионной 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"133. Мероприятия по проведению параллельной проверки предусматриваются на этапе формирования и (или) уточнения Ревизионной комиссией Перечня объектов государственного аудита в соответствии с порядком, установленным в </w:t>
      </w:r>
      <w:r>
        <w:rPr>
          <w:rFonts w:ascii="Times New Roman"/>
          <w:b w:val="false"/>
          <w:i w:val="false"/>
          <w:color w:val="000000"/>
          <w:sz w:val="28"/>
        </w:rPr>
        <w:t>разделе 2</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147</w:t>
      </w:r>
      <w:r>
        <w:rPr>
          <w:rFonts w:ascii="Times New Roman"/>
          <w:b w:val="false"/>
          <w:i w:val="false"/>
          <w:color w:val="000000"/>
          <w:sz w:val="28"/>
        </w:rPr>
        <w:t xml:space="preserve"> и </w:t>
      </w:r>
      <w:r>
        <w:rPr>
          <w:rFonts w:ascii="Times New Roman"/>
          <w:b w:val="false"/>
          <w:i w:val="false"/>
          <w:color w:val="000000"/>
          <w:sz w:val="28"/>
        </w:rPr>
        <w:t>148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"147. Государственные органы представляют в Ревизионную комиссию обобщенную информацию о результатах проведенной параллельной проверки с указанием выявленной общей суммы нарушений и в разрезе объектов государственного аудита (проверки), принятых мерах в ходе проведения аудиторского мероприятия объектами государственного аудита (проверки), а также по одной копии решения государственных органов об итогах проверки в течение двух рабочих дней со дня их подписания.</w:t>
      </w:r>
    </w:p>
    <w:p>
      <w:pPr>
        <w:spacing w:after="0"/>
        <w:ind w:left="0"/>
        <w:jc w:val="both"/>
      </w:pPr>
      <w:r>
        <w:rPr>
          <w:rFonts w:ascii="Times New Roman"/>
          <w:b w:val="false"/>
          <w:i w:val="false"/>
          <w:color w:val="000000"/>
          <w:sz w:val="28"/>
        </w:rPr>
        <w:t>
      148. Подготовка Ревизионной комиссией Аудиторского заключения по итогам параллельной проверки осуществляется после получения экспертного заключения контроля качества Аудиторских отчетов и с учетом мотивированного ответа объекту государственного аудита (проверки) с указанием принятых и непринятых доводов по каждому пункту возражения (если таковые имеются) в течение десяти рабочих дней. В Аудиторское заключение включаются результаты параллельной проверки, проведенной государственными органами.";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"160. Аудиторский отчет составляется в соответствии с перечнем вопросов Программы аудита и Аудиторских заданий. Выявленные нарушения и недостатки описываются объективно и точно, с указанием необходимых ссылок на реквизиты оригиналов документов, подтверждающих достоверность записей в Аудиторском отчете, а также статей, пунктов и подпунктов нормативных правовых актов, положения которых нарушены. Если по вопросу аудиторского мероприятия, за исключением вопросов аналитического характера, не установлено нарушений и недостатков, государственным аудитором:</w:t>
      </w:r>
    </w:p>
    <w:p>
      <w:pPr>
        <w:spacing w:after="0"/>
        <w:ind w:left="0"/>
        <w:jc w:val="both"/>
      </w:pPr>
      <w:r>
        <w:rPr>
          <w:rFonts w:ascii="Times New Roman"/>
          <w:b w:val="false"/>
          <w:i w:val="false"/>
          <w:color w:val="000000"/>
          <w:sz w:val="28"/>
        </w:rPr>
        <w:t>
      1) в Аудиторском отчете отражаются краткая информация по вопросу Программы аудита, отсутствие выявленных недостатков и нарушений;</w:t>
      </w:r>
    </w:p>
    <w:p>
      <w:pPr>
        <w:spacing w:after="0"/>
        <w:ind w:left="0"/>
        <w:jc w:val="both"/>
      </w:pPr>
      <w:r>
        <w:rPr>
          <w:rFonts w:ascii="Times New Roman"/>
          <w:b w:val="false"/>
          <w:i w:val="false"/>
          <w:color w:val="000000"/>
          <w:sz w:val="28"/>
        </w:rPr>
        <w:t>
      2) к Аудиторскому отчету прилагается перечень подвергнутых государственному аудиту (проверке) документов с указанием их реквизитов.";</w:t>
      </w:r>
    </w:p>
    <w:p>
      <w:pPr>
        <w:spacing w:after="0"/>
        <w:ind w:left="0"/>
        <w:jc w:val="both"/>
      </w:pPr>
      <w:r>
        <w:rPr>
          <w:rFonts w:ascii="Times New Roman"/>
          <w:b w:val="false"/>
          <w:i w:val="false"/>
          <w:color w:val="000000"/>
          <w:sz w:val="28"/>
        </w:rPr>
        <w:t>
      Аудиторский отчет по результатам аудита эффективности или аудита соответствия включает описание примененных показателей государственного аудита.";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"164. Отсутствие документов, подтверждающих изложенные в Аудиторском отчете нарушения, ссылки на которые зафиксированы в Аудиторском отчете, является нарушением Общих стандартов государственного аудита и финансового контроля и настоящих Правил.</w:t>
      </w:r>
    </w:p>
    <w:p>
      <w:pPr>
        <w:spacing w:after="0"/>
        <w:ind w:left="0"/>
        <w:jc w:val="both"/>
      </w:pPr>
      <w:r>
        <w:rPr>
          <w:rFonts w:ascii="Times New Roman"/>
          <w:b w:val="false"/>
          <w:i w:val="false"/>
          <w:color w:val="000000"/>
          <w:sz w:val="28"/>
        </w:rPr>
        <w:t>
      При отсутствии возможности восполнить указанные в настоящем пункте документы, неподтвержденные факты не включаются в Аудиторское заключение.";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"167. Второй экземпляр Аудиторского отчета вручается руководителю (должностному лицу) объекта государственного аудита не позднее дня завершения аудиторского мероприятия, с регистрацией Аудиторского отчета в системе учета входящей корреспонденции объекта государственного аудита либо почтой с уведомлением.";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"170. Поступившие в Ревизионную комиссию возражения к Аудиторскому отчету рассматриваются на этапе подготовки Аудиторского заключения членом Ревизионной комиссии, ответственным за аудиторское мероприятие, совместно с государственными аудиторами, руководителем структурного подразделения, ответственного за проведение государственного аудита, работниками структурного подразделения, ответственного за правовое обеспечение, привлеченными экспертами, осуществлявшими государственный аудит, после чего не позднее двух рабочих дней до дня проведения заседания Счетного комитета направляется мотивированный ответ объекту государственного аудита с указанием принятых и непринятых доводов по каждому пункту возражения. Пояснения, представленные объектом государственного аудита на Аудиторский отчет, принимаются во внимание без подготовки ответа на них.";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"173. Оригиналы Аудиторского отчета (экземпляр № 1), Реестра и других приложений к Аудиторскому отчету, возражения объектов государственного аудита (при наличии) государственными аудиторами сдаются в структурное подразделение, ответственное за документооборот, не позднее следующего рабочего дня со дня приезда из командировки с отражением в описи наименований документов и количества листов, которые до укомплектования их остальными материалами аудиторского мероприятия формируются в накопительной папке.</w:t>
      </w:r>
    </w:p>
    <w:p>
      <w:pPr>
        <w:spacing w:after="0"/>
        <w:ind w:left="0"/>
        <w:jc w:val="both"/>
      </w:pPr>
      <w:r>
        <w:rPr>
          <w:rFonts w:ascii="Times New Roman"/>
          <w:b w:val="false"/>
          <w:i w:val="false"/>
          <w:color w:val="000000"/>
          <w:sz w:val="28"/>
        </w:rPr>
        <w:t>
      Оригиналы Аудиторских отчетов, Реестра и других приложений к Аудиторскому отчету, возражения объектов государственного аудита в течение двух рабочих дней со дня их поступления в Ревизионную комиссию сканируются структурным подразделением, ответственным за документооборот, регистрируются в ЕСЭДО структурным подразделением, определенным Регламентом Ревизионной комиссии, после чего передаются структурному подразделению, ответственному за контроль качества.";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"175. В случае, если при подготовке юридического заключения к материалам аудиторского мероприятия государственными аудиторами представлены иные документы, не приложенные к зарегистрированному Аудиторскому отчету, такие документы приобщаются ими к материалам государственного аудита, в том числе к электронной версии Аудиторского отчета.</w:t>
      </w:r>
    </w:p>
    <w:p>
      <w:pPr>
        <w:spacing w:after="0"/>
        <w:ind w:left="0"/>
        <w:jc w:val="both"/>
      </w:pPr>
      <w:r>
        <w:rPr>
          <w:rFonts w:ascii="Times New Roman"/>
          <w:b w:val="false"/>
          <w:i w:val="false"/>
          <w:color w:val="000000"/>
          <w:sz w:val="28"/>
        </w:rPr>
        <w:t>
      Приобщение документов осуществляется посредством подготовки руководителем группы государственного аудита служебной записки на имя члена Ревизионной комиссии, ответственного за аудиторское мероприятие, в течение пяти рабочих дней после окончания проведения всего аудиторского мероприятия.</w:t>
      </w:r>
    </w:p>
    <w:p>
      <w:pPr>
        <w:spacing w:after="0"/>
        <w:ind w:left="0"/>
        <w:jc w:val="both"/>
      </w:pPr>
      <w:r>
        <w:rPr>
          <w:rFonts w:ascii="Times New Roman"/>
          <w:b w:val="false"/>
          <w:i w:val="false"/>
          <w:color w:val="000000"/>
          <w:sz w:val="28"/>
        </w:rPr>
        <w:t>
      Служебная записка направляется посредством ЕСЭДО.";</w:t>
      </w:r>
    </w:p>
    <w:bookmarkStart w:name="z118" w:id="2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178</w:t>
      </w:r>
      <w:r>
        <w:rPr>
          <w:rFonts w:ascii="Times New Roman"/>
          <w:b w:val="false"/>
          <w:i w:val="false"/>
          <w:color w:val="000000"/>
          <w:sz w:val="28"/>
        </w:rPr>
        <w:t xml:space="preserve"> изложить в следующей редакции:</w:t>
      </w:r>
    </w:p>
    <w:bookmarkEnd w:id="20"/>
    <w:p>
      <w:pPr>
        <w:spacing w:after="0"/>
        <w:ind w:left="0"/>
        <w:jc w:val="both"/>
      </w:pPr>
      <w:r>
        <w:rPr>
          <w:rFonts w:ascii="Times New Roman"/>
          <w:b w:val="false"/>
          <w:i w:val="false"/>
          <w:color w:val="000000"/>
          <w:sz w:val="28"/>
        </w:rPr>
        <w:t>
      "178. Проекты Аудиторского заключения, Сводного реестра и Предписания членом Ревизионной комиссии, ответственным за аудиторское мероприятие, одновременно направляются в структурные подразделения, ответственные за контроль качества и правовое обеспечение.";</w:t>
      </w:r>
    </w:p>
    <w:bookmarkStart w:name="z119" w:id="21"/>
    <w:p>
      <w:pPr>
        <w:spacing w:after="0"/>
        <w:ind w:left="0"/>
        <w:jc w:val="both"/>
      </w:pPr>
      <w:r>
        <w:rPr>
          <w:rFonts w:ascii="Times New Roman"/>
          <w:b w:val="false"/>
          <w:i w:val="false"/>
          <w:color w:val="000000"/>
          <w:sz w:val="28"/>
        </w:rPr>
        <w:t>
      дополнить пунктом 178-1 следующего содержания:</w:t>
      </w:r>
    </w:p>
    <w:bookmarkEnd w:id="21"/>
    <w:p>
      <w:pPr>
        <w:spacing w:after="0"/>
        <w:ind w:left="0"/>
        <w:jc w:val="both"/>
      </w:pPr>
      <w:r>
        <w:rPr>
          <w:rFonts w:ascii="Times New Roman"/>
          <w:b w:val="false"/>
          <w:i w:val="false"/>
          <w:color w:val="000000"/>
          <w:sz w:val="28"/>
        </w:rPr>
        <w:t>
      "178-1. Проекты Аудиторского заключения и Сводного реестра после проведения контроля качества и юридической экспертизы направляются сопроводительным письмом за подписью члена Ревизионной комиссии, ответственного за аудиторское мероприятие, основному объекту государственного аудита для ознакомления с целью подготовки к заседанию Ревизионной комиссии не позднее дня проведения заседания Ревизионной комиссии либо в сроки, установленные Регламентом.";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"179. Проекты Аудиторского заключения, Сводного реестра и Предписания визируются руководителями структурных подразделений, ответственными за проведение государственного аудита, контроль качества, правовое обеспечение, после чего проекты Аудиторского заключения и Предписания подписываются членом Ревизионной комиссии, ответственным за аудиторское мероприятие, и им согласовывается проект Сводного реестра (в том числе в ВИС РК и (или) ЕСЭДО).</w:t>
      </w:r>
    </w:p>
    <w:p>
      <w:pPr>
        <w:spacing w:after="0"/>
        <w:ind w:left="0"/>
        <w:jc w:val="both"/>
      </w:pPr>
      <w:r>
        <w:rPr>
          <w:rFonts w:ascii="Times New Roman"/>
          <w:b w:val="false"/>
          <w:i w:val="false"/>
          <w:color w:val="000000"/>
          <w:sz w:val="28"/>
        </w:rPr>
        <w:t>
      Проекты Аудиторского заключения, Сводного реестра и Предписания, оформленные в соответствии с частью первой настоящего пункта, с другими материалами, в том числе с проектами тезисов доклада (выступления) представителя основного объекта государственного аудита (при их наличии), сопроводительным письмом представляются Председателю Ревизионной комиссии за четыре рабочих дня до проведения заседания Ревизионной комиссии либо в срок, определенный Регламентом Ревизионной 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182</w:t>
      </w:r>
      <w:r>
        <w:rPr>
          <w:rFonts w:ascii="Times New Roman"/>
          <w:b w:val="false"/>
          <w:i w:val="false"/>
          <w:color w:val="000000"/>
          <w:sz w:val="28"/>
        </w:rPr>
        <w:t xml:space="preserve"> и </w:t>
      </w:r>
      <w:r>
        <w:rPr>
          <w:rFonts w:ascii="Times New Roman"/>
          <w:b w:val="false"/>
          <w:i w:val="false"/>
          <w:color w:val="000000"/>
          <w:sz w:val="28"/>
        </w:rPr>
        <w:t>183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"182. Сводный реестр составляется по форме, предусмотренной </w:t>
      </w:r>
      <w:r>
        <w:rPr>
          <w:rFonts w:ascii="Times New Roman"/>
          <w:b w:val="false"/>
          <w:i w:val="false"/>
          <w:color w:val="000000"/>
          <w:sz w:val="28"/>
        </w:rPr>
        <w:t>пунктом 162</w:t>
      </w:r>
      <w:r>
        <w:rPr>
          <w:rFonts w:ascii="Times New Roman"/>
          <w:b w:val="false"/>
          <w:i w:val="false"/>
          <w:color w:val="000000"/>
          <w:sz w:val="28"/>
        </w:rPr>
        <w:t xml:space="preserve"> настоящих Правил, и является приложением к Аудиторскому заключению.</w:t>
      </w:r>
    </w:p>
    <w:p>
      <w:pPr>
        <w:spacing w:after="0"/>
        <w:ind w:left="0"/>
        <w:jc w:val="both"/>
      </w:pPr>
      <w:r>
        <w:rPr>
          <w:rFonts w:ascii="Times New Roman"/>
          <w:b w:val="false"/>
          <w:i w:val="false"/>
          <w:color w:val="000000"/>
          <w:sz w:val="28"/>
        </w:rPr>
        <w:t>
      183. В итоговой части Аудиторского заключения обобщаются, систематизируются и отражаются в краткой форме:</w:t>
      </w:r>
    </w:p>
    <w:p>
      <w:pPr>
        <w:spacing w:after="0"/>
        <w:ind w:left="0"/>
        <w:jc w:val="both"/>
      </w:pPr>
      <w:r>
        <w:rPr>
          <w:rFonts w:ascii="Times New Roman"/>
          <w:b w:val="false"/>
          <w:i w:val="false"/>
          <w:color w:val="000000"/>
          <w:sz w:val="28"/>
        </w:rPr>
        <w:t>
      1) основные результаты аудиторского мероприятия;</w:t>
      </w:r>
    </w:p>
    <w:p>
      <w:pPr>
        <w:spacing w:after="0"/>
        <w:ind w:left="0"/>
        <w:jc w:val="both"/>
      </w:pPr>
      <w:r>
        <w:rPr>
          <w:rFonts w:ascii="Times New Roman"/>
          <w:b w:val="false"/>
          <w:i w:val="false"/>
          <w:color w:val="000000"/>
          <w:sz w:val="28"/>
        </w:rPr>
        <w:t>
      2) установленные факты нарушений, недостатков, указанные в Аудиторском отчете и подтвержденные документами, контролем качества;</w:t>
      </w:r>
    </w:p>
    <w:p>
      <w:pPr>
        <w:spacing w:after="0"/>
        <w:ind w:left="0"/>
        <w:jc w:val="both"/>
      </w:pPr>
      <w:r>
        <w:rPr>
          <w:rFonts w:ascii="Times New Roman"/>
          <w:b w:val="false"/>
          <w:i w:val="false"/>
          <w:color w:val="000000"/>
          <w:sz w:val="28"/>
        </w:rPr>
        <w:t>
      3) результаты заключений экспертов (при их наличии).";</w:t>
      </w:r>
    </w:p>
    <w:p>
      <w:pPr>
        <w:spacing w:after="0"/>
        <w:ind w:left="0"/>
        <w:jc w:val="both"/>
      </w:pPr>
      <w:r>
        <w:rPr>
          <w:rFonts w:ascii="Times New Roman"/>
          <w:b w:val="false"/>
          <w:i w:val="false"/>
          <w:color w:val="000000"/>
          <w:sz w:val="28"/>
        </w:rPr>
        <w:t>
      Обобщенные однородные (однотипные) нарушения, недостатки излагаются в Аудиторском заключении отдельными пунктами по объектам государственного аудита, с предложениями по их устранению и совершенствованию правовых актов, регламентирующих деятельность объектов государственного аудита, а также направленных на развитие экономики или отдельно взятой отрасли экономики, социальной сферы, других сфер государственного управления, актов квазигосударственного сектора.</w:t>
      </w:r>
    </w:p>
    <w:p>
      <w:pPr>
        <w:spacing w:after="0"/>
        <w:ind w:left="0"/>
        <w:jc w:val="both"/>
      </w:pPr>
      <w:r>
        <w:rPr>
          <w:rFonts w:ascii="Times New Roman"/>
          <w:b w:val="false"/>
          <w:i w:val="false"/>
          <w:color w:val="000000"/>
          <w:sz w:val="28"/>
        </w:rPr>
        <w:t>
      В Аудиторском заключении указывается общая сумма установленных нарушений норм законодательства Республики Казахстан, а также актов субъектов квазигосударственного сектора, принятых для их реализации, в том числе суммы:</w:t>
      </w:r>
    </w:p>
    <w:p>
      <w:pPr>
        <w:spacing w:after="0"/>
        <w:ind w:left="0"/>
        <w:jc w:val="both"/>
      </w:pPr>
      <w:r>
        <w:rPr>
          <w:rFonts w:ascii="Times New Roman"/>
          <w:b w:val="false"/>
          <w:i w:val="false"/>
          <w:color w:val="000000"/>
          <w:sz w:val="28"/>
        </w:rPr>
        <w:t>
      1) финансовых нарушений;</w:t>
      </w:r>
    </w:p>
    <w:p>
      <w:pPr>
        <w:spacing w:after="0"/>
        <w:ind w:left="0"/>
        <w:jc w:val="both"/>
      </w:pPr>
      <w:r>
        <w:rPr>
          <w:rFonts w:ascii="Times New Roman"/>
          <w:b w:val="false"/>
          <w:i w:val="false"/>
          <w:color w:val="000000"/>
          <w:sz w:val="28"/>
        </w:rPr>
        <w:t>
      2) процедурных нарушений;</w:t>
      </w:r>
    </w:p>
    <w:p>
      <w:pPr>
        <w:spacing w:after="0"/>
        <w:ind w:left="0"/>
        <w:jc w:val="both"/>
      </w:pPr>
      <w:r>
        <w:rPr>
          <w:rFonts w:ascii="Times New Roman"/>
          <w:b w:val="false"/>
          <w:i w:val="false"/>
          <w:color w:val="000000"/>
          <w:sz w:val="28"/>
        </w:rPr>
        <w:t>
      3) неэффективного использования бюджетных средств, активов;</w:t>
      </w:r>
    </w:p>
    <w:p>
      <w:pPr>
        <w:spacing w:after="0"/>
        <w:ind w:left="0"/>
        <w:jc w:val="both"/>
      </w:pPr>
      <w:r>
        <w:rPr>
          <w:rFonts w:ascii="Times New Roman"/>
          <w:b w:val="false"/>
          <w:i w:val="false"/>
          <w:color w:val="000000"/>
          <w:sz w:val="28"/>
        </w:rPr>
        <w:t>
      4) неэффективного планирования бюджетных средств, активов;</w:t>
      </w:r>
    </w:p>
    <w:p>
      <w:pPr>
        <w:spacing w:after="0"/>
        <w:ind w:left="0"/>
        <w:jc w:val="both"/>
      </w:pPr>
      <w:r>
        <w:rPr>
          <w:rFonts w:ascii="Times New Roman"/>
          <w:b w:val="false"/>
          <w:i w:val="false"/>
          <w:color w:val="000000"/>
          <w:sz w:val="28"/>
        </w:rPr>
        <w:t>
      5) нарушений актов субъектов квазигосударственного сектора, принятых для реализации норм законодательства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"188. На заседании Ревизионной комиссии рассматриваются итоги проведенных аудиторских мероприятий. Аудиторское заключение, Предписание принимаются по итогам заслушанной информации члена Ревизионной комиссии, ответственного за аудиторское мероприятие, и представителей объектов государственного аудита, приглашаемых в соответствии с Регламентом Ревизионной комиссии.</w:t>
      </w:r>
    </w:p>
    <w:p>
      <w:pPr>
        <w:spacing w:after="0"/>
        <w:ind w:left="0"/>
        <w:jc w:val="both"/>
      </w:pPr>
      <w:r>
        <w:rPr>
          <w:rFonts w:ascii="Times New Roman"/>
          <w:b w:val="false"/>
          <w:i w:val="false"/>
          <w:color w:val="000000"/>
          <w:sz w:val="28"/>
        </w:rPr>
        <w:t>
      В случае, если в ходе заседания Ревизионной комиссии по итогам аудиторских мероприятий объект государственного аудита инициирует перенос сроков исполнения порученческих пунктов либо иные корректировки проекта Предписания Ревизионной комиссии, в протоколе заседания указываются инициатор, основание и принятое решение.</w:t>
      </w:r>
    </w:p>
    <w:p>
      <w:pPr>
        <w:spacing w:after="0"/>
        <w:ind w:left="0"/>
        <w:jc w:val="both"/>
      </w:pPr>
      <w:r>
        <w:rPr>
          <w:rFonts w:ascii="Times New Roman"/>
          <w:b w:val="false"/>
          <w:i w:val="false"/>
          <w:color w:val="000000"/>
          <w:sz w:val="28"/>
        </w:rPr>
        <w:t>
      При утверждении Аудиторского заключения и подписании Предписания Ревизионной комиссии, по итогам заседания Ревизионной комиссии к его материалам прилагается доклад члена Ревизионной комиссии, ответственного за аудиторское мероприятие.</w:t>
      </w:r>
    </w:p>
    <w:p>
      <w:pPr>
        <w:spacing w:after="0"/>
        <w:ind w:left="0"/>
        <w:jc w:val="both"/>
      </w:pPr>
      <w:r>
        <w:rPr>
          <w:rFonts w:ascii="Times New Roman"/>
          <w:b w:val="false"/>
          <w:i w:val="false"/>
          <w:color w:val="000000"/>
          <w:sz w:val="28"/>
        </w:rPr>
        <w:t>
      Заседания по аудиторским мероприятиям, имеющим секретный характер, проводятся с соблюдением требований, установленных законодательством Республике Казахстан по защите государственных секретов.";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и </w:t>
      </w:r>
      <w:r>
        <w:rPr>
          <w:rFonts w:ascii="Times New Roman"/>
          <w:b w:val="false"/>
          <w:i w:val="false"/>
          <w:color w:val="000000"/>
          <w:sz w:val="28"/>
        </w:rPr>
        <w:t>193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"191. Постановление содержит:</w:t>
      </w:r>
    </w:p>
    <w:p>
      <w:pPr>
        <w:spacing w:after="0"/>
        <w:ind w:left="0"/>
        <w:jc w:val="both"/>
      </w:pPr>
      <w:r>
        <w:rPr>
          <w:rFonts w:ascii="Times New Roman"/>
          <w:b w:val="false"/>
          <w:i w:val="false"/>
          <w:color w:val="000000"/>
          <w:sz w:val="28"/>
        </w:rPr>
        <w:t>
      1) решение об утверждении Аудиторского заключения, подготовленного по итогам проведенного аудиторского мероприятия;</w:t>
      </w:r>
    </w:p>
    <w:p>
      <w:pPr>
        <w:spacing w:after="0"/>
        <w:ind w:left="0"/>
        <w:jc w:val="both"/>
      </w:pPr>
      <w:r>
        <w:rPr>
          <w:rFonts w:ascii="Times New Roman"/>
          <w:b w:val="false"/>
          <w:i w:val="false"/>
          <w:color w:val="000000"/>
          <w:sz w:val="28"/>
        </w:rPr>
        <w:t>
      2) рекомендации акиму области (города областного значения, района) и (или) и (или) консультативно-совещательному органу;</w:t>
      </w:r>
    </w:p>
    <w:p>
      <w:pPr>
        <w:spacing w:after="0"/>
        <w:ind w:left="0"/>
        <w:jc w:val="both"/>
      </w:pPr>
      <w:r>
        <w:rPr>
          <w:rFonts w:ascii="Times New Roman"/>
          <w:b w:val="false"/>
          <w:i w:val="false"/>
          <w:color w:val="000000"/>
          <w:sz w:val="28"/>
        </w:rPr>
        <w:t>
      3) решение о передаче Аудиторского заключения или извлечения из него местному исполнительному органу области (города областного значения, района);</w:t>
      </w:r>
    </w:p>
    <w:p>
      <w:pPr>
        <w:spacing w:after="0"/>
        <w:ind w:left="0"/>
        <w:jc w:val="both"/>
      </w:pPr>
      <w:r>
        <w:rPr>
          <w:rFonts w:ascii="Times New Roman"/>
          <w:b w:val="false"/>
          <w:i w:val="false"/>
          <w:color w:val="000000"/>
          <w:sz w:val="28"/>
        </w:rPr>
        <w:t>
      4) решение о передаче материалов в правоохранительные органы;</w:t>
      </w:r>
    </w:p>
    <w:p>
      <w:pPr>
        <w:spacing w:after="0"/>
        <w:ind w:left="0"/>
        <w:jc w:val="both"/>
      </w:pPr>
      <w:r>
        <w:rPr>
          <w:rFonts w:ascii="Times New Roman"/>
          <w:b w:val="false"/>
          <w:i w:val="false"/>
          <w:color w:val="000000"/>
          <w:sz w:val="28"/>
        </w:rPr>
        <w:t>
      5) решение о направлении Предписаний.";</w:t>
      </w:r>
    </w:p>
    <w:p>
      <w:pPr>
        <w:spacing w:after="0"/>
        <w:ind w:left="0"/>
        <w:jc w:val="both"/>
      </w:pPr>
      <w:r>
        <w:rPr>
          <w:rFonts w:ascii="Times New Roman"/>
          <w:b w:val="false"/>
          <w:i w:val="false"/>
          <w:color w:val="000000"/>
          <w:sz w:val="28"/>
        </w:rPr>
        <w:t>
      192. Предписания с приложением Аудиторского заключения и Сводного реестра или выписки из Аудиторского заключения и Сводного реестра члена Ревизионной комиссии, ответственного за аудиторское мероприятие, направленные руководителям государственных органов и организаций, рассматриваются в указанные в них сроки.";</w:t>
      </w:r>
    </w:p>
    <w:p>
      <w:pPr>
        <w:spacing w:after="0"/>
        <w:ind w:left="0"/>
        <w:jc w:val="both"/>
      </w:pPr>
      <w:r>
        <w:rPr>
          <w:rFonts w:ascii="Times New Roman"/>
          <w:b w:val="false"/>
          <w:i w:val="false"/>
          <w:color w:val="000000"/>
          <w:sz w:val="28"/>
        </w:rPr>
        <w:t>
      193. Постановления и Аудиторские заключения в полном объеме также могут направляться в местные исполнительные органы области (города областного значения, района) и правоохранительные органы.";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"197. Объектам государственного аудита направляются Предписания Ревизионной комиссии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с приложением Аудиторского заключения или выпиской из Аудиторского заключения, которые рассматриваются в указанные в них сроки.";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214 изложить в следующей редакции:</w:t>
      </w:r>
    </w:p>
    <w:p>
      <w:pPr>
        <w:spacing w:after="0"/>
        <w:ind w:left="0"/>
        <w:jc w:val="both"/>
      </w:pPr>
      <w:r>
        <w:rPr>
          <w:rFonts w:ascii="Times New Roman"/>
          <w:b w:val="false"/>
          <w:i w:val="false"/>
          <w:color w:val="000000"/>
          <w:sz w:val="28"/>
        </w:rPr>
        <w:t>
      "1) документы, непосредственно подтверждающие факт нарушения:</w:t>
      </w:r>
    </w:p>
    <w:p>
      <w:pPr>
        <w:spacing w:after="0"/>
        <w:ind w:left="0"/>
        <w:jc w:val="both"/>
      </w:pPr>
      <w:r>
        <w:rPr>
          <w:rFonts w:ascii="Times New Roman"/>
          <w:b w:val="false"/>
          <w:i w:val="false"/>
          <w:color w:val="000000"/>
          <w:sz w:val="28"/>
        </w:rPr>
        <w:t>
      фотоматериалы, иллюстрирующие факты нарушений и являющиеся неотъемлемой частью аудиторского отчета;</w:t>
      </w:r>
    </w:p>
    <w:p>
      <w:pPr>
        <w:spacing w:after="0"/>
        <w:ind w:left="0"/>
        <w:jc w:val="both"/>
      </w:pPr>
      <w:r>
        <w:rPr>
          <w:rFonts w:ascii="Times New Roman"/>
          <w:b w:val="false"/>
          <w:i w:val="false"/>
          <w:color w:val="000000"/>
          <w:sz w:val="28"/>
        </w:rPr>
        <w:t>
      акты проведенных исследований (испытаний, контрольных обмеров (осмотров) и так далее);</w:t>
      </w:r>
    </w:p>
    <w:p>
      <w:pPr>
        <w:spacing w:after="0"/>
        <w:ind w:left="0"/>
        <w:jc w:val="both"/>
      </w:pPr>
      <w:r>
        <w:rPr>
          <w:rFonts w:ascii="Times New Roman"/>
          <w:b w:val="false"/>
          <w:i w:val="false"/>
          <w:color w:val="000000"/>
          <w:sz w:val="28"/>
        </w:rPr>
        <w:t>
      заключения экспертизы и негосударственных аудиторских организаций (в случаях проведения);</w:t>
      </w:r>
    </w:p>
    <w:p>
      <w:pPr>
        <w:spacing w:after="0"/>
        <w:ind w:left="0"/>
        <w:jc w:val="both"/>
      </w:pPr>
      <w:r>
        <w:rPr>
          <w:rFonts w:ascii="Times New Roman"/>
          <w:b w:val="false"/>
          <w:i w:val="false"/>
          <w:color w:val="000000"/>
          <w:sz w:val="28"/>
        </w:rPr>
        <w:t>
      письменные объяснения лиц, исходя из функциональных и должностных обязанностей (либо акт об отказе в дачи объяснений), копии документов, удостоверяющих их личность;";</w:t>
      </w:r>
    </w:p>
    <w:bookmarkStart w:name="z126" w:id="22"/>
    <w:p>
      <w:pPr>
        <w:spacing w:after="0"/>
        <w:ind w:left="0"/>
        <w:jc w:val="both"/>
      </w:pPr>
      <w:r>
        <w:rPr>
          <w:rFonts w:ascii="Times New Roman"/>
          <w:b w:val="false"/>
          <w:i w:val="false"/>
          <w:color w:val="000000"/>
          <w:sz w:val="28"/>
        </w:rPr>
        <w:t>
      дополнить пунктами 214-1 и 214-2 следующего содержания:</w:t>
      </w:r>
    </w:p>
    <w:bookmarkEnd w:id="22"/>
    <w:p>
      <w:pPr>
        <w:spacing w:after="0"/>
        <w:ind w:left="0"/>
        <w:jc w:val="both"/>
      </w:pPr>
      <w:r>
        <w:rPr>
          <w:rFonts w:ascii="Times New Roman"/>
          <w:b w:val="false"/>
          <w:i w:val="false"/>
          <w:color w:val="000000"/>
          <w:sz w:val="28"/>
        </w:rPr>
        <w:t>
      "214-1. Подготовленные государственными аудиторами материалы по фактам нарушений, в которых усматриваются признаки административного и иного правонарушения, направляются члену Ревизионной комиссии, ответственному за аудиторское мероприятие, служебной запиской в течение трех рабочих дней со дня получения юридической экспертизы на Аудиторский отчет.</w:t>
      </w:r>
    </w:p>
    <w:p>
      <w:pPr>
        <w:spacing w:after="0"/>
        <w:ind w:left="0"/>
        <w:jc w:val="both"/>
      </w:pPr>
      <w:r>
        <w:rPr>
          <w:rFonts w:ascii="Times New Roman"/>
          <w:b w:val="false"/>
          <w:i w:val="false"/>
          <w:color w:val="000000"/>
          <w:sz w:val="28"/>
        </w:rPr>
        <w:t>
      Членом Ревизионной комиссии, ответственным за аудиторское мероприятие, в однодневный срок принимается решение о направлении материалов в структурное подразделение, ответственное за правовое обеспечение.</w:t>
      </w:r>
    </w:p>
    <w:p>
      <w:pPr>
        <w:spacing w:after="0"/>
        <w:ind w:left="0"/>
        <w:jc w:val="both"/>
      </w:pPr>
      <w:r>
        <w:rPr>
          <w:rFonts w:ascii="Times New Roman"/>
          <w:b w:val="false"/>
          <w:i w:val="false"/>
          <w:color w:val="000000"/>
          <w:sz w:val="28"/>
        </w:rPr>
        <w:t>
      Юридическое заключение направляется члену Ревизионной комиссии, ответственному за аудиторское мероприятие, и структурному подразделению, ответственному за проведение государственного аудита, в течение трех рабочих дней со дня поступления материалов в структурное подразделение, ответственное за правовое обеспечение.";</w:t>
      </w:r>
    </w:p>
    <w:p>
      <w:pPr>
        <w:spacing w:after="0"/>
        <w:ind w:left="0"/>
        <w:jc w:val="both"/>
      </w:pPr>
      <w:r>
        <w:rPr>
          <w:rFonts w:ascii="Times New Roman"/>
          <w:b w:val="false"/>
          <w:i w:val="false"/>
          <w:color w:val="000000"/>
          <w:sz w:val="28"/>
        </w:rPr>
        <w:t>
      214-2. Передача материалов для возбуждения административного производства и принятия процессуального решения структурным подразделением, ответственным за проведение государственного аудита, осуществляется не позднее трех рабочих дней со дня получения положительного юридического заключения на инициированные государственными аудиторами и подписанные членом Ревизионной комиссии, ответственным за аудиторское мероприятие, факты нарушений, в которых усматриваются признаки административного правонарушения.";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xml:space="preserve"> дополнить параграфом 5 следующего содержания:</w:t>
      </w:r>
    </w:p>
    <w:p>
      <w:pPr>
        <w:spacing w:after="0"/>
        <w:ind w:left="0"/>
        <w:jc w:val="both"/>
      </w:pPr>
      <w:r>
        <w:rPr>
          <w:rFonts w:ascii="Times New Roman"/>
          <w:b w:val="false"/>
          <w:i w:val="false"/>
          <w:color w:val="000000"/>
          <w:sz w:val="28"/>
        </w:rPr>
        <w:t>
      "Параграф 5. Предъявление иска в суд в целях обеспечения возмещения в бюджет, восстановления путем выполнения работ, оказания услуг, поставки товаров и (или) отражения по учету выявленных сумм нарушений и исполнения предписания</w:t>
      </w:r>
    </w:p>
    <w:p>
      <w:pPr>
        <w:spacing w:after="0"/>
        <w:ind w:left="0"/>
        <w:jc w:val="both"/>
      </w:pPr>
      <w:r>
        <w:rPr>
          <w:rFonts w:ascii="Times New Roman"/>
          <w:b w:val="false"/>
          <w:i w:val="false"/>
          <w:color w:val="000000"/>
          <w:sz w:val="28"/>
        </w:rPr>
        <w:t>
      214-3. Предъявление исков в суд Ревизионной комиссией осуществляется в случае неисполнения в указанные сроки и отсутствия решения о продлении сроков исполнения порученческих пунктов предписаний, содержащих необходимость возмещения в бюджет, восстановления путем выполнения работ, оказания услуг, поставки товаров и (или) отражения по учету выявленных сумм нарушений.</w:t>
      </w:r>
    </w:p>
    <w:p>
      <w:pPr>
        <w:spacing w:after="0"/>
        <w:ind w:left="0"/>
        <w:jc w:val="both"/>
      </w:pPr>
      <w:r>
        <w:rPr>
          <w:rFonts w:ascii="Times New Roman"/>
          <w:b w:val="false"/>
          <w:i w:val="false"/>
          <w:color w:val="000000"/>
          <w:sz w:val="28"/>
        </w:rPr>
        <w:t>
      214-4. Членом Ревизионной комиссии, ответственным за аудиторское мероприятие, в случае неисполнения порученческих пунктов предписаний в течение тридцати календарных дней со дня, с которого они должны были быть исполнены, составляется проект служебной записки на имя Председателя Ревизионной комиссии об инициировании предъявления иска в суд и направляется для проведения юридической экспертизы в структурное подразделение, ответственное за правовое обеспечение.</w:t>
      </w:r>
    </w:p>
    <w:p>
      <w:pPr>
        <w:spacing w:after="0"/>
        <w:ind w:left="0"/>
        <w:jc w:val="both"/>
      </w:pPr>
      <w:r>
        <w:rPr>
          <w:rFonts w:ascii="Times New Roman"/>
          <w:b w:val="false"/>
          <w:i w:val="false"/>
          <w:color w:val="000000"/>
          <w:sz w:val="28"/>
        </w:rPr>
        <w:t>
      214-5. Структурное подразделение, ответственное за правовое обеспечение, в течение десяти рабочих дней со дня получения служебной записки члена Ревизионной комиссии, ответственного за аудиторское мероприятие, составляет экспертное заключение о целесообразности предъявления иска в суд при наличии подтверждающих документов.</w:t>
      </w:r>
    </w:p>
    <w:p>
      <w:pPr>
        <w:spacing w:after="0"/>
        <w:ind w:left="0"/>
        <w:jc w:val="both"/>
      </w:pPr>
      <w:r>
        <w:rPr>
          <w:rFonts w:ascii="Times New Roman"/>
          <w:b w:val="false"/>
          <w:i w:val="false"/>
          <w:color w:val="000000"/>
          <w:sz w:val="28"/>
        </w:rPr>
        <w:t>
      214-6. После получения положительного экспертного заключения или заключения о необоснованности предъявления иска в суд, членом Ревизионной комиссии, ответственным за аудиторское мероприятие, служебная записка направляется Председателю Ревизионной комиссии для принятия соответствующих мер.</w:t>
      </w:r>
    </w:p>
    <w:p>
      <w:pPr>
        <w:spacing w:after="0"/>
        <w:ind w:left="0"/>
        <w:jc w:val="both"/>
      </w:pPr>
      <w:r>
        <w:rPr>
          <w:rFonts w:ascii="Times New Roman"/>
          <w:b w:val="false"/>
          <w:i w:val="false"/>
          <w:color w:val="000000"/>
          <w:sz w:val="28"/>
        </w:rPr>
        <w:t xml:space="preserve">
      214-7. В случае принятия положительного решения о предъявлении иска в суд, структурное подразделение, ответственное за правовое обеспечение, совместно с соответствующим структурным подразделением, ответственным за проведение государственного аудита, готовит документы в соответствии с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от 31 октября 2015 года.</w:t>
      </w:r>
    </w:p>
    <w:p>
      <w:pPr>
        <w:spacing w:after="0"/>
        <w:ind w:left="0"/>
        <w:jc w:val="both"/>
      </w:pPr>
      <w:r>
        <w:rPr>
          <w:rFonts w:ascii="Times New Roman"/>
          <w:b w:val="false"/>
          <w:i w:val="false"/>
          <w:color w:val="000000"/>
          <w:sz w:val="28"/>
        </w:rPr>
        <w:t>
      Непосредственное участие в судебном процессе принимает определенный руководством Ревизионной комиссии работник структурного подразделения, ответственного за правовое обеспечение, и (или) государственные аудиторы, проводившие соответствующий государственный аудит.";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"224. Структурное подразделение, ответственное за правовое обеспечение, раз в полугодие проводит мониторинг результатов рассмотрения направленных материалов аудиторских мероприятий правоохранительным и уполномоченным органам.";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"229. Членом Ревизионной комиссии, ответственным за аудиторское мероприятие, в течение пяти рабочих дней со дня получения информации (подтверждающих документов) от объекта государственного аудита проводится анализ выполнения объектом государственного аудита рекомендаций, содержащихся в Аудиторском заключении, и пунктов Предписания и составляется служебная записка о результатах их исполнения, которая вносится на рассмотрение Председателя Ревизионной комиссии.</w:t>
      </w:r>
    </w:p>
    <w:p>
      <w:pPr>
        <w:spacing w:after="0"/>
        <w:ind w:left="0"/>
        <w:jc w:val="both"/>
      </w:pPr>
      <w:r>
        <w:rPr>
          <w:rFonts w:ascii="Times New Roman"/>
          <w:b w:val="false"/>
          <w:i w:val="false"/>
          <w:color w:val="000000"/>
          <w:sz w:val="28"/>
        </w:rPr>
        <w:t>
      При мониторинге исполнения пунктов совместного Аудиторского заключения Ревизионной комиссии и органа государственного аудита, член Ревизионной комиссии, ответственный за аудиторское мероприятие, на основании полученной информации от органа государственного аудита о полноте и качестве исполнения рекомендаций, содержащихся в совместном Аудиторском заключении, и другой документации (копий подтверждающих документов, фотографий, материалов проведенного органом государственного аудита мониторинга) в течение двух рабочих дней со дня получения информации от органа государственного аудита рассматривает вопрос о снятии с контроля исполненных рекомендаций, содержащихся в совместном Аудиторском заключении, либо о принятии мер по неисполненным или ненадлежаще исполненным Предписаниям, о чем подготавливается и вносится Председателю Ревизионной комиссии служебная записка для принятия решения.";</w:t>
      </w:r>
    </w:p>
    <w:bookmarkStart w:name="z130" w:id="23"/>
    <w:p>
      <w:pPr>
        <w:spacing w:after="0"/>
        <w:ind w:left="0"/>
        <w:jc w:val="both"/>
      </w:pPr>
      <w:r>
        <w:rPr>
          <w:rFonts w:ascii="Times New Roman"/>
          <w:b w:val="false"/>
          <w:i w:val="false"/>
          <w:color w:val="000000"/>
          <w:sz w:val="28"/>
        </w:rPr>
        <w:t>
      дополнить пунктами 229-1 и 229-2 следующего содержания:</w:t>
      </w:r>
    </w:p>
    <w:bookmarkEnd w:id="23"/>
    <w:p>
      <w:pPr>
        <w:spacing w:after="0"/>
        <w:ind w:left="0"/>
        <w:jc w:val="both"/>
      </w:pPr>
      <w:r>
        <w:rPr>
          <w:rFonts w:ascii="Times New Roman"/>
          <w:b w:val="false"/>
          <w:i w:val="false"/>
          <w:color w:val="000000"/>
          <w:sz w:val="28"/>
        </w:rPr>
        <w:t>
      "229-1. В случае, если рекомендации и (или) пункты Предписания не могут быть выполнены в установленный срок, то руководитель объекта государственного аудита не позднее семи рабочих дней до установленного срока их исполнения вносит письмо в Ревизионную комиссию с указанием текущего состояния исполнения, аргументированным обоснованием необходимости продления срока исполнения с приложением подтверждающих документов. При этом руководителем объекта государственного аудита предлагается конкретный срок исполнения.</w:t>
      </w:r>
    </w:p>
    <w:p>
      <w:pPr>
        <w:spacing w:after="0"/>
        <w:ind w:left="0"/>
        <w:jc w:val="both"/>
      </w:pPr>
      <w:r>
        <w:rPr>
          <w:rFonts w:ascii="Times New Roman"/>
          <w:b w:val="false"/>
          <w:i w:val="false"/>
          <w:color w:val="000000"/>
          <w:sz w:val="28"/>
        </w:rPr>
        <w:t>
      Член Ревизионной комиссии в течение двух рабочих дней составляет и вносит Председателю Ревизионной комиссии служебную записку о продлении сроков исполнения рекомендаций, содержащихся в Аудиторском заключении, и (или) пунктов Предписания или об отказе в продлении их сроков исполнения.</w:t>
      </w:r>
    </w:p>
    <w:p>
      <w:pPr>
        <w:spacing w:after="0"/>
        <w:ind w:left="0"/>
        <w:jc w:val="both"/>
      </w:pPr>
      <w:r>
        <w:rPr>
          <w:rFonts w:ascii="Times New Roman"/>
          <w:b w:val="false"/>
          <w:i w:val="false"/>
          <w:color w:val="000000"/>
          <w:sz w:val="28"/>
        </w:rPr>
        <w:t xml:space="preserve">
      229-2. По поручению Председателя Ревизионной комиссии Руководитель аппарата Ревизионной комиссии направляет в структурное подразделение, ответственное за контроль качества или определенное Регламентом Ревизионной комиссии, служебную записку, предусмотренную </w:t>
      </w:r>
      <w:r>
        <w:rPr>
          <w:rFonts w:ascii="Times New Roman"/>
          <w:b w:val="false"/>
          <w:i w:val="false"/>
          <w:color w:val="000000"/>
          <w:sz w:val="28"/>
        </w:rPr>
        <w:t>пунктами 229</w:t>
      </w:r>
      <w:r>
        <w:rPr>
          <w:rFonts w:ascii="Times New Roman"/>
          <w:b w:val="false"/>
          <w:i w:val="false"/>
          <w:color w:val="000000"/>
          <w:sz w:val="28"/>
        </w:rPr>
        <w:t>, 229-1 настоящих Правил, для проведения анализа на предмет:</w:t>
      </w:r>
    </w:p>
    <w:p>
      <w:pPr>
        <w:spacing w:after="0"/>
        <w:ind w:left="0"/>
        <w:jc w:val="both"/>
      </w:pPr>
      <w:r>
        <w:rPr>
          <w:rFonts w:ascii="Times New Roman"/>
          <w:b w:val="false"/>
          <w:i w:val="false"/>
          <w:color w:val="000000"/>
          <w:sz w:val="28"/>
        </w:rPr>
        <w:t>
      1) полноты исполнения рекомендаций, содержащихся в Аудиторском заключении (в том числе совместном), и пунктов Предписаний;</w:t>
      </w:r>
    </w:p>
    <w:p>
      <w:pPr>
        <w:spacing w:after="0"/>
        <w:ind w:left="0"/>
        <w:jc w:val="both"/>
      </w:pPr>
      <w:r>
        <w:rPr>
          <w:rFonts w:ascii="Times New Roman"/>
          <w:b w:val="false"/>
          <w:i w:val="false"/>
          <w:color w:val="000000"/>
          <w:sz w:val="28"/>
        </w:rPr>
        <w:t>
      2) продления сроков исполнения рекомендаций, содержащихся в Аудиторском заключении, и пунктов Предписаний.";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230</w:t>
      </w:r>
      <w:r>
        <w:rPr>
          <w:rFonts w:ascii="Times New Roman"/>
          <w:b w:val="false"/>
          <w:i w:val="false"/>
          <w:color w:val="000000"/>
          <w:sz w:val="28"/>
        </w:rPr>
        <w:t xml:space="preserve"> и </w:t>
      </w:r>
      <w:r>
        <w:rPr>
          <w:rFonts w:ascii="Times New Roman"/>
          <w:b w:val="false"/>
          <w:i w:val="false"/>
          <w:color w:val="000000"/>
          <w:sz w:val="28"/>
        </w:rPr>
        <w:t>231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"230. Структурное подразделение, ответственное за контроль качества или определенное Регламентом Ревизионной комиссии, в течение трех рабочих дней оценивает обоснованность снятия с контроля рекомендаций, содержащихся в Аудиторском заключении, и (или) пунктов Предписания, продления сроков их исполнения или принятии мер реагирования в соответствии с законодательством Республики Казахстан и готовит экспертное заключение по их исполнению.</w:t>
      </w:r>
    </w:p>
    <w:p>
      <w:pPr>
        <w:spacing w:after="0"/>
        <w:ind w:left="0"/>
        <w:jc w:val="both"/>
      </w:pPr>
      <w:r>
        <w:rPr>
          <w:rFonts w:ascii="Times New Roman"/>
          <w:b w:val="false"/>
          <w:i w:val="false"/>
          <w:color w:val="000000"/>
          <w:sz w:val="28"/>
        </w:rPr>
        <w:t>
      231. Председателем Ревизионной комиссии на основании экспертного заключения структурного подразделения, ответственного за контроль качества или определенного Регламентом Ревизионной комиссии, принимается решение о снятии с контроля, продлении сроков исполнения рекомендаций, содержащихся в Аудиторском заключении, и пунктов Предписаний или принятии мер реагирования в соответствии с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"237. Структурное подразделение, ответственное за правовое обеспечение, в течение трех рабочих дней со дня получения служебной записки члена Ревизионной комиссии, ответственного за аудиторское мероприятие, составляет экспертное заключение о целесообразности возбуждения административного производства при наличии подтверждающих документов, предусмотренных </w:t>
      </w:r>
      <w:r>
        <w:rPr>
          <w:rFonts w:ascii="Times New Roman"/>
          <w:b w:val="false"/>
          <w:i w:val="false"/>
          <w:color w:val="000000"/>
          <w:sz w:val="28"/>
        </w:rPr>
        <w:t>пунктом 209</w:t>
      </w:r>
      <w:r>
        <w:rPr>
          <w:rFonts w:ascii="Times New Roman"/>
          <w:b w:val="false"/>
          <w:i w:val="false"/>
          <w:color w:val="000000"/>
          <w:sz w:val="28"/>
        </w:rPr>
        <w:t xml:space="preserve"> настоящих Правил, в случае признания целесообразности оформляет протокол об административном правонарушении.";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проведения внешнего государственного аудита и финансового контроля Ревизионными комиссиями изложить в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Правилам проведения внешнего государственного аудита и финансового контроля Ревизионными комиссиями изложить в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Правилам проведения внешнего государственного аудита и финансового контроля Ревизионными комиссиями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Правилам проведения внешнего государственного аудита и финансового контроля Ревизионными комиссиями изложить в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Правилам проведения внешнего государственного аудита и финансового контроля Ревизионными комиссиями изложить в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к Правилам проведения внешнего государственного аудита и финансового контроля Ревизионными комиссиями изложить в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к Правилам проведения внешнего государственного аудита и финансового контроля Ревизионными комиссиями изложить в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Правилам проведения внешнего государственного аудита и финансового контроля Ревизионными комиссиями изложить в редакции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к Правилам проведения внешнего государственного аудита и финансового контроля Ревизионными комиссиями изложить в редакции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к Правилам проведения внешнего государственного аудита и финансового контроля Ревизионными комиссиями изложить в редакции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к Правилам проведения внешнего государственного аудита и финансового контроля Ревизионными комиссиями изложить в редакции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19</w:t>
      </w:r>
      <w:r>
        <w:rPr>
          <w:rFonts w:ascii="Times New Roman"/>
          <w:b w:val="false"/>
          <w:i w:val="false"/>
          <w:color w:val="000000"/>
          <w:sz w:val="28"/>
        </w:rPr>
        <w:t xml:space="preserve"> к Правилам проведения внешнего государственного аудита и финансового контроля Ревизионными комиссиями изложить в редакции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w:t>
      </w:r>
      <w:r>
        <w:rPr>
          <w:rFonts w:ascii="Times New Roman"/>
          <w:b w:val="false"/>
          <w:i w:val="false"/>
          <w:color w:val="000000"/>
          <w:sz w:val="28"/>
        </w:rPr>
        <w:t xml:space="preserve"> к Правилам проведения внешнего государственного аудита и финансового контроля Ревизионными комиссиями изложить в редакции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к Правилам проведения внешнего государственного аудита и финансового контроля Ревизионными комиссиями изложить в редакции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22</w:t>
      </w:r>
      <w:r>
        <w:rPr>
          <w:rFonts w:ascii="Times New Roman"/>
          <w:b w:val="false"/>
          <w:i w:val="false"/>
          <w:color w:val="000000"/>
          <w:sz w:val="28"/>
        </w:rPr>
        <w:t xml:space="preserve"> к Правилам проведения внешнего государственного аудита и финансового контроля Ревизионными комиссиями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23</w:t>
      </w:r>
      <w:r>
        <w:rPr>
          <w:rFonts w:ascii="Times New Roman"/>
          <w:b w:val="false"/>
          <w:i w:val="false"/>
          <w:color w:val="000000"/>
          <w:sz w:val="28"/>
        </w:rPr>
        <w:t xml:space="preserve"> к Правилам проведения внешнего государственного аудита и финансового контроля Ревизионными комиссиями изложить в редакции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нормативному постановлению.</w:t>
      </w:r>
    </w:p>
    <w:bookmarkStart w:name="z149" w:id="24"/>
    <w:p>
      <w:pPr>
        <w:spacing w:after="0"/>
        <w:ind w:left="0"/>
        <w:jc w:val="both"/>
      </w:pPr>
      <w:r>
        <w:rPr>
          <w:rFonts w:ascii="Times New Roman"/>
          <w:b w:val="false"/>
          <w:i w:val="false"/>
          <w:color w:val="000000"/>
          <w:sz w:val="28"/>
        </w:rPr>
        <w:t>
      2. Юридическому отделу в установленном законодательством порядке обеспечить:</w:t>
      </w:r>
    </w:p>
    <w:bookmarkEnd w:id="24"/>
    <w:p>
      <w:pPr>
        <w:spacing w:after="0"/>
        <w:ind w:left="0"/>
        <w:jc w:val="both"/>
      </w:pP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нормативного постановления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десяти календарных дней со дня получения зарегистрированного нормативного постановления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нормативного постановления на интернет-ресурсе Счетного комитета.</w:t>
      </w:r>
    </w:p>
    <w:bookmarkStart w:name="z150" w:id="25"/>
    <w:p>
      <w:pPr>
        <w:spacing w:after="0"/>
        <w:ind w:left="0"/>
        <w:jc w:val="both"/>
      </w:pPr>
      <w:r>
        <w:rPr>
          <w:rFonts w:ascii="Times New Roman"/>
          <w:b w:val="false"/>
          <w:i w:val="false"/>
          <w:color w:val="000000"/>
          <w:sz w:val="28"/>
        </w:rPr>
        <w:t>
      3. Контроль за исполнением нормативного постановления возложить на руководителя аппарата Счетного комитета.</w:t>
      </w:r>
    </w:p>
    <w:bookmarkEnd w:id="25"/>
    <w:bookmarkStart w:name="z151" w:id="26"/>
    <w:p>
      <w:pPr>
        <w:spacing w:after="0"/>
        <w:ind w:left="0"/>
        <w:jc w:val="both"/>
      </w:pPr>
      <w:r>
        <w:rPr>
          <w:rFonts w:ascii="Times New Roman"/>
          <w:b w:val="false"/>
          <w:i w:val="false"/>
          <w:color w:val="000000"/>
          <w:sz w:val="28"/>
        </w:rPr>
        <w:t>
      4. Настоящее нормативное постановление вводится в действие по истечении десяти календарных дней после дня его первого официального опубликования.</w:t>
      </w:r>
    </w:p>
    <w:bookmarkEnd w:id="26"/>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Счетного комитета</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контролю за исполнением</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республиканского бюджета</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Джанбурчин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27 сентября 2016 года № 13-НҚ</w:t>
            </w:r>
            <w:r>
              <w:br/>
            </w: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Счетным комитетом</w:t>
            </w:r>
          </w:p>
        </w:tc>
      </w:tr>
    </w:tbl>
    <w:p>
      <w:pPr>
        <w:spacing w:after="0"/>
        <w:ind w:left="0"/>
        <w:jc w:val="both"/>
      </w:pPr>
      <w:r>
        <w:rPr>
          <w:rFonts w:ascii="Times New Roman"/>
          <w:b w:val="false"/>
          <w:i w:val="false"/>
          <w:color w:val="000000"/>
          <w:sz w:val="28"/>
        </w:rPr>
        <w:t xml:space="preserve">
      форма      </w:t>
      </w:r>
    </w:p>
    <w:bookmarkStart w:name="z154" w:id="27"/>
    <w:p>
      <w:pPr>
        <w:spacing w:after="0"/>
        <w:ind w:left="0"/>
        <w:jc w:val="left"/>
      </w:pPr>
      <w:r>
        <w:rPr>
          <w:rFonts w:ascii="Times New Roman"/>
          <w:b/>
          <w:i w:val="false"/>
          <w:color w:val="000000"/>
        </w:rPr>
        <w:t xml:space="preserve"> Единая база данных по республике по объектам</w:t>
      </w:r>
      <w:r>
        <w:br/>
      </w:r>
      <w:r>
        <w:rPr>
          <w:rFonts w:ascii="Times New Roman"/>
          <w:b/>
          <w:i w:val="false"/>
          <w:color w:val="000000"/>
        </w:rPr>
        <w:t>государственного аудита</w:t>
      </w:r>
    </w:p>
    <w:bookmarkEnd w:id="27"/>
    <w:bookmarkStart w:name="z155" w:id="28"/>
    <w:p>
      <w:pPr>
        <w:spacing w:after="0"/>
        <w:ind w:left="0"/>
        <w:jc w:val="both"/>
      </w:pPr>
      <w:r>
        <w:rPr>
          <w:rFonts w:ascii="Times New Roman"/>
          <w:b w:val="false"/>
          <w:i w:val="false"/>
          <w:color w:val="000000"/>
          <w:sz w:val="28"/>
        </w:rPr>
        <w:t>
      1) информация по администраторам республиканских бюджетных</w:t>
      </w:r>
    </w:p>
    <w:bookmarkEnd w:id="28"/>
    <w:p>
      <w:pPr>
        <w:spacing w:after="0"/>
        <w:ind w:left="0"/>
        <w:jc w:val="both"/>
      </w:pPr>
      <w:r>
        <w:rPr>
          <w:rFonts w:ascii="Times New Roman"/>
          <w:b w:val="false"/>
          <w:i w:val="false"/>
          <w:color w:val="000000"/>
          <w:sz w:val="28"/>
        </w:rPr>
        <w:t>
      программ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07"/>
        <w:gridCol w:w="107"/>
        <w:gridCol w:w="107"/>
        <w:gridCol w:w="107"/>
        <w:gridCol w:w="107"/>
        <w:gridCol w:w="107"/>
        <w:gridCol w:w="107"/>
        <w:gridCol w:w="1486"/>
        <w:gridCol w:w="671"/>
        <w:gridCol w:w="651"/>
        <w:gridCol w:w="651"/>
        <w:gridCol w:w="633"/>
        <w:gridCol w:w="633"/>
        <w:gridCol w:w="405"/>
        <w:gridCol w:w="7"/>
        <w:gridCol w:w="398"/>
        <w:gridCol w:w="896"/>
        <w:gridCol w:w="2521"/>
        <w:gridCol w:w="1806"/>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код государственного органа / ведомства / территориального подразделения</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функциональной группы / функциональной подгруппы / администратора бюджетной программы / бюджетной программы / бюджетной подпрограммы / специфики</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 тыс.-тенге</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отчетный финансовый год, тыс. тенге</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поступлений и финансирования по платежам, сводный план финансирования по обязательствам на отчетный период, тыс. тенге</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 тыс.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 тыс. тенге</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оплаченных обязательств по бюджетным программам (подпрограммам), тыс.-тенге</w:t>
            </w:r>
          </w:p>
        </w:tc>
        <w:tc>
          <w:tcPr>
            <w:tcW w:w="2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Исп-е поступий в бюджет и/или оплач. обяз-ва по бюдж. прогр. (подпрогр.) к свод. плану поступ-ий и финанс-ия на отчет. период, %</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Исп-е поступ-ий в бюджети/или оплач. обязва по бюдж. прогр. (подпрогр.) к исполняемому бюджету,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ФПГ</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23"/>
        <w:gridCol w:w="792"/>
        <w:gridCol w:w="609"/>
        <w:gridCol w:w="1011"/>
        <w:gridCol w:w="1011"/>
        <w:gridCol w:w="609"/>
        <w:gridCol w:w="609"/>
        <w:gridCol w:w="610"/>
        <w:gridCol w:w="610"/>
        <w:gridCol w:w="610"/>
        <w:gridCol w:w="610"/>
        <w:gridCol w:w="610"/>
        <w:gridCol w:w="610"/>
        <w:gridCol w:w="610"/>
        <w:gridCol w:w="610"/>
        <w:gridCol w:w="611"/>
        <w:gridCol w:w="72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принятым обязательствам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проведенным платежам</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проверки органами ГАФК</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ГАФК, проводившего проверку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(договор, доп. Соглашение и т.д.)</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обязательства (предмет договора)</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обязательства, тенге</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товаров (работ, услуг)</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поставщика товаров (работ,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 оплате</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получателя денег</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 поступлений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 БИН</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получателя денег</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информация по реализации программных документов</w:t>
      </w:r>
    </w:p>
    <w:p>
      <w:pPr>
        <w:spacing w:after="0"/>
        <w:ind w:left="0"/>
        <w:jc w:val="both"/>
      </w:pPr>
      <w:r>
        <w:rPr>
          <w:rFonts w:ascii="Times New Roman"/>
          <w:b w:val="false"/>
          <w:i w:val="false"/>
          <w:color w:val="000000"/>
          <w:sz w:val="28"/>
        </w:rPr>
        <w:t>
                                                                в млн.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614"/>
        <w:gridCol w:w="1750"/>
        <w:gridCol w:w="614"/>
        <w:gridCol w:w="784"/>
        <w:gridCol w:w="290"/>
        <w:gridCol w:w="310"/>
        <w:gridCol w:w="12"/>
        <w:gridCol w:w="5"/>
        <w:gridCol w:w="609"/>
        <w:gridCol w:w="614"/>
        <w:gridCol w:w="614"/>
        <w:gridCol w:w="953"/>
        <w:gridCol w:w="935"/>
        <w:gridCol w:w="17"/>
        <w:gridCol w:w="953"/>
        <w:gridCol w:w="28"/>
        <w:gridCol w:w="1609"/>
        <w:gridCol w:w="955"/>
      </w:tblGrid>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Соисполнители (госорганы, подведомственные организации)*</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исполнению</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неисполнения в сроки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республиканского бюджета в разрезе бюджетных программ на период реализации программного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 прогр.</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 прогр.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 по состоянию на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w:t>
            </w:r>
          </w:p>
          <w:p>
            <w:pPr>
              <w:spacing w:after="20"/>
              <w:ind w:left="20"/>
              <w:jc w:val="both"/>
            </w:pPr>
            <w:r>
              <w:rPr>
                <w:rFonts w:ascii="Times New Roman"/>
                <w:b w:val="false"/>
                <w:i w:val="false"/>
                <w:color w:val="000000"/>
                <w:sz w:val="20"/>
              </w:rPr>
              <w:t>
Основной исполнитель:</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Правительственная программа:</w:t>
            </w:r>
          </w:p>
          <w:p>
            <w:pPr>
              <w:spacing w:after="20"/>
              <w:ind w:left="20"/>
              <w:jc w:val="both"/>
            </w:pPr>
            <w:r>
              <w:rPr>
                <w:rFonts w:ascii="Times New Roman"/>
                <w:b w:val="false"/>
                <w:i w:val="false"/>
                <w:color w:val="000000"/>
                <w:sz w:val="20"/>
              </w:rPr>
              <w:t>
Основной исполнитель:</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план:</w:t>
            </w:r>
          </w:p>
          <w:p>
            <w:pPr>
              <w:spacing w:after="20"/>
              <w:ind w:left="20"/>
              <w:jc w:val="both"/>
            </w:pPr>
            <w:r>
              <w:rPr>
                <w:rFonts w:ascii="Times New Roman"/>
                <w:b w:val="false"/>
                <w:i w:val="false"/>
                <w:color w:val="000000"/>
                <w:sz w:val="20"/>
              </w:rPr>
              <w:t>
Наименование центрального государственного органа:</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 не заполняется по стратегическим планам центральных</w:t>
      </w:r>
    </w:p>
    <w:p>
      <w:pPr>
        <w:spacing w:after="0"/>
        <w:ind w:left="0"/>
        <w:jc w:val="both"/>
      </w:pPr>
      <w:r>
        <w:rPr>
          <w:rFonts w:ascii="Times New Roman"/>
          <w:b w:val="false"/>
          <w:i w:val="false"/>
          <w:color w:val="000000"/>
          <w:sz w:val="28"/>
        </w:rPr>
        <w:t>
      государственных органов.</w:t>
      </w:r>
    </w:p>
    <w:p>
      <w:pPr>
        <w:spacing w:after="0"/>
        <w:ind w:left="0"/>
        <w:jc w:val="both"/>
      </w:pPr>
      <w:r>
        <w:rPr>
          <w:rFonts w:ascii="Times New Roman"/>
          <w:b w:val="false"/>
          <w:i w:val="false"/>
          <w:color w:val="000000"/>
          <w:sz w:val="28"/>
        </w:rPr>
        <w:t>
      Единая база данных включает информацию за последние три года и</w:t>
      </w:r>
    </w:p>
    <w:p>
      <w:pPr>
        <w:spacing w:after="0"/>
        <w:ind w:left="0"/>
        <w:jc w:val="both"/>
      </w:pPr>
      <w:r>
        <w:rPr>
          <w:rFonts w:ascii="Times New Roman"/>
          <w:b w:val="false"/>
          <w:i w:val="false"/>
          <w:color w:val="000000"/>
          <w:sz w:val="28"/>
        </w:rPr>
        <w:t>
      первое полугодие года, предшествующего планируемому:</w:t>
      </w:r>
    </w:p>
    <w:p>
      <w:pPr>
        <w:spacing w:after="0"/>
        <w:ind w:left="0"/>
        <w:jc w:val="both"/>
      </w:pPr>
      <w:r>
        <w:rPr>
          <w:rFonts w:ascii="Times New Roman"/>
          <w:b w:val="false"/>
          <w:i w:val="false"/>
          <w:color w:val="000000"/>
          <w:sz w:val="28"/>
        </w:rPr>
        <w:t>
      1) по администраторам бюджетных программ;</w:t>
      </w:r>
    </w:p>
    <w:p>
      <w:pPr>
        <w:spacing w:after="0"/>
        <w:ind w:left="0"/>
        <w:jc w:val="both"/>
      </w:pPr>
      <w:r>
        <w:rPr>
          <w:rFonts w:ascii="Times New Roman"/>
          <w:b w:val="false"/>
          <w:i w:val="false"/>
          <w:color w:val="000000"/>
          <w:sz w:val="28"/>
        </w:rPr>
        <w:t>
      2) по бюджетным программам в разрезе центрального аппарата,</w:t>
      </w:r>
    </w:p>
    <w:p>
      <w:pPr>
        <w:spacing w:after="0"/>
        <w:ind w:left="0"/>
        <w:jc w:val="both"/>
      </w:pPr>
      <w:r>
        <w:rPr>
          <w:rFonts w:ascii="Times New Roman"/>
          <w:b w:val="false"/>
          <w:i w:val="false"/>
          <w:color w:val="000000"/>
          <w:sz w:val="28"/>
        </w:rPr>
        <w:t>
      ведомства, подведомственных организаций, местных исполнительных</w:t>
      </w:r>
    </w:p>
    <w:p>
      <w:pPr>
        <w:spacing w:after="0"/>
        <w:ind w:left="0"/>
        <w:jc w:val="both"/>
      </w:pPr>
      <w:r>
        <w:rPr>
          <w:rFonts w:ascii="Times New Roman"/>
          <w:b w:val="false"/>
          <w:i w:val="false"/>
          <w:color w:val="000000"/>
          <w:sz w:val="28"/>
        </w:rPr>
        <w:t>
      органов (целевые трансферты) по видам текущих, капитальных затрат и</w:t>
      </w:r>
    </w:p>
    <w:p>
      <w:pPr>
        <w:spacing w:after="0"/>
        <w:ind w:left="0"/>
        <w:jc w:val="both"/>
      </w:pPr>
      <w:r>
        <w:rPr>
          <w:rFonts w:ascii="Times New Roman"/>
          <w:b w:val="false"/>
          <w:i w:val="false"/>
          <w:color w:val="000000"/>
          <w:sz w:val="28"/>
        </w:rPr>
        <w:t>
      других получателей бюджетных средств;</w:t>
      </w:r>
    </w:p>
    <w:p>
      <w:pPr>
        <w:spacing w:after="0"/>
        <w:ind w:left="0"/>
        <w:jc w:val="both"/>
      </w:pPr>
      <w:r>
        <w:rPr>
          <w:rFonts w:ascii="Times New Roman"/>
          <w:b w:val="false"/>
          <w:i w:val="false"/>
          <w:color w:val="000000"/>
          <w:sz w:val="28"/>
        </w:rPr>
        <w:t>
      3) по налоговым, неналоговым поступлениям, поступлениям от</w:t>
      </w:r>
    </w:p>
    <w:p>
      <w:pPr>
        <w:spacing w:after="0"/>
        <w:ind w:left="0"/>
        <w:jc w:val="both"/>
      </w:pPr>
      <w:r>
        <w:rPr>
          <w:rFonts w:ascii="Times New Roman"/>
          <w:b w:val="false"/>
          <w:i w:val="false"/>
          <w:color w:val="000000"/>
          <w:sz w:val="28"/>
        </w:rPr>
        <w:t>
      продажи основного капитала, активам государства и</w:t>
      </w:r>
    </w:p>
    <w:p>
      <w:pPr>
        <w:spacing w:after="0"/>
        <w:ind w:left="0"/>
        <w:jc w:val="both"/>
      </w:pPr>
      <w:r>
        <w:rPr>
          <w:rFonts w:ascii="Times New Roman"/>
          <w:b w:val="false"/>
          <w:i w:val="false"/>
          <w:color w:val="000000"/>
          <w:sz w:val="28"/>
        </w:rPr>
        <w:t>
      квазигосударственного сектора;</w:t>
      </w:r>
    </w:p>
    <w:p>
      <w:pPr>
        <w:spacing w:after="0"/>
        <w:ind w:left="0"/>
        <w:jc w:val="both"/>
      </w:pPr>
      <w:r>
        <w:rPr>
          <w:rFonts w:ascii="Times New Roman"/>
          <w:b w:val="false"/>
          <w:i w:val="false"/>
          <w:color w:val="000000"/>
          <w:sz w:val="28"/>
        </w:rPr>
        <w:t>
      4) с указанием ранее проведенных результатов:</w:t>
      </w:r>
    </w:p>
    <w:p>
      <w:pPr>
        <w:spacing w:after="0"/>
        <w:ind w:left="0"/>
        <w:jc w:val="both"/>
      </w:pPr>
      <w:r>
        <w:rPr>
          <w:rFonts w:ascii="Times New Roman"/>
          <w:b w:val="false"/>
          <w:i w:val="false"/>
          <w:color w:val="000000"/>
          <w:sz w:val="28"/>
        </w:rPr>
        <w:t>
      аудиторских мероприятий органами государственного аудита по</w:t>
      </w:r>
    </w:p>
    <w:p>
      <w:pPr>
        <w:spacing w:after="0"/>
        <w:ind w:left="0"/>
        <w:jc w:val="both"/>
      </w:pPr>
      <w:r>
        <w:rPr>
          <w:rFonts w:ascii="Times New Roman"/>
          <w:b w:val="false"/>
          <w:i w:val="false"/>
          <w:color w:val="000000"/>
          <w:sz w:val="28"/>
        </w:rPr>
        <w:t>
      объектам государственного аудита;</w:t>
      </w:r>
    </w:p>
    <w:p>
      <w:pPr>
        <w:spacing w:after="0"/>
        <w:ind w:left="0"/>
        <w:jc w:val="both"/>
      </w:pPr>
      <w:r>
        <w:rPr>
          <w:rFonts w:ascii="Times New Roman"/>
          <w:b w:val="false"/>
          <w:i w:val="false"/>
          <w:color w:val="000000"/>
          <w:sz w:val="28"/>
        </w:rPr>
        <w:t>
      экспертно-аналитических мероприятий;</w:t>
      </w:r>
    </w:p>
    <w:p>
      <w:pPr>
        <w:spacing w:after="0"/>
        <w:ind w:left="0"/>
        <w:jc w:val="both"/>
      </w:pPr>
      <w:r>
        <w:rPr>
          <w:rFonts w:ascii="Times New Roman"/>
          <w:b w:val="false"/>
          <w:i w:val="false"/>
          <w:color w:val="000000"/>
          <w:sz w:val="28"/>
        </w:rPr>
        <w:t>
      аудита специального назначения субъектов квазигосударственного</w:t>
      </w:r>
    </w:p>
    <w:p>
      <w:pPr>
        <w:spacing w:after="0"/>
        <w:ind w:left="0"/>
        <w:jc w:val="both"/>
      </w:pPr>
      <w:r>
        <w:rPr>
          <w:rFonts w:ascii="Times New Roman"/>
          <w:b w:val="false"/>
          <w:i w:val="false"/>
          <w:color w:val="000000"/>
          <w:sz w:val="28"/>
        </w:rPr>
        <w:t>
      сектора и аудита, проводимого в соответствии с законодательством</w:t>
      </w:r>
    </w:p>
    <w:p>
      <w:pPr>
        <w:spacing w:after="0"/>
        <w:ind w:left="0"/>
        <w:jc w:val="both"/>
      </w:pPr>
      <w:r>
        <w:rPr>
          <w:rFonts w:ascii="Times New Roman"/>
          <w:b w:val="false"/>
          <w:i w:val="false"/>
          <w:color w:val="000000"/>
          <w:sz w:val="28"/>
        </w:rPr>
        <w:t xml:space="preserve">
      Республики Казахстан об аудиторской деятельности и </w:t>
      </w:r>
      <w:r>
        <w:rPr>
          <w:rFonts w:ascii="Times New Roman"/>
          <w:b w:val="false"/>
          <w:i w:val="false"/>
          <w:color w:val="000000"/>
          <w:sz w:val="28"/>
        </w:rPr>
        <w:t>Законом</w:t>
      </w:r>
      <w:r>
        <w:rPr>
          <w:rFonts w:ascii="Times New Roman"/>
          <w:b w:val="false"/>
          <w:i w:val="false"/>
          <w:color w:val="000000"/>
          <w:sz w:val="28"/>
        </w:rPr>
        <w:t xml:space="preserve"> о</w:t>
      </w:r>
    </w:p>
    <w:p>
      <w:pPr>
        <w:spacing w:after="0"/>
        <w:ind w:left="0"/>
        <w:jc w:val="both"/>
      </w:pPr>
      <w:r>
        <w:rPr>
          <w:rFonts w:ascii="Times New Roman"/>
          <w:b w:val="false"/>
          <w:i w:val="false"/>
          <w:color w:val="000000"/>
          <w:sz w:val="28"/>
        </w:rPr>
        <w:t>
      государственном аудите, по вопросам использования бюджетных средств,</w:t>
      </w:r>
    </w:p>
    <w:p>
      <w:pPr>
        <w:spacing w:after="0"/>
        <w:ind w:left="0"/>
        <w:jc w:val="both"/>
      </w:pPr>
      <w:r>
        <w:rPr>
          <w:rFonts w:ascii="Times New Roman"/>
          <w:b w:val="false"/>
          <w:i w:val="false"/>
          <w:color w:val="000000"/>
          <w:sz w:val="28"/>
        </w:rPr>
        <w:t>
      кредитов, связанных грантов, активов государства и субъектов</w:t>
      </w:r>
    </w:p>
    <w:p>
      <w:pPr>
        <w:spacing w:after="0"/>
        <w:ind w:left="0"/>
        <w:jc w:val="both"/>
      </w:pPr>
      <w:r>
        <w:rPr>
          <w:rFonts w:ascii="Times New Roman"/>
          <w:b w:val="false"/>
          <w:i w:val="false"/>
          <w:color w:val="000000"/>
          <w:sz w:val="28"/>
        </w:rPr>
        <w:t>
      квазигосударственного сектора, государственных и гарантированных</w:t>
      </w:r>
    </w:p>
    <w:p>
      <w:pPr>
        <w:spacing w:after="0"/>
        <w:ind w:left="0"/>
        <w:jc w:val="both"/>
      </w:pPr>
      <w:r>
        <w:rPr>
          <w:rFonts w:ascii="Times New Roman"/>
          <w:b w:val="false"/>
          <w:i w:val="false"/>
          <w:color w:val="000000"/>
          <w:sz w:val="28"/>
        </w:rPr>
        <w:t>
      государством займов, а также займов, привлекаемых под поручительство</w:t>
      </w:r>
    </w:p>
    <w:p>
      <w:pPr>
        <w:spacing w:after="0"/>
        <w:ind w:left="0"/>
        <w:jc w:val="both"/>
      </w:pPr>
      <w:r>
        <w:rPr>
          <w:rFonts w:ascii="Times New Roman"/>
          <w:b w:val="false"/>
          <w:i w:val="false"/>
          <w:color w:val="000000"/>
          <w:sz w:val="28"/>
        </w:rPr>
        <w:t>
      государства;</w:t>
      </w:r>
    </w:p>
    <w:p>
      <w:pPr>
        <w:spacing w:after="0"/>
        <w:ind w:left="0"/>
        <w:jc w:val="both"/>
      </w:pPr>
      <w:r>
        <w:rPr>
          <w:rFonts w:ascii="Times New Roman"/>
          <w:b w:val="false"/>
          <w:i w:val="false"/>
          <w:color w:val="000000"/>
          <w:sz w:val="28"/>
        </w:rPr>
        <w:t>
      реализации документов Системы государственного планирования</w:t>
      </w:r>
    </w:p>
    <w:p>
      <w:pPr>
        <w:spacing w:after="0"/>
        <w:ind w:left="0"/>
        <w:jc w:val="both"/>
      </w:pPr>
      <w:r>
        <w:rPr>
          <w:rFonts w:ascii="Times New Roman"/>
          <w:b w:val="false"/>
          <w:i w:val="false"/>
          <w:color w:val="000000"/>
          <w:sz w:val="28"/>
        </w:rPr>
        <w:t>
      (государственных, правительственных программ, стратегических планов</w:t>
      </w:r>
    </w:p>
    <w:p>
      <w:pPr>
        <w:spacing w:after="0"/>
        <w:ind w:left="0"/>
        <w:jc w:val="both"/>
      </w:pPr>
      <w:r>
        <w:rPr>
          <w:rFonts w:ascii="Times New Roman"/>
          <w:b w:val="false"/>
          <w:i w:val="false"/>
          <w:color w:val="000000"/>
          <w:sz w:val="28"/>
        </w:rPr>
        <w:t>
      центральных государственных органов), и инвестиционных проектов.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27 сентября 2016 года № 13-НҚ</w:t>
            </w:r>
            <w:r>
              <w:br/>
            </w: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Счетным комитетом</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Председатель 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p>
        </w:tc>
      </w:tr>
    </w:tbl>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 __________ 201__ года</w:t>
      </w:r>
    </w:p>
    <w:bookmarkStart w:name="z158" w:id="29"/>
    <w:p>
      <w:pPr>
        <w:spacing w:after="0"/>
        <w:ind w:left="0"/>
        <w:jc w:val="left"/>
      </w:pPr>
      <w:r>
        <w:rPr>
          <w:rFonts w:ascii="Times New Roman"/>
          <w:b/>
          <w:i w:val="false"/>
          <w:color w:val="000000"/>
        </w:rPr>
        <w:t xml:space="preserve"> Детализированный перечень объектов государственного аудита</w:t>
      </w:r>
      <w:r>
        <w:br/>
      </w:r>
      <w:r>
        <w:rPr>
          <w:rFonts w:ascii="Times New Roman"/>
          <w:b/>
          <w:i w:val="false"/>
          <w:color w:val="000000"/>
        </w:rPr>
        <w:t>на _________год</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4"/>
        <w:gridCol w:w="1758"/>
        <w:gridCol w:w="1375"/>
        <w:gridCol w:w="1375"/>
        <w:gridCol w:w="1375"/>
        <w:gridCol w:w="2906"/>
        <w:gridCol w:w="1377"/>
      </w:tblGrid>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государственного аудита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аудита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аудиторского мероприятия</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охвата государственным аудитом объектов государственного аудита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бюджета</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794"/>
        <w:gridCol w:w="1233"/>
        <w:gridCol w:w="2335"/>
        <w:gridCol w:w="1233"/>
        <w:gridCol w:w="2335"/>
        <w:gridCol w:w="1233"/>
        <w:gridCol w:w="212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охвата государственным аудитом бюджетных средств, активов (млн. тенге)</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органы государственного аудита, участвующие в аудиторском мероприятии</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бюджетной программы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программы/активы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27 сентября 2016 года № 13-НҚ</w:t>
            </w:r>
            <w:r>
              <w:br/>
            </w: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Счетным комитетом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государственного органа или организации</w:t>
      </w:r>
    </w:p>
    <w:bookmarkStart w:name="z161" w:id="30"/>
    <w:p>
      <w:pPr>
        <w:spacing w:after="0"/>
        <w:ind w:left="0"/>
        <w:jc w:val="both"/>
      </w:pPr>
      <w:r>
        <w:rPr>
          <w:rFonts w:ascii="Times New Roman"/>
          <w:b w:val="false"/>
          <w:i w:val="false"/>
          <w:color w:val="000000"/>
          <w:sz w:val="28"/>
        </w:rPr>
        <w:t>
                    Уведомление о проведении предварительного изучения</w:t>
      </w:r>
    </w:p>
    <w:bookmarkEnd w:id="30"/>
    <w:p>
      <w:pPr>
        <w:spacing w:after="0"/>
        <w:ind w:left="0"/>
        <w:jc w:val="both"/>
      </w:pPr>
      <w:r>
        <w:rPr>
          <w:rFonts w:ascii="Times New Roman"/>
          <w:b w:val="false"/>
          <w:i w:val="false"/>
          <w:color w:val="000000"/>
          <w:sz w:val="28"/>
        </w:rPr>
        <w:t>
      (аудиторского мероприятия, проверки)</w:t>
      </w:r>
    </w:p>
    <w:p>
      <w:pPr>
        <w:spacing w:after="0"/>
        <w:ind w:left="0"/>
        <w:jc w:val="both"/>
      </w:pPr>
      <w:r>
        <w:rPr>
          <w:rFonts w:ascii="Times New Roman"/>
          <w:b w:val="false"/>
          <w:i w:val="false"/>
          <w:color w:val="000000"/>
          <w:sz w:val="28"/>
        </w:rPr>
        <w:t>
      В соответствии с перечнем объектов государственного аудита</w:t>
      </w:r>
    </w:p>
    <w:p>
      <w:pPr>
        <w:spacing w:after="0"/>
        <w:ind w:left="0"/>
        <w:jc w:val="both"/>
      </w:pPr>
      <w:r>
        <w:rPr>
          <w:rFonts w:ascii="Times New Roman"/>
          <w:b w:val="false"/>
          <w:i w:val="false"/>
          <w:color w:val="000000"/>
          <w:sz w:val="28"/>
        </w:rPr>
        <w:t>
      Счетного комитета по контролю за исполнением республиканского бюджета</w:t>
      </w:r>
    </w:p>
    <w:p>
      <w:pPr>
        <w:spacing w:after="0"/>
        <w:ind w:left="0"/>
        <w:jc w:val="both"/>
      </w:pPr>
      <w:r>
        <w:rPr>
          <w:rFonts w:ascii="Times New Roman"/>
          <w:b w:val="false"/>
          <w:i w:val="false"/>
          <w:color w:val="000000"/>
          <w:sz w:val="28"/>
        </w:rPr>
        <w:t>
      на________________ год с ______________ по</w:t>
      </w:r>
    </w:p>
    <w:p>
      <w:pPr>
        <w:spacing w:after="0"/>
        <w:ind w:left="0"/>
        <w:jc w:val="both"/>
      </w:pPr>
      <w:r>
        <w:rPr>
          <w:rFonts w:ascii="Times New Roman"/>
          <w:b w:val="false"/>
          <w:i w:val="false"/>
          <w:color w:val="000000"/>
          <w:sz w:val="28"/>
        </w:rPr>
        <w:t>
      __________________________________ проводится предварительное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(указать продолжительность)</w:t>
      </w:r>
    </w:p>
    <w:p>
      <w:pPr>
        <w:spacing w:after="0"/>
        <w:ind w:left="0"/>
        <w:jc w:val="both"/>
      </w:pPr>
      <w:r>
        <w:rPr>
          <w:rFonts w:ascii="Times New Roman"/>
          <w:b w:val="false"/>
          <w:i w:val="false"/>
          <w:color w:val="000000"/>
          <w:sz w:val="28"/>
        </w:rPr>
        <w:t>
      изучение (аудиторское мероприятие, проверка) 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цель)</w:t>
      </w:r>
    </w:p>
    <w:p>
      <w:pPr>
        <w:spacing w:after="0"/>
        <w:ind w:left="0"/>
        <w:jc w:val="both"/>
      </w:pPr>
      <w:r>
        <w:rPr>
          <w:rFonts w:ascii="Times New Roman"/>
          <w:b w:val="false"/>
          <w:i w:val="false"/>
          <w:color w:val="000000"/>
          <w:sz w:val="28"/>
        </w:rPr>
        <w:t>
      Просим Вас:</w:t>
      </w:r>
    </w:p>
    <w:p>
      <w:pPr>
        <w:spacing w:after="0"/>
        <w:ind w:left="0"/>
        <w:jc w:val="both"/>
      </w:pPr>
      <w:r>
        <w:rPr>
          <w:rFonts w:ascii="Times New Roman"/>
          <w:b w:val="false"/>
          <w:i w:val="false"/>
          <w:color w:val="000000"/>
          <w:sz w:val="28"/>
        </w:rPr>
        <w:t>
      1) оказать содействие в проведении предварительного изучении</w:t>
      </w:r>
    </w:p>
    <w:p>
      <w:pPr>
        <w:spacing w:after="0"/>
        <w:ind w:left="0"/>
        <w:jc w:val="both"/>
      </w:pPr>
      <w:r>
        <w:rPr>
          <w:rFonts w:ascii="Times New Roman"/>
          <w:b w:val="false"/>
          <w:i w:val="false"/>
          <w:color w:val="000000"/>
          <w:sz w:val="28"/>
        </w:rPr>
        <w:t>
      (аудиторского мероприятия, проверки) и определении ответственных</w:t>
      </w:r>
    </w:p>
    <w:p>
      <w:pPr>
        <w:spacing w:after="0"/>
        <w:ind w:left="0"/>
        <w:jc w:val="both"/>
      </w:pPr>
      <w:r>
        <w:rPr>
          <w:rFonts w:ascii="Times New Roman"/>
          <w:b w:val="false"/>
          <w:i w:val="false"/>
          <w:color w:val="000000"/>
          <w:sz w:val="28"/>
        </w:rPr>
        <w:t>
      должностных лиц;</w:t>
      </w:r>
    </w:p>
    <w:p>
      <w:pPr>
        <w:spacing w:after="0"/>
        <w:ind w:left="0"/>
        <w:jc w:val="both"/>
      </w:pPr>
      <w:r>
        <w:rPr>
          <w:rFonts w:ascii="Times New Roman"/>
          <w:b w:val="false"/>
          <w:i w:val="false"/>
          <w:color w:val="000000"/>
          <w:sz w:val="28"/>
        </w:rPr>
        <w:t>
      2) не препятствовать его проведению и обеспечить всей</w:t>
      </w:r>
    </w:p>
    <w:p>
      <w:pPr>
        <w:spacing w:after="0"/>
        <w:ind w:left="0"/>
        <w:jc w:val="both"/>
      </w:pPr>
      <w:r>
        <w:rPr>
          <w:rFonts w:ascii="Times New Roman"/>
          <w:b w:val="false"/>
          <w:i w:val="false"/>
          <w:color w:val="000000"/>
          <w:sz w:val="28"/>
        </w:rPr>
        <w:t>
      запрашиваемой информацией;</w:t>
      </w:r>
    </w:p>
    <w:p>
      <w:pPr>
        <w:spacing w:after="0"/>
        <w:ind w:left="0"/>
        <w:jc w:val="both"/>
      </w:pPr>
      <w:r>
        <w:rPr>
          <w:rFonts w:ascii="Times New Roman"/>
          <w:b w:val="false"/>
          <w:i w:val="false"/>
          <w:color w:val="000000"/>
          <w:sz w:val="28"/>
        </w:rPr>
        <w:t>
      3) создать необходимые условия, осуществить подготовительные</w:t>
      </w:r>
    </w:p>
    <w:p>
      <w:pPr>
        <w:spacing w:after="0"/>
        <w:ind w:left="0"/>
        <w:jc w:val="both"/>
      </w:pPr>
      <w:r>
        <w:rPr>
          <w:rFonts w:ascii="Times New Roman"/>
          <w:b w:val="false"/>
          <w:i w:val="false"/>
          <w:color w:val="000000"/>
          <w:sz w:val="28"/>
        </w:rPr>
        <w:t>
      работы, обеспечить работников рабочими местами.*</w:t>
      </w:r>
    </w:p>
    <w:p>
      <w:pPr>
        <w:spacing w:after="0"/>
        <w:ind w:left="0"/>
        <w:jc w:val="both"/>
      </w:pPr>
      <w:r>
        <w:rPr>
          <w:rFonts w:ascii="Times New Roman"/>
          <w:b w:val="false"/>
          <w:i w:val="false"/>
          <w:color w:val="000000"/>
          <w:sz w:val="28"/>
        </w:rPr>
        <w:t>
      Член Счетного комитета       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(инициалы, фамилия)</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Уведомление о проведении предварительного изучения</w:t>
      </w:r>
    </w:p>
    <w:p>
      <w:pPr>
        <w:spacing w:after="0"/>
        <w:ind w:left="0"/>
        <w:jc w:val="both"/>
      </w:pPr>
      <w:r>
        <w:rPr>
          <w:rFonts w:ascii="Times New Roman"/>
          <w:b w:val="false"/>
          <w:i w:val="false"/>
          <w:color w:val="000000"/>
          <w:sz w:val="28"/>
        </w:rPr>
        <w:t>
      (аудиторского мероприятия, проверки) оформляется на официальном</w:t>
      </w:r>
    </w:p>
    <w:p>
      <w:pPr>
        <w:spacing w:after="0"/>
        <w:ind w:left="0"/>
        <w:jc w:val="both"/>
      </w:pPr>
      <w:r>
        <w:rPr>
          <w:rFonts w:ascii="Times New Roman"/>
          <w:b w:val="false"/>
          <w:i w:val="false"/>
          <w:color w:val="000000"/>
          <w:sz w:val="28"/>
        </w:rPr>
        <w:t>
      бланке Счетного комитета.</w:t>
      </w:r>
    </w:p>
    <w:p>
      <w:pPr>
        <w:spacing w:after="0"/>
        <w:ind w:left="0"/>
        <w:jc w:val="both"/>
      </w:pPr>
      <w:r>
        <w:rPr>
          <w:rFonts w:ascii="Times New Roman"/>
          <w:b w:val="false"/>
          <w:i w:val="false"/>
          <w:color w:val="000000"/>
          <w:sz w:val="28"/>
        </w:rPr>
        <w:t>
      * Подпункт 3) указывается в уведомлении при проведении</w:t>
      </w:r>
    </w:p>
    <w:p>
      <w:pPr>
        <w:spacing w:after="0"/>
        <w:ind w:left="0"/>
        <w:jc w:val="both"/>
      </w:pPr>
      <w:r>
        <w:rPr>
          <w:rFonts w:ascii="Times New Roman"/>
          <w:b w:val="false"/>
          <w:i w:val="false"/>
          <w:color w:val="000000"/>
          <w:sz w:val="28"/>
        </w:rPr>
        <w:t>
      аудиторского мероприятия, проверки, а также в случае предварительного</w:t>
      </w:r>
    </w:p>
    <w:p>
      <w:pPr>
        <w:spacing w:after="0"/>
        <w:ind w:left="0"/>
        <w:jc w:val="both"/>
      </w:pPr>
      <w:r>
        <w:rPr>
          <w:rFonts w:ascii="Times New Roman"/>
          <w:b w:val="false"/>
          <w:i w:val="false"/>
          <w:color w:val="000000"/>
          <w:sz w:val="28"/>
        </w:rPr>
        <w:t>
      изучения объектов государственного аудита по аудиторским</w:t>
      </w:r>
    </w:p>
    <w:p>
      <w:pPr>
        <w:spacing w:after="0"/>
        <w:ind w:left="0"/>
        <w:jc w:val="both"/>
      </w:pPr>
      <w:r>
        <w:rPr>
          <w:rFonts w:ascii="Times New Roman"/>
          <w:b w:val="false"/>
          <w:i w:val="false"/>
          <w:color w:val="000000"/>
          <w:sz w:val="28"/>
        </w:rPr>
        <w:t>
      мероприятиям, осуществляемым в соответствии с законодательством</w:t>
      </w:r>
    </w:p>
    <w:p>
      <w:pPr>
        <w:spacing w:after="0"/>
        <w:ind w:left="0"/>
        <w:jc w:val="both"/>
      </w:pPr>
      <w:r>
        <w:rPr>
          <w:rFonts w:ascii="Times New Roman"/>
          <w:b w:val="false"/>
          <w:i w:val="false"/>
          <w:color w:val="000000"/>
          <w:sz w:val="28"/>
        </w:rPr>
        <w:t>
      Республики Казахстан по защите государственных секретов.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27 сентября 2016 года № 13-НҚ</w:t>
            </w:r>
            <w:r>
              <w:br/>
            </w: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Счетным комитетом</w:t>
            </w:r>
          </w:p>
        </w:tc>
      </w:tr>
    </w:tbl>
    <w:p>
      <w:pPr>
        <w:spacing w:after="0"/>
        <w:ind w:left="0"/>
        <w:jc w:val="both"/>
      </w:pPr>
      <w:r>
        <w:rPr>
          <w:rFonts w:ascii="Times New Roman"/>
          <w:b w:val="false"/>
          <w:i w:val="false"/>
          <w:color w:val="000000"/>
          <w:sz w:val="28"/>
        </w:rPr>
        <w:t xml:space="preserve">
      форма      </w:t>
      </w:r>
    </w:p>
    <w:bookmarkStart w:name="z164" w:id="31"/>
    <w:p>
      <w:pPr>
        <w:spacing w:after="0"/>
        <w:ind w:left="0"/>
        <w:jc w:val="both"/>
      </w:pPr>
      <w:r>
        <w:rPr>
          <w:rFonts w:ascii="Times New Roman"/>
          <w:b w:val="false"/>
          <w:i w:val="false"/>
          <w:color w:val="000000"/>
          <w:sz w:val="28"/>
        </w:rPr>
        <w:t>
      Требование</w:t>
      </w:r>
    </w:p>
    <w:bookmarkEnd w:id="31"/>
    <w:p>
      <w:pPr>
        <w:spacing w:after="0"/>
        <w:ind w:left="0"/>
        <w:jc w:val="both"/>
      </w:pPr>
      <w:r>
        <w:rPr>
          <w:rFonts w:ascii="Times New Roman"/>
          <w:b w:val="false"/>
          <w:i w:val="false"/>
          <w:color w:val="000000"/>
          <w:sz w:val="28"/>
        </w:rPr>
        <w:t>
      о предоставлении сведений, документации, информации и материалов (доказательств)</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государственного органа или организации</w:t>
      </w:r>
    </w:p>
    <w:p>
      <w:pPr>
        <w:spacing w:after="0"/>
        <w:ind w:left="0"/>
        <w:jc w:val="both"/>
      </w:pPr>
      <w:r>
        <w:rPr>
          <w:rFonts w:ascii="Times New Roman"/>
          <w:b w:val="false"/>
          <w:i w:val="false"/>
          <w:color w:val="000000"/>
          <w:sz w:val="28"/>
        </w:rPr>
        <w:t>
      В соответствии с перечнем объектов государственного аудита</w:t>
      </w:r>
    </w:p>
    <w:p>
      <w:pPr>
        <w:spacing w:after="0"/>
        <w:ind w:left="0"/>
        <w:jc w:val="both"/>
      </w:pPr>
      <w:r>
        <w:rPr>
          <w:rFonts w:ascii="Times New Roman"/>
          <w:b w:val="false"/>
          <w:i w:val="false"/>
          <w:color w:val="000000"/>
          <w:sz w:val="28"/>
        </w:rPr>
        <w:t>
      Счетного комитета по контролю за исполнением республиканского бюджета</w:t>
      </w:r>
    </w:p>
    <w:p>
      <w:pPr>
        <w:spacing w:after="0"/>
        <w:ind w:left="0"/>
        <w:jc w:val="both"/>
      </w:pPr>
      <w:r>
        <w:rPr>
          <w:rFonts w:ascii="Times New Roman"/>
          <w:b w:val="false"/>
          <w:i w:val="false"/>
          <w:color w:val="000000"/>
          <w:sz w:val="28"/>
        </w:rPr>
        <w:t>
      на ____ год предусмотрено проведение аудиторского мероприятия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наименование объекта, цель аудиторского мероприятия)</w:t>
      </w:r>
    </w:p>
    <w:p>
      <w:pPr>
        <w:spacing w:after="0"/>
        <w:ind w:left="0"/>
        <w:jc w:val="both"/>
      </w:pPr>
      <w:r>
        <w:rPr>
          <w:rFonts w:ascii="Times New Roman"/>
          <w:b w:val="false"/>
          <w:i w:val="false"/>
          <w:color w:val="000000"/>
          <w:sz w:val="28"/>
        </w:rPr>
        <w:t>
      с ___________ по 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продолжительность государственного аудита)</w:t>
      </w:r>
    </w:p>
    <w:p>
      <w:pPr>
        <w:spacing w:after="0"/>
        <w:ind w:left="0"/>
        <w:jc w:val="both"/>
      </w:pPr>
      <w:r>
        <w:rPr>
          <w:rFonts w:ascii="Times New Roman"/>
          <w:b w:val="false"/>
          <w:i w:val="false"/>
          <w:color w:val="000000"/>
          <w:sz w:val="28"/>
        </w:rPr>
        <w:t xml:space="preserve">
      В связи с чем,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w:t>
      </w:r>
    </w:p>
    <w:p>
      <w:pPr>
        <w:spacing w:after="0"/>
        <w:ind w:left="0"/>
        <w:jc w:val="both"/>
      </w:pPr>
      <w:r>
        <w:rPr>
          <w:rFonts w:ascii="Times New Roman"/>
          <w:b w:val="false"/>
          <w:i w:val="false"/>
          <w:color w:val="000000"/>
          <w:sz w:val="28"/>
        </w:rPr>
        <w:t>
      Казахстан "О государственном аудите и финансовом контроле" просим</w:t>
      </w:r>
    </w:p>
    <w:p>
      <w:pPr>
        <w:spacing w:after="0"/>
        <w:ind w:left="0"/>
        <w:jc w:val="both"/>
      </w:pPr>
      <w:r>
        <w:rPr>
          <w:rFonts w:ascii="Times New Roman"/>
          <w:b w:val="false"/>
          <w:i w:val="false"/>
          <w:color w:val="000000"/>
          <w:sz w:val="28"/>
        </w:rPr>
        <w:t>
      предоставить информацию с копиями подтверждающих документов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необходимые сведения и перечень документации согласно</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примерному перечню вопросов)</w:t>
      </w:r>
    </w:p>
    <w:p>
      <w:pPr>
        <w:spacing w:after="0"/>
        <w:ind w:left="0"/>
        <w:jc w:val="both"/>
      </w:pPr>
      <w:r>
        <w:rPr>
          <w:rFonts w:ascii="Times New Roman"/>
          <w:b w:val="false"/>
          <w:i w:val="false"/>
          <w:color w:val="000000"/>
          <w:sz w:val="28"/>
        </w:rPr>
        <w:t>
      Запрашиваемую информацию и копии документов предоставить к</w:t>
      </w:r>
    </w:p>
    <w:p>
      <w:pPr>
        <w:spacing w:after="0"/>
        <w:ind w:left="0"/>
        <w:jc w:val="both"/>
      </w:pPr>
      <w:r>
        <w:rPr>
          <w:rFonts w:ascii="Times New Roman"/>
          <w:b w:val="false"/>
          <w:i w:val="false"/>
          <w:color w:val="000000"/>
          <w:sz w:val="28"/>
        </w:rPr>
        <w:t>
      ________________________________________________________ на бумажных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дату предоставления документации)</w:t>
      </w:r>
    </w:p>
    <w:p>
      <w:pPr>
        <w:spacing w:after="0"/>
        <w:ind w:left="0"/>
        <w:jc w:val="both"/>
      </w:pPr>
      <w:r>
        <w:rPr>
          <w:rFonts w:ascii="Times New Roman"/>
          <w:b w:val="false"/>
          <w:i w:val="false"/>
          <w:color w:val="000000"/>
          <w:sz w:val="28"/>
        </w:rPr>
        <w:t>
      носителях или по электронной почте.</w:t>
      </w:r>
    </w:p>
    <w:p>
      <w:pPr>
        <w:spacing w:after="0"/>
        <w:ind w:left="0"/>
        <w:jc w:val="both"/>
      </w:pPr>
      <w:r>
        <w:rPr>
          <w:rFonts w:ascii="Times New Roman"/>
          <w:b w:val="false"/>
          <w:i w:val="false"/>
          <w:color w:val="000000"/>
          <w:sz w:val="28"/>
        </w:rPr>
        <w:t>
      Член Счетного комитета                      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(инициалы, фамилия)</w:t>
      </w:r>
    </w:p>
    <w:p>
      <w:pPr>
        <w:spacing w:after="0"/>
        <w:ind w:left="0"/>
        <w:jc w:val="both"/>
      </w:pPr>
      <w:r>
        <w:rPr>
          <w:rFonts w:ascii="Times New Roman"/>
          <w:b w:val="false"/>
          <w:i w:val="false"/>
          <w:color w:val="000000"/>
          <w:sz w:val="28"/>
        </w:rPr>
        <w:t>
      Фамилия, инициалы исполнителя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(телефон, адрес электронной почты)</w:t>
      </w:r>
    </w:p>
    <w:p>
      <w:pPr>
        <w:spacing w:after="0"/>
        <w:ind w:left="0"/>
        <w:jc w:val="both"/>
      </w:pPr>
      <w:r>
        <w:rPr>
          <w:rFonts w:ascii="Times New Roman"/>
          <w:b w:val="false"/>
          <w:i w:val="false"/>
          <w:color w:val="000000"/>
          <w:sz w:val="28"/>
        </w:rPr>
        <w:t>
      Примечание: Требование о предоставлении сведений, документации,</w:t>
      </w:r>
    </w:p>
    <w:p>
      <w:pPr>
        <w:spacing w:after="0"/>
        <w:ind w:left="0"/>
        <w:jc w:val="both"/>
      </w:pPr>
      <w:r>
        <w:rPr>
          <w:rFonts w:ascii="Times New Roman"/>
          <w:b w:val="false"/>
          <w:i w:val="false"/>
          <w:color w:val="000000"/>
          <w:sz w:val="28"/>
        </w:rPr>
        <w:t>
      информации и материалов (доказательств) оформляется на официальном</w:t>
      </w:r>
    </w:p>
    <w:p>
      <w:pPr>
        <w:spacing w:after="0"/>
        <w:ind w:left="0"/>
        <w:jc w:val="both"/>
      </w:pPr>
      <w:r>
        <w:rPr>
          <w:rFonts w:ascii="Times New Roman"/>
          <w:b w:val="false"/>
          <w:i w:val="false"/>
          <w:color w:val="000000"/>
          <w:sz w:val="28"/>
        </w:rPr>
        <w:t>
      бланке Счетного комитета.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27 сентября 2016 года № 13-НҚ</w:t>
            </w:r>
            <w:r>
              <w:br/>
            </w: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Счетным комитетом</w:t>
            </w:r>
          </w:p>
        </w:tc>
      </w:tr>
    </w:tbl>
    <w:bookmarkStart w:name="z167" w:id="32"/>
    <w:p>
      <w:pPr>
        <w:spacing w:after="0"/>
        <w:ind w:left="0"/>
        <w:jc w:val="both"/>
      </w:pPr>
      <w:r>
        <w:rPr>
          <w:rFonts w:ascii="Times New Roman"/>
          <w:b w:val="false"/>
          <w:i w:val="false"/>
          <w:color w:val="000000"/>
          <w:sz w:val="28"/>
        </w:rPr>
        <w:t>
      Примерный перечень вопросов, изучаемых в ходе предварительного</w:t>
      </w:r>
    </w:p>
    <w:bookmarkEnd w:id="32"/>
    <w:p>
      <w:pPr>
        <w:spacing w:after="0"/>
        <w:ind w:left="0"/>
        <w:jc w:val="both"/>
      </w:pPr>
      <w:r>
        <w:rPr>
          <w:rFonts w:ascii="Times New Roman"/>
          <w:b w:val="false"/>
          <w:i w:val="false"/>
          <w:color w:val="000000"/>
          <w:sz w:val="28"/>
        </w:rPr>
        <w:t>
      изучения деятельности объекта государственного аудита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10040"/>
      </w:tblGrid>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Аудит соответствия (общие вопросы)**</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объекта государственного аудита</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объекта государственного аудита (Положение, Устав и др. документы, регламентирующие деятельность объекта государственного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объекта государственного аудита, включая территориальные подразделения и подведомственные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правоохранительными органами правоустанавливающих и иных первичных документов</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предыдущего аудиторского мероприятия по объекту государственного аудита</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отчеты, постановления Счетного комитета и меры, принятые объектом государственного аудита по итогам аудиторского мероприятия</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службы внутреннего аудита объекта государственного аудита</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службы внутреннего аудита, годовой план аудиторских мероприятий, отчеты о результатах внутреннего аудита, сводная информация о деятельности служб внутреннего аудита (ежеквартальная информация Министерства финансов Республики Казахстан)</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качественное исполнение бюджета администратором бюджетных программ</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республиканского бюджета на соответствующий отчетный год по соответствующему администратору бюджетных программ (информация, представляемая Министерством финансов Республики Казахстан, план финансирования по платежам, план финансирования по обязательствам).</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и правительственные программы, планы развития субъектов квазигосударственного сектора в части касающейся объекта государственного аудита, стратегический план соответствующего администратора бюджетной программы </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исполнении государственных и правительственных программ (планов мероприятий), планов развития субъектов квазигосударственного сектора в части касающейся объекта государственного аудита, стратегических планов соответствующего администратора бюджетной программы.</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проведения государственных закупок, номенклатура товаров, работ и услуг, сроки поставки товаров, работ и услуг в пределах выделенных средств из бюджета</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 государственных закупок, уточненный план государственных закупок (информационные системы)</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информация об объекте государственного аудита</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базы проверяемого объекта государственного аудита, официальные статистические данные, данные средств массовой информации и других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(жалобы) физических и юридических лиц относительно действий (бездействий) должностных лиц объектов государственного аудита (при наличии)</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Соглашений о результатах по целевым трансфертам между администратором бюджетной программы вышестоящего бюджета и соответствующим местным исполнительным органом</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результатах по целевым трансфертам между администратором бюджетной программы вышестоящего бюджета и соответствующим местным исполнительным органом. Отчеты о достижении показателей Соглашений о результатах по целевым трансфертам</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Доиспользование местными исполнительными органами сумм по ранее неиспользованным целевым трансфертам</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решения маслихатов и акиматов, постановления Правительства РК о разрешении доиспользования средств целевых трансфертов (информационно-правовые системы)</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 использование связанных грантов</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связанном гранте, информация о полученных и использованных связанных грантах по состоянию на 1 января текущего финансового года, отчет по достижению результатов по использованию связанных грантов, мониторинг использования связанных грантов</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 использование бюджетных кредитов</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договоры между кредитором, администратором бюджетной программы и заемщиком. Информация о целевом и эффективном использовании, погашении и обслуживании бюджетных кредитов</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финансируемых за счет правительственных внешних займов</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освоении средств внешних займов и софинансировании из республиканского бюджета, направленных на реализацию инвестиционных проектов, сводный отчет об освоении средств государственных внешних займов</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Удорожание проектов, финансируемых за счет привлеченных займов</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удорожании проектов, финансируемых за счет привлеченных займов</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использования заемных средств в рамках договоров займа, предоставляемых Правительству Республики Казахстан международными финансовыми организациями</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проектах, финансируемых международными финансовыми организациями</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погашению и обслуживанию правительственных займов</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освоении, погашении и обслуживании действующего портфеля правительственных внешних займов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Аудит финансовой отчетности</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объекта государственного аудита</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правоохранительными органами правоустанавливающих и иных первичных документов</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службы внутреннего аудита объекта государственного аудита</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по итогам внутреннего аудита, отчеты о результатах внутреннего аудита, предписания службы внутреннего аудита, информация о принятых мерах, сводная информация о деятельности служб внутреннего аудита (ежеквартальная информация Министерства финансов Республики Казахстан)</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предыдущего аудиторского мероприятия по объекту государственного аудита</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отчеты (акты государственного аудита), постановления Счетного комитета и меры, принятые объектом государственного аудита по итогам аудиторского мероприятия</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учет и отчеты по исполнению бюджетных программ</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отчетность, консолидированная финансовая отчетность (бухгалтерский баланс, отчет об изменениях в активах и обязательствах, отчет о движении денег на счетах по источникам финансирования; пояснительная записка, отчет об исполнении планов финансирования) и другие</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политика</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политика субъекта квазигосударственного сектора, утвержденная решением Совета директоров</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принятия обязательств объектом государственного аудита, проведения платежей по бюджетным программам, составления прогнозов исполнения поступлений и расходов бюджета</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соответствующего администратора бюджетной программы о результатах мониторинга реализации бюджетных программ</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правильности и использования средств Национального Фонда Республики Казахстан</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поступлениях и использовании Национального фонда Республики Казахстан (ежемесячная информация Министерства финансов Республики Казахстан)</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полноты и своевременности поступлений в республиканский бюджет, возврат сумм поступлений из республиканского бюджета, эффективность налогового и таможенного администрирования</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отчеты № 1-Н и № 2-Н о поступлениях платежей в бюджет (ежемесячная информация Министерства финансов Республики Казахстан)</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обязательства Правительства Республики Казахстан и местных исполнительных органов</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требованиях и обязательствах Правительства Республики Казахстан и местных исполнительных органов (ежемесячная информация Министерства финансов Республики Казахстан)</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планов поступлений и расходов денег от реализации товаров работ и услуг по республиканскому бюджету</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об исполнении планов поступлений и расходов денег от реализации товаров, работ и услуг по республиканскому бюджету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уточнение, корректировка бюджета на отчетный финансовый год</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центрального уполномоченного органа по исполнению бюджета об исполнении республиканского бюджета по соответствующему администратору бюджетной программы с указанием утвержденного, уточненного, скорректированного республиканского бюджета, принятых, неоплаченных обязательств, и (или) оплаченных обязательств по бюджетным программам, аналитический отчет об исполнении республиканского бюджета в части выполнения республиканских бюджетных программ на основе проведенного бюджетного мониторинга и оценки результатов; пояснительная записка, включающая аналитическую информацию об экономической ситуации и реализации основных направлений налогово-бюджетной политики в стране, принятых в прогнозе социально-экономического развития республики на соответствующий период, об исполнении статей закона о республиканском бюджете на соответствующий финансовый год (ежемесячная информация Министерства финансов Республики Казахстан)</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и кредиторская задолженность по расчетным статьям балансов администраторов бюджетных программ</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дебиторской задолженности государственного, республиканского бюджета, в том числе прошлых лет, отчет о кредиторской задолженности государственного, республиканского бюджета (ежемесячная информация Министерства финансов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Аудит эффективности (общие вопросы)***</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объекта государственного аудита</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объекта государственного аудита (Положение, Устав и др. документы, регламентирующие деятельность объекта государственного аудита)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правоохранительными органами правоустанавливающих и иных первичных документов</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службы внутреннего аудита</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 аудиторских мероприятий, заключения по итогам внутреннего аудита, отчеты о результатах внутреннего аудита, предписания служб внутреннего аудита, информация о принятых мерах, сводная информация о деятельности служб внутреннего аудита (ежеквартальная информация Министерства финансов Республики Казахстан)</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предыдущего аудиторского мероприятия, связанные с предметом оценки по объекту государственного аудита</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отчеты (акты государственного аудита), постановления Счетного комитета по итогам проведения аудиторского мероприятия, меры, принятые объектом государственного аудита по итогам проведения аудиторского мероприятия</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 проблемы деятельности объекта государственного аудита</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отчетность, аналитические записки и обзоры, подготовленные объектом государственного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источники информации (официальные статистические данные, материалы научно-исследовательских институтов, занимающихся проблемами, связанными с предметом программы (стратегического плана), средства массовой информации). Информационные базы проверяемого объекта государственного аудита</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обеспечение государственных и правительственных программ</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 правительственные программы</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обеспечение стратегического плана в разрезе бюджетных программ</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план администратора бюджетных программ</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правительственные программы (стратегические планы центральных государственных органов)</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 правительственные программы, стратегические и операционные планы государственных органов, планы развития субъектов квазигосударственного сектора (информационно-правовые системы)</w:t>
            </w:r>
          </w:p>
          <w:p>
            <w:pPr>
              <w:spacing w:after="20"/>
              <w:ind w:left="20"/>
              <w:jc w:val="both"/>
            </w:pPr>
            <w:r>
              <w:rPr>
                <w:rFonts w:ascii="Times New Roman"/>
                <w:b w:val="false"/>
                <w:i w:val="false"/>
                <w:color w:val="000000"/>
                <w:sz w:val="20"/>
              </w:rPr>
              <w:t>
Информация неправительственных организаций (общественных объединений) о качестве предоставления государственных услуг, полученной на основании опроса их получателей (данные средств массовой информации)</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основных действий и выполнение/невыполнение условий реализации программы (стратегического плана)</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стратегического плана администратора бюджетных программ за соответствующие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мероприятий по реализации государственных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финансирования и другие финансовые документы, связанные с предметом оценки</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инвестиционные проекты</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план администратора бюджетных программ в части бюджетных программ, за счет средств которых производится реализация бюджетных инвестиционных проектов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стратегического плана администратора бюджетных программ</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закупок</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 закупок объекта государственного аудита</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приоритетных бюджетных инвестиций</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бюджетным инвестиционным проектам с указанием периода реализации проекта, подрядных организаций, сметной и договорной стоимости, ввода объектов строительства, внедрения информационной системы в опытную и промышленную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приоритетных бюджетных инвестиций, включая инвестиционные проекты</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концессионных проектов</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концессионных проектов на плановый период, требующих софинансирования из республиканского бюджета, в разрезе объектов</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по концессионным проектам и вынесение на рассмотрение Республиканской бюджетной комиссии</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 концессионным проектам и заключение Республиканской бюджетной комиссии</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Приоритетные направлений деятельности, планов развития субъектов квазигосударственного сектора</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развития субъектов квазигосударственного сектора</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заявки администраторов республиканских бюджетных программ и вынесение по ним решений</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Республиканской бюджетной комиссии по соответствующему администратору бюджетной программы</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реализации бюджетных инвестиций посредством участия государства в уставном капитале юридических лиц</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субъекта квазигосударственного сектора администратору бюджетных программ по мониторингу реализации мероприятий, реализуемых за счет бюджетных инвестиций, пояснительная записка, финансовая отчетность cубъекта квазигосударственного сектора за последний отчетный период, стратегические документы развития субъекта квазигосударственного сектора; отчет администратора бюджетных программ, реализующего бюджетные инвестиции центральному уполномоченному органу по бюджетному планированию по мониторингу реализации мероприятий, реализуемых за счет бюджетных инвестиций</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инвестиций посредством участия государства в уставном капитале юридических лиц</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оценке реализации бюджетных инвестиций администратора республиканских бюджетных программ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Активы субъектов квазигосударственного сектора, акции (доли участия) которых принадлежат государству в субъектах квазигосударственного сектора</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объекта государственного аудита</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регламентирующие деятельность объекта государственного аудита (информационно-правовые системы)</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службы внутреннего аудита объекта государственного аудита </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 аудиторских мероприятий, заключения по итогам внутреннего аудита, отчеты о результатах внутреннего аудита, предписания служб внутреннего аудита, информация о принятых мерах</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предыдущего аудиторского мероприятия по объекту государственного аудита</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отчеты (акты государственного аудита), постановления Счетного комитета по итогам проведения аудиторского мероприятия, принятые меры по устранению выявленных нарушений по материалам предыдущего аудиторского мероприятия, проведенного другими контрольно-надзорными органами</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информация об объекте государственного аудита</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статистические данные, данные средств массовой информации, данные из других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объекта государственного аудита (Устав и др. документы, регламентирующие деятельность объекта государственного аудита) (информационно-правовые системы)</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отчетность субъекта квазигосударственного сектора</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баланс, отчет о прибылях и убытках, отчет о движении денежных средств, отчет об изменениях в капитале, пояснительная записка.</w:t>
            </w:r>
          </w:p>
          <w:p>
            <w:pPr>
              <w:spacing w:after="20"/>
              <w:ind w:left="20"/>
              <w:jc w:val="both"/>
            </w:pPr>
            <w:r>
              <w:rPr>
                <w:rFonts w:ascii="Times New Roman"/>
                <w:b w:val="false"/>
                <w:i w:val="false"/>
                <w:color w:val="000000"/>
                <w:sz w:val="20"/>
              </w:rPr>
              <w:t>
Отчет об использовании активов государства</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количественных и качественных показателей работы </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план развития субъекта квазигосударственного сектора (информационно-правовые системы)</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целей и задач стратегических планов развития</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реализации планов развития</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и норм размещения денег организаций в финансовые инструменты, контрольный пакет акций (долей участия) которых принадлежит государству</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размещению денег организаций в финансовые инструменты, контрольный пакет акций (долей участия), которых принадлежит государству)</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объектом государственного аудита (филиалы, порядок взаимосвязи между основными подразделениями, взаимозависимость). Обоснованность структуры и численность управленческого аппарата</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Штатное расписание, структура и численность управленческого аппарата, внутренние инструкции (приказы, распоряжения, инструкции, протоколы совещаний)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*Данный перечень не является исчерпывающим. В ходе проведения</w:t>
      </w:r>
    </w:p>
    <w:p>
      <w:pPr>
        <w:spacing w:after="0"/>
        <w:ind w:left="0"/>
        <w:jc w:val="both"/>
      </w:pPr>
      <w:r>
        <w:rPr>
          <w:rFonts w:ascii="Times New Roman"/>
          <w:b w:val="false"/>
          <w:i w:val="false"/>
          <w:color w:val="000000"/>
          <w:sz w:val="28"/>
        </w:rPr>
        <w:t>
      аудиторского мероприятия могут быть запрошены дополнительные</w:t>
      </w:r>
    </w:p>
    <w:p>
      <w:pPr>
        <w:spacing w:after="0"/>
        <w:ind w:left="0"/>
        <w:jc w:val="both"/>
      </w:pPr>
      <w:r>
        <w:rPr>
          <w:rFonts w:ascii="Times New Roman"/>
          <w:b w:val="false"/>
          <w:i w:val="false"/>
          <w:color w:val="000000"/>
          <w:sz w:val="28"/>
        </w:rPr>
        <w:t>
      документы и (или) информация.</w:t>
      </w:r>
    </w:p>
    <w:p>
      <w:pPr>
        <w:spacing w:after="0"/>
        <w:ind w:left="0"/>
        <w:jc w:val="both"/>
      </w:pPr>
      <w:r>
        <w:rPr>
          <w:rFonts w:ascii="Times New Roman"/>
          <w:b w:val="false"/>
          <w:i w:val="false"/>
          <w:color w:val="000000"/>
          <w:sz w:val="28"/>
        </w:rPr>
        <w:t>
      **При предварительном изучении по типу "аудит соответствия"</w:t>
      </w:r>
    </w:p>
    <w:p>
      <w:pPr>
        <w:spacing w:after="0"/>
        <w:ind w:left="0"/>
        <w:jc w:val="both"/>
      </w:pPr>
      <w:r>
        <w:rPr>
          <w:rFonts w:ascii="Times New Roman"/>
          <w:b w:val="false"/>
          <w:i w:val="false"/>
          <w:color w:val="000000"/>
          <w:sz w:val="28"/>
        </w:rPr>
        <w:t>
      изучаются общие вопросы и дополнительно по соответствующей цели</w:t>
      </w:r>
    </w:p>
    <w:p>
      <w:pPr>
        <w:spacing w:after="0"/>
        <w:ind w:left="0"/>
        <w:jc w:val="both"/>
      </w:pPr>
      <w:r>
        <w:rPr>
          <w:rFonts w:ascii="Times New Roman"/>
          <w:b w:val="false"/>
          <w:i w:val="false"/>
          <w:color w:val="000000"/>
          <w:sz w:val="28"/>
        </w:rPr>
        <w:t>
      государственного аудита, относящиеся к данному типу.</w:t>
      </w:r>
    </w:p>
    <w:p>
      <w:pPr>
        <w:spacing w:after="0"/>
        <w:ind w:left="0"/>
        <w:jc w:val="both"/>
      </w:pPr>
      <w:r>
        <w:rPr>
          <w:rFonts w:ascii="Times New Roman"/>
          <w:b w:val="false"/>
          <w:i w:val="false"/>
          <w:color w:val="000000"/>
          <w:sz w:val="28"/>
        </w:rPr>
        <w:t>
      ***При предварительном изучении по типу "аудит эффективности"</w:t>
      </w:r>
    </w:p>
    <w:p>
      <w:pPr>
        <w:spacing w:after="0"/>
        <w:ind w:left="0"/>
        <w:jc w:val="both"/>
      </w:pPr>
      <w:r>
        <w:rPr>
          <w:rFonts w:ascii="Times New Roman"/>
          <w:b w:val="false"/>
          <w:i w:val="false"/>
          <w:color w:val="000000"/>
          <w:sz w:val="28"/>
        </w:rPr>
        <w:t>
      изучаются общие вопросы и дополнительно по соответствующей цели</w:t>
      </w:r>
    </w:p>
    <w:p>
      <w:pPr>
        <w:spacing w:after="0"/>
        <w:ind w:left="0"/>
        <w:jc w:val="both"/>
      </w:pPr>
      <w:r>
        <w:rPr>
          <w:rFonts w:ascii="Times New Roman"/>
          <w:b w:val="false"/>
          <w:i w:val="false"/>
          <w:color w:val="000000"/>
          <w:sz w:val="28"/>
        </w:rPr>
        <w:t>
      государственного аудита, относящиеся к данному типу.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27 сентября 2016 года № 13-НҚ</w:t>
            </w:r>
            <w:r>
              <w:br/>
            </w: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Счетным комитетом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Члену Счетного комитета по контролю</w:t>
      </w:r>
    </w:p>
    <w:p>
      <w:pPr>
        <w:spacing w:after="0"/>
        <w:ind w:left="0"/>
        <w:jc w:val="both"/>
      </w:pPr>
      <w:r>
        <w:rPr>
          <w:rFonts w:ascii="Times New Roman"/>
          <w:b w:val="false"/>
          <w:i w:val="false"/>
          <w:color w:val="000000"/>
          <w:sz w:val="28"/>
        </w:rPr>
        <w:t>
                                     за исполнением республиканского бюджета</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w:t>
      </w:r>
    </w:p>
    <w:bookmarkStart w:name="z170" w:id="33"/>
    <w:p>
      <w:pPr>
        <w:spacing w:after="0"/>
        <w:ind w:left="0"/>
        <w:jc w:val="both"/>
      </w:pPr>
      <w:r>
        <w:rPr>
          <w:rFonts w:ascii="Times New Roman"/>
          <w:b w:val="false"/>
          <w:i w:val="false"/>
          <w:color w:val="000000"/>
          <w:sz w:val="28"/>
        </w:rPr>
        <w:t>
      Информация</w:t>
      </w:r>
    </w:p>
    <w:bookmarkEnd w:id="33"/>
    <w:p>
      <w:pPr>
        <w:spacing w:after="0"/>
        <w:ind w:left="0"/>
        <w:jc w:val="both"/>
      </w:pPr>
      <w:r>
        <w:rPr>
          <w:rFonts w:ascii="Times New Roman"/>
          <w:b w:val="false"/>
          <w:i w:val="false"/>
          <w:color w:val="000000"/>
          <w:sz w:val="28"/>
        </w:rPr>
        <w:t>
      о результатах предварительного изучения объектов</w:t>
      </w:r>
    </w:p>
    <w:p>
      <w:pPr>
        <w:spacing w:after="0"/>
        <w:ind w:left="0"/>
        <w:jc w:val="both"/>
      </w:pPr>
      <w:r>
        <w:rPr>
          <w:rFonts w:ascii="Times New Roman"/>
          <w:b w:val="false"/>
          <w:i w:val="false"/>
          <w:color w:val="000000"/>
          <w:sz w:val="28"/>
        </w:rPr>
        <w:t>
      государственного аудита</w:t>
      </w:r>
    </w:p>
    <w:bookmarkStart w:name="z171" w:id="34"/>
    <w:p>
      <w:pPr>
        <w:spacing w:after="0"/>
        <w:ind w:left="0"/>
        <w:jc w:val="both"/>
      </w:pPr>
      <w:r>
        <w:rPr>
          <w:rFonts w:ascii="Times New Roman"/>
          <w:b w:val="false"/>
          <w:i w:val="false"/>
          <w:color w:val="000000"/>
          <w:sz w:val="28"/>
        </w:rPr>
        <w:t>
      1. В ходе предварительного изучения объектов государственного</w:t>
      </w:r>
    </w:p>
    <w:bookmarkEnd w:id="34"/>
    <w:p>
      <w:pPr>
        <w:spacing w:after="0"/>
        <w:ind w:left="0"/>
        <w:jc w:val="both"/>
      </w:pPr>
      <w:r>
        <w:rPr>
          <w:rFonts w:ascii="Times New Roman"/>
          <w:b w:val="false"/>
          <w:i w:val="false"/>
          <w:color w:val="000000"/>
          <w:sz w:val="28"/>
        </w:rPr>
        <w:t>
      аудита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объектов государственного аудита)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изучены следующие документы, имеющие значение для проведения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цель аудиторского мероприятия)</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перечень изученных документов, отчетов и другой информации,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 том числе полученных по требованию у объекта государственного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аудита, с отражением утвержденных сумм финансирования, выделенных 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освоенных по соответствующей бюджетной программе в разрезе годов)</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 случае проведения оценки государственной (правительственной)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программы, стратегического плана, стратегии развития субъекта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квазигосударственного сектора указать плановые расходы на реализацию</w:t>
      </w:r>
    </w:p>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государственной (правительственной) программы, стратегии развития 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разрезе источников, утвержденные суммы согласно Плану мероприятий по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реализации программы, стратегии развития, фактически выделенные 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освоенные суммы в разрезе годов, бюджетные программы и активы,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утвержденные стратегическим планом с объемами финансирования,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уточненными, скорректированными и освоенными в разрезе годов,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количество достигнутых целевых индикаторов, показателей результатов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государственной (правительственной) программы, стратегического плана,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стратегий развития из числа запланированных в разрезе периодов, 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случае недостижения указать причины, количество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выполненных/невыполненных мероприятий Плана мероприятий по реализации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программы, стратегий развития, в случае невыполнения указать причины)</w:t>
      </w:r>
    </w:p>
    <w:bookmarkStart w:name="z172" w:id="35"/>
    <w:p>
      <w:pPr>
        <w:spacing w:after="0"/>
        <w:ind w:left="0"/>
        <w:jc w:val="both"/>
      </w:pPr>
      <w:r>
        <w:rPr>
          <w:rFonts w:ascii="Times New Roman"/>
          <w:b w:val="false"/>
          <w:i w:val="false"/>
          <w:color w:val="000000"/>
          <w:sz w:val="28"/>
        </w:rPr>
        <w:t>
      2. По итогам предварительного изучения объекта государственного</w:t>
      </w:r>
    </w:p>
    <w:bookmarkEnd w:id="35"/>
    <w:p>
      <w:pPr>
        <w:spacing w:after="0"/>
        <w:ind w:left="0"/>
        <w:jc w:val="both"/>
      </w:pPr>
      <w:r>
        <w:rPr>
          <w:rFonts w:ascii="Times New Roman"/>
          <w:b w:val="false"/>
          <w:i w:val="false"/>
          <w:color w:val="000000"/>
          <w:sz w:val="28"/>
        </w:rPr>
        <w:t>
      аудита и проведенного анализа предлагаем:</w:t>
      </w:r>
    </w:p>
    <w:bookmarkStart w:name="z173" w:id="36"/>
    <w:p>
      <w:pPr>
        <w:spacing w:after="0"/>
        <w:ind w:left="0"/>
        <w:jc w:val="both"/>
      </w:pPr>
      <w:r>
        <w:rPr>
          <w:rFonts w:ascii="Times New Roman"/>
          <w:b w:val="false"/>
          <w:i w:val="false"/>
          <w:color w:val="000000"/>
          <w:sz w:val="28"/>
        </w:rPr>
        <w:t>
      2.1. Включить в Программу аудита:</w:t>
      </w:r>
    </w:p>
    <w:bookmarkEnd w:id="36"/>
    <w:p>
      <w:pPr>
        <w:spacing w:after="0"/>
        <w:ind w:left="0"/>
        <w:jc w:val="both"/>
      </w:pPr>
      <w:r>
        <w:rPr>
          <w:rFonts w:ascii="Times New Roman"/>
          <w:b w:val="false"/>
          <w:i w:val="false"/>
          <w:color w:val="000000"/>
          <w:sz w:val="28"/>
        </w:rPr>
        <w:t>
      1) объем средств бюджета и активов, охватываемый аудиторским</w:t>
      </w:r>
    </w:p>
    <w:p>
      <w:pPr>
        <w:spacing w:after="0"/>
        <w:ind w:left="0"/>
        <w:jc w:val="both"/>
      </w:pPr>
      <w:r>
        <w:rPr>
          <w:rFonts w:ascii="Times New Roman"/>
          <w:b w:val="false"/>
          <w:i w:val="false"/>
          <w:color w:val="000000"/>
          <w:sz w:val="28"/>
        </w:rPr>
        <w:t>
      мероприятием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объем средств и активов, охватываемых государственного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аудитом, в разрезе проверяемых годов и бюджетных программ)</w:t>
      </w:r>
    </w:p>
    <w:p>
      <w:pPr>
        <w:spacing w:after="0"/>
        <w:ind w:left="0"/>
        <w:jc w:val="both"/>
      </w:pPr>
      <w:r>
        <w:rPr>
          <w:rFonts w:ascii="Times New Roman"/>
          <w:b w:val="false"/>
          <w:i w:val="false"/>
          <w:color w:val="000000"/>
          <w:sz w:val="28"/>
        </w:rPr>
        <w:t>
      2) объекты государственного аудита и их распределение между</w:t>
      </w:r>
    </w:p>
    <w:p>
      <w:pPr>
        <w:spacing w:after="0"/>
        <w:ind w:left="0"/>
        <w:jc w:val="both"/>
      </w:pPr>
      <w:r>
        <w:rPr>
          <w:rFonts w:ascii="Times New Roman"/>
          <w:b w:val="false"/>
          <w:i w:val="false"/>
          <w:color w:val="000000"/>
          <w:sz w:val="28"/>
        </w:rPr>
        <w:t>
      государственными аудиторами, в случае проведения совместной и</w:t>
      </w:r>
    </w:p>
    <w:p>
      <w:pPr>
        <w:spacing w:after="0"/>
        <w:ind w:left="0"/>
        <w:jc w:val="both"/>
      </w:pPr>
      <w:r>
        <w:rPr>
          <w:rFonts w:ascii="Times New Roman"/>
          <w:b w:val="false"/>
          <w:i w:val="false"/>
          <w:color w:val="000000"/>
          <w:sz w:val="28"/>
        </w:rPr>
        <w:t>
      параллельной проверки между государственными органами и органами</w:t>
      </w:r>
    </w:p>
    <w:p>
      <w:pPr>
        <w:spacing w:after="0"/>
        <w:ind w:left="0"/>
        <w:jc w:val="both"/>
      </w:pPr>
      <w:r>
        <w:rPr>
          <w:rFonts w:ascii="Times New Roman"/>
          <w:b w:val="false"/>
          <w:i w:val="false"/>
          <w:color w:val="000000"/>
          <w:sz w:val="28"/>
        </w:rPr>
        <w:t>
      государственного аудита и финансового контроля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тип государственного аудита и вид проверки применительно к</w:t>
      </w:r>
    </w:p>
    <w:p>
      <w:pPr>
        <w:spacing w:after="0"/>
        <w:ind w:left="0"/>
        <w:jc w:val="both"/>
      </w:pPr>
      <w:r>
        <w:rPr>
          <w:rFonts w:ascii="Times New Roman"/>
          <w:b w:val="false"/>
          <w:i w:val="false"/>
          <w:color w:val="000000"/>
          <w:sz w:val="28"/>
        </w:rPr>
        <w:t>
      изученным объектам государственного аудита __________________________</w:t>
      </w:r>
    </w:p>
    <w:p>
      <w:pPr>
        <w:spacing w:after="0"/>
        <w:ind w:left="0"/>
        <w:jc w:val="both"/>
      </w:pPr>
      <w:r>
        <w:rPr>
          <w:rFonts w:ascii="Times New Roman"/>
          <w:b w:val="false"/>
          <w:i w:val="false"/>
          <w:color w:val="000000"/>
          <w:sz w:val="28"/>
        </w:rPr>
        <w:t>
      4) показатели при проведении аудита эффективности или аудита</w:t>
      </w:r>
    </w:p>
    <w:p>
      <w:pPr>
        <w:spacing w:after="0"/>
        <w:ind w:left="0"/>
        <w:jc w:val="both"/>
      </w:pPr>
      <w:r>
        <w:rPr>
          <w:rFonts w:ascii="Times New Roman"/>
          <w:b w:val="false"/>
          <w:i w:val="false"/>
          <w:color w:val="000000"/>
          <w:sz w:val="28"/>
        </w:rPr>
        <w:t>
      соответствия и вопросы к каждому из показателей</w:t>
      </w:r>
    </w:p>
    <w:p>
      <w:pPr>
        <w:spacing w:after="0"/>
        <w:ind w:left="0"/>
        <w:jc w:val="both"/>
      </w:pPr>
      <w:r>
        <w:rPr>
          <w:rFonts w:ascii="Times New Roman"/>
          <w:b w:val="false"/>
          <w:i w:val="false"/>
          <w:color w:val="000000"/>
          <w:sz w:val="28"/>
        </w:rPr>
        <w:t>
      _____________________________________________________________________</w:t>
      </w:r>
    </w:p>
    <w:bookmarkStart w:name="z174" w:id="37"/>
    <w:p>
      <w:pPr>
        <w:spacing w:after="0"/>
        <w:ind w:left="0"/>
        <w:jc w:val="both"/>
      </w:pPr>
      <w:r>
        <w:rPr>
          <w:rFonts w:ascii="Times New Roman"/>
          <w:b w:val="false"/>
          <w:i w:val="false"/>
          <w:color w:val="000000"/>
          <w:sz w:val="28"/>
        </w:rPr>
        <w:t>
      2.2. Исключить объект государственного аудита</w:t>
      </w:r>
    </w:p>
    <w:bookmarkEnd w:id="3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
      из аудиторского мероприятия по следующим основаниям</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соответствующие основания)</w:t>
      </w:r>
    </w:p>
    <w:bookmarkStart w:name="z175" w:id="38"/>
    <w:p>
      <w:pPr>
        <w:spacing w:after="0"/>
        <w:ind w:left="0"/>
        <w:jc w:val="both"/>
      </w:pPr>
      <w:r>
        <w:rPr>
          <w:rFonts w:ascii="Times New Roman"/>
          <w:b w:val="false"/>
          <w:i w:val="false"/>
          <w:color w:val="000000"/>
          <w:sz w:val="28"/>
        </w:rPr>
        <w:t>
      2.3. Срок проведения аудиторского мероприятия пересмотреть</w:t>
      </w:r>
    </w:p>
    <w:bookmarkEnd w:id="38"/>
    <w:p>
      <w:pPr>
        <w:spacing w:after="0"/>
        <w:ind w:left="0"/>
        <w:jc w:val="both"/>
      </w:pPr>
      <w:r>
        <w:rPr>
          <w:rFonts w:ascii="Times New Roman"/>
          <w:b w:val="false"/>
          <w:i w:val="false"/>
          <w:color w:val="000000"/>
          <w:sz w:val="28"/>
        </w:rPr>
        <w:t>
      (увеличить/сократить) по следующим основаниям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Руководитель группы государственного аудита 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инициалы, фамилия)</w:t>
      </w:r>
    </w:p>
    <w:p>
      <w:pPr>
        <w:spacing w:after="0"/>
        <w:ind w:left="0"/>
        <w:jc w:val="both"/>
      </w:pPr>
      <w:r>
        <w:rPr>
          <w:rFonts w:ascii="Times New Roman"/>
          <w:b w:val="false"/>
          <w:i w:val="false"/>
          <w:color w:val="000000"/>
          <w:sz w:val="28"/>
        </w:rPr>
        <w:t>
      Участники группы государственного аудита    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инициалы, фамилия)</w:t>
      </w:r>
    </w:p>
    <w:p>
      <w:pPr>
        <w:spacing w:after="0"/>
        <w:ind w:left="0"/>
        <w:jc w:val="both"/>
      </w:pPr>
      <w:r>
        <w:rPr>
          <w:rFonts w:ascii="Times New Roman"/>
          <w:b w:val="false"/>
          <w:i w:val="false"/>
          <w:color w:val="000000"/>
          <w:sz w:val="28"/>
        </w:rPr>
        <w:t>
      Примечание: пункты 2.2, 2.3 заполняются при необходимости.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27 сентября 2016 года № 13-НҚ</w:t>
            </w:r>
            <w:r>
              <w:br/>
            </w: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Счетным комитетом</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Председатель 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p>
        </w:tc>
      </w:tr>
    </w:tbl>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 __________ 201__ года</w:t>
      </w:r>
    </w:p>
    <w:bookmarkStart w:name="z178" w:id="39"/>
    <w:p>
      <w:pPr>
        <w:spacing w:after="0"/>
        <w:ind w:left="0"/>
        <w:jc w:val="both"/>
      </w:pPr>
      <w:r>
        <w:rPr>
          <w:rFonts w:ascii="Times New Roman"/>
          <w:b w:val="false"/>
          <w:i w:val="false"/>
          <w:color w:val="000000"/>
          <w:sz w:val="28"/>
        </w:rPr>
        <w:t>
      ПЛАН АУДИТА</w:t>
      </w:r>
    </w:p>
    <w:bookmarkEnd w:id="39"/>
    <w:bookmarkStart w:name="z179" w:id="40"/>
    <w:p>
      <w:pPr>
        <w:spacing w:after="0"/>
        <w:ind w:left="0"/>
        <w:jc w:val="both"/>
      </w:pPr>
      <w:r>
        <w:rPr>
          <w:rFonts w:ascii="Times New Roman"/>
          <w:b w:val="false"/>
          <w:i w:val="false"/>
          <w:color w:val="000000"/>
          <w:sz w:val="28"/>
        </w:rPr>
        <w:t>
      1. Основание аудиторского мероприятия (совместной, параллельной</w:t>
      </w:r>
    </w:p>
    <w:bookmarkEnd w:id="40"/>
    <w:p>
      <w:pPr>
        <w:spacing w:after="0"/>
        <w:ind w:left="0"/>
        <w:jc w:val="both"/>
      </w:pPr>
      <w:r>
        <w:rPr>
          <w:rFonts w:ascii="Times New Roman"/>
          <w:b w:val="false"/>
          <w:i w:val="false"/>
          <w:color w:val="000000"/>
          <w:sz w:val="28"/>
        </w:rPr>
        <w:t>
      проверки):</w:t>
      </w:r>
    </w:p>
    <w:p>
      <w:pPr>
        <w:spacing w:after="0"/>
        <w:ind w:left="0"/>
        <w:jc w:val="both"/>
      </w:pPr>
      <w:r>
        <w:rPr>
          <w:rFonts w:ascii="Times New Roman"/>
          <w:b w:val="false"/>
          <w:i w:val="false"/>
          <w:color w:val="000000"/>
          <w:sz w:val="28"/>
        </w:rPr>
        <w:t>
      _____________________________________________________________________</w:t>
      </w:r>
    </w:p>
    <w:bookmarkStart w:name="z180" w:id="41"/>
    <w:p>
      <w:pPr>
        <w:spacing w:after="0"/>
        <w:ind w:left="0"/>
        <w:jc w:val="both"/>
      </w:pPr>
      <w:r>
        <w:rPr>
          <w:rFonts w:ascii="Times New Roman"/>
          <w:b w:val="false"/>
          <w:i w:val="false"/>
          <w:color w:val="000000"/>
          <w:sz w:val="28"/>
        </w:rPr>
        <w:t>
      2. Цель аудиторского мероприятия (совместной, параллельной проверки):</w:t>
      </w:r>
    </w:p>
    <w:bookmarkEnd w:id="41"/>
    <w:p>
      <w:pPr>
        <w:spacing w:after="0"/>
        <w:ind w:left="0"/>
        <w:jc w:val="both"/>
      </w:pPr>
      <w:r>
        <w:rPr>
          <w:rFonts w:ascii="Times New Roman"/>
          <w:b w:val="false"/>
          <w:i w:val="false"/>
          <w:color w:val="000000"/>
          <w:sz w:val="28"/>
        </w:rPr>
        <w:t>
      _____________________________________________________________________</w:t>
      </w:r>
    </w:p>
    <w:bookmarkStart w:name="z181" w:id="42"/>
    <w:p>
      <w:pPr>
        <w:spacing w:after="0"/>
        <w:ind w:left="0"/>
        <w:jc w:val="both"/>
      </w:pPr>
      <w:r>
        <w:rPr>
          <w:rFonts w:ascii="Times New Roman"/>
          <w:b w:val="false"/>
          <w:i w:val="false"/>
          <w:color w:val="000000"/>
          <w:sz w:val="28"/>
        </w:rPr>
        <w:t>
      3. Тип государственного аудита, вид проверки: _______________________</w:t>
      </w:r>
    </w:p>
    <w:bookmarkEnd w:id="42"/>
    <w:bookmarkStart w:name="z182" w:id="43"/>
    <w:p>
      <w:pPr>
        <w:spacing w:after="0"/>
        <w:ind w:left="0"/>
        <w:jc w:val="both"/>
      </w:pPr>
      <w:r>
        <w:rPr>
          <w:rFonts w:ascii="Times New Roman"/>
          <w:b w:val="false"/>
          <w:i w:val="false"/>
          <w:color w:val="000000"/>
          <w:sz w:val="28"/>
        </w:rPr>
        <w:t>
      4. Объекты государственного аудита: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2"/>
        <w:gridCol w:w="4422"/>
        <w:gridCol w:w="4246"/>
      </w:tblGrid>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 аудита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p>
            <w:pPr>
              <w:spacing w:after="20"/>
              <w:ind w:left="20"/>
              <w:jc w:val="both"/>
            </w:pPr>
            <w:r>
              <w:rPr>
                <w:rFonts w:ascii="Times New Roman"/>
                <w:b w:val="false"/>
                <w:i w:val="false"/>
                <w:color w:val="000000"/>
                <w:sz w:val="20"/>
              </w:rPr>
              <w:t>
объекта гос. аудита</w:t>
            </w:r>
          </w:p>
          <w:p>
            <w:pPr>
              <w:spacing w:after="20"/>
              <w:ind w:left="20"/>
              <w:jc w:val="both"/>
            </w:pPr>
            <w:r>
              <w:rPr>
                <w:rFonts w:ascii="Times New Roman"/>
                <w:b w:val="false"/>
                <w:i w:val="false"/>
                <w:color w:val="000000"/>
                <w:sz w:val="20"/>
              </w:rPr>
              <w:t>
(область/город)</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3" w:id="44"/>
    <w:p>
      <w:pPr>
        <w:spacing w:after="0"/>
        <w:ind w:left="0"/>
        <w:jc w:val="both"/>
      </w:pPr>
      <w:r>
        <w:rPr>
          <w:rFonts w:ascii="Times New Roman"/>
          <w:b w:val="false"/>
          <w:i w:val="false"/>
          <w:color w:val="000000"/>
          <w:sz w:val="28"/>
        </w:rPr>
        <w:t>
      5. Объем средств и (или) активов, охватываемый аудиторским</w:t>
      </w:r>
    </w:p>
    <w:bookmarkEnd w:id="44"/>
    <w:p>
      <w:pPr>
        <w:spacing w:after="0"/>
        <w:ind w:left="0"/>
        <w:jc w:val="both"/>
      </w:pPr>
      <w:r>
        <w:rPr>
          <w:rFonts w:ascii="Times New Roman"/>
          <w:b w:val="false"/>
          <w:i w:val="false"/>
          <w:color w:val="000000"/>
          <w:sz w:val="28"/>
        </w:rPr>
        <w:t>
      мероприятием (совместной, параллельной проверкой):</w:t>
      </w:r>
    </w:p>
    <w:p>
      <w:pPr>
        <w:spacing w:after="0"/>
        <w:ind w:left="0"/>
        <w:jc w:val="both"/>
      </w:pPr>
      <w:r>
        <w:rPr>
          <w:rFonts w:ascii="Times New Roman"/>
          <w:b w:val="false"/>
          <w:i w:val="false"/>
          <w:color w:val="000000"/>
          <w:sz w:val="28"/>
        </w:rPr>
        <w:t>
      _____________________________________________________________________</w:t>
      </w:r>
    </w:p>
    <w:bookmarkStart w:name="z184" w:id="45"/>
    <w:p>
      <w:pPr>
        <w:spacing w:after="0"/>
        <w:ind w:left="0"/>
        <w:jc w:val="both"/>
      </w:pPr>
      <w:r>
        <w:rPr>
          <w:rFonts w:ascii="Times New Roman"/>
          <w:b w:val="false"/>
          <w:i w:val="false"/>
          <w:color w:val="000000"/>
          <w:sz w:val="28"/>
        </w:rPr>
        <w:t>
      6. Период, охватываемый аудиторским мероприятием (совместной,</w:t>
      </w:r>
    </w:p>
    <w:bookmarkEnd w:id="45"/>
    <w:p>
      <w:pPr>
        <w:spacing w:after="0"/>
        <w:ind w:left="0"/>
        <w:jc w:val="both"/>
      </w:pPr>
      <w:r>
        <w:rPr>
          <w:rFonts w:ascii="Times New Roman"/>
          <w:b w:val="false"/>
          <w:i w:val="false"/>
          <w:color w:val="000000"/>
          <w:sz w:val="28"/>
        </w:rPr>
        <w:t>
      параллельной проверкой): ____________________________________________</w:t>
      </w:r>
    </w:p>
    <w:bookmarkStart w:name="z185" w:id="46"/>
    <w:p>
      <w:pPr>
        <w:spacing w:after="0"/>
        <w:ind w:left="0"/>
        <w:jc w:val="both"/>
      </w:pPr>
      <w:r>
        <w:rPr>
          <w:rFonts w:ascii="Times New Roman"/>
          <w:b w:val="false"/>
          <w:i w:val="false"/>
          <w:color w:val="000000"/>
          <w:sz w:val="28"/>
        </w:rPr>
        <w:t>
      7. Сроки проведения аудиторского мероприятия (совместной,</w:t>
      </w:r>
    </w:p>
    <w:bookmarkEnd w:id="46"/>
    <w:p>
      <w:pPr>
        <w:spacing w:after="0"/>
        <w:ind w:left="0"/>
        <w:jc w:val="both"/>
      </w:pPr>
      <w:r>
        <w:rPr>
          <w:rFonts w:ascii="Times New Roman"/>
          <w:b w:val="false"/>
          <w:i w:val="false"/>
          <w:color w:val="000000"/>
          <w:sz w:val="28"/>
        </w:rPr>
        <w:t>
      параллельной проверки): с ______ по ___________</w:t>
      </w:r>
    </w:p>
    <w:p>
      <w:pPr>
        <w:spacing w:after="0"/>
        <w:ind w:left="0"/>
        <w:jc w:val="both"/>
      </w:pPr>
      <w:r>
        <w:rPr>
          <w:rFonts w:ascii="Times New Roman"/>
          <w:b w:val="false"/>
          <w:i w:val="false"/>
          <w:color w:val="000000"/>
          <w:sz w:val="28"/>
        </w:rPr>
        <w:t>
      Член Счетного комитета:             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инициалы, фамилия)</w:t>
      </w:r>
    </w:p>
    <w:p>
      <w:pPr>
        <w:spacing w:after="0"/>
        <w:ind w:left="0"/>
        <w:jc w:val="both"/>
      </w:pPr>
      <w:r>
        <w:rPr>
          <w:rFonts w:ascii="Times New Roman"/>
          <w:b w:val="false"/>
          <w:i w:val="false"/>
          <w:color w:val="000000"/>
          <w:sz w:val="28"/>
        </w:rPr>
        <w:t>
      Примечание: составление плана проведения государственного</w:t>
      </w:r>
    </w:p>
    <w:p>
      <w:pPr>
        <w:spacing w:after="0"/>
        <w:ind w:left="0"/>
        <w:jc w:val="both"/>
      </w:pPr>
      <w:r>
        <w:rPr>
          <w:rFonts w:ascii="Times New Roman"/>
          <w:b w:val="false"/>
          <w:i w:val="false"/>
          <w:color w:val="000000"/>
          <w:sz w:val="28"/>
        </w:rPr>
        <w:t>
      аудита (далее – План аудита).</w:t>
      </w:r>
    </w:p>
    <w:bookmarkStart w:name="z186" w:id="47"/>
    <w:p>
      <w:pPr>
        <w:spacing w:after="0"/>
        <w:ind w:left="0"/>
        <w:jc w:val="both"/>
      </w:pPr>
      <w:r>
        <w:rPr>
          <w:rFonts w:ascii="Times New Roman"/>
          <w:b w:val="false"/>
          <w:i w:val="false"/>
          <w:color w:val="000000"/>
          <w:sz w:val="28"/>
        </w:rPr>
        <w:t>
      1. Основание аудиторского мероприятия (проверки).</w:t>
      </w:r>
    </w:p>
    <w:bookmarkEnd w:id="47"/>
    <w:p>
      <w:pPr>
        <w:spacing w:after="0"/>
        <w:ind w:left="0"/>
        <w:jc w:val="both"/>
      </w:pPr>
      <w:r>
        <w:rPr>
          <w:rFonts w:ascii="Times New Roman"/>
          <w:b w:val="false"/>
          <w:i w:val="false"/>
          <w:color w:val="000000"/>
          <w:sz w:val="28"/>
        </w:rPr>
        <w:t>
      Указывается ссылка на годовой перечень объектов</w:t>
      </w:r>
    </w:p>
    <w:p>
      <w:pPr>
        <w:spacing w:after="0"/>
        <w:ind w:left="0"/>
        <w:jc w:val="both"/>
      </w:pPr>
      <w:r>
        <w:rPr>
          <w:rFonts w:ascii="Times New Roman"/>
          <w:b w:val="false"/>
          <w:i w:val="false"/>
          <w:color w:val="000000"/>
          <w:sz w:val="28"/>
        </w:rPr>
        <w:t>
      государственного аудита Счетного комитета.</w:t>
      </w:r>
    </w:p>
    <w:bookmarkStart w:name="z187" w:id="48"/>
    <w:p>
      <w:pPr>
        <w:spacing w:after="0"/>
        <w:ind w:left="0"/>
        <w:jc w:val="both"/>
      </w:pPr>
      <w:r>
        <w:rPr>
          <w:rFonts w:ascii="Times New Roman"/>
          <w:b w:val="false"/>
          <w:i w:val="false"/>
          <w:color w:val="000000"/>
          <w:sz w:val="28"/>
        </w:rPr>
        <w:t>
      2. Цель аудиторского мероприятия (проверки).</w:t>
      </w:r>
    </w:p>
    <w:bookmarkEnd w:id="48"/>
    <w:p>
      <w:pPr>
        <w:spacing w:after="0"/>
        <w:ind w:left="0"/>
        <w:jc w:val="both"/>
      </w:pPr>
      <w:r>
        <w:rPr>
          <w:rFonts w:ascii="Times New Roman"/>
          <w:b w:val="false"/>
          <w:i w:val="false"/>
          <w:color w:val="000000"/>
          <w:sz w:val="28"/>
        </w:rPr>
        <w:t>
      В зависимости от тематики (наименования аудиторского</w:t>
      </w:r>
    </w:p>
    <w:p>
      <w:pPr>
        <w:spacing w:after="0"/>
        <w:ind w:left="0"/>
        <w:jc w:val="both"/>
      </w:pPr>
      <w:r>
        <w:rPr>
          <w:rFonts w:ascii="Times New Roman"/>
          <w:b w:val="false"/>
          <w:i w:val="false"/>
          <w:color w:val="000000"/>
          <w:sz w:val="28"/>
        </w:rPr>
        <w:t>
      мероприятия, совместной, параллельной проверки) и типа</w:t>
      </w:r>
    </w:p>
    <w:p>
      <w:pPr>
        <w:spacing w:after="0"/>
        <w:ind w:left="0"/>
        <w:jc w:val="both"/>
      </w:pPr>
      <w:r>
        <w:rPr>
          <w:rFonts w:ascii="Times New Roman"/>
          <w:b w:val="false"/>
          <w:i w:val="false"/>
          <w:color w:val="000000"/>
          <w:sz w:val="28"/>
        </w:rPr>
        <w:t>
      запланированного государственного аудита в качестве цели указываются</w:t>
      </w:r>
    </w:p>
    <w:p>
      <w:pPr>
        <w:spacing w:after="0"/>
        <w:ind w:left="0"/>
        <w:jc w:val="both"/>
      </w:pPr>
      <w:r>
        <w:rPr>
          <w:rFonts w:ascii="Times New Roman"/>
          <w:b w:val="false"/>
          <w:i w:val="false"/>
          <w:color w:val="000000"/>
          <w:sz w:val="28"/>
        </w:rPr>
        <w:t xml:space="preserve">
      направления, предусмотренные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 12 Закона о</w:t>
      </w:r>
    </w:p>
    <w:p>
      <w:pPr>
        <w:spacing w:after="0"/>
        <w:ind w:left="0"/>
        <w:jc w:val="both"/>
      </w:pPr>
      <w:r>
        <w:rPr>
          <w:rFonts w:ascii="Times New Roman"/>
          <w:b w:val="false"/>
          <w:i w:val="false"/>
          <w:color w:val="000000"/>
          <w:sz w:val="28"/>
        </w:rPr>
        <w:t>
      государственном аудите.</w:t>
      </w:r>
    </w:p>
    <w:bookmarkStart w:name="z188" w:id="49"/>
    <w:p>
      <w:pPr>
        <w:spacing w:after="0"/>
        <w:ind w:left="0"/>
        <w:jc w:val="both"/>
      </w:pPr>
      <w:r>
        <w:rPr>
          <w:rFonts w:ascii="Times New Roman"/>
          <w:b w:val="false"/>
          <w:i w:val="false"/>
          <w:color w:val="000000"/>
          <w:sz w:val="28"/>
        </w:rPr>
        <w:t>
      3. Тип государственного аудита (вид проверки).</w:t>
      </w:r>
    </w:p>
    <w:bookmarkEnd w:id="49"/>
    <w:p>
      <w:pPr>
        <w:spacing w:after="0"/>
        <w:ind w:left="0"/>
        <w:jc w:val="both"/>
      </w:pPr>
      <w:r>
        <w:rPr>
          <w:rFonts w:ascii="Times New Roman"/>
          <w:b w:val="false"/>
          <w:i w:val="false"/>
          <w:color w:val="000000"/>
          <w:sz w:val="28"/>
        </w:rPr>
        <w:t>
      Указывается соответствующий тип проводимого государственного</w:t>
      </w:r>
    </w:p>
    <w:p>
      <w:pPr>
        <w:spacing w:after="0"/>
        <w:ind w:left="0"/>
        <w:jc w:val="both"/>
      </w:pPr>
      <w:r>
        <w:rPr>
          <w:rFonts w:ascii="Times New Roman"/>
          <w:b w:val="false"/>
          <w:i w:val="false"/>
          <w:color w:val="000000"/>
          <w:sz w:val="28"/>
        </w:rPr>
        <w:t>
      аудита: соответствия, финансовой отчетности, эффективности. В случае</w:t>
      </w:r>
    </w:p>
    <w:p>
      <w:pPr>
        <w:spacing w:after="0"/>
        <w:ind w:left="0"/>
        <w:jc w:val="both"/>
      </w:pPr>
      <w:r>
        <w:rPr>
          <w:rFonts w:ascii="Times New Roman"/>
          <w:b w:val="false"/>
          <w:i w:val="false"/>
          <w:color w:val="000000"/>
          <w:sz w:val="28"/>
        </w:rPr>
        <w:t>
      проведения проверки указывается ее вид. При проведении встречной</w:t>
      </w:r>
    </w:p>
    <w:p>
      <w:pPr>
        <w:spacing w:after="0"/>
        <w:ind w:left="0"/>
        <w:jc w:val="both"/>
      </w:pPr>
      <w:r>
        <w:rPr>
          <w:rFonts w:ascii="Times New Roman"/>
          <w:b w:val="false"/>
          <w:i w:val="false"/>
          <w:color w:val="000000"/>
          <w:sz w:val="28"/>
        </w:rPr>
        <w:t>
      проверки тип государственного аудита не указывается.</w:t>
      </w:r>
    </w:p>
    <w:bookmarkStart w:name="z189" w:id="50"/>
    <w:p>
      <w:pPr>
        <w:spacing w:after="0"/>
        <w:ind w:left="0"/>
        <w:jc w:val="both"/>
      </w:pPr>
      <w:r>
        <w:rPr>
          <w:rFonts w:ascii="Times New Roman"/>
          <w:b w:val="false"/>
          <w:i w:val="false"/>
          <w:color w:val="000000"/>
          <w:sz w:val="28"/>
        </w:rPr>
        <w:t>
      4. Объекты государственного аудита.</w:t>
      </w:r>
    </w:p>
    <w:bookmarkEnd w:id="50"/>
    <w:p>
      <w:pPr>
        <w:spacing w:after="0"/>
        <w:ind w:left="0"/>
        <w:jc w:val="both"/>
      </w:pPr>
      <w:r>
        <w:rPr>
          <w:rFonts w:ascii="Times New Roman"/>
          <w:b w:val="false"/>
          <w:i w:val="false"/>
          <w:color w:val="000000"/>
          <w:sz w:val="28"/>
        </w:rPr>
        <w:t>
      Заполняется указанная таблица:</w:t>
      </w:r>
    </w:p>
    <w:p>
      <w:pPr>
        <w:spacing w:after="0"/>
        <w:ind w:left="0"/>
        <w:jc w:val="both"/>
      </w:pPr>
      <w:r>
        <w:rPr>
          <w:rFonts w:ascii="Times New Roman"/>
          <w:b w:val="false"/>
          <w:i w:val="false"/>
          <w:color w:val="000000"/>
          <w:sz w:val="28"/>
        </w:rPr>
        <w:t>
      в графе 1 – номер по порядку;</w:t>
      </w:r>
    </w:p>
    <w:p>
      <w:pPr>
        <w:spacing w:after="0"/>
        <w:ind w:left="0"/>
        <w:jc w:val="both"/>
      </w:pPr>
      <w:r>
        <w:rPr>
          <w:rFonts w:ascii="Times New Roman"/>
          <w:b w:val="false"/>
          <w:i w:val="false"/>
          <w:color w:val="000000"/>
          <w:sz w:val="28"/>
        </w:rPr>
        <w:t>
      в графе 2 – полное наименование всех объектов государственного</w:t>
      </w:r>
    </w:p>
    <w:p>
      <w:pPr>
        <w:spacing w:after="0"/>
        <w:ind w:left="0"/>
        <w:jc w:val="both"/>
      </w:pPr>
      <w:r>
        <w:rPr>
          <w:rFonts w:ascii="Times New Roman"/>
          <w:b w:val="false"/>
          <w:i w:val="false"/>
          <w:color w:val="000000"/>
          <w:sz w:val="28"/>
        </w:rPr>
        <w:t>
      аудита, в том числе находящихся в регионах;</w:t>
      </w:r>
    </w:p>
    <w:p>
      <w:pPr>
        <w:spacing w:after="0"/>
        <w:ind w:left="0"/>
        <w:jc w:val="both"/>
      </w:pPr>
      <w:r>
        <w:rPr>
          <w:rFonts w:ascii="Times New Roman"/>
          <w:b w:val="false"/>
          <w:i w:val="false"/>
          <w:color w:val="000000"/>
          <w:sz w:val="28"/>
        </w:rPr>
        <w:t>
      в графе 3 – местонахождение объекта государственного аудита с</w:t>
      </w:r>
    </w:p>
    <w:p>
      <w:pPr>
        <w:spacing w:after="0"/>
        <w:ind w:left="0"/>
        <w:jc w:val="both"/>
      </w:pPr>
      <w:r>
        <w:rPr>
          <w:rFonts w:ascii="Times New Roman"/>
          <w:b w:val="false"/>
          <w:i w:val="false"/>
          <w:color w:val="000000"/>
          <w:sz w:val="28"/>
        </w:rPr>
        <w:t>
      указанием области, города.</w:t>
      </w:r>
    </w:p>
    <w:bookmarkStart w:name="z190" w:id="51"/>
    <w:p>
      <w:pPr>
        <w:spacing w:after="0"/>
        <w:ind w:left="0"/>
        <w:jc w:val="both"/>
      </w:pPr>
      <w:r>
        <w:rPr>
          <w:rFonts w:ascii="Times New Roman"/>
          <w:b w:val="false"/>
          <w:i w:val="false"/>
          <w:color w:val="000000"/>
          <w:sz w:val="28"/>
        </w:rPr>
        <w:t>
      5. Объем средств и (или) активов, охватываемых аудиторским</w:t>
      </w:r>
    </w:p>
    <w:bookmarkEnd w:id="51"/>
    <w:p>
      <w:pPr>
        <w:spacing w:after="0"/>
        <w:ind w:left="0"/>
        <w:jc w:val="both"/>
      </w:pPr>
      <w:r>
        <w:rPr>
          <w:rFonts w:ascii="Times New Roman"/>
          <w:b w:val="false"/>
          <w:i w:val="false"/>
          <w:color w:val="000000"/>
          <w:sz w:val="28"/>
        </w:rPr>
        <w:t>
      мероприятием (совместной, параллельной проверкой). *</w:t>
      </w:r>
    </w:p>
    <w:p>
      <w:pPr>
        <w:spacing w:after="0"/>
        <w:ind w:left="0"/>
        <w:jc w:val="both"/>
      </w:pPr>
      <w:r>
        <w:rPr>
          <w:rFonts w:ascii="Times New Roman"/>
          <w:b w:val="false"/>
          <w:i w:val="false"/>
          <w:color w:val="000000"/>
          <w:sz w:val="28"/>
        </w:rPr>
        <w:t>
      Указывается общий объем средств республиканского бюджета и</w:t>
      </w:r>
    </w:p>
    <w:p>
      <w:pPr>
        <w:spacing w:after="0"/>
        <w:ind w:left="0"/>
        <w:jc w:val="both"/>
      </w:pPr>
      <w:r>
        <w:rPr>
          <w:rFonts w:ascii="Times New Roman"/>
          <w:b w:val="false"/>
          <w:i w:val="false"/>
          <w:color w:val="000000"/>
          <w:sz w:val="28"/>
        </w:rPr>
        <w:t>
      (или) активов, подлежащих охвату аудиторским мероприятием</w:t>
      </w:r>
    </w:p>
    <w:p>
      <w:pPr>
        <w:spacing w:after="0"/>
        <w:ind w:left="0"/>
        <w:jc w:val="both"/>
      </w:pPr>
      <w:r>
        <w:rPr>
          <w:rFonts w:ascii="Times New Roman"/>
          <w:b w:val="false"/>
          <w:i w:val="false"/>
          <w:color w:val="000000"/>
          <w:sz w:val="28"/>
        </w:rPr>
        <w:t>
      (совместной, параллельной проверкой) в рамках проводимого</w:t>
      </w:r>
    </w:p>
    <w:p>
      <w:pPr>
        <w:spacing w:after="0"/>
        <w:ind w:left="0"/>
        <w:jc w:val="both"/>
      </w:pPr>
      <w:r>
        <w:rPr>
          <w:rFonts w:ascii="Times New Roman"/>
          <w:b w:val="false"/>
          <w:i w:val="false"/>
          <w:color w:val="000000"/>
          <w:sz w:val="28"/>
        </w:rPr>
        <w:t>
      аудиторского мероприятия (совместной, параллельной проверки).</w:t>
      </w:r>
    </w:p>
    <w:p>
      <w:pPr>
        <w:spacing w:after="0"/>
        <w:ind w:left="0"/>
        <w:jc w:val="both"/>
      </w:pPr>
      <w:r>
        <w:rPr>
          <w:rFonts w:ascii="Times New Roman"/>
          <w:b w:val="false"/>
          <w:i w:val="false"/>
          <w:color w:val="000000"/>
          <w:sz w:val="28"/>
        </w:rPr>
        <w:t>
      *Данный раздел не заполняется при проведении государственного</w:t>
      </w:r>
    </w:p>
    <w:p>
      <w:pPr>
        <w:spacing w:after="0"/>
        <w:ind w:left="0"/>
        <w:jc w:val="both"/>
      </w:pPr>
      <w:r>
        <w:rPr>
          <w:rFonts w:ascii="Times New Roman"/>
          <w:b w:val="false"/>
          <w:i w:val="false"/>
          <w:color w:val="000000"/>
          <w:sz w:val="28"/>
        </w:rPr>
        <w:t>
      аудита полноты и своевременности поступлений в республиканский</w:t>
      </w:r>
    </w:p>
    <w:p>
      <w:pPr>
        <w:spacing w:after="0"/>
        <w:ind w:left="0"/>
        <w:jc w:val="both"/>
      </w:pPr>
      <w:r>
        <w:rPr>
          <w:rFonts w:ascii="Times New Roman"/>
          <w:b w:val="false"/>
          <w:i w:val="false"/>
          <w:color w:val="000000"/>
          <w:sz w:val="28"/>
        </w:rPr>
        <w:t>
      бюджет, возврате сумм поступлений из республиканского бюджета, аудита</w:t>
      </w:r>
    </w:p>
    <w:p>
      <w:pPr>
        <w:spacing w:after="0"/>
        <w:ind w:left="0"/>
        <w:jc w:val="both"/>
      </w:pPr>
      <w:r>
        <w:rPr>
          <w:rFonts w:ascii="Times New Roman"/>
          <w:b w:val="false"/>
          <w:i w:val="false"/>
          <w:color w:val="000000"/>
          <w:sz w:val="28"/>
        </w:rPr>
        <w:t>
      эффективности налогового и таможенного администрирования.</w:t>
      </w:r>
    </w:p>
    <w:bookmarkStart w:name="z191" w:id="52"/>
    <w:p>
      <w:pPr>
        <w:spacing w:after="0"/>
        <w:ind w:left="0"/>
        <w:jc w:val="both"/>
      </w:pPr>
      <w:r>
        <w:rPr>
          <w:rFonts w:ascii="Times New Roman"/>
          <w:b w:val="false"/>
          <w:i w:val="false"/>
          <w:color w:val="000000"/>
          <w:sz w:val="28"/>
        </w:rPr>
        <w:t>
      6. Период, охватываемый аудиторским мероприятием (проверкой).</w:t>
      </w:r>
    </w:p>
    <w:bookmarkEnd w:id="52"/>
    <w:p>
      <w:pPr>
        <w:spacing w:after="0"/>
        <w:ind w:left="0"/>
        <w:jc w:val="both"/>
      </w:pPr>
      <w:r>
        <w:rPr>
          <w:rFonts w:ascii="Times New Roman"/>
          <w:b w:val="false"/>
          <w:i w:val="false"/>
          <w:color w:val="000000"/>
          <w:sz w:val="28"/>
        </w:rPr>
        <w:t>
      Указывается охватываемый аудиторским мероприятием (совместной,</w:t>
      </w:r>
    </w:p>
    <w:p>
      <w:pPr>
        <w:spacing w:after="0"/>
        <w:ind w:left="0"/>
        <w:jc w:val="both"/>
      </w:pPr>
      <w:r>
        <w:rPr>
          <w:rFonts w:ascii="Times New Roman"/>
          <w:b w:val="false"/>
          <w:i w:val="false"/>
          <w:color w:val="000000"/>
          <w:sz w:val="28"/>
        </w:rPr>
        <w:t>
      параллельной проверкой) период деятельности объектов государственного</w:t>
      </w:r>
    </w:p>
    <w:p>
      <w:pPr>
        <w:spacing w:after="0"/>
        <w:ind w:left="0"/>
        <w:jc w:val="both"/>
      </w:pPr>
      <w:r>
        <w:rPr>
          <w:rFonts w:ascii="Times New Roman"/>
          <w:b w:val="false"/>
          <w:i w:val="false"/>
          <w:color w:val="000000"/>
          <w:sz w:val="28"/>
        </w:rPr>
        <w:t>
      аудита (дни, месяцы, годы).</w:t>
      </w:r>
    </w:p>
    <w:bookmarkStart w:name="z192" w:id="53"/>
    <w:p>
      <w:pPr>
        <w:spacing w:after="0"/>
        <w:ind w:left="0"/>
        <w:jc w:val="both"/>
      </w:pPr>
      <w:r>
        <w:rPr>
          <w:rFonts w:ascii="Times New Roman"/>
          <w:b w:val="false"/>
          <w:i w:val="false"/>
          <w:color w:val="000000"/>
          <w:sz w:val="28"/>
        </w:rPr>
        <w:t>
      7. Сроки проведения аудиторского мероприятия (совместной,</w:t>
      </w:r>
    </w:p>
    <w:bookmarkEnd w:id="53"/>
    <w:p>
      <w:pPr>
        <w:spacing w:after="0"/>
        <w:ind w:left="0"/>
        <w:jc w:val="both"/>
      </w:pPr>
      <w:r>
        <w:rPr>
          <w:rFonts w:ascii="Times New Roman"/>
          <w:b w:val="false"/>
          <w:i w:val="false"/>
          <w:color w:val="000000"/>
          <w:sz w:val="28"/>
        </w:rPr>
        <w:t>
      параллельной проверки).</w:t>
      </w:r>
    </w:p>
    <w:p>
      <w:pPr>
        <w:spacing w:after="0"/>
        <w:ind w:left="0"/>
        <w:jc w:val="both"/>
      </w:pPr>
      <w:r>
        <w:rPr>
          <w:rFonts w:ascii="Times New Roman"/>
          <w:b w:val="false"/>
          <w:i w:val="false"/>
          <w:color w:val="000000"/>
          <w:sz w:val="28"/>
        </w:rPr>
        <w:t>
      Указываются даты начала и окончания проведения аудиторского</w:t>
      </w:r>
    </w:p>
    <w:p>
      <w:pPr>
        <w:spacing w:after="0"/>
        <w:ind w:left="0"/>
        <w:jc w:val="both"/>
      </w:pPr>
      <w:r>
        <w:rPr>
          <w:rFonts w:ascii="Times New Roman"/>
          <w:b w:val="false"/>
          <w:i w:val="false"/>
          <w:color w:val="000000"/>
          <w:sz w:val="28"/>
        </w:rPr>
        <w:t>
      мероприятия (проверки).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27 сентября 2016 года № 13-НҚ</w:t>
            </w:r>
            <w:r>
              <w:br/>
            </w: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Счетным комитетом</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Член 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p>
        </w:tc>
      </w:tr>
    </w:tbl>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 __________ 201__ года</w:t>
      </w:r>
    </w:p>
    <w:bookmarkStart w:name="z195" w:id="54"/>
    <w:p>
      <w:pPr>
        <w:spacing w:after="0"/>
        <w:ind w:left="0"/>
        <w:jc w:val="both"/>
      </w:pPr>
      <w:r>
        <w:rPr>
          <w:rFonts w:ascii="Times New Roman"/>
          <w:b w:val="false"/>
          <w:i w:val="false"/>
          <w:color w:val="000000"/>
          <w:sz w:val="28"/>
        </w:rPr>
        <w:t>
      ПРОГРАММА АУДИТА</w:t>
      </w:r>
    </w:p>
    <w:bookmarkEnd w:id="54"/>
    <w:bookmarkStart w:name="z196" w:id="55"/>
    <w:p>
      <w:pPr>
        <w:spacing w:after="0"/>
        <w:ind w:left="0"/>
        <w:jc w:val="both"/>
      </w:pPr>
      <w:r>
        <w:rPr>
          <w:rFonts w:ascii="Times New Roman"/>
          <w:b w:val="false"/>
          <w:i w:val="false"/>
          <w:color w:val="000000"/>
          <w:sz w:val="28"/>
        </w:rPr>
        <w:t>
      1. ____________________________________________________________</w:t>
      </w:r>
    </w:p>
    <w:bookmarkEnd w:id="55"/>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
      Цель аудиторского мероприятия (совместной, параллельной</w:t>
      </w:r>
    </w:p>
    <w:p>
      <w:pPr>
        <w:spacing w:after="0"/>
        <w:ind w:left="0"/>
        <w:jc w:val="both"/>
      </w:pPr>
      <w:r>
        <w:rPr>
          <w:rFonts w:ascii="Times New Roman"/>
          <w:b w:val="false"/>
          <w:i w:val="false"/>
          <w:color w:val="000000"/>
          <w:sz w:val="28"/>
        </w:rPr>
        <w:t>
      проверки):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Тип государственного аудита, вид проверки: ____________________</w:t>
      </w:r>
    </w:p>
    <w:p>
      <w:pPr>
        <w:spacing w:after="0"/>
        <w:ind w:left="0"/>
        <w:jc w:val="both"/>
      </w:pPr>
      <w:r>
        <w:rPr>
          <w:rFonts w:ascii="Times New Roman"/>
          <w:b w:val="false"/>
          <w:i w:val="false"/>
          <w:color w:val="000000"/>
          <w:sz w:val="28"/>
        </w:rPr>
        <w:t>
      Период, охватываемый аудиторским мероприятием (совместной,</w:t>
      </w:r>
    </w:p>
    <w:p>
      <w:pPr>
        <w:spacing w:after="0"/>
        <w:ind w:left="0"/>
        <w:jc w:val="both"/>
      </w:pPr>
      <w:r>
        <w:rPr>
          <w:rFonts w:ascii="Times New Roman"/>
          <w:b w:val="false"/>
          <w:i w:val="false"/>
          <w:color w:val="000000"/>
          <w:sz w:val="28"/>
        </w:rPr>
        <w:t>
      параллельной проверкой): ____________________________________________</w:t>
      </w:r>
    </w:p>
    <w:p>
      <w:pPr>
        <w:spacing w:after="0"/>
        <w:ind w:left="0"/>
        <w:jc w:val="both"/>
      </w:pPr>
      <w:r>
        <w:rPr>
          <w:rFonts w:ascii="Times New Roman"/>
          <w:b w:val="false"/>
          <w:i w:val="false"/>
          <w:color w:val="000000"/>
          <w:sz w:val="28"/>
        </w:rPr>
        <w:t>
      Сроки проведения аудиторского мероприятия (совместной,</w:t>
      </w:r>
    </w:p>
    <w:p>
      <w:pPr>
        <w:spacing w:after="0"/>
        <w:ind w:left="0"/>
        <w:jc w:val="both"/>
      </w:pPr>
      <w:r>
        <w:rPr>
          <w:rFonts w:ascii="Times New Roman"/>
          <w:b w:val="false"/>
          <w:i w:val="false"/>
          <w:color w:val="000000"/>
          <w:sz w:val="28"/>
        </w:rPr>
        <w:t>
      параллельной проверки): с ____________ по __________</w:t>
      </w:r>
    </w:p>
    <w:p>
      <w:pPr>
        <w:spacing w:after="0"/>
        <w:ind w:left="0"/>
        <w:jc w:val="both"/>
      </w:pPr>
      <w:r>
        <w:rPr>
          <w:rFonts w:ascii="Times New Roman"/>
          <w:b w:val="false"/>
          <w:i w:val="false"/>
          <w:color w:val="000000"/>
          <w:sz w:val="28"/>
        </w:rPr>
        <w:t>
      Состав группы государственного аудита (государственный</w:t>
      </w:r>
    </w:p>
    <w:p>
      <w:pPr>
        <w:spacing w:after="0"/>
        <w:ind w:left="0"/>
        <w:jc w:val="both"/>
      </w:pPr>
      <w:r>
        <w:rPr>
          <w:rFonts w:ascii="Times New Roman"/>
          <w:b w:val="false"/>
          <w:i w:val="false"/>
          <w:color w:val="000000"/>
          <w:sz w:val="28"/>
        </w:rPr>
        <w:t>
      аудитор): _____________________</w:t>
      </w:r>
    </w:p>
    <w:p>
      <w:pPr>
        <w:spacing w:after="0"/>
        <w:ind w:left="0"/>
        <w:jc w:val="both"/>
      </w:pPr>
      <w:r>
        <w:rPr>
          <w:rFonts w:ascii="Times New Roman"/>
          <w:b w:val="false"/>
          <w:i w:val="false"/>
          <w:color w:val="000000"/>
          <w:sz w:val="28"/>
        </w:rPr>
        <w:t>
      Объем средств и (или) активов, охватываемых аудиторским</w:t>
      </w:r>
    </w:p>
    <w:p>
      <w:pPr>
        <w:spacing w:after="0"/>
        <w:ind w:left="0"/>
        <w:jc w:val="both"/>
      </w:pPr>
      <w:r>
        <w:rPr>
          <w:rFonts w:ascii="Times New Roman"/>
          <w:b w:val="false"/>
          <w:i w:val="false"/>
          <w:color w:val="000000"/>
          <w:sz w:val="28"/>
        </w:rPr>
        <w:t>
      мероприятием (совместной, параллельной проверкой):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4872"/>
        <w:gridCol w:w="728"/>
        <w:gridCol w:w="5825"/>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(номер и наименование) и (или) активы, подлежащие охвату аудиторским мероприятием (совместной, параллельной проверкой)</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Год/полугодие/месяцы</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республиканского бюджета и (или) активов, подлежащих охвату аудиторским мероприятием (совместной, параллельной проверкой) (тыс. тенге)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Показатели государственного аудита и вопросы аудиторского</w:t>
      </w:r>
    </w:p>
    <w:p>
      <w:pPr>
        <w:spacing w:after="0"/>
        <w:ind w:left="0"/>
        <w:jc w:val="both"/>
      </w:pPr>
      <w:r>
        <w:rPr>
          <w:rFonts w:ascii="Times New Roman"/>
          <w:b w:val="false"/>
          <w:i w:val="false"/>
          <w:color w:val="000000"/>
          <w:sz w:val="28"/>
        </w:rPr>
        <w:t>
      мероприятия (совместной, параллельной проверки) к каждому из</w:t>
      </w:r>
    </w:p>
    <w:p>
      <w:pPr>
        <w:spacing w:after="0"/>
        <w:ind w:left="0"/>
        <w:jc w:val="both"/>
      </w:pPr>
      <w:r>
        <w:rPr>
          <w:rFonts w:ascii="Times New Roman"/>
          <w:b w:val="false"/>
          <w:i w:val="false"/>
          <w:color w:val="000000"/>
          <w:sz w:val="28"/>
        </w:rPr>
        <w:t>
      показателей: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Нормативное правовое и методологическое обеспечение</w:t>
      </w:r>
    </w:p>
    <w:p>
      <w:pPr>
        <w:spacing w:after="0"/>
        <w:ind w:left="0"/>
        <w:jc w:val="both"/>
      </w:pPr>
      <w:r>
        <w:rPr>
          <w:rFonts w:ascii="Times New Roman"/>
          <w:b w:val="false"/>
          <w:i w:val="false"/>
          <w:color w:val="000000"/>
          <w:sz w:val="28"/>
        </w:rPr>
        <w:t>
      аудиторского мероприятия (совместной, параллельной проверки):</w:t>
      </w:r>
    </w:p>
    <w:p>
      <w:pPr>
        <w:spacing w:after="0"/>
        <w:ind w:left="0"/>
        <w:jc w:val="both"/>
      </w:pPr>
      <w:r>
        <w:rPr>
          <w:rFonts w:ascii="Times New Roman"/>
          <w:b w:val="false"/>
          <w:i w:val="false"/>
          <w:color w:val="000000"/>
          <w:sz w:val="28"/>
        </w:rPr>
        <w:t>
      ______________________________________________________</w:t>
      </w:r>
    </w:p>
    <w:bookmarkStart w:name="z197" w:id="56"/>
    <w:p>
      <w:pPr>
        <w:spacing w:after="0"/>
        <w:ind w:left="0"/>
        <w:jc w:val="both"/>
      </w:pPr>
      <w:r>
        <w:rPr>
          <w:rFonts w:ascii="Times New Roman"/>
          <w:b w:val="false"/>
          <w:i w:val="false"/>
          <w:color w:val="000000"/>
          <w:sz w:val="28"/>
        </w:rPr>
        <w:t>
      2. _____________________________________________</w:t>
      </w:r>
    </w:p>
    <w:bookmarkEnd w:id="56"/>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736"/>
        <w:gridCol w:w="10564"/>
      </w:tblGrid>
      <w:tr>
        <w:trPr>
          <w:trHeight w:val="30" w:hRule="atLeast"/>
        </w:trPr>
        <w:tc>
          <w:tcPr>
            <w:tcW w:w="1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ответственного за проведение государственного аудита</w:t>
            </w:r>
          </w:p>
        </w:tc>
        <w:tc>
          <w:tcPr>
            <w:tcW w:w="10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(подпись, инициалы, фамилия)</w:t>
            </w:r>
          </w:p>
        </w:tc>
      </w:tr>
      <w:tr>
        <w:trPr>
          <w:trHeight w:val="30" w:hRule="atLeast"/>
        </w:trPr>
        <w:tc>
          <w:tcPr>
            <w:tcW w:w="1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государственного аудита</w:t>
            </w:r>
          </w:p>
        </w:tc>
        <w:tc>
          <w:tcPr>
            <w:tcW w:w="10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(подпись, инициалы, фамилия)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составление программы проведения государственного</w:t>
      </w:r>
    </w:p>
    <w:p>
      <w:pPr>
        <w:spacing w:after="0"/>
        <w:ind w:left="0"/>
        <w:jc w:val="both"/>
      </w:pPr>
      <w:r>
        <w:rPr>
          <w:rFonts w:ascii="Times New Roman"/>
          <w:b w:val="false"/>
          <w:i w:val="false"/>
          <w:color w:val="000000"/>
          <w:sz w:val="28"/>
        </w:rPr>
        <w:t>
      аудита (далее – Программа аудита).</w:t>
      </w:r>
    </w:p>
    <w:bookmarkStart w:name="z198" w:id="57"/>
    <w:p>
      <w:pPr>
        <w:spacing w:after="0"/>
        <w:ind w:left="0"/>
        <w:jc w:val="both"/>
      </w:pPr>
      <w:r>
        <w:rPr>
          <w:rFonts w:ascii="Times New Roman"/>
          <w:b w:val="false"/>
          <w:i w:val="false"/>
          <w:color w:val="000000"/>
          <w:sz w:val="28"/>
        </w:rPr>
        <w:t>
      1. Наименование объекта аудиторского мероприятия (проверки).</w:t>
      </w:r>
    </w:p>
    <w:bookmarkEnd w:id="57"/>
    <w:p>
      <w:pPr>
        <w:spacing w:after="0"/>
        <w:ind w:left="0"/>
        <w:jc w:val="both"/>
      </w:pPr>
      <w:r>
        <w:rPr>
          <w:rFonts w:ascii="Times New Roman"/>
          <w:b w:val="false"/>
          <w:i w:val="false"/>
          <w:color w:val="000000"/>
          <w:sz w:val="28"/>
        </w:rPr>
        <w:t>
      Указывается порядковый номер, наименование объекта</w:t>
      </w:r>
    </w:p>
    <w:p>
      <w:pPr>
        <w:spacing w:after="0"/>
        <w:ind w:left="0"/>
        <w:jc w:val="both"/>
      </w:pPr>
      <w:r>
        <w:rPr>
          <w:rFonts w:ascii="Times New Roman"/>
          <w:b w:val="false"/>
          <w:i w:val="false"/>
          <w:color w:val="000000"/>
          <w:sz w:val="28"/>
        </w:rPr>
        <w:t>
      государственного аудита.</w:t>
      </w:r>
    </w:p>
    <w:bookmarkStart w:name="z199" w:id="58"/>
    <w:p>
      <w:pPr>
        <w:spacing w:after="0"/>
        <w:ind w:left="0"/>
        <w:jc w:val="both"/>
      </w:pPr>
      <w:r>
        <w:rPr>
          <w:rFonts w:ascii="Times New Roman"/>
          <w:b w:val="false"/>
          <w:i w:val="false"/>
          <w:color w:val="000000"/>
          <w:sz w:val="28"/>
        </w:rPr>
        <w:t>
      2. Цель аудиторского мероприятия (проверки).</w:t>
      </w:r>
    </w:p>
    <w:bookmarkEnd w:id="58"/>
    <w:p>
      <w:pPr>
        <w:spacing w:after="0"/>
        <w:ind w:left="0"/>
        <w:jc w:val="both"/>
      </w:pPr>
      <w:r>
        <w:rPr>
          <w:rFonts w:ascii="Times New Roman"/>
          <w:b w:val="false"/>
          <w:i w:val="false"/>
          <w:color w:val="000000"/>
          <w:sz w:val="28"/>
        </w:rPr>
        <w:t>
      В зависимости от тематики (наименования аудиторского</w:t>
      </w:r>
    </w:p>
    <w:p>
      <w:pPr>
        <w:spacing w:after="0"/>
        <w:ind w:left="0"/>
        <w:jc w:val="both"/>
      </w:pPr>
      <w:r>
        <w:rPr>
          <w:rFonts w:ascii="Times New Roman"/>
          <w:b w:val="false"/>
          <w:i w:val="false"/>
          <w:color w:val="000000"/>
          <w:sz w:val="28"/>
        </w:rPr>
        <w:t>
      мероприятия, аудиторским мероприятием (совместной, параллельной</w:t>
      </w:r>
    </w:p>
    <w:p>
      <w:pPr>
        <w:spacing w:after="0"/>
        <w:ind w:left="0"/>
        <w:jc w:val="both"/>
      </w:pPr>
      <w:r>
        <w:rPr>
          <w:rFonts w:ascii="Times New Roman"/>
          <w:b w:val="false"/>
          <w:i w:val="false"/>
          <w:color w:val="000000"/>
          <w:sz w:val="28"/>
        </w:rPr>
        <w:t>
      проверкой) и типа запланированного государственного аудита в качестве</w:t>
      </w:r>
    </w:p>
    <w:p>
      <w:pPr>
        <w:spacing w:after="0"/>
        <w:ind w:left="0"/>
        <w:jc w:val="both"/>
      </w:pPr>
      <w:r>
        <w:rPr>
          <w:rFonts w:ascii="Times New Roman"/>
          <w:b w:val="false"/>
          <w:i w:val="false"/>
          <w:color w:val="000000"/>
          <w:sz w:val="28"/>
        </w:rPr>
        <w:t xml:space="preserve">
      цели указываются направления, предусмотренные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w:t>
      </w:r>
    </w:p>
    <w:p>
      <w:pPr>
        <w:spacing w:after="0"/>
        <w:ind w:left="0"/>
        <w:jc w:val="both"/>
      </w:pPr>
      <w:r>
        <w:rPr>
          <w:rFonts w:ascii="Times New Roman"/>
          <w:b w:val="false"/>
          <w:i w:val="false"/>
          <w:color w:val="000000"/>
          <w:sz w:val="28"/>
        </w:rPr>
        <w:t>
      12 Закона о государственном аудите.</w:t>
      </w:r>
    </w:p>
    <w:bookmarkStart w:name="z200" w:id="59"/>
    <w:p>
      <w:pPr>
        <w:spacing w:after="0"/>
        <w:ind w:left="0"/>
        <w:jc w:val="both"/>
      </w:pPr>
      <w:r>
        <w:rPr>
          <w:rFonts w:ascii="Times New Roman"/>
          <w:b w:val="false"/>
          <w:i w:val="false"/>
          <w:color w:val="000000"/>
          <w:sz w:val="28"/>
        </w:rPr>
        <w:t>
      3. Тип государственного аудита.</w:t>
      </w:r>
    </w:p>
    <w:bookmarkEnd w:id="59"/>
    <w:p>
      <w:pPr>
        <w:spacing w:after="0"/>
        <w:ind w:left="0"/>
        <w:jc w:val="both"/>
      </w:pPr>
      <w:r>
        <w:rPr>
          <w:rFonts w:ascii="Times New Roman"/>
          <w:b w:val="false"/>
          <w:i w:val="false"/>
          <w:color w:val="000000"/>
          <w:sz w:val="28"/>
        </w:rPr>
        <w:t>
      Указывается соответствующий тип проводимого государственного</w:t>
      </w:r>
    </w:p>
    <w:p>
      <w:pPr>
        <w:spacing w:after="0"/>
        <w:ind w:left="0"/>
        <w:jc w:val="both"/>
      </w:pPr>
      <w:r>
        <w:rPr>
          <w:rFonts w:ascii="Times New Roman"/>
          <w:b w:val="false"/>
          <w:i w:val="false"/>
          <w:color w:val="000000"/>
          <w:sz w:val="28"/>
        </w:rPr>
        <w:t>
      аудита на данном объекте государственного аудита: соответствия,</w:t>
      </w:r>
    </w:p>
    <w:p>
      <w:pPr>
        <w:spacing w:after="0"/>
        <w:ind w:left="0"/>
        <w:jc w:val="both"/>
      </w:pPr>
      <w:r>
        <w:rPr>
          <w:rFonts w:ascii="Times New Roman"/>
          <w:b w:val="false"/>
          <w:i w:val="false"/>
          <w:color w:val="000000"/>
          <w:sz w:val="28"/>
        </w:rPr>
        <w:t>
      финансовой отчетности, эффективности. В случае проведения проверки</w:t>
      </w:r>
    </w:p>
    <w:p>
      <w:pPr>
        <w:spacing w:after="0"/>
        <w:ind w:left="0"/>
        <w:jc w:val="both"/>
      </w:pPr>
      <w:r>
        <w:rPr>
          <w:rFonts w:ascii="Times New Roman"/>
          <w:b w:val="false"/>
          <w:i w:val="false"/>
          <w:color w:val="000000"/>
          <w:sz w:val="28"/>
        </w:rPr>
        <w:t>
      указывается ее вид. При проведении встречной проверки тип</w:t>
      </w:r>
    </w:p>
    <w:p>
      <w:pPr>
        <w:spacing w:after="0"/>
        <w:ind w:left="0"/>
        <w:jc w:val="both"/>
      </w:pPr>
      <w:r>
        <w:rPr>
          <w:rFonts w:ascii="Times New Roman"/>
          <w:b w:val="false"/>
          <w:i w:val="false"/>
          <w:color w:val="000000"/>
          <w:sz w:val="28"/>
        </w:rPr>
        <w:t>
      государственного аудита не указывается.</w:t>
      </w:r>
    </w:p>
    <w:bookmarkStart w:name="z201" w:id="60"/>
    <w:p>
      <w:pPr>
        <w:spacing w:after="0"/>
        <w:ind w:left="0"/>
        <w:jc w:val="both"/>
      </w:pPr>
      <w:r>
        <w:rPr>
          <w:rFonts w:ascii="Times New Roman"/>
          <w:b w:val="false"/>
          <w:i w:val="false"/>
          <w:color w:val="000000"/>
          <w:sz w:val="28"/>
        </w:rPr>
        <w:t>
      4. Период, охватываемый аудиторским мероприятием (совместной,</w:t>
      </w:r>
    </w:p>
    <w:bookmarkEnd w:id="60"/>
    <w:p>
      <w:pPr>
        <w:spacing w:after="0"/>
        <w:ind w:left="0"/>
        <w:jc w:val="both"/>
      </w:pPr>
      <w:r>
        <w:rPr>
          <w:rFonts w:ascii="Times New Roman"/>
          <w:b w:val="false"/>
          <w:i w:val="false"/>
          <w:color w:val="000000"/>
          <w:sz w:val="28"/>
        </w:rPr>
        <w:t>
      параллельной проверкой).</w:t>
      </w:r>
    </w:p>
    <w:p>
      <w:pPr>
        <w:spacing w:after="0"/>
        <w:ind w:left="0"/>
        <w:jc w:val="both"/>
      </w:pPr>
      <w:r>
        <w:rPr>
          <w:rFonts w:ascii="Times New Roman"/>
          <w:b w:val="false"/>
          <w:i w:val="false"/>
          <w:color w:val="000000"/>
          <w:sz w:val="28"/>
        </w:rPr>
        <w:t>
      Указывается охватываемый аудиторским мероприятием (совместной,</w:t>
      </w:r>
    </w:p>
    <w:p>
      <w:pPr>
        <w:spacing w:after="0"/>
        <w:ind w:left="0"/>
        <w:jc w:val="both"/>
      </w:pPr>
      <w:r>
        <w:rPr>
          <w:rFonts w:ascii="Times New Roman"/>
          <w:b w:val="false"/>
          <w:i w:val="false"/>
          <w:color w:val="000000"/>
          <w:sz w:val="28"/>
        </w:rPr>
        <w:t>
      параллельной проверкой) период деятельности объекта государственного</w:t>
      </w:r>
    </w:p>
    <w:p>
      <w:pPr>
        <w:spacing w:after="0"/>
        <w:ind w:left="0"/>
        <w:jc w:val="both"/>
      </w:pPr>
      <w:r>
        <w:rPr>
          <w:rFonts w:ascii="Times New Roman"/>
          <w:b w:val="false"/>
          <w:i w:val="false"/>
          <w:color w:val="000000"/>
          <w:sz w:val="28"/>
        </w:rPr>
        <w:t>
      аудита (дни, месяцы, годы).</w:t>
      </w:r>
    </w:p>
    <w:bookmarkStart w:name="z202" w:id="61"/>
    <w:p>
      <w:pPr>
        <w:spacing w:after="0"/>
        <w:ind w:left="0"/>
        <w:jc w:val="both"/>
      </w:pPr>
      <w:r>
        <w:rPr>
          <w:rFonts w:ascii="Times New Roman"/>
          <w:b w:val="false"/>
          <w:i w:val="false"/>
          <w:color w:val="000000"/>
          <w:sz w:val="28"/>
        </w:rPr>
        <w:t>
      5. Сроки проведения аудиторского мероприятия (совместной,</w:t>
      </w:r>
    </w:p>
    <w:bookmarkEnd w:id="61"/>
    <w:p>
      <w:pPr>
        <w:spacing w:after="0"/>
        <w:ind w:left="0"/>
        <w:jc w:val="both"/>
      </w:pPr>
      <w:r>
        <w:rPr>
          <w:rFonts w:ascii="Times New Roman"/>
          <w:b w:val="false"/>
          <w:i w:val="false"/>
          <w:color w:val="000000"/>
          <w:sz w:val="28"/>
        </w:rPr>
        <w:t>
      параллельной проверки).</w:t>
      </w:r>
    </w:p>
    <w:p>
      <w:pPr>
        <w:spacing w:after="0"/>
        <w:ind w:left="0"/>
        <w:jc w:val="both"/>
      </w:pPr>
      <w:r>
        <w:rPr>
          <w:rFonts w:ascii="Times New Roman"/>
          <w:b w:val="false"/>
          <w:i w:val="false"/>
          <w:color w:val="000000"/>
          <w:sz w:val="28"/>
        </w:rPr>
        <w:t>
      Указывается даты начала и окончания проведения аудиторского</w:t>
      </w:r>
    </w:p>
    <w:p>
      <w:pPr>
        <w:spacing w:after="0"/>
        <w:ind w:left="0"/>
        <w:jc w:val="both"/>
      </w:pPr>
      <w:r>
        <w:rPr>
          <w:rFonts w:ascii="Times New Roman"/>
          <w:b w:val="false"/>
          <w:i w:val="false"/>
          <w:color w:val="000000"/>
          <w:sz w:val="28"/>
        </w:rPr>
        <w:t>
      мероприятия (совместной, параллельной проверки).</w:t>
      </w:r>
    </w:p>
    <w:bookmarkStart w:name="z203" w:id="62"/>
    <w:p>
      <w:pPr>
        <w:spacing w:after="0"/>
        <w:ind w:left="0"/>
        <w:jc w:val="both"/>
      </w:pPr>
      <w:r>
        <w:rPr>
          <w:rFonts w:ascii="Times New Roman"/>
          <w:b w:val="false"/>
          <w:i w:val="false"/>
          <w:color w:val="000000"/>
          <w:sz w:val="28"/>
        </w:rPr>
        <w:t>
      6. Состав группы государственного аудита (государственный</w:t>
      </w:r>
    </w:p>
    <w:bookmarkEnd w:id="62"/>
    <w:p>
      <w:pPr>
        <w:spacing w:after="0"/>
        <w:ind w:left="0"/>
        <w:jc w:val="both"/>
      </w:pPr>
      <w:r>
        <w:rPr>
          <w:rFonts w:ascii="Times New Roman"/>
          <w:b w:val="false"/>
          <w:i w:val="false"/>
          <w:color w:val="000000"/>
          <w:sz w:val="28"/>
        </w:rPr>
        <w:t>
      аудитор).</w:t>
      </w:r>
    </w:p>
    <w:p>
      <w:pPr>
        <w:spacing w:after="0"/>
        <w:ind w:left="0"/>
        <w:jc w:val="both"/>
      </w:pPr>
      <w:r>
        <w:rPr>
          <w:rFonts w:ascii="Times New Roman"/>
          <w:b w:val="false"/>
          <w:i w:val="false"/>
          <w:color w:val="000000"/>
          <w:sz w:val="28"/>
        </w:rPr>
        <w:t>
      Указываются фамилии, инициалы, должности работников (работника)</w:t>
      </w:r>
    </w:p>
    <w:p>
      <w:pPr>
        <w:spacing w:after="0"/>
        <w:ind w:left="0"/>
        <w:jc w:val="both"/>
      </w:pPr>
      <w:r>
        <w:rPr>
          <w:rFonts w:ascii="Times New Roman"/>
          <w:b w:val="false"/>
          <w:i w:val="false"/>
          <w:color w:val="000000"/>
          <w:sz w:val="28"/>
        </w:rPr>
        <w:t>
      Счетного комитета, осуществляющих(-его) аудиторское мероприятие</w:t>
      </w:r>
    </w:p>
    <w:p>
      <w:pPr>
        <w:spacing w:after="0"/>
        <w:ind w:left="0"/>
        <w:jc w:val="both"/>
      </w:pPr>
      <w:r>
        <w:rPr>
          <w:rFonts w:ascii="Times New Roman"/>
          <w:b w:val="false"/>
          <w:i w:val="false"/>
          <w:color w:val="000000"/>
          <w:sz w:val="28"/>
        </w:rPr>
        <w:t>
      (совместную, параллельную проверку) на данном объекте</w:t>
      </w:r>
    </w:p>
    <w:p>
      <w:pPr>
        <w:spacing w:after="0"/>
        <w:ind w:left="0"/>
        <w:jc w:val="both"/>
      </w:pPr>
      <w:r>
        <w:rPr>
          <w:rFonts w:ascii="Times New Roman"/>
          <w:b w:val="false"/>
          <w:i w:val="false"/>
          <w:color w:val="000000"/>
          <w:sz w:val="28"/>
        </w:rPr>
        <w:t>
      государственного аудита, специалистов государственных органов,</w:t>
      </w:r>
    </w:p>
    <w:p>
      <w:pPr>
        <w:spacing w:after="0"/>
        <w:ind w:left="0"/>
        <w:jc w:val="both"/>
      </w:pPr>
      <w:r>
        <w:rPr>
          <w:rFonts w:ascii="Times New Roman"/>
          <w:b w:val="false"/>
          <w:i w:val="false"/>
          <w:color w:val="000000"/>
          <w:sz w:val="28"/>
        </w:rPr>
        <w:t>
      работников негосударственных аудиторских организаций и экспертов (в</w:t>
      </w:r>
    </w:p>
    <w:p>
      <w:pPr>
        <w:spacing w:after="0"/>
        <w:ind w:left="0"/>
        <w:jc w:val="both"/>
      </w:pPr>
      <w:r>
        <w:rPr>
          <w:rFonts w:ascii="Times New Roman"/>
          <w:b w:val="false"/>
          <w:i w:val="false"/>
          <w:color w:val="000000"/>
          <w:sz w:val="28"/>
        </w:rPr>
        <w:t>
      случае их привлечения).</w:t>
      </w:r>
    </w:p>
    <w:bookmarkStart w:name="z204" w:id="63"/>
    <w:p>
      <w:pPr>
        <w:spacing w:after="0"/>
        <w:ind w:left="0"/>
        <w:jc w:val="both"/>
      </w:pPr>
      <w:r>
        <w:rPr>
          <w:rFonts w:ascii="Times New Roman"/>
          <w:b w:val="false"/>
          <w:i w:val="false"/>
          <w:color w:val="000000"/>
          <w:sz w:val="28"/>
        </w:rPr>
        <w:t>
      7. Объем средств, охватываемых аудиторским мероприятием</w:t>
      </w:r>
    </w:p>
    <w:bookmarkEnd w:id="63"/>
    <w:p>
      <w:pPr>
        <w:spacing w:after="0"/>
        <w:ind w:left="0"/>
        <w:jc w:val="both"/>
      </w:pPr>
      <w:r>
        <w:rPr>
          <w:rFonts w:ascii="Times New Roman"/>
          <w:b w:val="false"/>
          <w:i w:val="false"/>
          <w:color w:val="000000"/>
          <w:sz w:val="28"/>
        </w:rPr>
        <w:t>
      (совместной, параллельной проверкой). *</w:t>
      </w:r>
    </w:p>
    <w:p>
      <w:pPr>
        <w:spacing w:after="0"/>
        <w:ind w:left="0"/>
        <w:jc w:val="both"/>
      </w:pPr>
      <w:r>
        <w:rPr>
          <w:rFonts w:ascii="Times New Roman"/>
          <w:b w:val="false"/>
          <w:i w:val="false"/>
          <w:color w:val="000000"/>
          <w:sz w:val="28"/>
        </w:rPr>
        <w:t>
      Заполняется указанная таблица в разрезе бюджетных программ и</w:t>
      </w:r>
    </w:p>
    <w:p>
      <w:pPr>
        <w:spacing w:after="0"/>
        <w:ind w:left="0"/>
        <w:jc w:val="both"/>
      </w:pPr>
      <w:r>
        <w:rPr>
          <w:rFonts w:ascii="Times New Roman"/>
          <w:b w:val="false"/>
          <w:i w:val="false"/>
          <w:color w:val="000000"/>
          <w:sz w:val="28"/>
        </w:rPr>
        <w:t>
      активов:</w:t>
      </w:r>
    </w:p>
    <w:p>
      <w:pPr>
        <w:spacing w:after="0"/>
        <w:ind w:left="0"/>
        <w:jc w:val="both"/>
      </w:pPr>
      <w:r>
        <w:rPr>
          <w:rFonts w:ascii="Times New Roman"/>
          <w:b w:val="false"/>
          <w:i w:val="false"/>
          <w:color w:val="000000"/>
          <w:sz w:val="28"/>
        </w:rPr>
        <w:t>
      в графе 1 – номер по порядку;</w:t>
      </w:r>
    </w:p>
    <w:p>
      <w:pPr>
        <w:spacing w:after="0"/>
        <w:ind w:left="0"/>
        <w:jc w:val="both"/>
      </w:pPr>
      <w:r>
        <w:rPr>
          <w:rFonts w:ascii="Times New Roman"/>
          <w:b w:val="false"/>
          <w:i w:val="false"/>
          <w:color w:val="000000"/>
          <w:sz w:val="28"/>
        </w:rPr>
        <w:t>
      в графе 2 – номер и наименование бюджетной программы и активов,</w:t>
      </w:r>
    </w:p>
    <w:p>
      <w:pPr>
        <w:spacing w:after="0"/>
        <w:ind w:left="0"/>
        <w:jc w:val="both"/>
      </w:pPr>
      <w:r>
        <w:rPr>
          <w:rFonts w:ascii="Times New Roman"/>
          <w:b w:val="false"/>
          <w:i w:val="false"/>
          <w:color w:val="000000"/>
          <w:sz w:val="28"/>
        </w:rPr>
        <w:t>
      подлежащих охвату аудиторским мероприятием (проверкой) на данном</w:t>
      </w:r>
    </w:p>
    <w:p>
      <w:pPr>
        <w:spacing w:after="0"/>
        <w:ind w:left="0"/>
        <w:jc w:val="both"/>
      </w:pPr>
      <w:r>
        <w:rPr>
          <w:rFonts w:ascii="Times New Roman"/>
          <w:b w:val="false"/>
          <w:i w:val="false"/>
          <w:color w:val="000000"/>
          <w:sz w:val="28"/>
        </w:rPr>
        <w:t>
      объекте государственного аудита;</w:t>
      </w:r>
    </w:p>
    <w:p>
      <w:pPr>
        <w:spacing w:after="0"/>
        <w:ind w:left="0"/>
        <w:jc w:val="both"/>
      </w:pPr>
      <w:r>
        <w:rPr>
          <w:rFonts w:ascii="Times New Roman"/>
          <w:b w:val="false"/>
          <w:i w:val="false"/>
          <w:color w:val="000000"/>
          <w:sz w:val="28"/>
        </w:rPr>
        <w:t>
      в графе 3 – соответствующие год, полугодие, количество месяцев,</w:t>
      </w:r>
    </w:p>
    <w:p>
      <w:pPr>
        <w:spacing w:after="0"/>
        <w:ind w:left="0"/>
        <w:jc w:val="both"/>
      </w:pPr>
      <w:r>
        <w:rPr>
          <w:rFonts w:ascii="Times New Roman"/>
          <w:b w:val="false"/>
          <w:i w:val="false"/>
          <w:color w:val="000000"/>
          <w:sz w:val="28"/>
        </w:rPr>
        <w:t>
      за которые проводится аудиторское мероприятие (проверка);</w:t>
      </w:r>
    </w:p>
    <w:p>
      <w:pPr>
        <w:spacing w:after="0"/>
        <w:ind w:left="0"/>
        <w:jc w:val="both"/>
      </w:pPr>
      <w:r>
        <w:rPr>
          <w:rFonts w:ascii="Times New Roman"/>
          <w:b w:val="false"/>
          <w:i w:val="false"/>
          <w:color w:val="000000"/>
          <w:sz w:val="28"/>
        </w:rPr>
        <w:t>
      в графе 4 – объем средств республиканского бюджета и активов,</w:t>
      </w:r>
    </w:p>
    <w:p>
      <w:pPr>
        <w:spacing w:after="0"/>
        <w:ind w:left="0"/>
        <w:jc w:val="both"/>
      </w:pPr>
      <w:r>
        <w:rPr>
          <w:rFonts w:ascii="Times New Roman"/>
          <w:b w:val="false"/>
          <w:i w:val="false"/>
          <w:color w:val="000000"/>
          <w:sz w:val="28"/>
        </w:rPr>
        <w:t>
      подлежащие охвату аудиторским мероприятием (проверкой).</w:t>
      </w:r>
    </w:p>
    <w:p>
      <w:pPr>
        <w:spacing w:after="0"/>
        <w:ind w:left="0"/>
        <w:jc w:val="both"/>
      </w:pPr>
      <w:r>
        <w:rPr>
          <w:rFonts w:ascii="Times New Roman"/>
          <w:b w:val="false"/>
          <w:i w:val="false"/>
          <w:color w:val="000000"/>
          <w:sz w:val="28"/>
        </w:rPr>
        <w:t>
      В конце графы 4 указывается итоговая сумма объема средств</w:t>
      </w:r>
    </w:p>
    <w:p>
      <w:pPr>
        <w:spacing w:after="0"/>
        <w:ind w:left="0"/>
        <w:jc w:val="both"/>
      </w:pPr>
      <w:r>
        <w:rPr>
          <w:rFonts w:ascii="Times New Roman"/>
          <w:b w:val="false"/>
          <w:i w:val="false"/>
          <w:color w:val="000000"/>
          <w:sz w:val="28"/>
        </w:rPr>
        <w:t>
      республиканского бюджета и активов, подлежащих охвату аудиторским</w:t>
      </w:r>
    </w:p>
    <w:p>
      <w:pPr>
        <w:spacing w:after="0"/>
        <w:ind w:left="0"/>
        <w:jc w:val="both"/>
      </w:pPr>
      <w:r>
        <w:rPr>
          <w:rFonts w:ascii="Times New Roman"/>
          <w:b w:val="false"/>
          <w:i w:val="false"/>
          <w:color w:val="000000"/>
          <w:sz w:val="28"/>
        </w:rPr>
        <w:t>
      мероприятием (проверкой) на данном объекте государственного аудита.</w:t>
      </w:r>
    </w:p>
    <w:p>
      <w:pPr>
        <w:spacing w:after="0"/>
        <w:ind w:left="0"/>
        <w:jc w:val="both"/>
      </w:pPr>
      <w:r>
        <w:rPr>
          <w:rFonts w:ascii="Times New Roman"/>
          <w:b w:val="false"/>
          <w:i w:val="false"/>
          <w:color w:val="000000"/>
          <w:sz w:val="28"/>
        </w:rPr>
        <w:t>
      В случае привлечения на данный объект государственного аудита</w:t>
      </w:r>
    </w:p>
    <w:p>
      <w:pPr>
        <w:spacing w:after="0"/>
        <w:ind w:left="0"/>
        <w:jc w:val="both"/>
      </w:pPr>
      <w:r>
        <w:rPr>
          <w:rFonts w:ascii="Times New Roman"/>
          <w:b w:val="false"/>
          <w:i w:val="false"/>
          <w:color w:val="000000"/>
          <w:sz w:val="28"/>
        </w:rPr>
        <w:t>
      специалистов государственных органов, работников негосударственных</w:t>
      </w:r>
    </w:p>
    <w:p>
      <w:pPr>
        <w:spacing w:after="0"/>
        <w:ind w:left="0"/>
        <w:jc w:val="both"/>
      </w:pPr>
      <w:r>
        <w:rPr>
          <w:rFonts w:ascii="Times New Roman"/>
          <w:b w:val="false"/>
          <w:i w:val="false"/>
          <w:color w:val="000000"/>
          <w:sz w:val="28"/>
        </w:rPr>
        <w:t>
      аудиторских организаций и экспертов, указывается их фамилии,</w:t>
      </w:r>
    </w:p>
    <w:p>
      <w:pPr>
        <w:spacing w:after="0"/>
        <w:ind w:left="0"/>
        <w:jc w:val="both"/>
      </w:pPr>
      <w:r>
        <w:rPr>
          <w:rFonts w:ascii="Times New Roman"/>
          <w:b w:val="false"/>
          <w:i w:val="false"/>
          <w:color w:val="000000"/>
          <w:sz w:val="28"/>
        </w:rPr>
        <w:t>
      инициалы, должности, наименование государственного органа,</w:t>
      </w:r>
    </w:p>
    <w:p>
      <w:pPr>
        <w:spacing w:after="0"/>
        <w:ind w:left="0"/>
        <w:jc w:val="both"/>
      </w:pPr>
      <w:r>
        <w:rPr>
          <w:rFonts w:ascii="Times New Roman"/>
          <w:b w:val="false"/>
          <w:i w:val="false"/>
          <w:color w:val="000000"/>
          <w:sz w:val="28"/>
        </w:rPr>
        <w:t>
      негосударственной аудиторской организации.</w:t>
      </w:r>
    </w:p>
    <w:p>
      <w:pPr>
        <w:spacing w:after="0"/>
        <w:ind w:left="0"/>
        <w:jc w:val="both"/>
      </w:pPr>
      <w:r>
        <w:rPr>
          <w:rFonts w:ascii="Times New Roman"/>
          <w:b w:val="false"/>
          <w:i w:val="false"/>
          <w:color w:val="000000"/>
          <w:sz w:val="28"/>
        </w:rPr>
        <w:t>
      *Данный раздел не заполняется при проведении государственного</w:t>
      </w:r>
    </w:p>
    <w:p>
      <w:pPr>
        <w:spacing w:after="0"/>
        <w:ind w:left="0"/>
        <w:jc w:val="both"/>
      </w:pPr>
      <w:r>
        <w:rPr>
          <w:rFonts w:ascii="Times New Roman"/>
          <w:b w:val="false"/>
          <w:i w:val="false"/>
          <w:color w:val="000000"/>
          <w:sz w:val="28"/>
        </w:rPr>
        <w:t>
      аудита полноты и своевременности поступлений в республиканский</w:t>
      </w:r>
    </w:p>
    <w:p>
      <w:pPr>
        <w:spacing w:after="0"/>
        <w:ind w:left="0"/>
        <w:jc w:val="both"/>
      </w:pPr>
      <w:r>
        <w:rPr>
          <w:rFonts w:ascii="Times New Roman"/>
          <w:b w:val="false"/>
          <w:i w:val="false"/>
          <w:color w:val="000000"/>
          <w:sz w:val="28"/>
        </w:rPr>
        <w:t>
      бюджет, возврата сумм поступлений из республиканского бюджета,</w:t>
      </w:r>
    </w:p>
    <w:p>
      <w:pPr>
        <w:spacing w:after="0"/>
        <w:ind w:left="0"/>
        <w:jc w:val="both"/>
      </w:pPr>
      <w:r>
        <w:rPr>
          <w:rFonts w:ascii="Times New Roman"/>
          <w:b w:val="false"/>
          <w:i w:val="false"/>
          <w:color w:val="000000"/>
          <w:sz w:val="28"/>
        </w:rPr>
        <w:t>
      эффективности налогового и таможенного администрирования,</w:t>
      </w:r>
    </w:p>
    <w:p>
      <w:pPr>
        <w:spacing w:after="0"/>
        <w:ind w:left="0"/>
        <w:jc w:val="both"/>
      </w:pPr>
      <w:r>
        <w:rPr>
          <w:rFonts w:ascii="Times New Roman"/>
          <w:b w:val="false"/>
          <w:i w:val="false"/>
          <w:color w:val="000000"/>
          <w:sz w:val="28"/>
        </w:rPr>
        <w:t>
      аналитического мероприятия.</w:t>
      </w:r>
    </w:p>
    <w:bookmarkStart w:name="z205" w:id="64"/>
    <w:p>
      <w:pPr>
        <w:spacing w:after="0"/>
        <w:ind w:left="0"/>
        <w:jc w:val="both"/>
      </w:pPr>
      <w:r>
        <w:rPr>
          <w:rFonts w:ascii="Times New Roman"/>
          <w:b w:val="false"/>
          <w:i w:val="false"/>
          <w:color w:val="000000"/>
          <w:sz w:val="28"/>
        </w:rPr>
        <w:t>
      8. Показатели государственного аудита и вопросы аудиторского</w:t>
      </w:r>
    </w:p>
    <w:bookmarkEnd w:id="64"/>
    <w:p>
      <w:pPr>
        <w:spacing w:after="0"/>
        <w:ind w:left="0"/>
        <w:jc w:val="both"/>
      </w:pPr>
      <w:r>
        <w:rPr>
          <w:rFonts w:ascii="Times New Roman"/>
          <w:b w:val="false"/>
          <w:i w:val="false"/>
          <w:color w:val="000000"/>
          <w:sz w:val="28"/>
        </w:rPr>
        <w:t>
      мероприятия (совместной, параллельной проверки) к каждому из</w:t>
      </w:r>
    </w:p>
    <w:p>
      <w:pPr>
        <w:spacing w:after="0"/>
        <w:ind w:left="0"/>
        <w:jc w:val="both"/>
      </w:pPr>
      <w:r>
        <w:rPr>
          <w:rFonts w:ascii="Times New Roman"/>
          <w:b w:val="false"/>
          <w:i w:val="false"/>
          <w:color w:val="000000"/>
          <w:sz w:val="28"/>
        </w:rPr>
        <w:t>
      показателей.</w:t>
      </w:r>
    </w:p>
    <w:p>
      <w:pPr>
        <w:spacing w:after="0"/>
        <w:ind w:left="0"/>
        <w:jc w:val="both"/>
      </w:pPr>
      <w:r>
        <w:rPr>
          <w:rFonts w:ascii="Times New Roman"/>
          <w:b w:val="false"/>
          <w:i w:val="false"/>
          <w:color w:val="000000"/>
          <w:sz w:val="28"/>
        </w:rPr>
        <w:t>
      Показатели государственного аудита и вопросы аудиторского</w:t>
      </w:r>
    </w:p>
    <w:p>
      <w:pPr>
        <w:spacing w:after="0"/>
        <w:ind w:left="0"/>
        <w:jc w:val="both"/>
      </w:pPr>
      <w:r>
        <w:rPr>
          <w:rFonts w:ascii="Times New Roman"/>
          <w:b w:val="false"/>
          <w:i w:val="false"/>
          <w:color w:val="000000"/>
          <w:sz w:val="28"/>
        </w:rPr>
        <w:t>
      мероприятия (совместной, параллельной проверки) к каждому из</w:t>
      </w:r>
    </w:p>
    <w:p>
      <w:pPr>
        <w:spacing w:after="0"/>
        <w:ind w:left="0"/>
        <w:jc w:val="both"/>
      </w:pPr>
      <w:r>
        <w:rPr>
          <w:rFonts w:ascii="Times New Roman"/>
          <w:b w:val="false"/>
          <w:i w:val="false"/>
          <w:color w:val="000000"/>
          <w:sz w:val="28"/>
        </w:rPr>
        <w:t>
      показателей указываются в соответствии с направлениями,</w:t>
      </w:r>
    </w:p>
    <w:p>
      <w:pPr>
        <w:spacing w:after="0"/>
        <w:ind w:left="0"/>
        <w:jc w:val="both"/>
      </w:pPr>
      <w:r>
        <w:rPr>
          <w:rFonts w:ascii="Times New Roman"/>
          <w:b w:val="false"/>
          <w:i w:val="false"/>
          <w:color w:val="000000"/>
          <w:sz w:val="28"/>
        </w:rPr>
        <w:t xml:space="preserve">
      предусмотренными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 12 Закона о государственном</w:t>
      </w:r>
    </w:p>
    <w:p>
      <w:pPr>
        <w:spacing w:after="0"/>
        <w:ind w:left="0"/>
        <w:jc w:val="both"/>
      </w:pPr>
      <w:r>
        <w:rPr>
          <w:rFonts w:ascii="Times New Roman"/>
          <w:b w:val="false"/>
          <w:i w:val="false"/>
          <w:color w:val="000000"/>
          <w:sz w:val="28"/>
        </w:rPr>
        <w:t>
      аудите.</w:t>
      </w:r>
    </w:p>
    <w:bookmarkStart w:name="z206" w:id="65"/>
    <w:p>
      <w:pPr>
        <w:spacing w:after="0"/>
        <w:ind w:left="0"/>
        <w:jc w:val="both"/>
      </w:pPr>
      <w:r>
        <w:rPr>
          <w:rFonts w:ascii="Times New Roman"/>
          <w:b w:val="false"/>
          <w:i w:val="false"/>
          <w:color w:val="000000"/>
          <w:sz w:val="28"/>
        </w:rPr>
        <w:t>
      9. Нормативное правовое и методологическое обеспечение</w:t>
      </w:r>
    </w:p>
    <w:bookmarkEnd w:id="65"/>
    <w:p>
      <w:pPr>
        <w:spacing w:after="0"/>
        <w:ind w:left="0"/>
        <w:jc w:val="both"/>
      </w:pPr>
      <w:r>
        <w:rPr>
          <w:rFonts w:ascii="Times New Roman"/>
          <w:b w:val="false"/>
          <w:i w:val="false"/>
          <w:color w:val="000000"/>
          <w:sz w:val="28"/>
        </w:rPr>
        <w:t>
      аудиторского мероприятия (совместной, параллельной проверки).</w:t>
      </w:r>
    </w:p>
    <w:p>
      <w:pPr>
        <w:spacing w:after="0"/>
        <w:ind w:left="0"/>
        <w:jc w:val="both"/>
      </w:pPr>
      <w:r>
        <w:rPr>
          <w:rFonts w:ascii="Times New Roman"/>
          <w:b w:val="false"/>
          <w:i w:val="false"/>
          <w:color w:val="000000"/>
          <w:sz w:val="28"/>
        </w:rPr>
        <w:t>
      Указывается перечень нормативных правовых актов Республики</w:t>
      </w:r>
    </w:p>
    <w:p>
      <w:pPr>
        <w:spacing w:after="0"/>
        <w:ind w:left="0"/>
        <w:jc w:val="both"/>
      </w:pPr>
      <w:r>
        <w:rPr>
          <w:rFonts w:ascii="Times New Roman"/>
          <w:b w:val="false"/>
          <w:i w:val="false"/>
          <w:color w:val="000000"/>
          <w:sz w:val="28"/>
        </w:rPr>
        <w:t>
      Казахстан, процедурных стандартов внешнего государственного аудита и финансового контроля и методологических документов Счетного</w:t>
      </w:r>
    </w:p>
    <w:p>
      <w:pPr>
        <w:spacing w:after="0"/>
        <w:ind w:left="0"/>
        <w:jc w:val="both"/>
      </w:pPr>
      <w:r>
        <w:rPr>
          <w:rFonts w:ascii="Times New Roman"/>
          <w:b w:val="false"/>
          <w:i w:val="false"/>
          <w:color w:val="000000"/>
          <w:sz w:val="28"/>
        </w:rPr>
        <w:t>
      комитета, используемых в ходе аудиторского мероприятия (совместной,</w:t>
      </w:r>
    </w:p>
    <w:p>
      <w:pPr>
        <w:spacing w:after="0"/>
        <w:ind w:left="0"/>
        <w:jc w:val="both"/>
      </w:pPr>
      <w:r>
        <w:rPr>
          <w:rFonts w:ascii="Times New Roman"/>
          <w:b w:val="false"/>
          <w:i w:val="false"/>
          <w:color w:val="000000"/>
          <w:sz w:val="28"/>
        </w:rPr>
        <w:t>
      параллельной проверки).</w:t>
      </w:r>
    </w:p>
    <w:p>
      <w:pPr>
        <w:spacing w:after="0"/>
        <w:ind w:left="0"/>
        <w:jc w:val="both"/>
      </w:pPr>
      <w:r>
        <w:rPr>
          <w:rFonts w:ascii="Times New Roman"/>
          <w:b w:val="false"/>
          <w:i w:val="false"/>
          <w:color w:val="000000"/>
          <w:sz w:val="28"/>
        </w:rPr>
        <w:t>
      В аналогичном порядке заполняются сведения по следующим</w:t>
      </w:r>
    </w:p>
    <w:p>
      <w:pPr>
        <w:spacing w:after="0"/>
        <w:ind w:left="0"/>
        <w:jc w:val="both"/>
      </w:pPr>
      <w:r>
        <w:rPr>
          <w:rFonts w:ascii="Times New Roman"/>
          <w:b w:val="false"/>
          <w:i w:val="false"/>
          <w:color w:val="000000"/>
          <w:sz w:val="28"/>
        </w:rPr>
        <w:t>
      объектам государственного аудита.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27 сентября 2016 года № 13-НҚ</w:t>
            </w:r>
            <w:r>
              <w:br/>
            </w: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Счетным комитетом</w:t>
            </w:r>
          </w:p>
        </w:tc>
      </w:tr>
    </w:tbl>
    <w:p>
      <w:pPr>
        <w:spacing w:after="0"/>
        <w:ind w:left="0"/>
        <w:jc w:val="both"/>
      </w:pPr>
      <w:r>
        <w:rPr>
          <w:rFonts w:ascii="Times New Roman"/>
          <w:b w:val="false"/>
          <w:i w:val="false"/>
          <w:color w:val="000000"/>
          <w:sz w:val="28"/>
        </w:rPr>
        <w:t xml:space="preserve">
      форма      </w:t>
      </w:r>
    </w:p>
    <w:bookmarkStart w:name="z209" w:id="66"/>
    <w:p>
      <w:pPr>
        <w:spacing w:after="0"/>
        <w:ind w:left="0"/>
        <w:jc w:val="both"/>
      </w:pPr>
      <w:r>
        <w:rPr>
          <w:rFonts w:ascii="Times New Roman"/>
          <w:b w:val="false"/>
          <w:i w:val="false"/>
          <w:color w:val="000000"/>
          <w:sz w:val="28"/>
        </w:rPr>
        <w:t>
      ПОРУЧЕНИЕ</w:t>
      </w:r>
    </w:p>
    <w:bookmarkEnd w:id="66"/>
    <w:p>
      <w:pPr>
        <w:spacing w:after="0"/>
        <w:ind w:left="0"/>
        <w:jc w:val="both"/>
      </w:pPr>
      <w:r>
        <w:rPr>
          <w:rFonts w:ascii="Times New Roman"/>
          <w:b w:val="false"/>
          <w:i w:val="false"/>
          <w:color w:val="000000"/>
          <w:sz w:val="28"/>
        </w:rPr>
        <w:t>
      на проведение аудиторского мероприятия</w:t>
      </w:r>
    </w:p>
    <w:p>
      <w:pPr>
        <w:spacing w:after="0"/>
        <w:ind w:left="0"/>
        <w:jc w:val="both"/>
      </w:pPr>
      <w:r>
        <w:rPr>
          <w:rFonts w:ascii="Times New Roman"/>
          <w:b w:val="false"/>
          <w:i w:val="false"/>
          <w:color w:val="000000"/>
          <w:sz w:val="28"/>
        </w:rPr>
        <w:t>
                        (Поручение на проведение встречной (совместной,</w:t>
      </w:r>
    </w:p>
    <w:p>
      <w:pPr>
        <w:spacing w:after="0"/>
        <w:ind w:left="0"/>
        <w:jc w:val="both"/>
      </w:pPr>
      <w:r>
        <w:rPr>
          <w:rFonts w:ascii="Times New Roman"/>
          <w:b w:val="false"/>
          <w:i w:val="false"/>
          <w:color w:val="000000"/>
          <w:sz w:val="28"/>
        </w:rPr>
        <w:t>
      параллельной) проверки)</w:t>
      </w:r>
    </w:p>
    <w:p>
      <w:pPr>
        <w:spacing w:after="0"/>
        <w:ind w:left="0"/>
        <w:jc w:val="both"/>
      </w:pPr>
      <w:r>
        <w:rPr>
          <w:rFonts w:ascii="Times New Roman"/>
          <w:b w:val="false"/>
          <w:i w:val="false"/>
          <w:color w:val="000000"/>
          <w:sz w:val="28"/>
        </w:rPr>
        <w:t>
      (Акт о назначении проверки)</w:t>
      </w:r>
    </w:p>
    <w:p>
      <w:pPr>
        <w:spacing w:after="0"/>
        <w:ind w:left="0"/>
        <w:jc w:val="both"/>
      </w:pPr>
      <w:r>
        <w:rPr>
          <w:rFonts w:ascii="Times New Roman"/>
          <w:b w:val="false"/>
          <w:i w:val="false"/>
          <w:color w:val="000000"/>
          <w:sz w:val="28"/>
        </w:rPr>
        <w:t xml:space="preserve">
      В соответствии со статьей ___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w:t>
      </w:r>
    </w:p>
    <w:p>
      <w:pPr>
        <w:spacing w:after="0"/>
        <w:ind w:left="0"/>
        <w:jc w:val="both"/>
      </w:pPr>
      <w:r>
        <w:rPr>
          <w:rFonts w:ascii="Times New Roman"/>
          <w:b w:val="false"/>
          <w:i w:val="false"/>
          <w:color w:val="000000"/>
          <w:sz w:val="28"/>
        </w:rPr>
        <w:t>
      государственном аудите и финансовом контроле" и перечнем объектов</w:t>
      </w:r>
    </w:p>
    <w:p>
      <w:pPr>
        <w:spacing w:after="0"/>
        <w:ind w:left="0"/>
        <w:jc w:val="both"/>
      </w:pPr>
      <w:r>
        <w:rPr>
          <w:rFonts w:ascii="Times New Roman"/>
          <w:b w:val="false"/>
          <w:i w:val="false"/>
          <w:color w:val="000000"/>
          <w:sz w:val="28"/>
        </w:rPr>
        <w:t>
      государственного аудита Счетного комитета по контролю за исполнением</w:t>
      </w:r>
    </w:p>
    <w:p>
      <w:pPr>
        <w:spacing w:after="0"/>
        <w:ind w:left="0"/>
        <w:jc w:val="both"/>
      </w:pPr>
      <w:r>
        <w:rPr>
          <w:rFonts w:ascii="Times New Roman"/>
          <w:b w:val="false"/>
          <w:i w:val="false"/>
          <w:color w:val="000000"/>
          <w:sz w:val="28"/>
        </w:rPr>
        <w:t>
      республиканского бюджета на 20__ год поручается провести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Ф.И.О. и должность работника (-ов) Счетного комитета,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которому(-ым) поручено проведение аудиторского мероприятия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(проверки)</w:t>
      </w:r>
    </w:p>
    <w:p>
      <w:pPr>
        <w:spacing w:after="0"/>
        <w:ind w:left="0"/>
        <w:jc w:val="both"/>
      </w:pPr>
      <w:r>
        <w:rPr>
          <w:rFonts w:ascii="Times New Roman"/>
          <w:b w:val="false"/>
          <w:i w:val="false"/>
          <w:color w:val="000000"/>
          <w:sz w:val="28"/>
        </w:rPr>
        <w:t>
      в 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организационно-правовую форму объекта государственного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аудита, полное наименование, его местонахождение, ИИН, БИН, Ф.И.О.</w:t>
      </w:r>
    </w:p>
    <w:p>
      <w:pPr>
        <w:spacing w:after="0"/>
        <w:ind w:left="0"/>
        <w:jc w:val="both"/>
      </w:pPr>
      <w:r>
        <w:rPr>
          <w:rFonts w:ascii="Times New Roman"/>
          <w:b w:val="false"/>
          <w:i w:val="false"/>
          <w:color w:val="000000"/>
          <w:sz w:val="28"/>
        </w:rPr>
        <w:t>
      руководителя)</w:t>
      </w:r>
    </w:p>
    <w:p>
      <w:pPr>
        <w:spacing w:after="0"/>
        <w:ind w:left="0"/>
        <w:jc w:val="both"/>
      </w:pPr>
      <w:r>
        <w:rPr>
          <w:rFonts w:ascii="Times New Roman"/>
          <w:b w:val="false"/>
          <w:i w:val="false"/>
          <w:color w:val="000000"/>
          <w:sz w:val="28"/>
        </w:rPr>
        <w:t>
      аудиторское мероприятие (встречную, совместную, параллельную</w:t>
      </w:r>
    </w:p>
    <w:p>
      <w:pPr>
        <w:spacing w:after="0"/>
        <w:ind w:left="0"/>
        <w:jc w:val="both"/>
      </w:pPr>
      <w:r>
        <w:rPr>
          <w:rFonts w:ascii="Times New Roman"/>
          <w:b w:val="false"/>
          <w:i w:val="false"/>
          <w:color w:val="000000"/>
          <w:sz w:val="28"/>
        </w:rPr>
        <w:t>
      проверку) по вопросу________________________________________________.</w:t>
      </w:r>
    </w:p>
    <w:p>
      <w:pPr>
        <w:spacing w:after="0"/>
        <w:ind w:left="0"/>
        <w:jc w:val="both"/>
      </w:pPr>
      <w:r>
        <w:rPr>
          <w:rFonts w:ascii="Times New Roman"/>
          <w:b w:val="false"/>
          <w:i w:val="false"/>
          <w:color w:val="000000"/>
          <w:sz w:val="28"/>
        </w:rPr>
        <w:t>
      Цель аудиторского мероприятия ____________________</w:t>
      </w:r>
    </w:p>
    <w:p>
      <w:pPr>
        <w:spacing w:after="0"/>
        <w:ind w:left="0"/>
        <w:jc w:val="both"/>
      </w:pPr>
      <w:r>
        <w:rPr>
          <w:rFonts w:ascii="Times New Roman"/>
          <w:b w:val="false"/>
          <w:i w:val="false"/>
          <w:color w:val="000000"/>
          <w:sz w:val="28"/>
        </w:rPr>
        <w:t>
      Тип государственного аудита ______________________*</w:t>
      </w:r>
    </w:p>
    <w:p>
      <w:pPr>
        <w:spacing w:after="0"/>
        <w:ind w:left="0"/>
        <w:jc w:val="both"/>
      </w:pPr>
      <w:r>
        <w:rPr>
          <w:rFonts w:ascii="Times New Roman"/>
          <w:b w:val="false"/>
          <w:i w:val="false"/>
          <w:color w:val="000000"/>
          <w:sz w:val="28"/>
        </w:rPr>
        <w:t>
      Вид проверки _______________________</w:t>
      </w:r>
    </w:p>
    <w:p>
      <w:pPr>
        <w:spacing w:after="0"/>
        <w:ind w:left="0"/>
        <w:jc w:val="both"/>
      </w:pPr>
      <w:r>
        <w:rPr>
          <w:rFonts w:ascii="Times New Roman"/>
          <w:b w:val="false"/>
          <w:i w:val="false"/>
          <w:color w:val="000000"/>
          <w:sz w:val="28"/>
        </w:rPr>
        <w:t>
      Период, охватываемый аудиторским мероприятием (проверкой) _____</w:t>
      </w:r>
    </w:p>
    <w:p>
      <w:pPr>
        <w:spacing w:after="0"/>
        <w:ind w:left="0"/>
        <w:jc w:val="both"/>
      </w:pPr>
      <w:r>
        <w:rPr>
          <w:rFonts w:ascii="Times New Roman"/>
          <w:b w:val="false"/>
          <w:i w:val="false"/>
          <w:color w:val="000000"/>
          <w:sz w:val="28"/>
        </w:rPr>
        <w:t>
      Сроки проведения аудиторского мероприятия (проверки): с ______</w:t>
      </w:r>
    </w:p>
    <w:p>
      <w:pPr>
        <w:spacing w:after="0"/>
        <w:ind w:left="0"/>
        <w:jc w:val="both"/>
      </w:pPr>
      <w:r>
        <w:rPr>
          <w:rFonts w:ascii="Times New Roman"/>
          <w:b w:val="false"/>
          <w:i w:val="false"/>
          <w:color w:val="000000"/>
          <w:sz w:val="28"/>
        </w:rPr>
        <w:t>
      по _______</w:t>
      </w:r>
    </w:p>
    <w:p>
      <w:pPr>
        <w:spacing w:after="0"/>
        <w:ind w:left="0"/>
        <w:jc w:val="both"/>
      </w:pPr>
      <w:r>
        <w:rPr>
          <w:rFonts w:ascii="Times New Roman"/>
          <w:b w:val="false"/>
          <w:i w:val="false"/>
          <w:color w:val="000000"/>
          <w:sz w:val="28"/>
        </w:rPr>
        <w:t>
      Должностные лица, имеющие доступ к сведениям, составляющим</w:t>
      </w:r>
    </w:p>
    <w:p>
      <w:pPr>
        <w:spacing w:after="0"/>
        <w:ind w:left="0"/>
        <w:jc w:val="both"/>
      </w:pPr>
      <w:r>
        <w:rPr>
          <w:rFonts w:ascii="Times New Roman"/>
          <w:b w:val="false"/>
          <w:i w:val="false"/>
          <w:color w:val="000000"/>
          <w:sz w:val="28"/>
        </w:rPr>
        <w:t>
      налоговую тайну _________________________________________________ **</w:t>
      </w:r>
    </w:p>
    <w:p>
      <w:pPr>
        <w:spacing w:after="0"/>
        <w:ind w:left="0"/>
        <w:jc w:val="both"/>
      </w:pPr>
      <w:r>
        <w:rPr>
          <w:rFonts w:ascii="Times New Roman"/>
          <w:b w:val="false"/>
          <w:i w:val="false"/>
          <w:color w:val="000000"/>
          <w:sz w:val="28"/>
        </w:rPr>
        <w:t>
      Член Счетного комитета           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инициалы, фамилия)</w:t>
      </w:r>
    </w:p>
    <w:p>
      <w:pPr>
        <w:spacing w:after="0"/>
        <w:ind w:left="0"/>
        <w:jc w:val="both"/>
      </w:pPr>
      <w:r>
        <w:rPr>
          <w:rFonts w:ascii="Times New Roman"/>
          <w:b w:val="false"/>
          <w:i w:val="false"/>
          <w:color w:val="000000"/>
          <w:sz w:val="28"/>
        </w:rPr>
        <w:t>
      Срок аудиторского мероприятия (проверки): продлен с "____"______ года</w:t>
      </w:r>
    </w:p>
    <w:p>
      <w:pPr>
        <w:spacing w:after="0"/>
        <w:ind w:left="0"/>
        <w:jc w:val="both"/>
      </w:pPr>
      <w:r>
        <w:rPr>
          <w:rFonts w:ascii="Times New Roman"/>
          <w:b w:val="false"/>
          <w:i w:val="false"/>
          <w:color w:val="000000"/>
          <w:sz w:val="28"/>
        </w:rPr>
        <w:t>
      по "____"______ года.*</w:t>
      </w:r>
    </w:p>
    <w:p>
      <w:pPr>
        <w:spacing w:after="0"/>
        <w:ind w:left="0"/>
        <w:jc w:val="both"/>
      </w:pPr>
      <w:r>
        <w:rPr>
          <w:rFonts w:ascii="Times New Roman"/>
          <w:b w:val="false"/>
          <w:i w:val="false"/>
          <w:color w:val="000000"/>
          <w:sz w:val="28"/>
        </w:rPr>
        <w:t>
      Председатель Счетного комитета    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инициалы и фамилия)</w:t>
      </w:r>
    </w:p>
    <w:p>
      <w:pPr>
        <w:spacing w:after="0"/>
        <w:ind w:left="0"/>
        <w:jc w:val="both"/>
      </w:pPr>
      <w:r>
        <w:rPr>
          <w:rFonts w:ascii="Times New Roman"/>
          <w:b w:val="false"/>
          <w:i w:val="false"/>
          <w:color w:val="000000"/>
          <w:sz w:val="28"/>
        </w:rPr>
        <w:t>
      *Не указывается при проведении встречной проверки.</w:t>
      </w:r>
    </w:p>
    <w:p>
      <w:pPr>
        <w:spacing w:after="0"/>
        <w:ind w:left="0"/>
        <w:jc w:val="both"/>
      </w:pPr>
      <w:r>
        <w:rPr>
          <w:rFonts w:ascii="Times New Roman"/>
          <w:b w:val="false"/>
          <w:i w:val="false"/>
          <w:color w:val="000000"/>
          <w:sz w:val="28"/>
        </w:rPr>
        <w:t>
      ** - указывается при проведении проверок, предусматривающих</w:t>
      </w:r>
    </w:p>
    <w:p>
      <w:pPr>
        <w:spacing w:after="0"/>
        <w:ind w:left="0"/>
        <w:jc w:val="both"/>
      </w:pPr>
      <w:r>
        <w:rPr>
          <w:rFonts w:ascii="Times New Roman"/>
          <w:b w:val="false"/>
          <w:i w:val="false"/>
          <w:color w:val="000000"/>
          <w:sz w:val="28"/>
        </w:rPr>
        <w:t>
      предоставление объектами государственного аудита доступа к сведениям,</w:t>
      </w:r>
    </w:p>
    <w:p>
      <w:pPr>
        <w:spacing w:after="0"/>
        <w:ind w:left="0"/>
        <w:jc w:val="both"/>
      </w:pPr>
      <w:r>
        <w:rPr>
          <w:rFonts w:ascii="Times New Roman"/>
          <w:b w:val="false"/>
          <w:i w:val="false"/>
          <w:color w:val="000000"/>
          <w:sz w:val="28"/>
        </w:rPr>
        <w:t>
      составляющим налоговую тайну.</w:t>
      </w:r>
    </w:p>
    <w:p>
      <w:pPr>
        <w:spacing w:after="0"/>
        <w:ind w:left="0"/>
        <w:jc w:val="both"/>
      </w:pPr>
      <w:r>
        <w:rPr>
          <w:rFonts w:ascii="Times New Roman"/>
          <w:b w:val="false"/>
          <w:i w:val="false"/>
          <w:color w:val="000000"/>
          <w:sz w:val="28"/>
        </w:rPr>
        <w:t>
      Примечание: составление Поручения на проведение аудиторского</w:t>
      </w:r>
    </w:p>
    <w:p>
      <w:pPr>
        <w:spacing w:after="0"/>
        <w:ind w:left="0"/>
        <w:jc w:val="both"/>
      </w:pPr>
      <w:r>
        <w:rPr>
          <w:rFonts w:ascii="Times New Roman"/>
          <w:b w:val="false"/>
          <w:i w:val="false"/>
          <w:color w:val="000000"/>
          <w:sz w:val="28"/>
        </w:rPr>
        <w:t>
      мероприятия (проверки) (далее – Поручение).</w:t>
      </w:r>
    </w:p>
    <w:p>
      <w:pPr>
        <w:spacing w:after="0"/>
        <w:ind w:left="0"/>
        <w:jc w:val="both"/>
      </w:pPr>
      <w:r>
        <w:rPr>
          <w:rFonts w:ascii="Times New Roman"/>
          <w:b w:val="false"/>
          <w:i w:val="false"/>
          <w:color w:val="000000"/>
          <w:sz w:val="28"/>
        </w:rPr>
        <w:t>
      Поручение содержит следующие данные:</w:t>
      </w:r>
    </w:p>
    <w:p>
      <w:pPr>
        <w:spacing w:after="0"/>
        <w:ind w:left="0"/>
        <w:jc w:val="both"/>
      </w:pPr>
      <w:r>
        <w:rPr>
          <w:rFonts w:ascii="Times New Roman"/>
          <w:b w:val="false"/>
          <w:i w:val="false"/>
          <w:color w:val="000000"/>
          <w:sz w:val="28"/>
        </w:rPr>
        <w:t>
      номер и дата выдачи;</w:t>
      </w:r>
    </w:p>
    <w:p>
      <w:pPr>
        <w:spacing w:after="0"/>
        <w:ind w:left="0"/>
        <w:jc w:val="both"/>
      </w:pPr>
      <w:r>
        <w:rPr>
          <w:rFonts w:ascii="Times New Roman"/>
          <w:b w:val="false"/>
          <w:i w:val="false"/>
          <w:color w:val="000000"/>
          <w:sz w:val="28"/>
        </w:rPr>
        <w:t>
      фамилия, имя, отчество (при наличии) и должность работника(-ов)</w:t>
      </w:r>
    </w:p>
    <w:p>
      <w:pPr>
        <w:spacing w:after="0"/>
        <w:ind w:left="0"/>
        <w:jc w:val="both"/>
      </w:pPr>
      <w:r>
        <w:rPr>
          <w:rFonts w:ascii="Times New Roman"/>
          <w:b w:val="false"/>
          <w:i w:val="false"/>
          <w:color w:val="000000"/>
          <w:sz w:val="28"/>
        </w:rPr>
        <w:t>
      Счетного комитета, которому(-ым) поручено проведение аудиторского</w:t>
      </w:r>
    </w:p>
    <w:p>
      <w:pPr>
        <w:spacing w:after="0"/>
        <w:ind w:left="0"/>
        <w:jc w:val="both"/>
      </w:pPr>
      <w:r>
        <w:rPr>
          <w:rFonts w:ascii="Times New Roman"/>
          <w:b w:val="false"/>
          <w:i w:val="false"/>
          <w:color w:val="000000"/>
          <w:sz w:val="28"/>
        </w:rPr>
        <w:t>
      мероприятия (проверки), фамилия, имя, отчество (при наличии)</w:t>
      </w:r>
    </w:p>
    <w:p>
      <w:pPr>
        <w:spacing w:after="0"/>
        <w:ind w:left="0"/>
        <w:jc w:val="both"/>
      </w:pPr>
      <w:r>
        <w:rPr>
          <w:rFonts w:ascii="Times New Roman"/>
          <w:b w:val="false"/>
          <w:i w:val="false"/>
          <w:color w:val="000000"/>
          <w:sz w:val="28"/>
        </w:rPr>
        <w:t>
      специалистов государственных органов, работников негосударственных</w:t>
      </w:r>
    </w:p>
    <w:p>
      <w:pPr>
        <w:spacing w:after="0"/>
        <w:ind w:left="0"/>
        <w:jc w:val="both"/>
      </w:pPr>
      <w:r>
        <w:rPr>
          <w:rFonts w:ascii="Times New Roman"/>
          <w:b w:val="false"/>
          <w:i w:val="false"/>
          <w:color w:val="000000"/>
          <w:sz w:val="28"/>
        </w:rPr>
        <w:t>
      аудиторских организаций и (или) экспертов, привлекаемых к проведению</w:t>
      </w:r>
    </w:p>
    <w:p>
      <w:pPr>
        <w:spacing w:after="0"/>
        <w:ind w:left="0"/>
        <w:jc w:val="both"/>
      </w:pPr>
      <w:r>
        <w:rPr>
          <w:rFonts w:ascii="Times New Roman"/>
          <w:b w:val="false"/>
          <w:i w:val="false"/>
          <w:color w:val="000000"/>
          <w:sz w:val="28"/>
        </w:rPr>
        <w:t>
      аудиторского мероприятия (проверки);</w:t>
      </w:r>
    </w:p>
    <w:p>
      <w:pPr>
        <w:spacing w:after="0"/>
        <w:ind w:left="0"/>
        <w:jc w:val="both"/>
      </w:pPr>
      <w:r>
        <w:rPr>
          <w:rFonts w:ascii="Times New Roman"/>
          <w:b w:val="false"/>
          <w:i w:val="false"/>
          <w:color w:val="000000"/>
          <w:sz w:val="28"/>
        </w:rPr>
        <w:t>
      фамилия и инициалы члена Счетного комитета, ответственного за</w:t>
      </w:r>
    </w:p>
    <w:p>
      <w:pPr>
        <w:spacing w:after="0"/>
        <w:ind w:left="0"/>
        <w:jc w:val="both"/>
      </w:pPr>
      <w:r>
        <w:rPr>
          <w:rFonts w:ascii="Times New Roman"/>
          <w:b w:val="false"/>
          <w:i w:val="false"/>
          <w:color w:val="000000"/>
          <w:sz w:val="28"/>
        </w:rPr>
        <w:t>
      аудиторское мероприятие, его подпись, либо данные лица, исполняющего</w:t>
      </w:r>
    </w:p>
    <w:p>
      <w:pPr>
        <w:spacing w:after="0"/>
        <w:ind w:left="0"/>
        <w:jc w:val="both"/>
      </w:pPr>
      <w:r>
        <w:rPr>
          <w:rFonts w:ascii="Times New Roman"/>
          <w:b w:val="false"/>
          <w:i w:val="false"/>
          <w:color w:val="000000"/>
          <w:sz w:val="28"/>
        </w:rPr>
        <w:t>
      его обязанности, а также печать Счетного комитета;</w:t>
      </w:r>
    </w:p>
    <w:p>
      <w:pPr>
        <w:spacing w:after="0"/>
        <w:ind w:left="0"/>
        <w:jc w:val="both"/>
      </w:pPr>
      <w:r>
        <w:rPr>
          <w:rFonts w:ascii="Times New Roman"/>
          <w:b w:val="false"/>
          <w:i w:val="false"/>
          <w:color w:val="000000"/>
          <w:sz w:val="28"/>
        </w:rPr>
        <w:t>
      сведения о продлении срока аудиторского мероприятия (проверки)</w:t>
      </w:r>
    </w:p>
    <w:p>
      <w:pPr>
        <w:spacing w:after="0"/>
        <w:ind w:left="0"/>
        <w:jc w:val="both"/>
      </w:pPr>
      <w:r>
        <w:rPr>
          <w:rFonts w:ascii="Times New Roman"/>
          <w:b w:val="false"/>
          <w:i w:val="false"/>
          <w:color w:val="000000"/>
          <w:sz w:val="28"/>
        </w:rPr>
        <w:t>
      с указанием даты в случае превышения первоначально установленного</w:t>
      </w:r>
    </w:p>
    <w:p>
      <w:pPr>
        <w:spacing w:after="0"/>
        <w:ind w:left="0"/>
        <w:jc w:val="both"/>
      </w:pPr>
      <w:r>
        <w:rPr>
          <w:rFonts w:ascii="Times New Roman"/>
          <w:b w:val="false"/>
          <w:i w:val="false"/>
          <w:color w:val="000000"/>
          <w:sz w:val="28"/>
        </w:rPr>
        <w:t>
      срока аудиторского мероприятия (проверки).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27 сентября 2016 года № 13-НҚ</w:t>
            </w:r>
            <w:r>
              <w:br/>
            </w: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Счетным комитетом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
                                       Руководителю объекта государственного</w:t>
      </w:r>
    </w:p>
    <w:p>
      <w:pPr>
        <w:spacing w:after="0"/>
        <w:ind w:left="0"/>
        <w:jc w:val="both"/>
      </w:pPr>
      <w:r>
        <w:rPr>
          <w:rFonts w:ascii="Times New Roman"/>
          <w:b w:val="false"/>
          <w:i w:val="false"/>
          <w:color w:val="000000"/>
          <w:sz w:val="28"/>
        </w:rPr>
        <w:t>
                                       аудита (Ответственному секретарю</w:t>
      </w:r>
    </w:p>
    <w:p>
      <w:pPr>
        <w:spacing w:after="0"/>
        <w:ind w:left="0"/>
        <w:jc w:val="both"/>
      </w:pPr>
      <w:r>
        <w:rPr>
          <w:rFonts w:ascii="Times New Roman"/>
          <w:b w:val="false"/>
          <w:i w:val="false"/>
          <w:color w:val="000000"/>
          <w:sz w:val="28"/>
        </w:rPr>
        <w:t>
      министерства, агентства)</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w:t>
      </w:r>
    </w:p>
    <w:bookmarkStart w:name="z212" w:id="67"/>
    <w:p>
      <w:pPr>
        <w:spacing w:after="0"/>
        <w:ind w:left="0"/>
        <w:jc w:val="both"/>
      </w:pPr>
      <w:r>
        <w:rPr>
          <w:rFonts w:ascii="Times New Roman"/>
          <w:b w:val="false"/>
          <w:i w:val="false"/>
          <w:color w:val="000000"/>
          <w:sz w:val="28"/>
        </w:rPr>
        <w:t>
      Требование по исполнению обязанностей руководителя объекта</w:t>
      </w:r>
    </w:p>
    <w:bookmarkEnd w:id="67"/>
    <w:p>
      <w:pPr>
        <w:spacing w:after="0"/>
        <w:ind w:left="0"/>
        <w:jc w:val="both"/>
      </w:pPr>
      <w:r>
        <w:rPr>
          <w:rFonts w:ascii="Times New Roman"/>
          <w:b w:val="false"/>
          <w:i w:val="false"/>
          <w:color w:val="000000"/>
          <w:sz w:val="28"/>
        </w:rPr>
        <w:t>
      государственного аудита</w:t>
      </w:r>
    </w:p>
    <w:bookmarkStart w:name="z213" w:id="68"/>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37 Закона</w:t>
      </w:r>
    </w:p>
    <w:bookmarkEnd w:id="68"/>
    <w:p>
      <w:pPr>
        <w:spacing w:after="0"/>
        <w:ind w:left="0"/>
        <w:jc w:val="both"/>
      </w:pPr>
      <w:r>
        <w:rPr>
          <w:rFonts w:ascii="Times New Roman"/>
          <w:b w:val="false"/>
          <w:i w:val="false"/>
          <w:color w:val="000000"/>
          <w:sz w:val="28"/>
        </w:rPr>
        <w:t>
      Республики Казахстан "О государственном аудите и финансовом контроле"</w:t>
      </w:r>
    </w:p>
    <w:p>
      <w:pPr>
        <w:spacing w:after="0"/>
        <w:ind w:left="0"/>
        <w:jc w:val="both"/>
      </w:pPr>
      <w:r>
        <w:rPr>
          <w:rFonts w:ascii="Times New Roman"/>
          <w:b w:val="false"/>
          <w:i w:val="false"/>
          <w:color w:val="000000"/>
          <w:sz w:val="28"/>
        </w:rPr>
        <w:t>
      (далее – Закон о государственном аудите) руководитель объекта</w:t>
      </w:r>
    </w:p>
    <w:p>
      <w:pPr>
        <w:spacing w:after="0"/>
        <w:ind w:left="0"/>
        <w:jc w:val="both"/>
      </w:pPr>
      <w:r>
        <w:rPr>
          <w:rFonts w:ascii="Times New Roman"/>
          <w:b w:val="false"/>
          <w:i w:val="false"/>
          <w:color w:val="000000"/>
          <w:sz w:val="28"/>
        </w:rPr>
        <w:t>
      государственного аудита обязан:</w:t>
      </w:r>
    </w:p>
    <w:p>
      <w:pPr>
        <w:spacing w:after="0"/>
        <w:ind w:left="0"/>
        <w:jc w:val="both"/>
      </w:pPr>
      <w:r>
        <w:rPr>
          <w:rFonts w:ascii="Times New Roman"/>
          <w:b w:val="false"/>
          <w:i w:val="false"/>
          <w:color w:val="000000"/>
          <w:sz w:val="28"/>
        </w:rPr>
        <w:t>
      1) обеспечить работников органа государственного аудита и</w:t>
      </w:r>
    </w:p>
    <w:p>
      <w:pPr>
        <w:spacing w:after="0"/>
        <w:ind w:left="0"/>
        <w:jc w:val="both"/>
      </w:pPr>
      <w:r>
        <w:rPr>
          <w:rFonts w:ascii="Times New Roman"/>
          <w:b w:val="false"/>
          <w:i w:val="false"/>
          <w:color w:val="000000"/>
          <w:sz w:val="28"/>
        </w:rPr>
        <w:t>
      финансового контроля рабочими местами;</w:t>
      </w:r>
    </w:p>
    <w:p>
      <w:pPr>
        <w:spacing w:after="0"/>
        <w:ind w:left="0"/>
        <w:jc w:val="both"/>
      </w:pPr>
      <w:r>
        <w:rPr>
          <w:rFonts w:ascii="Times New Roman"/>
          <w:b w:val="false"/>
          <w:i w:val="false"/>
          <w:color w:val="000000"/>
          <w:sz w:val="28"/>
        </w:rPr>
        <w:t>
      2) обеспечить работников органа государственного аудита и</w:t>
      </w:r>
    </w:p>
    <w:p>
      <w:pPr>
        <w:spacing w:after="0"/>
        <w:ind w:left="0"/>
        <w:jc w:val="both"/>
      </w:pPr>
      <w:r>
        <w:rPr>
          <w:rFonts w:ascii="Times New Roman"/>
          <w:b w:val="false"/>
          <w:i w:val="false"/>
          <w:color w:val="000000"/>
          <w:sz w:val="28"/>
        </w:rPr>
        <w:t>
      финансового контроля в срок до 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дату)</w:t>
      </w:r>
    </w:p>
    <w:p>
      <w:pPr>
        <w:spacing w:after="0"/>
        <w:ind w:left="0"/>
        <w:jc w:val="both"/>
      </w:pPr>
      <w:r>
        <w:rPr>
          <w:rFonts w:ascii="Times New Roman"/>
          <w:b w:val="false"/>
          <w:i w:val="false"/>
          <w:color w:val="000000"/>
          <w:sz w:val="28"/>
        </w:rPr>
        <w:t>
      всей запрашиваемой информацией, необходимой для осуществления</w:t>
      </w:r>
    </w:p>
    <w:p>
      <w:pPr>
        <w:spacing w:after="0"/>
        <w:ind w:left="0"/>
        <w:jc w:val="both"/>
      </w:pPr>
      <w:r>
        <w:rPr>
          <w:rFonts w:ascii="Times New Roman"/>
          <w:b w:val="false"/>
          <w:i w:val="false"/>
          <w:color w:val="000000"/>
          <w:sz w:val="28"/>
        </w:rPr>
        <w:t>
      государственного аудита:_____________________________________________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перечень необходимых документов 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информации за подписью руководителя или главного бухгалтера)</w:t>
      </w:r>
    </w:p>
    <w:p>
      <w:pPr>
        <w:spacing w:after="0"/>
        <w:ind w:left="0"/>
        <w:jc w:val="both"/>
      </w:pPr>
      <w:r>
        <w:rPr>
          <w:rFonts w:ascii="Times New Roman"/>
          <w:b w:val="false"/>
          <w:i w:val="false"/>
          <w:color w:val="000000"/>
          <w:sz w:val="28"/>
        </w:rPr>
        <w:t>
      3) обеспечить доступ работников органа государственного аудита</w:t>
      </w:r>
    </w:p>
    <w:p>
      <w:pPr>
        <w:spacing w:after="0"/>
        <w:ind w:left="0"/>
        <w:jc w:val="both"/>
      </w:pPr>
      <w:r>
        <w:rPr>
          <w:rFonts w:ascii="Times New Roman"/>
          <w:b w:val="false"/>
          <w:i w:val="false"/>
          <w:color w:val="000000"/>
          <w:sz w:val="28"/>
        </w:rPr>
        <w:t>
      и финансового контроля к информационным и учетным системам, в том</w:t>
      </w:r>
    </w:p>
    <w:p>
      <w:pPr>
        <w:spacing w:after="0"/>
        <w:ind w:left="0"/>
        <w:jc w:val="both"/>
      </w:pPr>
      <w:r>
        <w:rPr>
          <w:rFonts w:ascii="Times New Roman"/>
          <w:b w:val="false"/>
          <w:i w:val="false"/>
          <w:color w:val="000000"/>
          <w:sz w:val="28"/>
        </w:rPr>
        <w:t>
      числе к ЕСЭДО;</w:t>
      </w:r>
    </w:p>
    <w:p>
      <w:pPr>
        <w:spacing w:after="0"/>
        <w:ind w:left="0"/>
        <w:jc w:val="both"/>
      </w:pPr>
      <w:r>
        <w:rPr>
          <w:rFonts w:ascii="Times New Roman"/>
          <w:b w:val="false"/>
          <w:i w:val="false"/>
          <w:color w:val="000000"/>
          <w:sz w:val="28"/>
        </w:rPr>
        <w:t>
      4) не вмешиваться в действия работников органа государственного</w:t>
      </w:r>
    </w:p>
    <w:p>
      <w:pPr>
        <w:spacing w:after="0"/>
        <w:ind w:left="0"/>
        <w:jc w:val="both"/>
      </w:pPr>
      <w:r>
        <w:rPr>
          <w:rFonts w:ascii="Times New Roman"/>
          <w:b w:val="false"/>
          <w:i w:val="false"/>
          <w:color w:val="000000"/>
          <w:sz w:val="28"/>
        </w:rPr>
        <w:t>
      аудита и финансового контроля и не препятствовать проведению</w:t>
      </w:r>
    </w:p>
    <w:p>
      <w:pPr>
        <w:spacing w:after="0"/>
        <w:ind w:left="0"/>
        <w:jc w:val="both"/>
      </w:pPr>
      <w:r>
        <w:rPr>
          <w:rFonts w:ascii="Times New Roman"/>
          <w:b w:val="false"/>
          <w:i w:val="false"/>
          <w:color w:val="000000"/>
          <w:sz w:val="28"/>
        </w:rPr>
        <w:t>
      государственного аудита;</w:t>
      </w:r>
    </w:p>
    <w:p>
      <w:pPr>
        <w:spacing w:after="0"/>
        <w:ind w:left="0"/>
        <w:jc w:val="both"/>
      </w:pPr>
      <w:r>
        <w:rPr>
          <w:rFonts w:ascii="Times New Roman"/>
          <w:b w:val="false"/>
          <w:i w:val="false"/>
          <w:color w:val="000000"/>
          <w:sz w:val="28"/>
        </w:rPr>
        <w:t>
      5) при несогласии с результатами аудиторского мероприятия</w:t>
      </w:r>
    </w:p>
    <w:p>
      <w:pPr>
        <w:spacing w:after="0"/>
        <w:ind w:left="0"/>
        <w:jc w:val="both"/>
      </w:pPr>
      <w:r>
        <w:rPr>
          <w:rFonts w:ascii="Times New Roman"/>
          <w:b w:val="false"/>
          <w:i w:val="false"/>
          <w:color w:val="000000"/>
          <w:sz w:val="28"/>
        </w:rPr>
        <w:t>
      письменные возражения к Аудиторскому отчету представить в Счетный</w:t>
      </w:r>
    </w:p>
    <w:p>
      <w:pPr>
        <w:spacing w:after="0"/>
        <w:ind w:left="0"/>
        <w:jc w:val="both"/>
      </w:pPr>
      <w:r>
        <w:rPr>
          <w:rFonts w:ascii="Times New Roman"/>
          <w:b w:val="false"/>
          <w:i w:val="false"/>
          <w:color w:val="000000"/>
          <w:sz w:val="28"/>
        </w:rPr>
        <w:t>
      комитет в срок не более десяти рабочих дней со дня вручения объекту</w:t>
      </w:r>
    </w:p>
    <w:p>
      <w:pPr>
        <w:spacing w:after="0"/>
        <w:ind w:left="0"/>
        <w:jc w:val="both"/>
      </w:pPr>
      <w:r>
        <w:rPr>
          <w:rFonts w:ascii="Times New Roman"/>
          <w:b w:val="false"/>
          <w:i w:val="false"/>
          <w:color w:val="000000"/>
          <w:sz w:val="28"/>
        </w:rPr>
        <w:t>
      государственного аудита подписанного Аудиторского отчета.</w:t>
      </w:r>
    </w:p>
    <w:bookmarkStart w:name="z214" w:id="69"/>
    <w:p>
      <w:pPr>
        <w:spacing w:after="0"/>
        <w:ind w:left="0"/>
        <w:jc w:val="both"/>
      </w:pPr>
      <w:r>
        <w:rPr>
          <w:rFonts w:ascii="Times New Roman"/>
          <w:b w:val="false"/>
          <w:i w:val="false"/>
          <w:color w:val="000000"/>
          <w:sz w:val="28"/>
        </w:rPr>
        <w:t xml:space="preserve">
      2. На основании </w:t>
      </w:r>
      <w:r>
        <w:rPr>
          <w:rFonts w:ascii="Times New Roman"/>
          <w:b w:val="false"/>
          <w:i w:val="false"/>
          <w:color w:val="000000"/>
          <w:sz w:val="28"/>
        </w:rPr>
        <w:t>статьи 21</w:t>
      </w:r>
      <w:r>
        <w:rPr>
          <w:rFonts w:ascii="Times New Roman"/>
          <w:b w:val="false"/>
          <w:i w:val="false"/>
          <w:color w:val="000000"/>
          <w:sz w:val="28"/>
        </w:rPr>
        <w:t xml:space="preserve"> и </w:t>
      </w:r>
      <w:r>
        <w:rPr>
          <w:rFonts w:ascii="Times New Roman"/>
          <w:b w:val="false"/>
          <w:i w:val="false"/>
          <w:color w:val="000000"/>
          <w:sz w:val="28"/>
        </w:rPr>
        <w:t>пункта 2</w:t>
      </w:r>
      <w:r>
        <w:rPr>
          <w:rFonts w:ascii="Times New Roman"/>
          <w:b w:val="false"/>
          <w:i w:val="false"/>
          <w:color w:val="000000"/>
          <w:sz w:val="28"/>
        </w:rPr>
        <w:t xml:space="preserve"> статьи 37 Закона о</w:t>
      </w:r>
    </w:p>
    <w:bookmarkEnd w:id="69"/>
    <w:p>
      <w:pPr>
        <w:spacing w:after="0"/>
        <w:ind w:left="0"/>
        <w:jc w:val="both"/>
      </w:pPr>
      <w:r>
        <w:rPr>
          <w:rFonts w:ascii="Times New Roman"/>
          <w:b w:val="false"/>
          <w:i w:val="false"/>
          <w:color w:val="000000"/>
          <w:sz w:val="28"/>
        </w:rPr>
        <w:t>
      государственном аудите воспрепятствование должностным лицам органов</w:t>
      </w:r>
    </w:p>
    <w:p>
      <w:pPr>
        <w:spacing w:after="0"/>
        <w:ind w:left="0"/>
        <w:jc w:val="both"/>
      </w:pPr>
      <w:r>
        <w:rPr>
          <w:rFonts w:ascii="Times New Roman"/>
          <w:b w:val="false"/>
          <w:i w:val="false"/>
          <w:color w:val="000000"/>
          <w:sz w:val="28"/>
        </w:rPr>
        <w:t>
      государственного аудита и финансового контроля в выполнении ими</w:t>
      </w:r>
    </w:p>
    <w:p>
      <w:pPr>
        <w:spacing w:after="0"/>
        <w:ind w:left="0"/>
        <w:jc w:val="both"/>
      </w:pPr>
      <w:r>
        <w:rPr>
          <w:rFonts w:ascii="Times New Roman"/>
          <w:b w:val="false"/>
          <w:i w:val="false"/>
          <w:color w:val="000000"/>
          <w:sz w:val="28"/>
        </w:rPr>
        <w:t>
      служебных обязанностей в соответствии с их компетенцией, выразившееся</w:t>
      </w:r>
    </w:p>
    <w:p>
      <w:pPr>
        <w:spacing w:after="0"/>
        <w:ind w:left="0"/>
        <w:jc w:val="both"/>
      </w:pPr>
      <w:r>
        <w:rPr>
          <w:rFonts w:ascii="Times New Roman"/>
          <w:b w:val="false"/>
          <w:i w:val="false"/>
          <w:color w:val="000000"/>
          <w:sz w:val="28"/>
        </w:rPr>
        <w:t>
      в отказе допуска для проведения аудита, отказе от предоставления</w:t>
      </w:r>
    </w:p>
    <w:p>
      <w:pPr>
        <w:spacing w:after="0"/>
        <w:ind w:left="0"/>
        <w:jc w:val="both"/>
      </w:pPr>
      <w:r>
        <w:rPr>
          <w:rFonts w:ascii="Times New Roman"/>
          <w:b w:val="false"/>
          <w:i w:val="false"/>
          <w:color w:val="000000"/>
          <w:sz w:val="28"/>
        </w:rPr>
        <w:t>
      необходимых документов, материалов, информации о деятельности и иных</w:t>
      </w:r>
    </w:p>
    <w:p>
      <w:pPr>
        <w:spacing w:after="0"/>
        <w:ind w:left="0"/>
        <w:jc w:val="both"/>
      </w:pPr>
      <w:r>
        <w:rPr>
          <w:rFonts w:ascii="Times New Roman"/>
          <w:b w:val="false"/>
          <w:i w:val="false"/>
          <w:color w:val="000000"/>
          <w:sz w:val="28"/>
        </w:rPr>
        <w:t>
      сведений, предоставлении недостоверной информации, создании иного</w:t>
      </w:r>
    </w:p>
    <w:p>
      <w:pPr>
        <w:spacing w:after="0"/>
        <w:ind w:left="0"/>
        <w:jc w:val="both"/>
      </w:pPr>
      <w:r>
        <w:rPr>
          <w:rFonts w:ascii="Times New Roman"/>
          <w:b w:val="false"/>
          <w:i w:val="false"/>
          <w:color w:val="000000"/>
          <w:sz w:val="28"/>
        </w:rPr>
        <w:t>
      препятствования в осуществлении аудита влечет административную</w:t>
      </w:r>
    </w:p>
    <w:p>
      <w:pPr>
        <w:spacing w:after="0"/>
        <w:ind w:left="0"/>
        <w:jc w:val="both"/>
      </w:pPr>
      <w:r>
        <w:rPr>
          <w:rFonts w:ascii="Times New Roman"/>
          <w:b w:val="false"/>
          <w:i w:val="false"/>
          <w:color w:val="000000"/>
          <w:sz w:val="28"/>
        </w:rPr>
        <w:t xml:space="preserve">
      ответственность в соответствии со </w:t>
      </w:r>
      <w:r>
        <w:rPr>
          <w:rFonts w:ascii="Times New Roman"/>
          <w:b w:val="false"/>
          <w:i w:val="false"/>
          <w:color w:val="000000"/>
          <w:sz w:val="28"/>
        </w:rPr>
        <w:t>статьей 462</w:t>
      </w:r>
      <w:r>
        <w:rPr>
          <w:rFonts w:ascii="Times New Roman"/>
          <w:b w:val="false"/>
          <w:i w:val="false"/>
          <w:color w:val="000000"/>
          <w:sz w:val="28"/>
        </w:rPr>
        <w:t xml:space="preserve"> Кодекса Республики</w:t>
      </w:r>
    </w:p>
    <w:p>
      <w:pPr>
        <w:spacing w:after="0"/>
        <w:ind w:left="0"/>
        <w:jc w:val="both"/>
      </w:pPr>
      <w:r>
        <w:rPr>
          <w:rFonts w:ascii="Times New Roman"/>
          <w:b w:val="false"/>
          <w:i w:val="false"/>
          <w:color w:val="000000"/>
          <w:sz w:val="28"/>
        </w:rPr>
        <w:t>
      Казахстан "Об административных правонарушениях" (далее – КоАП) с</w:t>
      </w:r>
    </w:p>
    <w:p>
      <w:pPr>
        <w:spacing w:after="0"/>
        <w:ind w:left="0"/>
        <w:jc w:val="both"/>
      </w:pPr>
      <w:r>
        <w:rPr>
          <w:rFonts w:ascii="Times New Roman"/>
          <w:b w:val="false"/>
          <w:i w:val="false"/>
          <w:color w:val="000000"/>
          <w:sz w:val="28"/>
        </w:rPr>
        <w:t>
      составлением протокола об административном правонарушении согласно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статьи 803</w:t>
      </w:r>
      <w:r>
        <w:rPr>
          <w:rFonts w:ascii="Times New Roman"/>
          <w:b w:val="false"/>
          <w:i w:val="false"/>
          <w:color w:val="000000"/>
          <w:sz w:val="28"/>
        </w:rPr>
        <w:t xml:space="preserve"> КоАП.</w:t>
      </w:r>
    </w:p>
    <w:p>
      <w:pPr>
        <w:spacing w:after="0"/>
        <w:ind w:left="0"/>
        <w:jc w:val="both"/>
      </w:pPr>
      <w:r>
        <w:rPr>
          <w:rFonts w:ascii="Times New Roman"/>
          <w:b w:val="false"/>
          <w:i w:val="false"/>
          <w:color w:val="000000"/>
          <w:sz w:val="28"/>
        </w:rPr>
        <w:t>
      Работник Счетного комитета       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 фамилия, инициалы,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27 сентября 2016 года № 13-НҚ</w:t>
            </w:r>
            <w:r>
              <w:br/>
            </w:r>
            <w:r>
              <w:rPr>
                <w:rFonts w:ascii="Times New Roman"/>
                <w:b w:val="false"/>
                <w:i w:val="false"/>
                <w:color w:val="000000"/>
                <w:sz w:val="20"/>
              </w:rPr>
              <w:t>Приложение 18</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Счетным комитетом</w:t>
            </w:r>
          </w:p>
        </w:tc>
      </w:tr>
    </w:tbl>
    <w:p>
      <w:pPr>
        <w:spacing w:after="0"/>
        <w:ind w:left="0"/>
        <w:jc w:val="both"/>
      </w:pPr>
      <w:r>
        <w:rPr>
          <w:rFonts w:ascii="Times New Roman"/>
          <w:b w:val="false"/>
          <w:i w:val="false"/>
          <w:color w:val="000000"/>
          <w:sz w:val="28"/>
        </w:rPr>
        <w:t xml:space="preserve">
      форма      </w:t>
      </w:r>
    </w:p>
    <w:bookmarkStart w:name="z217" w:id="70"/>
    <w:p>
      <w:pPr>
        <w:spacing w:after="0"/>
        <w:ind w:left="0"/>
        <w:jc w:val="both"/>
      </w:pPr>
      <w:r>
        <w:rPr>
          <w:rFonts w:ascii="Times New Roman"/>
          <w:b w:val="false"/>
          <w:i w:val="false"/>
          <w:color w:val="000000"/>
          <w:sz w:val="28"/>
        </w:rPr>
        <w:t>
      Еженедельный отчет</w:t>
      </w:r>
    </w:p>
    <w:bookmarkEnd w:id="70"/>
    <w:p>
      <w:pPr>
        <w:spacing w:after="0"/>
        <w:ind w:left="0"/>
        <w:jc w:val="both"/>
      </w:pPr>
      <w:r>
        <w:rPr>
          <w:rFonts w:ascii="Times New Roman"/>
          <w:b w:val="false"/>
          <w:i w:val="false"/>
          <w:color w:val="000000"/>
          <w:sz w:val="28"/>
        </w:rPr>
        <w:t>
      о выявленных нарушениях и недостатках</w:t>
      </w:r>
    </w:p>
    <w:p>
      <w:pPr>
        <w:spacing w:after="0"/>
        <w:ind w:left="0"/>
        <w:jc w:val="both"/>
      </w:pPr>
      <w:r>
        <w:rPr>
          <w:rFonts w:ascii="Times New Roman"/>
          <w:b w:val="false"/>
          <w:i w:val="false"/>
          <w:color w:val="000000"/>
          <w:sz w:val="28"/>
        </w:rPr>
        <w:t>
      Аудиторское мероприятие: "__________________________________________"</w:t>
      </w:r>
    </w:p>
    <w:p>
      <w:pPr>
        <w:spacing w:after="0"/>
        <w:ind w:left="0"/>
        <w:jc w:val="both"/>
      </w:pPr>
      <w:r>
        <w:rPr>
          <w:rFonts w:ascii="Times New Roman"/>
          <w:b w:val="false"/>
          <w:i w:val="false"/>
          <w:color w:val="000000"/>
          <w:sz w:val="28"/>
        </w:rPr>
        <w:t>
      Срок проведения: дата начала и окончания: с ____ по _______ 20__ года</w:t>
      </w:r>
    </w:p>
    <w:p>
      <w:pPr>
        <w:spacing w:after="0"/>
        <w:ind w:left="0"/>
        <w:jc w:val="both"/>
      </w:pPr>
      <w:r>
        <w:rPr>
          <w:rFonts w:ascii="Times New Roman"/>
          <w:b w:val="false"/>
          <w:i w:val="false"/>
          <w:color w:val="000000"/>
          <w:sz w:val="28"/>
        </w:rPr>
        <w:t>
      Тип государственного аудита: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285"/>
        <w:gridCol w:w="390"/>
        <w:gridCol w:w="391"/>
        <w:gridCol w:w="1403"/>
        <w:gridCol w:w="1155"/>
        <w:gridCol w:w="389"/>
        <w:gridCol w:w="845"/>
        <w:gridCol w:w="389"/>
        <w:gridCol w:w="845"/>
        <w:gridCol w:w="389"/>
        <w:gridCol w:w="845"/>
        <w:gridCol w:w="389"/>
        <w:gridCol w:w="845"/>
        <w:gridCol w:w="1641"/>
        <w:gridCol w:w="1151"/>
      </w:tblGrid>
      <w:tr>
        <w:trPr>
          <w:trHeight w:val="3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группы государственного аудита Ф.И.О. (в разрезе государственных аудиторов)</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государственного аудита (кол-во дней проведения государственного аудита)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Установлено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процедурные нарушения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актов субъектов квазигосударственного сектора, принятых в реализацию норм законодательства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использование бюджетных средств, активов государства и квазигосударственного сектора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 бюджетных средств, активов государства и квазигосударственного сектора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 обоснования исключения ранее установленных нарушений (с указанием доказательств, послуживших обоснованием для исключения), в том числе дата включения/дата исключения</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возбужденные и/или направленные материалы для возбуждения административного производства (с указанием юридического/ физического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(тыс. тенге) </w:t>
            </w:r>
            <w:r>
              <w:rPr>
                <w:rFonts w:ascii="Times New Roman"/>
                <w:b w:val="false"/>
                <w:i w:val="false"/>
                <w:color w:val="000000"/>
                <w:sz w:val="20"/>
              </w:rPr>
              <w:t xml:space="preserve">из них возмещено (восстановлено) в ходе государственного аудита </w:t>
            </w:r>
            <w:r>
              <w:rPr>
                <w:rFonts w:ascii="Times New Roman"/>
                <w:b w:val="false"/>
                <w:i/>
                <w:color w:val="000000"/>
                <w:sz w:val="20"/>
              </w:rPr>
              <w:t>(тыс. тенге)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краткое описание вида нарушения;</w:t>
            </w:r>
          </w:p>
          <w:p>
            <w:pPr>
              <w:spacing w:after="20"/>
              <w:ind w:left="20"/>
              <w:jc w:val="both"/>
            </w:pPr>
            <w:r>
              <w:rPr>
                <w:rFonts w:ascii="Times New Roman"/>
                <w:b w:val="false"/>
                <w:i w:val="false"/>
                <w:color w:val="000000"/>
                <w:sz w:val="20"/>
              </w:rPr>
              <w:t>
2) ссылка на нарушенные положения НПА;</w:t>
            </w:r>
          </w:p>
          <w:p>
            <w:pPr>
              <w:spacing w:after="20"/>
              <w:ind w:left="20"/>
              <w:jc w:val="both"/>
            </w:pPr>
            <w:r>
              <w:rPr>
                <w:rFonts w:ascii="Times New Roman"/>
                <w:b w:val="false"/>
                <w:i w:val="false"/>
                <w:color w:val="000000"/>
                <w:sz w:val="20"/>
              </w:rPr>
              <w:t>
3) аудиторское доказательство вид и реквизиты документа.)</w:t>
            </w:r>
          </w:p>
          <w:p>
            <w:pPr>
              <w:spacing w:after="20"/>
              <w:ind w:left="20"/>
              <w:jc w:val="both"/>
            </w:pPr>
            <w:r>
              <w:rPr>
                <w:rFonts w:ascii="Times New Roman"/>
                <w:b w:val="false"/>
                <w:i w:val="false"/>
                <w:color w:val="000000"/>
                <w:sz w:val="20"/>
              </w:rPr>
              <w:t>
4) принятые меры в ходе аудита по возмещению (восстановлению) необоснованно использованных средств</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(тыс. тенге)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краткое описание вида нарушения;</w:t>
            </w:r>
          </w:p>
          <w:p>
            <w:pPr>
              <w:spacing w:after="20"/>
              <w:ind w:left="20"/>
              <w:jc w:val="both"/>
            </w:pPr>
            <w:r>
              <w:rPr>
                <w:rFonts w:ascii="Times New Roman"/>
                <w:b w:val="false"/>
                <w:i w:val="false"/>
                <w:color w:val="000000"/>
                <w:sz w:val="20"/>
              </w:rPr>
              <w:t>
2) ссылка на нарушенные положения НПА;</w:t>
            </w:r>
          </w:p>
          <w:p>
            <w:pPr>
              <w:spacing w:after="20"/>
              <w:ind w:left="20"/>
              <w:jc w:val="both"/>
            </w:pPr>
            <w:r>
              <w:rPr>
                <w:rFonts w:ascii="Times New Roman"/>
                <w:b w:val="false"/>
                <w:i w:val="false"/>
                <w:color w:val="000000"/>
                <w:sz w:val="20"/>
              </w:rPr>
              <w:t>
3) аудиторское доказательство (вид и реквизиты документа)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(тыс. тенге)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краткое описание вида нарушения;</w:t>
            </w:r>
          </w:p>
          <w:p>
            <w:pPr>
              <w:spacing w:after="20"/>
              <w:ind w:left="20"/>
              <w:jc w:val="both"/>
            </w:pPr>
            <w:r>
              <w:rPr>
                <w:rFonts w:ascii="Times New Roman"/>
                <w:b w:val="false"/>
                <w:i w:val="false"/>
                <w:color w:val="000000"/>
                <w:sz w:val="20"/>
              </w:rPr>
              <w:t>
2) ссылка на нарушенные положения акта;</w:t>
            </w:r>
          </w:p>
          <w:p>
            <w:pPr>
              <w:spacing w:after="20"/>
              <w:ind w:left="20"/>
              <w:jc w:val="both"/>
            </w:pPr>
            <w:r>
              <w:rPr>
                <w:rFonts w:ascii="Times New Roman"/>
                <w:b w:val="false"/>
                <w:i w:val="false"/>
                <w:color w:val="000000"/>
                <w:sz w:val="20"/>
              </w:rPr>
              <w:t>
3) аудиторское доказательство (вид и реквизиты документа)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(тыс. тенге)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краткое описание;</w:t>
            </w:r>
          </w:p>
          <w:p>
            <w:pPr>
              <w:spacing w:after="20"/>
              <w:ind w:left="20"/>
              <w:jc w:val="both"/>
            </w:pPr>
            <w:r>
              <w:rPr>
                <w:rFonts w:ascii="Times New Roman"/>
                <w:b w:val="false"/>
                <w:i w:val="false"/>
                <w:color w:val="000000"/>
                <w:sz w:val="20"/>
              </w:rPr>
              <w:t>
2) аудиторское доказательство (вид и реквизиты документа)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(тыс. тенге)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краткое описание;</w:t>
            </w:r>
          </w:p>
          <w:p>
            <w:pPr>
              <w:spacing w:after="20"/>
              <w:ind w:left="20"/>
              <w:jc w:val="both"/>
            </w:pPr>
            <w:r>
              <w:rPr>
                <w:rFonts w:ascii="Times New Roman"/>
                <w:b w:val="false"/>
                <w:i w:val="false"/>
                <w:color w:val="000000"/>
                <w:sz w:val="20"/>
              </w:rPr>
              <w:t>
2) аудиторское доказательство (вид и реквизиты документа)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 инициалы государственного аудитора (руководителя группы</w:t>
      </w:r>
    </w:p>
    <w:p>
      <w:pPr>
        <w:spacing w:after="0"/>
        <w:ind w:left="0"/>
        <w:jc w:val="both"/>
      </w:pPr>
      <w:r>
        <w:rPr>
          <w:rFonts w:ascii="Times New Roman"/>
          <w:b w:val="false"/>
          <w:i w:val="false"/>
          <w:color w:val="000000"/>
          <w:sz w:val="28"/>
        </w:rPr>
        <w:t>
      государственного аудита)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27 сентября 2016 года № 13-НҚ</w:t>
            </w:r>
            <w:r>
              <w:br/>
            </w:r>
            <w:r>
              <w:rPr>
                <w:rFonts w:ascii="Times New Roman"/>
                <w:b w:val="false"/>
                <w:i w:val="false"/>
                <w:color w:val="000000"/>
                <w:sz w:val="20"/>
              </w:rPr>
              <w:t>Приложение 20</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Счетным комитетом</w:t>
            </w:r>
          </w:p>
        </w:tc>
      </w:tr>
    </w:tbl>
    <w:p>
      <w:pPr>
        <w:spacing w:after="0"/>
        <w:ind w:left="0"/>
        <w:jc w:val="both"/>
      </w:pPr>
      <w:r>
        <w:rPr>
          <w:rFonts w:ascii="Times New Roman"/>
          <w:b w:val="false"/>
          <w:i w:val="false"/>
          <w:color w:val="000000"/>
          <w:sz w:val="28"/>
        </w:rPr>
        <w:t xml:space="preserve">
      форма      </w:t>
      </w:r>
    </w:p>
    <w:bookmarkStart w:name="z220" w:id="71"/>
    <w:p>
      <w:pPr>
        <w:spacing w:after="0"/>
        <w:ind w:left="0"/>
        <w:jc w:val="both"/>
      </w:pPr>
      <w:r>
        <w:rPr>
          <w:rFonts w:ascii="Times New Roman"/>
          <w:b w:val="false"/>
          <w:i w:val="false"/>
          <w:color w:val="000000"/>
          <w:sz w:val="28"/>
        </w:rPr>
        <w:t>
      Аудиторский отчет</w:t>
      </w:r>
    </w:p>
    <w:bookmarkEnd w:id="71"/>
    <w:p>
      <w:pPr>
        <w:spacing w:after="0"/>
        <w:ind w:left="0"/>
        <w:jc w:val="both"/>
      </w:pPr>
      <w:r>
        <w:rPr>
          <w:rFonts w:ascii="Times New Roman"/>
          <w:b w:val="false"/>
          <w:i w:val="false"/>
          <w:color w:val="000000"/>
          <w:sz w:val="28"/>
        </w:rPr>
        <w:t>
      ___________________                       "____"____________20___года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(место составления)</w:t>
      </w:r>
      <w:r>
        <w:rPr>
          <w:rFonts w:ascii="Times New Roman"/>
          <w:b w:val="false"/>
          <w:i w:val="false"/>
          <w:color w:val="000000"/>
          <w:sz w:val="28"/>
        </w:rPr>
        <w:t xml:space="preserve">                                     №_______</w:t>
      </w:r>
    </w:p>
    <w:p>
      <w:pPr>
        <w:spacing w:after="0"/>
        <w:ind w:left="0"/>
        <w:jc w:val="both"/>
      </w:pPr>
      <w:r>
        <w:rPr>
          <w:rFonts w:ascii="Times New Roman"/>
          <w:b w:val="false"/>
          <w:i w:val="false"/>
          <w:color w:val="000000"/>
          <w:sz w:val="28"/>
        </w:rPr>
        <w:t>
      Наименование объекта государственного аудита: _______________________</w:t>
      </w:r>
    </w:p>
    <w:p>
      <w:pPr>
        <w:spacing w:after="0"/>
        <w:ind w:left="0"/>
        <w:jc w:val="both"/>
      </w:pPr>
      <w:r>
        <w:rPr>
          <w:rFonts w:ascii="Times New Roman"/>
          <w:b w:val="false"/>
          <w:i w:val="false"/>
          <w:color w:val="000000"/>
          <w:sz w:val="28"/>
        </w:rPr>
        <w:t>
      Тип государственного аудита, вид проверки: __________________________</w:t>
      </w:r>
    </w:p>
    <w:p>
      <w:pPr>
        <w:spacing w:after="0"/>
        <w:ind w:left="0"/>
        <w:jc w:val="both"/>
      </w:pPr>
      <w:r>
        <w:rPr>
          <w:rFonts w:ascii="Times New Roman"/>
          <w:b w:val="false"/>
          <w:i w:val="false"/>
          <w:color w:val="000000"/>
          <w:sz w:val="28"/>
        </w:rPr>
        <w:t>
      Поручение на проведение государственного аудита (Акт о назначении</w:t>
      </w:r>
    </w:p>
    <w:p>
      <w:pPr>
        <w:spacing w:after="0"/>
        <w:ind w:left="0"/>
        <w:jc w:val="both"/>
      </w:pPr>
      <w:r>
        <w:rPr>
          <w:rFonts w:ascii="Times New Roman"/>
          <w:b w:val="false"/>
          <w:i w:val="false"/>
          <w:color w:val="000000"/>
          <w:sz w:val="28"/>
        </w:rPr>
        <w:t>
      проверки):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Государственный аудит проведен: _____________________________________</w:t>
      </w:r>
    </w:p>
    <w:p>
      <w:pPr>
        <w:spacing w:after="0"/>
        <w:ind w:left="0"/>
        <w:jc w:val="both"/>
      </w:pPr>
      <w:r>
        <w:rPr>
          <w:rFonts w:ascii="Times New Roman"/>
          <w:b w:val="false"/>
          <w:i w:val="false"/>
          <w:color w:val="000000"/>
          <w:sz w:val="28"/>
        </w:rPr>
        <w:t>
      Цель государственного аудита: _______________________________________</w:t>
      </w:r>
    </w:p>
    <w:p>
      <w:pPr>
        <w:spacing w:after="0"/>
        <w:ind w:left="0"/>
        <w:jc w:val="both"/>
      </w:pPr>
      <w:r>
        <w:rPr>
          <w:rFonts w:ascii="Times New Roman"/>
          <w:b w:val="false"/>
          <w:i w:val="false"/>
          <w:color w:val="000000"/>
          <w:sz w:val="28"/>
        </w:rPr>
        <w:t>
      Период, охваченный государственным аудитом: _________________________</w:t>
      </w:r>
    </w:p>
    <w:p>
      <w:pPr>
        <w:spacing w:after="0"/>
        <w:ind w:left="0"/>
        <w:jc w:val="both"/>
      </w:pPr>
      <w:r>
        <w:rPr>
          <w:rFonts w:ascii="Times New Roman"/>
          <w:b w:val="false"/>
          <w:i w:val="false"/>
          <w:color w:val="000000"/>
          <w:sz w:val="28"/>
        </w:rPr>
        <w:t>
      Сроки проведения государственного аудита: с __________ по ___________</w:t>
      </w:r>
    </w:p>
    <w:p>
      <w:pPr>
        <w:spacing w:after="0"/>
        <w:ind w:left="0"/>
        <w:jc w:val="both"/>
      </w:pPr>
      <w:r>
        <w:rPr>
          <w:rFonts w:ascii="Times New Roman"/>
          <w:b w:val="false"/>
          <w:i w:val="false"/>
          <w:color w:val="000000"/>
          <w:sz w:val="28"/>
        </w:rPr>
        <w:t>
      Должностные лица объекта государственного аудита: ___________________</w:t>
      </w:r>
    </w:p>
    <w:p>
      <w:pPr>
        <w:spacing w:after="0"/>
        <w:ind w:left="0"/>
        <w:jc w:val="both"/>
      </w:pPr>
      <w:r>
        <w:rPr>
          <w:rFonts w:ascii="Times New Roman"/>
          <w:b w:val="false"/>
          <w:i w:val="false"/>
          <w:color w:val="000000"/>
          <w:sz w:val="28"/>
        </w:rPr>
        <w:t>
      Сведения о результатах предыдущего государственного аудита: _________</w:t>
      </w:r>
    </w:p>
    <w:p>
      <w:pPr>
        <w:spacing w:after="0"/>
        <w:ind w:left="0"/>
        <w:jc w:val="both"/>
      </w:pPr>
      <w:r>
        <w:rPr>
          <w:rFonts w:ascii="Times New Roman"/>
          <w:b w:val="false"/>
          <w:i w:val="false"/>
          <w:color w:val="000000"/>
          <w:sz w:val="28"/>
        </w:rPr>
        <w:t>
      Сведения о результатах проводимого государственного аудита: _________</w:t>
      </w:r>
    </w:p>
    <w:p>
      <w:pPr>
        <w:spacing w:after="0"/>
        <w:ind w:left="0"/>
        <w:jc w:val="both"/>
      </w:pPr>
      <w:r>
        <w:rPr>
          <w:rFonts w:ascii="Times New Roman"/>
          <w:b w:val="false"/>
          <w:i w:val="false"/>
          <w:color w:val="000000"/>
          <w:sz w:val="28"/>
        </w:rPr>
        <w:t>
      Препятствия в проведении государственного аудита: ___________________</w:t>
      </w:r>
    </w:p>
    <w:p>
      <w:pPr>
        <w:spacing w:after="0"/>
        <w:ind w:left="0"/>
        <w:jc w:val="both"/>
      </w:pPr>
      <w:r>
        <w:rPr>
          <w:rFonts w:ascii="Times New Roman"/>
          <w:b w:val="false"/>
          <w:i w:val="false"/>
          <w:color w:val="000000"/>
          <w:sz w:val="28"/>
        </w:rPr>
        <w:t>
      Меры, принятые в ходе государственного аудита: ______________________</w:t>
      </w:r>
    </w:p>
    <w:p>
      <w:pPr>
        <w:spacing w:after="0"/>
        <w:ind w:left="0"/>
        <w:jc w:val="both"/>
      </w:pPr>
      <w:r>
        <w:rPr>
          <w:rFonts w:ascii="Times New Roman"/>
          <w:b w:val="false"/>
          <w:i w:val="false"/>
          <w:color w:val="000000"/>
          <w:sz w:val="28"/>
        </w:rPr>
        <w:t>
      Приложения: _________________________________________________________</w:t>
      </w:r>
    </w:p>
    <w:p>
      <w:pPr>
        <w:spacing w:after="0"/>
        <w:ind w:left="0"/>
        <w:jc w:val="both"/>
      </w:pPr>
      <w:r>
        <w:rPr>
          <w:rFonts w:ascii="Times New Roman"/>
          <w:b w:val="false"/>
          <w:i w:val="false"/>
          <w:color w:val="000000"/>
          <w:sz w:val="28"/>
        </w:rPr>
        <w:t>
      Работник(-и) Счетного комитета: 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фамилия, инициалы)</w:t>
      </w:r>
    </w:p>
    <w:p>
      <w:pPr>
        <w:spacing w:after="0"/>
        <w:ind w:left="0"/>
        <w:jc w:val="both"/>
      </w:pPr>
      <w:r>
        <w:rPr>
          <w:rFonts w:ascii="Times New Roman"/>
          <w:b w:val="false"/>
          <w:i w:val="false"/>
          <w:color w:val="000000"/>
          <w:sz w:val="28"/>
        </w:rPr>
        <w:t>
      Привлеченные специалисты государственных органов, работники</w:t>
      </w:r>
    </w:p>
    <w:p>
      <w:pPr>
        <w:spacing w:after="0"/>
        <w:ind w:left="0"/>
        <w:jc w:val="both"/>
      </w:pPr>
      <w:r>
        <w:rPr>
          <w:rFonts w:ascii="Times New Roman"/>
          <w:b w:val="false"/>
          <w:i w:val="false"/>
          <w:color w:val="000000"/>
          <w:sz w:val="28"/>
        </w:rPr>
        <w:t>
      негосударственных аудиторских организаций, эксперты 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фамилия, инициалы)</w:t>
      </w:r>
    </w:p>
    <w:p>
      <w:pPr>
        <w:spacing w:after="0"/>
        <w:ind w:left="0"/>
        <w:jc w:val="both"/>
      </w:pPr>
      <w:r>
        <w:rPr>
          <w:rFonts w:ascii="Times New Roman"/>
          <w:b w:val="false"/>
          <w:i w:val="false"/>
          <w:color w:val="000000"/>
          <w:sz w:val="28"/>
        </w:rPr>
        <w:t>
      Аудиторский отчет составлен в двух экземплярах: _____________________</w:t>
      </w:r>
    </w:p>
    <w:p>
      <w:pPr>
        <w:spacing w:after="0"/>
        <w:ind w:left="0"/>
        <w:jc w:val="both"/>
      </w:pPr>
      <w:r>
        <w:rPr>
          <w:rFonts w:ascii="Times New Roman"/>
          <w:b w:val="false"/>
          <w:i w:val="false"/>
          <w:color w:val="000000"/>
          <w:sz w:val="28"/>
        </w:rPr>
        <w:t>
      Примечание: составление Аудиторского отчета.</w:t>
      </w:r>
    </w:p>
    <w:p>
      <w:pPr>
        <w:spacing w:after="0"/>
        <w:ind w:left="0"/>
        <w:jc w:val="both"/>
      </w:pPr>
      <w:r>
        <w:rPr>
          <w:rFonts w:ascii="Times New Roman"/>
          <w:b w:val="false"/>
          <w:i w:val="false"/>
          <w:color w:val="000000"/>
          <w:sz w:val="28"/>
        </w:rPr>
        <w:t>
      В верхней части Аудиторского отчета указывается место его</w:t>
      </w:r>
    </w:p>
    <w:p>
      <w:pPr>
        <w:spacing w:after="0"/>
        <w:ind w:left="0"/>
        <w:jc w:val="both"/>
      </w:pPr>
      <w:r>
        <w:rPr>
          <w:rFonts w:ascii="Times New Roman"/>
          <w:b w:val="false"/>
          <w:i w:val="false"/>
          <w:color w:val="000000"/>
          <w:sz w:val="28"/>
        </w:rPr>
        <w:t>
      составления (название города, другого населенного пункта (село,</w:t>
      </w:r>
    </w:p>
    <w:p>
      <w:pPr>
        <w:spacing w:after="0"/>
        <w:ind w:left="0"/>
        <w:jc w:val="both"/>
      </w:pPr>
      <w:r>
        <w:rPr>
          <w:rFonts w:ascii="Times New Roman"/>
          <w:b w:val="false"/>
          <w:i w:val="false"/>
          <w:color w:val="000000"/>
          <w:sz w:val="28"/>
        </w:rPr>
        <w:t>
      поселок и т.д.)), дата составления Аудиторского отчета, номер</w:t>
      </w:r>
    </w:p>
    <w:p>
      <w:pPr>
        <w:spacing w:after="0"/>
        <w:ind w:left="0"/>
        <w:jc w:val="both"/>
      </w:pPr>
      <w:r>
        <w:rPr>
          <w:rFonts w:ascii="Times New Roman"/>
          <w:b w:val="false"/>
          <w:i w:val="false"/>
          <w:color w:val="000000"/>
          <w:sz w:val="28"/>
        </w:rPr>
        <w:t>
      экземпляра Аудиторского отчета (экземпляр № 1 составляется для</w:t>
      </w:r>
    </w:p>
    <w:p>
      <w:pPr>
        <w:spacing w:after="0"/>
        <w:ind w:left="0"/>
        <w:jc w:val="both"/>
      </w:pPr>
      <w:r>
        <w:rPr>
          <w:rFonts w:ascii="Times New Roman"/>
          <w:b w:val="false"/>
          <w:i w:val="false"/>
          <w:color w:val="000000"/>
          <w:sz w:val="28"/>
        </w:rPr>
        <w:t>
      Счетного комитета, экземпляр № 2 – объекту государственного аудита.</w:t>
      </w:r>
    </w:p>
    <w:p>
      <w:pPr>
        <w:spacing w:after="0"/>
        <w:ind w:left="0"/>
        <w:jc w:val="both"/>
      </w:pPr>
      <w:r>
        <w:rPr>
          <w:rFonts w:ascii="Times New Roman"/>
          <w:b w:val="false"/>
          <w:i w:val="false"/>
          <w:color w:val="000000"/>
          <w:sz w:val="28"/>
        </w:rPr>
        <w:t>
      При совместной проверке экземпляр № 1 – Счетному комитету, экземпляр</w:t>
      </w:r>
    </w:p>
    <w:p>
      <w:pPr>
        <w:spacing w:after="0"/>
        <w:ind w:left="0"/>
        <w:jc w:val="both"/>
      </w:pPr>
      <w:r>
        <w:rPr>
          <w:rFonts w:ascii="Times New Roman"/>
          <w:b w:val="false"/>
          <w:i w:val="false"/>
          <w:color w:val="000000"/>
          <w:sz w:val="28"/>
        </w:rPr>
        <w:t>
      № 2 – государственному органу – участнику совместной проверки,</w:t>
      </w:r>
    </w:p>
    <w:p>
      <w:pPr>
        <w:spacing w:after="0"/>
        <w:ind w:left="0"/>
        <w:jc w:val="both"/>
      </w:pPr>
      <w:r>
        <w:rPr>
          <w:rFonts w:ascii="Times New Roman"/>
          <w:b w:val="false"/>
          <w:i w:val="false"/>
          <w:color w:val="000000"/>
          <w:sz w:val="28"/>
        </w:rPr>
        <w:t>
      экземпляр № 3 – объекту государственного аудита).</w:t>
      </w:r>
    </w:p>
    <w:p>
      <w:pPr>
        <w:spacing w:after="0"/>
        <w:ind w:left="0"/>
        <w:jc w:val="both"/>
      </w:pPr>
      <w:r>
        <w:rPr>
          <w:rFonts w:ascii="Times New Roman"/>
          <w:b w:val="false"/>
          <w:i w:val="false"/>
          <w:color w:val="000000"/>
          <w:sz w:val="28"/>
        </w:rPr>
        <w:t>
      В Аудиторском отчете указываются следующие данные:</w:t>
      </w:r>
    </w:p>
    <w:bookmarkStart w:name="z221" w:id="72"/>
    <w:p>
      <w:pPr>
        <w:spacing w:after="0"/>
        <w:ind w:left="0"/>
        <w:jc w:val="both"/>
      </w:pPr>
      <w:r>
        <w:rPr>
          <w:rFonts w:ascii="Times New Roman"/>
          <w:b w:val="false"/>
          <w:i w:val="false"/>
          <w:color w:val="000000"/>
          <w:sz w:val="28"/>
        </w:rPr>
        <w:t>
      1. Объект государственного аудита.</w:t>
      </w:r>
    </w:p>
    <w:bookmarkEnd w:id="72"/>
    <w:p>
      <w:pPr>
        <w:spacing w:after="0"/>
        <w:ind w:left="0"/>
        <w:jc w:val="both"/>
      </w:pPr>
      <w:r>
        <w:rPr>
          <w:rFonts w:ascii="Times New Roman"/>
          <w:b w:val="false"/>
          <w:i w:val="false"/>
          <w:color w:val="000000"/>
          <w:sz w:val="28"/>
        </w:rPr>
        <w:t>
      Указывается полное наименование объекта государственного</w:t>
      </w:r>
    </w:p>
    <w:p>
      <w:pPr>
        <w:spacing w:after="0"/>
        <w:ind w:left="0"/>
        <w:jc w:val="both"/>
      </w:pPr>
      <w:r>
        <w:rPr>
          <w:rFonts w:ascii="Times New Roman"/>
          <w:b w:val="false"/>
          <w:i w:val="false"/>
          <w:color w:val="000000"/>
          <w:sz w:val="28"/>
        </w:rPr>
        <w:t>
      аудита, данные о государственной регистрации, банковские и налоговые</w:t>
      </w:r>
    </w:p>
    <w:p>
      <w:pPr>
        <w:spacing w:after="0"/>
        <w:ind w:left="0"/>
        <w:jc w:val="both"/>
      </w:pPr>
      <w:r>
        <w:rPr>
          <w:rFonts w:ascii="Times New Roman"/>
          <w:b w:val="false"/>
          <w:i w:val="false"/>
          <w:color w:val="000000"/>
          <w:sz w:val="28"/>
        </w:rPr>
        <w:t>
      реквизиты, БИН (ИИН).</w:t>
      </w:r>
    </w:p>
    <w:bookmarkStart w:name="z222" w:id="73"/>
    <w:p>
      <w:pPr>
        <w:spacing w:after="0"/>
        <w:ind w:left="0"/>
        <w:jc w:val="both"/>
      </w:pPr>
      <w:r>
        <w:rPr>
          <w:rFonts w:ascii="Times New Roman"/>
          <w:b w:val="false"/>
          <w:i w:val="false"/>
          <w:color w:val="000000"/>
          <w:sz w:val="28"/>
        </w:rPr>
        <w:t>
      2. Тип государственного аудита, вид проверки.</w:t>
      </w:r>
    </w:p>
    <w:bookmarkEnd w:id="73"/>
    <w:p>
      <w:pPr>
        <w:spacing w:after="0"/>
        <w:ind w:left="0"/>
        <w:jc w:val="both"/>
      </w:pPr>
      <w:r>
        <w:rPr>
          <w:rFonts w:ascii="Times New Roman"/>
          <w:b w:val="false"/>
          <w:i w:val="false"/>
          <w:color w:val="000000"/>
          <w:sz w:val="28"/>
        </w:rPr>
        <w:t>
      Указывается соответствующий тип проводимого государственного</w:t>
      </w:r>
    </w:p>
    <w:p>
      <w:pPr>
        <w:spacing w:after="0"/>
        <w:ind w:left="0"/>
        <w:jc w:val="both"/>
      </w:pPr>
      <w:r>
        <w:rPr>
          <w:rFonts w:ascii="Times New Roman"/>
          <w:b w:val="false"/>
          <w:i w:val="false"/>
          <w:color w:val="000000"/>
          <w:sz w:val="28"/>
        </w:rPr>
        <w:t>
      аудита на данном объекте государственного аудита: соответствия,</w:t>
      </w:r>
    </w:p>
    <w:p>
      <w:pPr>
        <w:spacing w:after="0"/>
        <w:ind w:left="0"/>
        <w:jc w:val="both"/>
      </w:pPr>
      <w:r>
        <w:rPr>
          <w:rFonts w:ascii="Times New Roman"/>
          <w:b w:val="false"/>
          <w:i w:val="false"/>
          <w:color w:val="000000"/>
          <w:sz w:val="28"/>
        </w:rPr>
        <w:t>
      финансовой отчетности, эффективности. В случае проведения проверки</w:t>
      </w:r>
    </w:p>
    <w:p>
      <w:pPr>
        <w:spacing w:after="0"/>
        <w:ind w:left="0"/>
        <w:jc w:val="both"/>
      </w:pPr>
      <w:r>
        <w:rPr>
          <w:rFonts w:ascii="Times New Roman"/>
          <w:b w:val="false"/>
          <w:i w:val="false"/>
          <w:color w:val="000000"/>
          <w:sz w:val="28"/>
        </w:rPr>
        <w:t>
      указывается ее вид. При проведении встречной проверки тип</w:t>
      </w:r>
    </w:p>
    <w:p>
      <w:pPr>
        <w:spacing w:after="0"/>
        <w:ind w:left="0"/>
        <w:jc w:val="both"/>
      </w:pPr>
      <w:r>
        <w:rPr>
          <w:rFonts w:ascii="Times New Roman"/>
          <w:b w:val="false"/>
          <w:i w:val="false"/>
          <w:color w:val="000000"/>
          <w:sz w:val="28"/>
        </w:rPr>
        <w:t>
      государственного аудита не указывается.</w:t>
      </w:r>
    </w:p>
    <w:bookmarkStart w:name="z223" w:id="74"/>
    <w:p>
      <w:pPr>
        <w:spacing w:after="0"/>
        <w:ind w:left="0"/>
        <w:jc w:val="both"/>
      </w:pPr>
      <w:r>
        <w:rPr>
          <w:rFonts w:ascii="Times New Roman"/>
          <w:b w:val="false"/>
          <w:i w:val="false"/>
          <w:color w:val="000000"/>
          <w:sz w:val="28"/>
        </w:rPr>
        <w:t>
      3. Поручение на проведение государственного аудита (Акта о</w:t>
      </w:r>
    </w:p>
    <w:bookmarkEnd w:id="74"/>
    <w:p>
      <w:pPr>
        <w:spacing w:after="0"/>
        <w:ind w:left="0"/>
        <w:jc w:val="both"/>
      </w:pPr>
      <w:r>
        <w:rPr>
          <w:rFonts w:ascii="Times New Roman"/>
          <w:b w:val="false"/>
          <w:i w:val="false"/>
          <w:color w:val="000000"/>
          <w:sz w:val="28"/>
        </w:rPr>
        <w:t>
      назначении проверки).</w:t>
      </w:r>
    </w:p>
    <w:p>
      <w:pPr>
        <w:spacing w:after="0"/>
        <w:ind w:left="0"/>
        <w:jc w:val="both"/>
      </w:pPr>
      <w:r>
        <w:rPr>
          <w:rFonts w:ascii="Times New Roman"/>
          <w:b w:val="false"/>
          <w:i w:val="false"/>
          <w:color w:val="000000"/>
          <w:sz w:val="28"/>
        </w:rPr>
        <w:t>
      Указывается дата и номер Поручения, фамилия, инициалы,</w:t>
      </w:r>
    </w:p>
    <w:p>
      <w:pPr>
        <w:spacing w:after="0"/>
        <w:ind w:left="0"/>
        <w:jc w:val="both"/>
      </w:pPr>
      <w:r>
        <w:rPr>
          <w:rFonts w:ascii="Times New Roman"/>
          <w:b w:val="false"/>
          <w:i w:val="false"/>
          <w:color w:val="000000"/>
          <w:sz w:val="28"/>
        </w:rPr>
        <w:t>
      должность должностного лица, подписавшего Поручение.</w:t>
      </w:r>
    </w:p>
    <w:bookmarkStart w:name="z224" w:id="75"/>
    <w:p>
      <w:pPr>
        <w:spacing w:after="0"/>
        <w:ind w:left="0"/>
        <w:jc w:val="both"/>
      </w:pPr>
      <w:r>
        <w:rPr>
          <w:rFonts w:ascii="Times New Roman"/>
          <w:b w:val="false"/>
          <w:i w:val="false"/>
          <w:color w:val="000000"/>
          <w:sz w:val="28"/>
        </w:rPr>
        <w:t>
      4. Государственный аудит проведен.</w:t>
      </w:r>
    </w:p>
    <w:bookmarkEnd w:id="75"/>
    <w:p>
      <w:pPr>
        <w:spacing w:after="0"/>
        <w:ind w:left="0"/>
        <w:jc w:val="both"/>
      </w:pPr>
      <w:r>
        <w:rPr>
          <w:rFonts w:ascii="Times New Roman"/>
          <w:b w:val="false"/>
          <w:i w:val="false"/>
          <w:color w:val="000000"/>
          <w:sz w:val="28"/>
        </w:rPr>
        <w:t>
      Указывается фамилия, инициалы, должность работника Счетного</w:t>
      </w:r>
    </w:p>
    <w:p>
      <w:pPr>
        <w:spacing w:after="0"/>
        <w:ind w:left="0"/>
        <w:jc w:val="both"/>
      </w:pPr>
      <w:r>
        <w:rPr>
          <w:rFonts w:ascii="Times New Roman"/>
          <w:b w:val="false"/>
          <w:i w:val="false"/>
          <w:color w:val="000000"/>
          <w:sz w:val="28"/>
        </w:rPr>
        <w:t>
      комитета, проводившего государственный аудит, специалистов</w:t>
      </w:r>
    </w:p>
    <w:p>
      <w:pPr>
        <w:spacing w:after="0"/>
        <w:ind w:left="0"/>
        <w:jc w:val="both"/>
      </w:pPr>
      <w:r>
        <w:rPr>
          <w:rFonts w:ascii="Times New Roman"/>
          <w:b w:val="false"/>
          <w:i w:val="false"/>
          <w:color w:val="000000"/>
          <w:sz w:val="28"/>
        </w:rPr>
        <w:t>
      государственных органов, работников негосударственных аудиторских</w:t>
      </w:r>
    </w:p>
    <w:p>
      <w:pPr>
        <w:spacing w:after="0"/>
        <w:ind w:left="0"/>
        <w:jc w:val="both"/>
      </w:pPr>
      <w:r>
        <w:rPr>
          <w:rFonts w:ascii="Times New Roman"/>
          <w:b w:val="false"/>
          <w:i w:val="false"/>
          <w:color w:val="000000"/>
          <w:sz w:val="28"/>
        </w:rPr>
        <w:t>
      организаций и экспертов, привлеченных к проведению государственного</w:t>
      </w:r>
    </w:p>
    <w:p>
      <w:pPr>
        <w:spacing w:after="0"/>
        <w:ind w:left="0"/>
        <w:jc w:val="both"/>
      </w:pPr>
      <w:r>
        <w:rPr>
          <w:rFonts w:ascii="Times New Roman"/>
          <w:b w:val="false"/>
          <w:i w:val="false"/>
          <w:color w:val="000000"/>
          <w:sz w:val="28"/>
        </w:rPr>
        <w:t>
      аудита.</w:t>
      </w:r>
    </w:p>
    <w:bookmarkStart w:name="z225" w:id="76"/>
    <w:p>
      <w:pPr>
        <w:spacing w:after="0"/>
        <w:ind w:left="0"/>
        <w:jc w:val="both"/>
      </w:pPr>
      <w:r>
        <w:rPr>
          <w:rFonts w:ascii="Times New Roman"/>
          <w:b w:val="false"/>
          <w:i w:val="false"/>
          <w:color w:val="000000"/>
          <w:sz w:val="28"/>
        </w:rPr>
        <w:t>
      5. Цель государственного аудита.</w:t>
      </w:r>
    </w:p>
    <w:bookmarkEnd w:id="76"/>
    <w:p>
      <w:pPr>
        <w:spacing w:after="0"/>
        <w:ind w:left="0"/>
        <w:jc w:val="both"/>
      </w:pPr>
      <w:r>
        <w:rPr>
          <w:rFonts w:ascii="Times New Roman"/>
          <w:b w:val="false"/>
          <w:i w:val="false"/>
          <w:color w:val="000000"/>
          <w:sz w:val="28"/>
        </w:rPr>
        <w:t>
      Указывается цель государственного аудита, соответствующая</w:t>
      </w:r>
    </w:p>
    <w:p>
      <w:pPr>
        <w:spacing w:after="0"/>
        <w:ind w:left="0"/>
        <w:jc w:val="both"/>
      </w:pPr>
      <w:r>
        <w:rPr>
          <w:rFonts w:ascii="Times New Roman"/>
          <w:b w:val="false"/>
          <w:i w:val="false"/>
          <w:color w:val="000000"/>
          <w:sz w:val="28"/>
        </w:rPr>
        <w:t>
      Программе аудита.</w:t>
      </w:r>
    </w:p>
    <w:bookmarkStart w:name="z226" w:id="77"/>
    <w:p>
      <w:pPr>
        <w:spacing w:after="0"/>
        <w:ind w:left="0"/>
        <w:jc w:val="both"/>
      </w:pPr>
      <w:r>
        <w:rPr>
          <w:rFonts w:ascii="Times New Roman"/>
          <w:b w:val="false"/>
          <w:i w:val="false"/>
          <w:color w:val="000000"/>
          <w:sz w:val="28"/>
        </w:rPr>
        <w:t>
      6. Период, охваченный государственным аудитом.</w:t>
      </w:r>
    </w:p>
    <w:bookmarkEnd w:id="77"/>
    <w:p>
      <w:pPr>
        <w:spacing w:after="0"/>
        <w:ind w:left="0"/>
        <w:jc w:val="both"/>
      </w:pPr>
      <w:r>
        <w:rPr>
          <w:rFonts w:ascii="Times New Roman"/>
          <w:b w:val="false"/>
          <w:i w:val="false"/>
          <w:color w:val="000000"/>
          <w:sz w:val="28"/>
        </w:rPr>
        <w:t>
      Указывается проверенный период деятельности объекта</w:t>
      </w:r>
    </w:p>
    <w:p>
      <w:pPr>
        <w:spacing w:after="0"/>
        <w:ind w:left="0"/>
        <w:jc w:val="both"/>
      </w:pPr>
      <w:r>
        <w:rPr>
          <w:rFonts w:ascii="Times New Roman"/>
          <w:b w:val="false"/>
          <w:i w:val="false"/>
          <w:color w:val="000000"/>
          <w:sz w:val="28"/>
        </w:rPr>
        <w:t>
      государственного аудита (соответствует Программе аудита).</w:t>
      </w:r>
    </w:p>
    <w:bookmarkStart w:name="z227" w:id="78"/>
    <w:p>
      <w:pPr>
        <w:spacing w:after="0"/>
        <w:ind w:left="0"/>
        <w:jc w:val="both"/>
      </w:pPr>
      <w:r>
        <w:rPr>
          <w:rFonts w:ascii="Times New Roman"/>
          <w:b w:val="false"/>
          <w:i w:val="false"/>
          <w:color w:val="000000"/>
          <w:sz w:val="28"/>
        </w:rPr>
        <w:t>
      7. Сроки проведения государственного аудита.</w:t>
      </w:r>
    </w:p>
    <w:bookmarkEnd w:id="78"/>
    <w:p>
      <w:pPr>
        <w:spacing w:after="0"/>
        <w:ind w:left="0"/>
        <w:jc w:val="both"/>
      </w:pPr>
      <w:r>
        <w:rPr>
          <w:rFonts w:ascii="Times New Roman"/>
          <w:b w:val="false"/>
          <w:i w:val="false"/>
          <w:color w:val="000000"/>
          <w:sz w:val="28"/>
        </w:rPr>
        <w:t>
      Указываются даты начала и окончания проведения государственного</w:t>
      </w:r>
    </w:p>
    <w:p>
      <w:pPr>
        <w:spacing w:after="0"/>
        <w:ind w:left="0"/>
        <w:jc w:val="both"/>
      </w:pPr>
      <w:r>
        <w:rPr>
          <w:rFonts w:ascii="Times New Roman"/>
          <w:b w:val="false"/>
          <w:i w:val="false"/>
          <w:color w:val="000000"/>
          <w:sz w:val="28"/>
        </w:rPr>
        <w:t>
      аудита на данном объекте государственного аудита (соответствует</w:t>
      </w:r>
    </w:p>
    <w:p>
      <w:pPr>
        <w:spacing w:after="0"/>
        <w:ind w:left="0"/>
        <w:jc w:val="both"/>
      </w:pPr>
      <w:r>
        <w:rPr>
          <w:rFonts w:ascii="Times New Roman"/>
          <w:b w:val="false"/>
          <w:i w:val="false"/>
          <w:color w:val="000000"/>
          <w:sz w:val="28"/>
        </w:rPr>
        <w:t>
      Программе аудита).</w:t>
      </w:r>
    </w:p>
    <w:bookmarkStart w:name="z228" w:id="79"/>
    <w:p>
      <w:pPr>
        <w:spacing w:after="0"/>
        <w:ind w:left="0"/>
        <w:jc w:val="both"/>
      </w:pPr>
      <w:r>
        <w:rPr>
          <w:rFonts w:ascii="Times New Roman"/>
          <w:b w:val="false"/>
          <w:i w:val="false"/>
          <w:color w:val="000000"/>
          <w:sz w:val="28"/>
        </w:rPr>
        <w:t>
      8. Должностные лица объекта государственного аудита.</w:t>
      </w:r>
    </w:p>
    <w:bookmarkEnd w:id="79"/>
    <w:p>
      <w:pPr>
        <w:spacing w:after="0"/>
        <w:ind w:left="0"/>
        <w:jc w:val="both"/>
      </w:pPr>
      <w:r>
        <w:rPr>
          <w:rFonts w:ascii="Times New Roman"/>
          <w:b w:val="false"/>
          <w:i w:val="false"/>
          <w:color w:val="000000"/>
          <w:sz w:val="28"/>
        </w:rPr>
        <w:t>
      Полностью указываются фамилия, имя и отчество должностных лиц</w:t>
      </w:r>
    </w:p>
    <w:p>
      <w:pPr>
        <w:spacing w:after="0"/>
        <w:ind w:left="0"/>
        <w:jc w:val="both"/>
      </w:pPr>
      <w:r>
        <w:rPr>
          <w:rFonts w:ascii="Times New Roman"/>
          <w:b w:val="false"/>
          <w:i w:val="false"/>
          <w:color w:val="000000"/>
          <w:sz w:val="28"/>
        </w:rPr>
        <w:t>
      объекта государственного аудита, с ведома которых осуществлялся</w:t>
      </w:r>
    </w:p>
    <w:p>
      <w:pPr>
        <w:spacing w:after="0"/>
        <w:ind w:left="0"/>
        <w:jc w:val="both"/>
      </w:pPr>
      <w:r>
        <w:rPr>
          <w:rFonts w:ascii="Times New Roman"/>
          <w:b w:val="false"/>
          <w:i w:val="false"/>
          <w:color w:val="000000"/>
          <w:sz w:val="28"/>
        </w:rPr>
        <w:t>
      государственный аудит, а также фамилии, инициалы должностных лиц</w:t>
      </w:r>
    </w:p>
    <w:p>
      <w:pPr>
        <w:spacing w:after="0"/>
        <w:ind w:left="0"/>
        <w:jc w:val="both"/>
      </w:pPr>
      <w:r>
        <w:rPr>
          <w:rFonts w:ascii="Times New Roman"/>
          <w:b w:val="false"/>
          <w:i w:val="false"/>
          <w:color w:val="000000"/>
          <w:sz w:val="28"/>
        </w:rPr>
        <w:t>
      объекта государственного аудита, работавших в период, охваченный</w:t>
      </w:r>
    </w:p>
    <w:p>
      <w:pPr>
        <w:spacing w:after="0"/>
        <w:ind w:left="0"/>
        <w:jc w:val="both"/>
      </w:pPr>
      <w:r>
        <w:rPr>
          <w:rFonts w:ascii="Times New Roman"/>
          <w:b w:val="false"/>
          <w:i w:val="false"/>
          <w:color w:val="000000"/>
          <w:sz w:val="28"/>
        </w:rPr>
        <w:t>
      государственным аудитом, и имевших право подписи документов.</w:t>
      </w:r>
    </w:p>
    <w:bookmarkStart w:name="z229" w:id="80"/>
    <w:p>
      <w:pPr>
        <w:spacing w:after="0"/>
        <w:ind w:left="0"/>
        <w:jc w:val="both"/>
      </w:pPr>
      <w:r>
        <w:rPr>
          <w:rFonts w:ascii="Times New Roman"/>
          <w:b w:val="false"/>
          <w:i w:val="false"/>
          <w:color w:val="000000"/>
          <w:sz w:val="28"/>
        </w:rPr>
        <w:t>
      9. Сведения о результатах предыдущего государственного аудита.</w:t>
      </w:r>
    </w:p>
    <w:bookmarkEnd w:id="80"/>
    <w:p>
      <w:pPr>
        <w:spacing w:after="0"/>
        <w:ind w:left="0"/>
        <w:jc w:val="both"/>
      </w:pPr>
      <w:r>
        <w:rPr>
          <w:rFonts w:ascii="Times New Roman"/>
          <w:b w:val="false"/>
          <w:i w:val="false"/>
          <w:color w:val="000000"/>
          <w:sz w:val="28"/>
        </w:rPr>
        <w:t>
      Указываются краткие сведения только по вопросам, охваченным</w:t>
      </w:r>
    </w:p>
    <w:p>
      <w:pPr>
        <w:spacing w:after="0"/>
        <w:ind w:left="0"/>
        <w:jc w:val="both"/>
      </w:pPr>
      <w:r>
        <w:rPr>
          <w:rFonts w:ascii="Times New Roman"/>
          <w:b w:val="false"/>
          <w:i w:val="false"/>
          <w:color w:val="000000"/>
          <w:sz w:val="28"/>
        </w:rPr>
        <w:t>
      ранее другими органами государственного финансового контроля и</w:t>
      </w:r>
    </w:p>
    <w:p>
      <w:pPr>
        <w:spacing w:after="0"/>
        <w:ind w:left="0"/>
        <w:jc w:val="both"/>
      </w:pPr>
      <w:r>
        <w:rPr>
          <w:rFonts w:ascii="Times New Roman"/>
          <w:b w:val="false"/>
          <w:i w:val="false"/>
          <w:color w:val="000000"/>
          <w:sz w:val="28"/>
        </w:rPr>
        <w:t>
      правоохранительными органами, которые совпадают с вопросами</w:t>
      </w:r>
    </w:p>
    <w:p>
      <w:pPr>
        <w:spacing w:after="0"/>
        <w:ind w:left="0"/>
        <w:jc w:val="both"/>
      </w:pPr>
      <w:r>
        <w:rPr>
          <w:rFonts w:ascii="Times New Roman"/>
          <w:b w:val="false"/>
          <w:i w:val="false"/>
          <w:color w:val="000000"/>
          <w:sz w:val="28"/>
        </w:rPr>
        <w:t>
      государственного аудита, проводимого Счетным комитетом, меры по</w:t>
      </w:r>
    </w:p>
    <w:p>
      <w:pPr>
        <w:spacing w:after="0"/>
        <w:ind w:left="0"/>
        <w:jc w:val="both"/>
      </w:pPr>
      <w:r>
        <w:rPr>
          <w:rFonts w:ascii="Times New Roman"/>
          <w:b w:val="false"/>
          <w:i w:val="false"/>
          <w:color w:val="000000"/>
          <w:sz w:val="28"/>
        </w:rPr>
        <w:t>
      устранению выявленных нарушений, принятые объектом государственного</w:t>
      </w:r>
    </w:p>
    <w:p>
      <w:pPr>
        <w:spacing w:after="0"/>
        <w:ind w:left="0"/>
        <w:jc w:val="both"/>
      </w:pPr>
      <w:r>
        <w:rPr>
          <w:rFonts w:ascii="Times New Roman"/>
          <w:b w:val="false"/>
          <w:i w:val="false"/>
          <w:color w:val="000000"/>
          <w:sz w:val="28"/>
        </w:rPr>
        <w:t>
      аудита. По находящимся на контроле Аудиторским заключениям</w:t>
      </w:r>
    </w:p>
    <w:p>
      <w:pPr>
        <w:spacing w:after="0"/>
        <w:ind w:left="0"/>
        <w:jc w:val="both"/>
      </w:pPr>
      <w:r>
        <w:rPr>
          <w:rFonts w:ascii="Times New Roman"/>
          <w:b w:val="false"/>
          <w:i w:val="false"/>
          <w:color w:val="000000"/>
          <w:sz w:val="28"/>
        </w:rPr>
        <w:t>
      (Предписаниям) Счетного комитета указываются меры по порученческим</w:t>
      </w:r>
    </w:p>
    <w:p>
      <w:pPr>
        <w:spacing w:after="0"/>
        <w:ind w:left="0"/>
        <w:jc w:val="both"/>
      </w:pPr>
      <w:r>
        <w:rPr>
          <w:rFonts w:ascii="Times New Roman"/>
          <w:b w:val="false"/>
          <w:i w:val="false"/>
          <w:color w:val="000000"/>
          <w:sz w:val="28"/>
        </w:rPr>
        <w:t>
      пунктам с истекшими сроками исполнения.</w:t>
      </w:r>
    </w:p>
    <w:bookmarkStart w:name="z230" w:id="81"/>
    <w:p>
      <w:pPr>
        <w:spacing w:after="0"/>
        <w:ind w:left="0"/>
        <w:jc w:val="both"/>
      </w:pPr>
      <w:r>
        <w:rPr>
          <w:rFonts w:ascii="Times New Roman"/>
          <w:b w:val="false"/>
          <w:i w:val="false"/>
          <w:color w:val="000000"/>
          <w:sz w:val="28"/>
        </w:rPr>
        <w:t>
      10. Сведения о результатах проводимого государственного аудита.</w:t>
      </w:r>
    </w:p>
    <w:bookmarkEnd w:id="81"/>
    <w:p>
      <w:pPr>
        <w:spacing w:after="0"/>
        <w:ind w:left="0"/>
        <w:jc w:val="both"/>
      </w:pPr>
      <w:r>
        <w:rPr>
          <w:rFonts w:ascii="Times New Roman"/>
          <w:b w:val="false"/>
          <w:i w:val="false"/>
          <w:color w:val="000000"/>
          <w:sz w:val="28"/>
        </w:rPr>
        <w:t>
      В данном разделе Аудиторского отчета указываются сведения о</w:t>
      </w:r>
    </w:p>
    <w:p>
      <w:pPr>
        <w:spacing w:after="0"/>
        <w:ind w:left="0"/>
        <w:jc w:val="both"/>
      </w:pPr>
      <w:r>
        <w:rPr>
          <w:rFonts w:ascii="Times New Roman"/>
          <w:b w:val="false"/>
          <w:i w:val="false"/>
          <w:color w:val="000000"/>
          <w:sz w:val="28"/>
        </w:rPr>
        <w:t>
      результатах проведенного государственного аудита, достаточные для</w:t>
      </w:r>
    </w:p>
    <w:p>
      <w:pPr>
        <w:spacing w:after="0"/>
        <w:ind w:left="0"/>
        <w:jc w:val="both"/>
      </w:pPr>
      <w:r>
        <w:rPr>
          <w:rFonts w:ascii="Times New Roman"/>
          <w:b w:val="false"/>
          <w:i w:val="false"/>
          <w:color w:val="000000"/>
          <w:sz w:val="28"/>
        </w:rPr>
        <w:t>
      подтверждения того, что цель государственного аудита достигнута.</w:t>
      </w:r>
    </w:p>
    <w:p>
      <w:pPr>
        <w:spacing w:after="0"/>
        <w:ind w:left="0"/>
        <w:jc w:val="both"/>
      </w:pPr>
      <w:r>
        <w:rPr>
          <w:rFonts w:ascii="Times New Roman"/>
          <w:b w:val="false"/>
          <w:i w:val="false"/>
          <w:color w:val="000000"/>
          <w:sz w:val="28"/>
        </w:rPr>
        <w:t>
      Фиксируются ответы на вопросы Программы аудита, при этом указывается</w:t>
      </w:r>
    </w:p>
    <w:p>
      <w:pPr>
        <w:spacing w:after="0"/>
        <w:ind w:left="0"/>
        <w:jc w:val="both"/>
      </w:pPr>
      <w:r>
        <w:rPr>
          <w:rFonts w:ascii="Times New Roman"/>
          <w:b w:val="false"/>
          <w:i w:val="false"/>
          <w:color w:val="000000"/>
          <w:sz w:val="28"/>
        </w:rPr>
        <w:t>
      наименование каждого вопроса Программы аудита.</w:t>
      </w:r>
    </w:p>
    <w:p>
      <w:pPr>
        <w:spacing w:after="0"/>
        <w:ind w:left="0"/>
        <w:jc w:val="both"/>
      </w:pPr>
      <w:r>
        <w:rPr>
          <w:rFonts w:ascii="Times New Roman"/>
          <w:b w:val="false"/>
          <w:i w:val="false"/>
          <w:color w:val="000000"/>
          <w:sz w:val="28"/>
        </w:rPr>
        <w:t>
      Аудиторский отчет по результатам аудита эффективности или</w:t>
      </w:r>
    </w:p>
    <w:p>
      <w:pPr>
        <w:spacing w:after="0"/>
        <w:ind w:left="0"/>
        <w:jc w:val="both"/>
      </w:pPr>
      <w:r>
        <w:rPr>
          <w:rFonts w:ascii="Times New Roman"/>
          <w:b w:val="false"/>
          <w:i w:val="false"/>
          <w:color w:val="000000"/>
          <w:sz w:val="28"/>
        </w:rPr>
        <w:t>
      аудита соответствия включает описание использованных показателей</w:t>
      </w:r>
    </w:p>
    <w:p>
      <w:pPr>
        <w:spacing w:after="0"/>
        <w:ind w:left="0"/>
        <w:jc w:val="both"/>
      </w:pPr>
      <w:r>
        <w:rPr>
          <w:rFonts w:ascii="Times New Roman"/>
          <w:b w:val="false"/>
          <w:i w:val="false"/>
          <w:color w:val="000000"/>
          <w:sz w:val="28"/>
        </w:rPr>
        <w:t>
      аудита эффективности или аудита соответствия и ссылки на</w:t>
      </w:r>
    </w:p>
    <w:p>
      <w:pPr>
        <w:spacing w:after="0"/>
        <w:ind w:left="0"/>
        <w:jc w:val="both"/>
      </w:pPr>
      <w:r>
        <w:rPr>
          <w:rFonts w:ascii="Times New Roman"/>
          <w:b w:val="false"/>
          <w:i w:val="false"/>
          <w:color w:val="000000"/>
          <w:sz w:val="28"/>
        </w:rPr>
        <w:t>
      соответствующую аудиторскую документацию.</w:t>
      </w:r>
    </w:p>
    <w:p>
      <w:pPr>
        <w:spacing w:after="0"/>
        <w:ind w:left="0"/>
        <w:jc w:val="both"/>
      </w:pPr>
      <w:r>
        <w:rPr>
          <w:rFonts w:ascii="Times New Roman"/>
          <w:b w:val="false"/>
          <w:i w:val="false"/>
          <w:color w:val="000000"/>
          <w:sz w:val="28"/>
        </w:rPr>
        <w:t>
      Ответы на вопросы Программы аудита излагаются полно, точно,</w:t>
      </w:r>
    </w:p>
    <w:p>
      <w:pPr>
        <w:spacing w:after="0"/>
        <w:ind w:left="0"/>
        <w:jc w:val="both"/>
      </w:pPr>
      <w:r>
        <w:rPr>
          <w:rFonts w:ascii="Times New Roman"/>
          <w:b w:val="false"/>
          <w:i w:val="false"/>
          <w:color w:val="000000"/>
          <w:sz w:val="28"/>
        </w:rPr>
        <w:t>
      объективно и лаконично. Результаты деятельности объекта</w:t>
      </w:r>
    </w:p>
    <w:p>
      <w:pPr>
        <w:spacing w:after="0"/>
        <w:ind w:left="0"/>
        <w:jc w:val="both"/>
      </w:pPr>
      <w:r>
        <w:rPr>
          <w:rFonts w:ascii="Times New Roman"/>
          <w:b w:val="false"/>
          <w:i w:val="false"/>
          <w:color w:val="000000"/>
          <w:sz w:val="28"/>
        </w:rPr>
        <w:t>
      государственного аудита по проверяемым вопросам Аудиторском отчете</w:t>
      </w:r>
    </w:p>
    <w:p>
      <w:pPr>
        <w:spacing w:after="0"/>
        <w:ind w:left="0"/>
        <w:jc w:val="both"/>
      </w:pPr>
      <w:r>
        <w:rPr>
          <w:rFonts w:ascii="Times New Roman"/>
          <w:b w:val="false"/>
          <w:i w:val="false"/>
          <w:color w:val="000000"/>
          <w:sz w:val="28"/>
        </w:rPr>
        <w:t>
      фиксируются в обобщенном виде с указанием детальной информации в</w:t>
      </w:r>
    </w:p>
    <w:p>
      <w:pPr>
        <w:spacing w:after="0"/>
        <w:ind w:left="0"/>
        <w:jc w:val="both"/>
      </w:pPr>
      <w:r>
        <w:rPr>
          <w:rFonts w:ascii="Times New Roman"/>
          <w:b w:val="false"/>
          <w:i w:val="false"/>
          <w:color w:val="000000"/>
          <w:sz w:val="28"/>
        </w:rPr>
        <w:t>
      приложениях к Аудиторскому отчету.</w:t>
      </w:r>
    </w:p>
    <w:p>
      <w:pPr>
        <w:spacing w:after="0"/>
        <w:ind w:left="0"/>
        <w:jc w:val="both"/>
      </w:pPr>
      <w:r>
        <w:rPr>
          <w:rFonts w:ascii="Times New Roman"/>
          <w:b w:val="false"/>
          <w:i w:val="false"/>
          <w:color w:val="000000"/>
          <w:sz w:val="28"/>
        </w:rPr>
        <w:t>
      В Аудиторском отчете отражаются результаты проведенного</w:t>
      </w:r>
    </w:p>
    <w:p>
      <w:pPr>
        <w:spacing w:after="0"/>
        <w:ind w:left="0"/>
        <w:jc w:val="both"/>
      </w:pPr>
      <w:r>
        <w:rPr>
          <w:rFonts w:ascii="Times New Roman"/>
          <w:b w:val="false"/>
          <w:i w:val="false"/>
          <w:color w:val="000000"/>
          <w:sz w:val="28"/>
        </w:rPr>
        <w:t>
      встречной проверки, контрольных обмеров (осмотров), а также</w:t>
      </w:r>
    </w:p>
    <w:p>
      <w:pPr>
        <w:spacing w:after="0"/>
        <w:ind w:left="0"/>
        <w:jc w:val="both"/>
      </w:pPr>
      <w:r>
        <w:rPr>
          <w:rFonts w:ascii="Times New Roman"/>
          <w:b w:val="false"/>
          <w:i w:val="false"/>
          <w:color w:val="000000"/>
          <w:sz w:val="28"/>
        </w:rPr>
        <w:t>
      излагаются факты нарушений, в том числе совершенных при использовании</w:t>
      </w:r>
    </w:p>
    <w:p>
      <w:pPr>
        <w:spacing w:after="0"/>
        <w:ind w:left="0"/>
        <w:jc w:val="both"/>
      </w:pPr>
      <w:r>
        <w:rPr>
          <w:rFonts w:ascii="Times New Roman"/>
          <w:b w:val="false"/>
          <w:i w:val="false"/>
          <w:color w:val="000000"/>
          <w:sz w:val="28"/>
        </w:rPr>
        <w:t>
      средств распределяемой бюджетной программы другими государственными</w:t>
      </w:r>
    </w:p>
    <w:p>
      <w:pPr>
        <w:spacing w:after="0"/>
        <w:ind w:left="0"/>
        <w:jc w:val="both"/>
      </w:pPr>
      <w:r>
        <w:rPr>
          <w:rFonts w:ascii="Times New Roman"/>
          <w:b w:val="false"/>
          <w:i w:val="false"/>
          <w:color w:val="000000"/>
          <w:sz w:val="28"/>
        </w:rPr>
        <w:t>
      органами, не являющимися объектом государственного аудита.</w:t>
      </w:r>
    </w:p>
    <w:p>
      <w:pPr>
        <w:spacing w:after="0"/>
        <w:ind w:left="0"/>
        <w:jc w:val="both"/>
      </w:pPr>
      <w:r>
        <w:rPr>
          <w:rFonts w:ascii="Times New Roman"/>
          <w:b w:val="false"/>
          <w:i w:val="false"/>
          <w:color w:val="000000"/>
          <w:sz w:val="28"/>
        </w:rPr>
        <w:t>
      В случае выявления нарушений по вопросам государственного</w:t>
      </w:r>
    </w:p>
    <w:p>
      <w:pPr>
        <w:spacing w:after="0"/>
        <w:ind w:left="0"/>
        <w:jc w:val="both"/>
      </w:pPr>
      <w:r>
        <w:rPr>
          <w:rFonts w:ascii="Times New Roman"/>
          <w:b w:val="false"/>
          <w:i w:val="false"/>
          <w:color w:val="000000"/>
          <w:sz w:val="28"/>
        </w:rPr>
        <w:t>
      аудита, каждый факт нарушения нумеруется в сквозном порядке и</w:t>
      </w:r>
    </w:p>
    <w:p>
      <w:pPr>
        <w:spacing w:after="0"/>
        <w:ind w:left="0"/>
        <w:jc w:val="both"/>
      </w:pPr>
      <w:r>
        <w:rPr>
          <w:rFonts w:ascii="Times New Roman"/>
          <w:b w:val="false"/>
          <w:i w:val="false"/>
          <w:color w:val="000000"/>
          <w:sz w:val="28"/>
        </w:rPr>
        <w:t>
      фиксируется отдельным пунктом (пункт 1., пункт 2. и так далее) с</w:t>
      </w:r>
    </w:p>
    <w:p>
      <w:pPr>
        <w:spacing w:after="0"/>
        <w:ind w:left="0"/>
        <w:jc w:val="both"/>
      </w:pPr>
      <w:r>
        <w:rPr>
          <w:rFonts w:ascii="Times New Roman"/>
          <w:b w:val="false"/>
          <w:i w:val="false"/>
          <w:color w:val="000000"/>
          <w:sz w:val="28"/>
        </w:rPr>
        <w:t>
      описанием характера и вида нарушения со ссылкой на статьи, пункты и</w:t>
      </w:r>
    </w:p>
    <w:p>
      <w:pPr>
        <w:spacing w:after="0"/>
        <w:ind w:left="0"/>
        <w:jc w:val="both"/>
      </w:pPr>
      <w:r>
        <w:rPr>
          <w:rFonts w:ascii="Times New Roman"/>
          <w:b w:val="false"/>
          <w:i w:val="false"/>
          <w:color w:val="000000"/>
          <w:sz w:val="28"/>
        </w:rPr>
        <w:t>
      подпункты нормативных правовых актов, положения которых нарушены, и</w:t>
      </w:r>
    </w:p>
    <w:p>
      <w:pPr>
        <w:spacing w:after="0"/>
        <w:ind w:left="0"/>
        <w:jc w:val="both"/>
      </w:pPr>
      <w:r>
        <w:rPr>
          <w:rFonts w:ascii="Times New Roman"/>
          <w:b w:val="false"/>
          <w:i w:val="false"/>
          <w:color w:val="000000"/>
          <w:sz w:val="28"/>
        </w:rPr>
        <w:t>
      указываются документы, которые служат доказательством</w:t>
      </w:r>
    </w:p>
    <w:p>
      <w:pPr>
        <w:spacing w:after="0"/>
        <w:ind w:left="0"/>
        <w:jc w:val="both"/>
      </w:pPr>
      <w:r>
        <w:rPr>
          <w:rFonts w:ascii="Times New Roman"/>
          <w:b w:val="false"/>
          <w:i w:val="false"/>
          <w:color w:val="000000"/>
          <w:sz w:val="28"/>
        </w:rPr>
        <w:t>
      соответствующего нарушения.</w:t>
      </w:r>
    </w:p>
    <w:p>
      <w:pPr>
        <w:spacing w:after="0"/>
        <w:ind w:left="0"/>
        <w:jc w:val="both"/>
      </w:pPr>
      <w:r>
        <w:rPr>
          <w:rFonts w:ascii="Times New Roman"/>
          <w:b w:val="false"/>
          <w:i w:val="false"/>
          <w:color w:val="000000"/>
          <w:sz w:val="28"/>
        </w:rPr>
        <w:t>
      Если по вопросу Программы аудита, за исключением вопросов</w:t>
      </w:r>
    </w:p>
    <w:p>
      <w:pPr>
        <w:spacing w:after="0"/>
        <w:ind w:left="0"/>
        <w:jc w:val="both"/>
      </w:pPr>
      <w:r>
        <w:rPr>
          <w:rFonts w:ascii="Times New Roman"/>
          <w:b w:val="false"/>
          <w:i w:val="false"/>
          <w:color w:val="000000"/>
          <w:sz w:val="28"/>
        </w:rPr>
        <w:t>
      аналитического характера, нарушений не выявлено, то приводится</w:t>
      </w:r>
    </w:p>
    <w:p>
      <w:pPr>
        <w:spacing w:after="0"/>
        <w:ind w:left="0"/>
        <w:jc w:val="both"/>
      </w:pPr>
      <w:r>
        <w:rPr>
          <w:rFonts w:ascii="Times New Roman"/>
          <w:b w:val="false"/>
          <w:i w:val="false"/>
          <w:color w:val="000000"/>
          <w:sz w:val="28"/>
        </w:rPr>
        <w:t>
      краткая информация и делается запись: "Вопрос программы</w:t>
      </w:r>
    </w:p>
    <w:p>
      <w:pPr>
        <w:spacing w:after="0"/>
        <w:ind w:left="0"/>
        <w:jc w:val="both"/>
      </w:pPr>
      <w:r>
        <w:rPr>
          <w:rFonts w:ascii="Times New Roman"/>
          <w:b w:val="false"/>
          <w:i w:val="false"/>
          <w:color w:val="000000"/>
          <w:sz w:val="28"/>
        </w:rPr>
        <w:t>
      (наименование) проверен. Нарушений не установлено.". К Аудиторскому</w:t>
      </w:r>
    </w:p>
    <w:p>
      <w:pPr>
        <w:spacing w:after="0"/>
        <w:ind w:left="0"/>
        <w:jc w:val="both"/>
      </w:pPr>
      <w:r>
        <w:rPr>
          <w:rFonts w:ascii="Times New Roman"/>
          <w:b w:val="false"/>
          <w:i w:val="false"/>
          <w:color w:val="000000"/>
          <w:sz w:val="28"/>
        </w:rPr>
        <w:t>
      отчету прилагается перечень подвергнутых проверке документов с</w:t>
      </w:r>
    </w:p>
    <w:p>
      <w:pPr>
        <w:spacing w:after="0"/>
        <w:ind w:left="0"/>
        <w:jc w:val="both"/>
      </w:pPr>
      <w:r>
        <w:rPr>
          <w:rFonts w:ascii="Times New Roman"/>
          <w:b w:val="false"/>
          <w:i w:val="false"/>
          <w:color w:val="000000"/>
          <w:sz w:val="28"/>
        </w:rPr>
        <w:t>
      указанием их реквизитов.</w:t>
      </w:r>
    </w:p>
    <w:p>
      <w:pPr>
        <w:spacing w:after="0"/>
        <w:ind w:left="0"/>
        <w:jc w:val="both"/>
      </w:pPr>
      <w:r>
        <w:rPr>
          <w:rFonts w:ascii="Times New Roman"/>
          <w:b w:val="false"/>
          <w:i w:val="false"/>
          <w:color w:val="000000"/>
          <w:sz w:val="28"/>
        </w:rPr>
        <w:t>
      В зависимости от типа и цели проводимого государственного</w:t>
      </w:r>
    </w:p>
    <w:p>
      <w:pPr>
        <w:spacing w:after="0"/>
        <w:ind w:left="0"/>
        <w:jc w:val="both"/>
      </w:pPr>
      <w:r>
        <w:rPr>
          <w:rFonts w:ascii="Times New Roman"/>
          <w:b w:val="false"/>
          <w:i w:val="false"/>
          <w:color w:val="000000"/>
          <w:sz w:val="28"/>
        </w:rPr>
        <w:t>
      аудита работниками, осуществляющими государственный аудит,</w:t>
      </w:r>
    </w:p>
    <w:p>
      <w:pPr>
        <w:spacing w:after="0"/>
        <w:ind w:left="0"/>
        <w:jc w:val="both"/>
      </w:pPr>
      <w:r>
        <w:rPr>
          <w:rFonts w:ascii="Times New Roman"/>
          <w:b w:val="false"/>
          <w:i w:val="false"/>
          <w:color w:val="000000"/>
          <w:sz w:val="28"/>
        </w:rPr>
        <w:t>
      заполняются следующие таблицы, которые оформляются как приложения к</w:t>
      </w:r>
    </w:p>
    <w:p>
      <w:pPr>
        <w:spacing w:after="0"/>
        <w:ind w:left="0"/>
        <w:jc w:val="both"/>
      </w:pPr>
      <w:r>
        <w:rPr>
          <w:rFonts w:ascii="Times New Roman"/>
          <w:b w:val="false"/>
          <w:i w:val="false"/>
          <w:color w:val="000000"/>
          <w:sz w:val="28"/>
        </w:rPr>
        <w:t>
      Аудиторскому отчету:</w:t>
      </w:r>
    </w:p>
    <w:p>
      <w:pPr>
        <w:spacing w:after="0"/>
        <w:ind w:left="0"/>
        <w:jc w:val="both"/>
      </w:pPr>
      <w:r>
        <w:rPr>
          <w:rFonts w:ascii="Times New Roman"/>
          <w:b w:val="false"/>
          <w:i w:val="false"/>
          <w:color w:val="000000"/>
          <w:sz w:val="28"/>
        </w:rPr>
        <w:t>
      1) таблица 1. Информация по исполнению администраторами</w:t>
      </w:r>
    </w:p>
    <w:p>
      <w:pPr>
        <w:spacing w:after="0"/>
        <w:ind w:left="0"/>
        <w:jc w:val="both"/>
      </w:pPr>
      <w:r>
        <w:rPr>
          <w:rFonts w:ascii="Times New Roman"/>
          <w:b w:val="false"/>
          <w:i w:val="false"/>
          <w:color w:val="000000"/>
          <w:sz w:val="28"/>
        </w:rPr>
        <w:t>
      бюджетных программ (подпрограмм) охваченных государственным аудитом;</w:t>
      </w:r>
    </w:p>
    <w:p>
      <w:pPr>
        <w:spacing w:after="0"/>
        <w:ind w:left="0"/>
        <w:jc w:val="both"/>
      </w:pPr>
      <w:r>
        <w:rPr>
          <w:rFonts w:ascii="Times New Roman"/>
          <w:b w:val="false"/>
          <w:i w:val="false"/>
          <w:color w:val="000000"/>
          <w:sz w:val="28"/>
        </w:rPr>
        <w:t>
      2) таблица 2. Информация о выполненных (принятых) объемах</w:t>
      </w:r>
    </w:p>
    <w:p>
      <w:pPr>
        <w:spacing w:after="0"/>
        <w:ind w:left="0"/>
        <w:jc w:val="both"/>
      </w:pPr>
      <w:r>
        <w:rPr>
          <w:rFonts w:ascii="Times New Roman"/>
          <w:b w:val="false"/>
          <w:i w:val="false"/>
          <w:color w:val="000000"/>
          <w:sz w:val="28"/>
        </w:rPr>
        <w:t>
      строительных работ и своевременности сдачи в эксплуатацию объектов</w:t>
      </w:r>
    </w:p>
    <w:p>
      <w:pPr>
        <w:spacing w:after="0"/>
        <w:ind w:left="0"/>
        <w:jc w:val="both"/>
      </w:pPr>
      <w:r>
        <w:rPr>
          <w:rFonts w:ascii="Times New Roman"/>
          <w:b w:val="false"/>
          <w:i w:val="false"/>
          <w:color w:val="000000"/>
          <w:sz w:val="28"/>
        </w:rPr>
        <w:t>
      строительства;</w:t>
      </w:r>
    </w:p>
    <w:p>
      <w:pPr>
        <w:spacing w:after="0"/>
        <w:ind w:left="0"/>
        <w:jc w:val="both"/>
      </w:pPr>
      <w:r>
        <w:rPr>
          <w:rFonts w:ascii="Times New Roman"/>
          <w:b w:val="false"/>
          <w:i w:val="false"/>
          <w:color w:val="000000"/>
          <w:sz w:val="28"/>
        </w:rPr>
        <w:t>
      3) таблица 3. Сведения об удорожании стоимости объектов</w:t>
      </w:r>
    </w:p>
    <w:p>
      <w:pPr>
        <w:spacing w:after="0"/>
        <w:ind w:left="0"/>
        <w:jc w:val="both"/>
      </w:pPr>
      <w:r>
        <w:rPr>
          <w:rFonts w:ascii="Times New Roman"/>
          <w:b w:val="false"/>
          <w:i w:val="false"/>
          <w:color w:val="000000"/>
          <w:sz w:val="28"/>
        </w:rPr>
        <w:t>
      строительства и реконструкции за ____ год (при наличии удорожания);</w:t>
      </w:r>
    </w:p>
    <w:p>
      <w:pPr>
        <w:spacing w:after="0"/>
        <w:ind w:left="0"/>
        <w:jc w:val="both"/>
      </w:pPr>
      <w:r>
        <w:rPr>
          <w:rFonts w:ascii="Times New Roman"/>
          <w:b w:val="false"/>
          <w:i w:val="false"/>
          <w:color w:val="000000"/>
          <w:sz w:val="28"/>
        </w:rPr>
        <w:t>
      4) таблица 4. Сведения об использовании бюджетных средств,</w:t>
      </w:r>
    </w:p>
    <w:p>
      <w:pPr>
        <w:spacing w:after="0"/>
        <w:ind w:left="0"/>
        <w:jc w:val="both"/>
      </w:pPr>
      <w:r>
        <w:rPr>
          <w:rFonts w:ascii="Times New Roman"/>
          <w:b w:val="false"/>
          <w:i w:val="false"/>
          <w:color w:val="000000"/>
          <w:sz w:val="28"/>
        </w:rPr>
        <w:t>
      выделенных на пополнение уставного капитала, субъектам</w:t>
      </w:r>
    </w:p>
    <w:p>
      <w:pPr>
        <w:spacing w:after="0"/>
        <w:ind w:left="0"/>
        <w:jc w:val="both"/>
      </w:pPr>
      <w:r>
        <w:rPr>
          <w:rFonts w:ascii="Times New Roman"/>
          <w:b w:val="false"/>
          <w:i w:val="false"/>
          <w:color w:val="000000"/>
          <w:sz w:val="28"/>
        </w:rPr>
        <w:t>
      квазигосударственного сектора.</w:t>
      </w:r>
    </w:p>
    <w:p>
      <w:pPr>
        <w:spacing w:after="0"/>
        <w:ind w:left="0"/>
        <w:jc w:val="both"/>
      </w:pPr>
      <w:r>
        <w:rPr>
          <w:rFonts w:ascii="Times New Roman"/>
          <w:b w:val="false"/>
          <w:i w:val="false"/>
          <w:color w:val="000000"/>
          <w:sz w:val="28"/>
        </w:rPr>
        <w:t>
      Работниками, осуществляющими государственный аудит, могут быть</w:t>
      </w:r>
    </w:p>
    <w:p>
      <w:pPr>
        <w:spacing w:after="0"/>
        <w:ind w:left="0"/>
        <w:jc w:val="both"/>
      </w:pPr>
      <w:r>
        <w:rPr>
          <w:rFonts w:ascii="Times New Roman"/>
          <w:b w:val="false"/>
          <w:i w:val="false"/>
          <w:color w:val="000000"/>
          <w:sz w:val="28"/>
        </w:rPr>
        <w:t>
      составлены и иные необходимые таблицы к Аудиторскому отчету,</w:t>
      </w:r>
    </w:p>
    <w:p>
      <w:pPr>
        <w:spacing w:after="0"/>
        <w:ind w:left="0"/>
        <w:jc w:val="both"/>
      </w:pPr>
      <w:r>
        <w:rPr>
          <w:rFonts w:ascii="Times New Roman"/>
          <w:b w:val="false"/>
          <w:i w:val="false"/>
          <w:color w:val="000000"/>
          <w:sz w:val="28"/>
        </w:rPr>
        <w:t>
      являющиеся приложениями к нему. Ссылки на указанные приложения в</w:t>
      </w:r>
    </w:p>
    <w:p>
      <w:pPr>
        <w:spacing w:after="0"/>
        <w:ind w:left="0"/>
        <w:jc w:val="both"/>
      </w:pPr>
      <w:r>
        <w:rPr>
          <w:rFonts w:ascii="Times New Roman"/>
          <w:b w:val="false"/>
          <w:i w:val="false"/>
          <w:color w:val="000000"/>
          <w:sz w:val="28"/>
        </w:rPr>
        <w:t>
      Аудиторском отчете обязательны.</w:t>
      </w:r>
    </w:p>
    <w:bookmarkStart w:name="z231" w:id="82"/>
    <w:p>
      <w:pPr>
        <w:spacing w:after="0"/>
        <w:ind w:left="0"/>
        <w:jc w:val="both"/>
      </w:pPr>
      <w:r>
        <w:rPr>
          <w:rFonts w:ascii="Times New Roman"/>
          <w:b w:val="false"/>
          <w:i w:val="false"/>
          <w:color w:val="000000"/>
          <w:sz w:val="28"/>
        </w:rPr>
        <w:t>
      11. Препятствия в проведении государственного аудита.</w:t>
      </w:r>
    </w:p>
    <w:bookmarkEnd w:id="82"/>
    <w:p>
      <w:pPr>
        <w:spacing w:after="0"/>
        <w:ind w:left="0"/>
        <w:jc w:val="both"/>
      </w:pPr>
      <w:r>
        <w:rPr>
          <w:rFonts w:ascii="Times New Roman"/>
          <w:b w:val="false"/>
          <w:i w:val="false"/>
          <w:color w:val="000000"/>
          <w:sz w:val="28"/>
        </w:rPr>
        <w:t>
      Указываются сведения о фактах препятствования должностными</w:t>
      </w:r>
    </w:p>
    <w:p>
      <w:pPr>
        <w:spacing w:after="0"/>
        <w:ind w:left="0"/>
        <w:jc w:val="both"/>
      </w:pPr>
      <w:r>
        <w:rPr>
          <w:rFonts w:ascii="Times New Roman"/>
          <w:b w:val="false"/>
          <w:i w:val="false"/>
          <w:color w:val="000000"/>
          <w:sz w:val="28"/>
        </w:rPr>
        <w:t>
      лицами объекта государственного аудита в проведении государственного</w:t>
      </w:r>
    </w:p>
    <w:p>
      <w:pPr>
        <w:spacing w:after="0"/>
        <w:ind w:left="0"/>
        <w:jc w:val="both"/>
      </w:pPr>
      <w:r>
        <w:rPr>
          <w:rFonts w:ascii="Times New Roman"/>
          <w:b w:val="false"/>
          <w:i w:val="false"/>
          <w:color w:val="000000"/>
          <w:sz w:val="28"/>
        </w:rPr>
        <w:t>
      аудита работниками Счетного комитета.</w:t>
      </w:r>
    </w:p>
    <w:p>
      <w:pPr>
        <w:spacing w:after="0"/>
        <w:ind w:left="0"/>
        <w:jc w:val="both"/>
      </w:pPr>
      <w:r>
        <w:rPr>
          <w:rFonts w:ascii="Times New Roman"/>
          <w:b w:val="false"/>
          <w:i w:val="false"/>
          <w:color w:val="000000"/>
          <w:sz w:val="28"/>
        </w:rPr>
        <w:t>
      В случае составления работником Счетного комитета протокола о</w:t>
      </w:r>
    </w:p>
    <w:p>
      <w:pPr>
        <w:spacing w:after="0"/>
        <w:ind w:left="0"/>
        <w:jc w:val="both"/>
      </w:pPr>
      <w:r>
        <w:rPr>
          <w:rFonts w:ascii="Times New Roman"/>
          <w:b w:val="false"/>
          <w:i w:val="false"/>
          <w:color w:val="000000"/>
          <w:sz w:val="28"/>
        </w:rPr>
        <w:t>
      совершении административного правонарушения указывается его номер и</w:t>
      </w:r>
    </w:p>
    <w:p>
      <w:pPr>
        <w:spacing w:after="0"/>
        <w:ind w:left="0"/>
        <w:jc w:val="both"/>
      </w:pPr>
      <w:r>
        <w:rPr>
          <w:rFonts w:ascii="Times New Roman"/>
          <w:b w:val="false"/>
          <w:i w:val="false"/>
          <w:color w:val="000000"/>
          <w:sz w:val="28"/>
        </w:rPr>
        <w:t>
      дата (протокол составляется при отказе должностными лицами объекта</w:t>
      </w:r>
    </w:p>
    <w:p>
      <w:pPr>
        <w:spacing w:after="0"/>
        <w:ind w:left="0"/>
        <w:jc w:val="both"/>
      </w:pPr>
      <w:r>
        <w:rPr>
          <w:rFonts w:ascii="Times New Roman"/>
          <w:b w:val="false"/>
          <w:i w:val="false"/>
          <w:color w:val="000000"/>
          <w:sz w:val="28"/>
        </w:rPr>
        <w:t>
      государственного аудита в допуске на объект государственного аудита,</w:t>
      </w:r>
    </w:p>
    <w:p>
      <w:pPr>
        <w:spacing w:after="0"/>
        <w:ind w:left="0"/>
        <w:jc w:val="both"/>
      </w:pPr>
      <w:r>
        <w:rPr>
          <w:rFonts w:ascii="Times New Roman"/>
          <w:b w:val="false"/>
          <w:i w:val="false"/>
          <w:color w:val="000000"/>
          <w:sz w:val="28"/>
        </w:rPr>
        <w:t>
      при непредставлении необходимых документов или предоставление</w:t>
      </w:r>
    </w:p>
    <w:p>
      <w:pPr>
        <w:spacing w:after="0"/>
        <w:ind w:left="0"/>
        <w:jc w:val="both"/>
      </w:pPr>
      <w:r>
        <w:rPr>
          <w:rFonts w:ascii="Times New Roman"/>
          <w:b w:val="false"/>
          <w:i w:val="false"/>
          <w:color w:val="000000"/>
          <w:sz w:val="28"/>
        </w:rPr>
        <w:t>
      недостоверной, необъективной и (или) неполной информации, материалов</w:t>
      </w:r>
    </w:p>
    <w:p>
      <w:pPr>
        <w:spacing w:after="0"/>
        <w:ind w:left="0"/>
        <w:jc w:val="both"/>
      </w:pPr>
      <w:r>
        <w:rPr>
          <w:rFonts w:ascii="Times New Roman"/>
          <w:b w:val="false"/>
          <w:i w:val="false"/>
          <w:color w:val="000000"/>
          <w:sz w:val="28"/>
        </w:rPr>
        <w:t>
      и иных сведений для проведения государственного аудита).</w:t>
      </w:r>
    </w:p>
    <w:bookmarkStart w:name="z232" w:id="83"/>
    <w:p>
      <w:pPr>
        <w:spacing w:after="0"/>
        <w:ind w:left="0"/>
        <w:jc w:val="both"/>
      </w:pPr>
      <w:r>
        <w:rPr>
          <w:rFonts w:ascii="Times New Roman"/>
          <w:b w:val="false"/>
          <w:i w:val="false"/>
          <w:color w:val="000000"/>
          <w:sz w:val="28"/>
        </w:rPr>
        <w:t>
      12. Меры, принятые в ходе государственного аудита.</w:t>
      </w:r>
    </w:p>
    <w:bookmarkEnd w:id="83"/>
    <w:p>
      <w:pPr>
        <w:spacing w:after="0"/>
        <w:ind w:left="0"/>
        <w:jc w:val="both"/>
      </w:pPr>
      <w:r>
        <w:rPr>
          <w:rFonts w:ascii="Times New Roman"/>
          <w:b w:val="false"/>
          <w:i w:val="false"/>
          <w:color w:val="000000"/>
          <w:sz w:val="28"/>
        </w:rPr>
        <w:t>
      Указываются сведения о мерах, принятых объектом</w:t>
      </w:r>
    </w:p>
    <w:p>
      <w:pPr>
        <w:spacing w:after="0"/>
        <w:ind w:left="0"/>
        <w:jc w:val="both"/>
      </w:pPr>
      <w:r>
        <w:rPr>
          <w:rFonts w:ascii="Times New Roman"/>
          <w:b w:val="false"/>
          <w:i w:val="false"/>
          <w:color w:val="000000"/>
          <w:sz w:val="28"/>
        </w:rPr>
        <w:t>
      государственного аудита по устранению нарушений, выявленных в ходе</w:t>
      </w:r>
    </w:p>
    <w:p>
      <w:pPr>
        <w:spacing w:after="0"/>
        <w:ind w:left="0"/>
        <w:jc w:val="both"/>
      </w:pPr>
      <w:r>
        <w:rPr>
          <w:rFonts w:ascii="Times New Roman"/>
          <w:b w:val="false"/>
          <w:i w:val="false"/>
          <w:color w:val="000000"/>
          <w:sz w:val="28"/>
        </w:rPr>
        <w:t>
      государственного аудита (доначисление налогов, штрафов, пени,</w:t>
      </w:r>
    </w:p>
    <w:p>
      <w:pPr>
        <w:spacing w:after="0"/>
        <w:ind w:left="0"/>
        <w:jc w:val="both"/>
      </w:pPr>
      <w:r>
        <w:rPr>
          <w:rFonts w:ascii="Times New Roman"/>
          <w:b w:val="false"/>
          <w:i w:val="false"/>
          <w:color w:val="000000"/>
          <w:sz w:val="28"/>
        </w:rPr>
        <w:t>
      возмещение необоснованно использованных средств в бюджет,</w:t>
      </w:r>
    </w:p>
    <w:p>
      <w:pPr>
        <w:spacing w:after="0"/>
        <w:ind w:left="0"/>
        <w:jc w:val="both"/>
      </w:pPr>
      <w:r>
        <w:rPr>
          <w:rFonts w:ascii="Times New Roman"/>
          <w:b w:val="false"/>
          <w:i w:val="false"/>
          <w:color w:val="000000"/>
          <w:sz w:val="28"/>
        </w:rPr>
        <w:t>
      восстановление средств по бухгалтерскому учету и финансовой</w:t>
      </w:r>
    </w:p>
    <w:p>
      <w:pPr>
        <w:spacing w:after="0"/>
        <w:ind w:left="0"/>
        <w:jc w:val="both"/>
      </w:pPr>
      <w:r>
        <w:rPr>
          <w:rFonts w:ascii="Times New Roman"/>
          <w:b w:val="false"/>
          <w:i w:val="false"/>
          <w:color w:val="000000"/>
          <w:sz w:val="28"/>
        </w:rPr>
        <w:t>
      отчетности, выполнение поставщиками товаров, работ и услуг договорных</w:t>
      </w:r>
    </w:p>
    <w:p>
      <w:pPr>
        <w:spacing w:after="0"/>
        <w:ind w:left="0"/>
        <w:jc w:val="both"/>
      </w:pPr>
      <w:r>
        <w:rPr>
          <w:rFonts w:ascii="Times New Roman"/>
          <w:b w:val="false"/>
          <w:i w:val="false"/>
          <w:color w:val="000000"/>
          <w:sz w:val="28"/>
        </w:rPr>
        <w:t>
      обязательств, мерах дисциплинарного взыскания, принятых к должностным</w:t>
      </w:r>
    </w:p>
    <w:p>
      <w:pPr>
        <w:spacing w:after="0"/>
        <w:ind w:left="0"/>
        <w:jc w:val="both"/>
      </w:pPr>
      <w:r>
        <w:rPr>
          <w:rFonts w:ascii="Times New Roman"/>
          <w:b w:val="false"/>
          <w:i w:val="false"/>
          <w:color w:val="000000"/>
          <w:sz w:val="28"/>
        </w:rPr>
        <w:t>
      лицам объекта государственного аудита, и другие).</w:t>
      </w:r>
    </w:p>
    <w:bookmarkStart w:name="z233" w:id="84"/>
    <w:p>
      <w:pPr>
        <w:spacing w:after="0"/>
        <w:ind w:left="0"/>
        <w:jc w:val="both"/>
      </w:pPr>
      <w:r>
        <w:rPr>
          <w:rFonts w:ascii="Times New Roman"/>
          <w:b w:val="false"/>
          <w:i w:val="false"/>
          <w:color w:val="000000"/>
          <w:sz w:val="28"/>
        </w:rPr>
        <w:t>
      13. Приложения.</w:t>
      </w:r>
    </w:p>
    <w:bookmarkEnd w:id="84"/>
    <w:p>
      <w:pPr>
        <w:spacing w:after="0"/>
        <w:ind w:left="0"/>
        <w:jc w:val="both"/>
      </w:pPr>
      <w:r>
        <w:rPr>
          <w:rFonts w:ascii="Times New Roman"/>
          <w:b w:val="false"/>
          <w:i w:val="false"/>
          <w:color w:val="000000"/>
          <w:sz w:val="28"/>
        </w:rPr>
        <w:t>
      К Аудиторскому отчету прилагаются аудиторские доказательства,</w:t>
      </w:r>
    </w:p>
    <w:p>
      <w:pPr>
        <w:spacing w:after="0"/>
        <w:ind w:left="0"/>
        <w:jc w:val="both"/>
      </w:pPr>
      <w:r>
        <w:rPr>
          <w:rFonts w:ascii="Times New Roman"/>
          <w:b w:val="false"/>
          <w:i w:val="false"/>
          <w:color w:val="000000"/>
          <w:sz w:val="28"/>
        </w:rPr>
        <w:t xml:space="preserve">
      предусмотренные </w:t>
      </w:r>
      <w:r>
        <w:rPr>
          <w:rFonts w:ascii="Times New Roman"/>
          <w:b w:val="false"/>
          <w:i w:val="false"/>
          <w:color w:val="000000"/>
          <w:sz w:val="28"/>
        </w:rPr>
        <w:t>пунктом 185</w:t>
      </w:r>
      <w:r>
        <w:rPr>
          <w:rFonts w:ascii="Times New Roman"/>
          <w:b w:val="false"/>
          <w:i w:val="false"/>
          <w:color w:val="000000"/>
          <w:sz w:val="28"/>
        </w:rPr>
        <w:t xml:space="preserve"> настоящих Правил.</w:t>
      </w:r>
    </w:p>
    <w:bookmarkStart w:name="z234" w:id="85"/>
    <w:p>
      <w:pPr>
        <w:spacing w:after="0"/>
        <w:ind w:left="0"/>
        <w:jc w:val="both"/>
      </w:pPr>
      <w:r>
        <w:rPr>
          <w:rFonts w:ascii="Times New Roman"/>
          <w:b w:val="false"/>
          <w:i w:val="false"/>
          <w:color w:val="000000"/>
          <w:sz w:val="28"/>
        </w:rPr>
        <w:t>
      14. Подписи работников Счетного комитета, проводивших</w:t>
      </w:r>
    </w:p>
    <w:bookmarkEnd w:id="85"/>
    <w:p>
      <w:pPr>
        <w:spacing w:after="0"/>
        <w:ind w:left="0"/>
        <w:jc w:val="both"/>
      </w:pPr>
      <w:r>
        <w:rPr>
          <w:rFonts w:ascii="Times New Roman"/>
          <w:b w:val="false"/>
          <w:i w:val="false"/>
          <w:color w:val="000000"/>
          <w:sz w:val="28"/>
        </w:rPr>
        <w:t>
      государственный аудит (специалистов государственных органов,</w:t>
      </w:r>
    </w:p>
    <w:p>
      <w:pPr>
        <w:spacing w:after="0"/>
        <w:ind w:left="0"/>
        <w:jc w:val="both"/>
      </w:pPr>
      <w:r>
        <w:rPr>
          <w:rFonts w:ascii="Times New Roman"/>
          <w:b w:val="false"/>
          <w:i w:val="false"/>
          <w:color w:val="000000"/>
          <w:sz w:val="28"/>
        </w:rPr>
        <w:t>
      работников негосударственных аудиторских организаций, экспертов,</w:t>
      </w:r>
    </w:p>
    <w:p>
      <w:pPr>
        <w:spacing w:after="0"/>
        <w:ind w:left="0"/>
        <w:jc w:val="both"/>
      </w:pPr>
      <w:r>
        <w:rPr>
          <w:rFonts w:ascii="Times New Roman"/>
          <w:b w:val="false"/>
          <w:i w:val="false"/>
          <w:color w:val="000000"/>
          <w:sz w:val="28"/>
        </w:rPr>
        <w:t>
      привлеченных к проведению государственного аудита).</w:t>
      </w:r>
    </w:p>
    <w:p>
      <w:pPr>
        <w:spacing w:after="0"/>
        <w:ind w:left="0"/>
        <w:jc w:val="both"/>
      </w:pPr>
      <w:r>
        <w:rPr>
          <w:rFonts w:ascii="Times New Roman"/>
          <w:b w:val="false"/>
          <w:i w:val="false"/>
          <w:color w:val="000000"/>
          <w:sz w:val="28"/>
        </w:rPr>
        <w:t>
      На последней странице Аудиторского отчета делается запись о</w:t>
      </w:r>
    </w:p>
    <w:p>
      <w:pPr>
        <w:spacing w:after="0"/>
        <w:ind w:left="0"/>
        <w:jc w:val="both"/>
      </w:pPr>
      <w:r>
        <w:rPr>
          <w:rFonts w:ascii="Times New Roman"/>
          <w:b w:val="false"/>
          <w:i w:val="false"/>
          <w:color w:val="000000"/>
          <w:sz w:val="28"/>
        </w:rPr>
        <w:t>
      том, что Аудиторский отчет составлен в двух экземплярах с указанием</w:t>
      </w:r>
    </w:p>
    <w:p>
      <w:pPr>
        <w:spacing w:after="0"/>
        <w:ind w:left="0"/>
        <w:jc w:val="both"/>
      </w:pPr>
      <w:r>
        <w:rPr>
          <w:rFonts w:ascii="Times New Roman"/>
          <w:b w:val="false"/>
          <w:i w:val="false"/>
          <w:color w:val="000000"/>
          <w:sz w:val="28"/>
        </w:rPr>
        <w:t>
      адресата и номера бланка (экземпляр № 1 Аудиторского отчета –</w:t>
      </w:r>
    </w:p>
    <w:p>
      <w:pPr>
        <w:spacing w:after="0"/>
        <w:ind w:left="0"/>
        <w:jc w:val="both"/>
      </w:pPr>
      <w:r>
        <w:rPr>
          <w:rFonts w:ascii="Times New Roman"/>
          <w:b w:val="false"/>
          <w:i w:val="false"/>
          <w:color w:val="000000"/>
          <w:sz w:val="28"/>
        </w:rPr>
        <w:t>
      Счетному комитету, № ___ бланка Аудиторского отчета; экземпляр № 2 –</w:t>
      </w:r>
    </w:p>
    <w:p>
      <w:pPr>
        <w:spacing w:after="0"/>
        <w:ind w:left="0"/>
        <w:jc w:val="both"/>
      </w:pPr>
      <w:r>
        <w:rPr>
          <w:rFonts w:ascii="Times New Roman"/>
          <w:b w:val="false"/>
          <w:i w:val="false"/>
          <w:color w:val="000000"/>
          <w:sz w:val="28"/>
        </w:rPr>
        <w:t>
      объекту государственного аудита, № __ бланка).</w:t>
      </w:r>
    </w:p>
    <w:p>
      <w:pPr>
        <w:spacing w:after="0"/>
        <w:ind w:left="0"/>
        <w:jc w:val="both"/>
      </w:pPr>
      <w:r>
        <w:rPr>
          <w:rFonts w:ascii="Times New Roman"/>
          <w:b w:val="false"/>
          <w:i w:val="false"/>
          <w:color w:val="000000"/>
          <w:sz w:val="28"/>
        </w:rPr>
        <w:t>
      Все страницы Аудиторского отчета, начиная со второго листа,</w:t>
      </w:r>
    </w:p>
    <w:p>
      <w:pPr>
        <w:spacing w:after="0"/>
        <w:ind w:left="0"/>
        <w:jc w:val="both"/>
      </w:pPr>
      <w:r>
        <w:rPr>
          <w:rFonts w:ascii="Times New Roman"/>
          <w:b w:val="false"/>
          <w:i w:val="false"/>
          <w:color w:val="000000"/>
          <w:sz w:val="28"/>
        </w:rPr>
        <w:t>
      парафируются государственными аудиторами, проводившими</w:t>
      </w:r>
    </w:p>
    <w:p>
      <w:pPr>
        <w:spacing w:after="0"/>
        <w:ind w:left="0"/>
        <w:jc w:val="both"/>
      </w:pPr>
      <w:r>
        <w:rPr>
          <w:rFonts w:ascii="Times New Roman"/>
          <w:b w:val="false"/>
          <w:i w:val="false"/>
          <w:color w:val="000000"/>
          <w:sz w:val="28"/>
        </w:rPr>
        <w:t>
      государственный аудит.</w:t>
      </w:r>
    </w:p>
    <w:p>
      <w:pPr>
        <w:spacing w:after="0"/>
        <w:ind w:left="0"/>
        <w:jc w:val="both"/>
      </w:pPr>
      <w:r>
        <w:rPr>
          <w:rFonts w:ascii="Times New Roman"/>
          <w:b w:val="false"/>
          <w:i w:val="false"/>
          <w:color w:val="000000"/>
          <w:sz w:val="28"/>
        </w:rPr>
        <w:t>
      При проведении совместной проверки единой группой на объекте</w:t>
      </w:r>
    </w:p>
    <w:p>
      <w:pPr>
        <w:spacing w:after="0"/>
        <w:ind w:left="0"/>
        <w:jc w:val="both"/>
      </w:pPr>
      <w:r>
        <w:rPr>
          <w:rFonts w:ascii="Times New Roman"/>
          <w:b w:val="false"/>
          <w:i w:val="false"/>
          <w:color w:val="000000"/>
          <w:sz w:val="28"/>
        </w:rPr>
        <w:t>
      государственного аудита, Аудиторский отчет оформляется на бланке</w:t>
      </w:r>
    </w:p>
    <w:p>
      <w:pPr>
        <w:spacing w:after="0"/>
        <w:ind w:left="0"/>
        <w:jc w:val="both"/>
      </w:pPr>
      <w:r>
        <w:rPr>
          <w:rFonts w:ascii="Times New Roman"/>
          <w:b w:val="false"/>
          <w:i w:val="false"/>
          <w:color w:val="000000"/>
          <w:sz w:val="28"/>
        </w:rPr>
        <w:t>
      Счетного комитета в трех экземплярах с предоставлением первого</w:t>
      </w:r>
    </w:p>
    <w:p>
      <w:pPr>
        <w:spacing w:after="0"/>
        <w:ind w:left="0"/>
        <w:jc w:val="both"/>
      </w:pPr>
      <w:r>
        <w:rPr>
          <w:rFonts w:ascii="Times New Roman"/>
          <w:b w:val="false"/>
          <w:i w:val="false"/>
          <w:color w:val="000000"/>
          <w:sz w:val="28"/>
        </w:rPr>
        <w:t>
      экземпляра Счетному комитету, второго экземпляра – государственному</w:t>
      </w:r>
    </w:p>
    <w:p>
      <w:pPr>
        <w:spacing w:after="0"/>
        <w:ind w:left="0"/>
        <w:jc w:val="both"/>
      </w:pPr>
      <w:r>
        <w:rPr>
          <w:rFonts w:ascii="Times New Roman"/>
          <w:b w:val="false"/>
          <w:i w:val="false"/>
          <w:color w:val="000000"/>
          <w:sz w:val="28"/>
        </w:rPr>
        <w:t>
      органу-участнику совместной проверки, третьего экземпляра – объекту</w:t>
      </w:r>
    </w:p>
    <w:p>
      <w:pPr>
        <w:spacing w:after="0"/>
        <w:ind w:left="0"/>
        <w:jc w:val="both"/>
      </w:pPr>
      <w:r>
        <w:rPr>
          <w:rFonts w:ascii="Times New Roman"/>
          <w:b w:val="false"/>
          <w:i w:val="false"/>
          <w:color w:val="000000"/>
          <w:sz w:val="28"/>
        </w:rPr>
        <w:t>
      государственного аудита.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__</w:t>
            </w:r>
            <w:r>
              <w:br/>
            </w:r>
            <w:r>
              <w:rPr>
                <w:rFonts w:ascii="Times New Roman"/>
                <w:b w:val="false"/>
                <w:i w:val="false"/>
                <w:color w:val="000000"/>
                <w:sz w:val="20"/>
              </w:rPr>
              <w:t>к Аудиторскому отчету</w:t>
            </w:r>
            <w:r>
              <w:br/>
            </w:r>
            <w:r>
              <w:rPr>
                <w:rFonts w:ascii="Times New Roman"/>
                <w:b w:val="false"/>
                <w:i w:val="false"/>
                <w:color w:val="000000"/>
                <w:sz w:val="20"/>
              </w:rPr>
              <w:t>от "__" _____ 20_ года</w:t>
            </w:r>
          </w:p>
        </w:tc>
      </w:tr>
    </w:tbl>
    <w:bookmarkStart w:name="z235" w:id="86"/>
    <w:p>
      <w:pPr>
        <w:spacing w:after="0"/>
        <w:ind w:left="0"/>
        <w:jc w:val="both"/>
      </w:pPr>
      <w:r>
        <w:rPr>
          <w:rFonts w:ascii="Times New Roman"/>
          <w:b w:val="false"/>
          <w:i w:val="false"/>
          <w:color w:val="000000"/>
          <w:sz w:val="28"/>
        </w:rPr>
        <w:t>
      Таблица 1. Информация по исполнению бюджетных программ (подпрограмм),</w:t>
      </w:r>
    </w:p>
    <w:bookmarkEnd w:id="86"/>
    <w:p>
      <w:pPr>
        <w:spacing w:after="0"/>
        <w:ind w:left="0"/>
        <w:jc w:val="both"/>
      </w:pPr>
      <w:r>
        <w:rPr>
          <w:rFonts w:ascii="Times New Roman"/>
          <w:b w:val="false"/>
          <w:i w:val="false"/>
          <w:color w:val="000000"/>
          <w:sz w:val="28"/>
        </w:rPr>
        <w:t>
      охваченным государственным аудитом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1086"/>
        <w:gridCol w:w="1009"/>
        <w:gridCol w:w="892"/>
        <w:gridCol w:w="1872"/>
        <w:gridCol w:w="1322"/>
        <w:gridCol w:w="1205"/>
        <w:gridCol w:w="1910"/>
        <w:gridCol w:w="657"/>
        <w:gridCol w:w="1911"/>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бюджетных программ (подпрограмм), специфик</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средств по бюджетной заявке к проекту бюджета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плана финансирования на начало года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утвержденной суммы от потребности бюджетной заявки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Скорректированная (уточненная) сумма плана финансирования на конец года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 (кассовые расходы) по итогам года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между скорректированной (уточненной) суммой и оплаченными обязательствами, указать причины неосвоения средств</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 по итогам года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 оплаченных обязательств (кассовых расходов) от фактически произведенных расходов по итогам года</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№__</w:t>
            </w:r>
            <w:r>
              <w:br/>
            </w:r>
            <w:r>
              <w:rPr>
                <w:rFonts w:ascii="Times New Roman"/>
                <w:b w:val="false"/>
                <w:i w:val="false"/>
                <w:color w:val="000000"/>
                <w:sz w:val="20"/>
              </w:rPr>
              <w:t>к Аудиторскому отчету</w:t>
            </w:r>
            <w:r>
              <w:br/>
            </w:r>
            <w:r>
              <w:rPr>
                <w:rFonts w:ascii="Times New Roman"/>
                <w:b w:val="false"/>
                <w:i w:val="false"/>
                <w:color w:val="000000"/>
                <w:sz w:val="20"/>
              </w:rPr>
              <w:t>от "__" _____ 20_года</w:t>
            </w:r>
          </w:p>
        </w:tc>
      </w:tr>
    </w:tbl>
    <w:bookmarkStart w:name="z236" w:id="87"/>
    <w:p>
      <w:pPr>
        <w:spacing w:after="0"/>
        <w:ind w:left="0"/>
        <w:jc w:val="both"/>
      </w:pPr>
      <w:r>
        <w:rPr>
          <w:rFonts w:ascii="Times New Roman"/>
          <w:b w:val="false"/>
          <w:i w:val="false"/>
          <w:color w:val="000000"/>
          <w:sz w:val="28"/>
        </w:rPr>
        <w:t>
      Таблица 2. Информация о выполнении объема строительных работ и</w:t>
      </w:r>
    </w:p>
    <w:bookmarkEnd w:id="87"/>
    <w:p>
      <w:pPr>
        <w:spacing w:after="0"/>
        <w:ind w:left="0"/>
        <w:jc w:val="both"/>
      </w:pPr>
      <w:r>
        <w:rPr>
          <w:rFonts w:ascii="Times New Roman"/>
          <w:b w:val="false"/>
          <w:i w:val="false"/>
          <w:color w:val="000000"/>
          <w:sz w:val="28"/>
        </w:rPr>
        <w:t>
      своевременности сдачи в эксплуатацию объектов строительства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893"/>
        <w:gridCol w:w="1915"/>
        <w:gridCol w:w="562"/>
        <w:gridCol w:w="562"/>
        <w:gridCol w:w="1446"/>
        <w:gridCol w:w="2643"/>
        <w:gridCol w:w="1344"/>
        <w:gridCol w:w="1031"/>
        <w:gridCol w:w="1032"/>
      </w:tblGrid>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 объекта</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стоимость строительства по Заключению госэкспертизы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Договорная стоимость строительства (тыс. тенге)</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Выполненный (принятый) объем работ с начала строительства, (тыс. тенге)</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Запланированный срок сдачи объекта в эксплуатацию согласно договору</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срок сдачи объекта в эксплуатацию</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несвоевременной сдачи объектов в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продолжительность строительства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№__</w:t>
            </w:r>
            <w:r>
              <w:br/>
            </w:r>
            <w:r>
              <w:rPr>
                <w:rFonts w:ascii="Times New Roman"/>
                <w:b w:val="false"/>
                <w:i w:val="false"/>
                <w:color w:val="000000"/>
                <w:sz w:val="20"/>
              </w:rPr>
              <w:t>к Аудиторскому отчету</w:t>
            </w:r>
            <w:r>
              <w:br/>
            </w:r>
            <w:r>
              <w:rPr>
                <w:rFonts w:ascii="Times New Roman"/>
                <w:b w:val="false"/>
                <w:i w:val="false"/>
                <w:color w:val="000000"/>
                <w:sz w:val="20"/>
              </w:rPr>
              <w:t>от "__" _____ 20_года</w:t>
            </w:r>
          </w:p>
        </w:tc>
      </w:tr>
    </w:tbl>
    <w:bookmarkStart w:name="z237" w:id="88"/>
    <w:p>
      <w:pPr>
        <w:spacing w:after="0"/>
        <w:ind w:left="0"/>
        <w:jc w:val="both"/>
      </w:pPr>
      <w:r>
        <w:rPr>
          <w:rFonts w:ascii="Times New Roman"/>
          <w:b w:val="false"/>
          <w:i w:val="false"/>
          <w:color w:val="000000"/>
          <w:sz w:val="28"/>
        </w:rPr>
        <w:t>
      Таблица 3. Сведения об удорожании стоимости объектов</w:t>
      </w:r>
    </w:p>
    <w:bookmarkEnd w:id="88"/>
    <w:p>
      <w:pPr>
        <w:spacing w:after="0"/>
        <w:ind w:left="0"/>
        <w:jc w:val="both"/>
      </w:pPr>
      <w:r>
        <w:rPr>
          <w:rFonts w:ascii="Times New Roman"/>
          <w:b w:val="false"/>
          <w:i w:val="false"/>
          <w:color w:val="000000"/>
          <w:sz w:val="28"/>
        </w:rPr>
        <w:t>
      строительства и реконструкции за ____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802"/>
        <w:gridCol w:w="2810"/>
        <w:gridCol w:w="2734"/>
        <w:gridCol w:w="2287"/>
        <w:gridCol w:w="1619"/>
        <w:gridCol w:w="803"/>
      </w:tblGrid>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номера и даты решений бюджетных комиссий, одобривших удорожание</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 объекта по Заключению госэксперизы (тыс. тенге)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строительства после корректировки (тыс. тенге)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Удорожание (тыс. тенге)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№__</w:t>
            </w:r>
            <w:r>
              <w:br/>
            </w:r>
            <w:r>
              <w:rPr>
                <w:rFonts w:ascii="Times New Roman"/>
                <w:b w:val="false"/>
                <w:i w:val="false"/>
                <w:color w:val="000000"/>
                <w:sz w:val="20"/>
              </w:rPr>
              <w:t>к Аудиторскому отчету</w:t>
            </w:r>
            <w:r>
              <w:br/>
            </w:r>
            <w:r>
              <w:rPr>
                <w:rFonts w:ascii="Times New Roman"/>
                <w:b w:val="false"/>
                <w:i w:val="false"/>
                <w:color w:val="000000"/>
                <w:sz w:val="20"/>
              </w:rPr>
              <w:t>от "__" _____ 20_года</w:t>
            </w:r>
          </w:p>
        </w:tc>
      </w:tr>
    </w:tbl>
    <w:bookmarkStart w:name="z238" w:id="89"/>
    <w:p>
      <w:pPr>
        <w:spacing w:after="0"/>
        <w:ind w:left="0"/>
        <w:jc w:val="both"/>
      </w:pPr>
      <w:r>
        <w:rPr>
          <w:rFonts w:ascii="Times New Roman"/>
          <w:b w:val="false"/>
          <w:i w:val="false"/>
          <w:color w:val="000000"/>
          <w:sz w:val="28"/>
        </w:rPr>
        <w:t>
        Таблица 4. Сведения об использовании бюджетных средств, выделенных</w:t>
      </w:r>
    </w:p>
    <w:bookmarkEnd w:id="89"/>
    <w:p>
      <w:pPr>
        <w:spacing w:after="0"/>
        <w:ind w:left="0"/>
        <w:jc w:val="both"/>
      </w:pPr>
      <w:r>
        <w:rPr>
          <w:rFonts w:ascii="Times New Roman"/>
          <w:b w:val="false"/>
          <w:i w:val="false"/>
          <w:color w:val="000000"/>
          <w:sz w:val="28"/>
        </w:rPr>
        <w:t>
      на пополнение уставного капитала, субъектам</w:t>
      </w:r>
    </w:p>
    <w:p>
      <w:pPr>
        <w:spacing w:after="0"/>
        <w:ind w:left="0"/>
        <w:jc w:val="both"/>
      </w:pPr>
      <w:r>
        <w:rPr>
          <w:rFonts w:ascii="Times New Roman"/>
          <w:b w:val="false"/>
          <w:i w:val="false"/>
          <w:color w:val="000000"/>
          <w:sz w:val="28"/>
        </w:rPr>
        <w:t>
      квазигосударственного сектора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1474"/>
        <w:gridCol w:w="1642"/>
        <w:gridCol w:w="895"/>
        <w:gridCol w:w="1805"/>
        <w:gridCol w:w="895"/>
        <w:gridCol w:w="1806"/>
        <w:gridCol w:w="2639"/>
      </w:tblGrid>
      <w:tr>
        <w:trPr>
          <w:trHeight w:val="30" w:hRule="atLeast"/>
        </w:trPr>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Финансово-экономическое обоснование бюджетных инвестиций</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какие цели выделены бюджетные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предусмотренных средств уставного капитала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использование выделенных средств уставного капитала</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достижения бюджетных инвестиции посредством участия государства в уставном капитале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27 сентября 2016 года № 13-НҚ</w:t>
            </w:r>
            <w:r>
              <w:br/>
            </w:r>
            <w:r>
              <w:rPr>
                <w:rFonts w:ascii="Times New Roman"/>
                <w:b w:val="false"/>
                <w:i w:val="false"/>
                <w:color w:val="000000"/>
                <w:sz w:val="20"/>
              </w:rPr>
              <w:t>Приложение 21</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Счетным комитетом</w:t>
            </w:r>
          </w:p>
        </w:tc>
      </w:tr>
    </w:tbl>
    <w:p>
      <w:pPr>
        <w:spacing w:after="0"/>
        <w:ind w:left="0"/>
        <w:jc w:val="both"/>
      </w:pPr>
      <w:r>
        <w:rPr>
          <w:rFonts w:ascii="Times New Roman"/>
          <w:b w:val="false"/>
          <w:i w:val="false"/>
          <w:color w:val="000000"/>
          <w:sz w:val="28"/>
        </w:rPr>
        <w:t xml:space="preserve">
      форма      </w:t>
      </w:r>
    </w:p>
    <w:bookmarkStart w:name="z241" w:id="90"/>
    <w:p>
      <w:pPr>
        <w:spacing w:after="0"/>
        <w:ind w:left="0"/>
        <w:jc w:val="both"/>
      </w:pPr>
      <w:r>
        <w:rPr>
          <w:rFonts w:ascii="Times New Roman"/>
          <w:b w:val="false"/>
          <w:i w:val="false"/>
          <w:color w:val="000000"/>
          <w:sz w:val="28"/>
        </w:rPr>
        <w:t>
      Р Е Е С Т Р</w:t>
      </w:r>
    </w:p>
    <w:bookmarkEnd w:id="90"/>
    <w:p>
      <w:pPr>
        <w:spacing w:after="0"/>
        <w:ind w:left="0"/>
        <w:jc w:val="both"/>
      </w:pPr>
      <w:r>
        <w:rPr>
          <w:rFonts w:ascii="Times New Roman"/>
          <w:b w:val="false"/>
          <w:i w:val="false"/>
          <w:color w:val="000000"/>
          <w:sz w:val="28"/>
        </w:rPr>
        <w:t>
                      выявленных нарушений и недостатков по результатам</w:t>
      </w:r>
    </w:p>
    <w:p>
      <w:pPr>
        <w:spacing w:after="0"/>
        <w:ind w:left="0"/>
        <w:jc w:val="both"/>
      </w:pPr>
      <w:r>
        <w:rPr>
          <w:rFonts w:ascii="Times New Roman"/>
          <w:b w:val="false"/>
          <w:i w:val="false"/>
          <w:color w:val="000000"/>
          <w:sz w:val="28"/>
        </w:rPr>
        <w:t>
      аудиторского мероприятия</w:t>
      </w:r>
    </w:p>
    <w:p>
      <w:pPr>
        <w:spacing w:after="0"/>
        <w:ind w:left="0"/>
        <w:jc w:val="both"/>
      </w:pPr>
      <w:r>
        <w:rPr>
          <w:rFonts w:ascii="Times New Roman"/>
          <w:b w:val="false"/>
          <w:i w:val="false"/>
          <w:color w:val="000000"/>
          <w:sz w:val="28"/>
        </w:rPr>
        <w:t>
      (СВОДНЫЙ РЕЕСТР выявленных нарушений и недостатков по результатам</w:t>
      </w:r>
    </w:p>
    <w:p>
      <w:pPr>
        <w:spacing w:after="0"/>
        <w:ind w:left="0"/>
        <w:jc w:val="both"/>
      </w:pPr>
      <w:r>
        <w:rPr>
          <w:rFonts w:ascii="Times New Roman"/>
          <w:b w:val="false"/>
          <w:i w:val="false"/>
          <w:color w:val="000000"/>
          <w:sz w:val="28"/>
        </w:rPr>
        <w:t>
      государственного аудита)</w:t>
      </w:r>
    </w:p>
    <w:bookmarkStart w:name="z242" w:id="91"/>
    <w:p>
      <w:pPr>
        <w:spacing w:after="0"/>
        <w:ind w:left="0"/>
        <w:jc w:val="both"/>
      </w:pPr>
      <w:r>
        <w:rPr>
          <w:rFonts w:ascii="Times New Roman"/>
          <w:b w:val="false"/>
          <w:i w:val="false"/>
          <w:color w:val="000000"/>
          <w:sz w:val="28"/>
        </w:rPr>
        <w:t>
      1) при поступлении средств в бюджет (тыс. тенге)</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241"/>
        <w:gridCol w:w="366"/>
        <w:gridCol w:w="366"/>
        <w:gridCol w:w="241"/>
        <w:gridCol w:w="366"/>
        <w:gridCol w:w="839"/>
        <w:gridCol w:w="839"/>
        <w:gridCol w:w="1540"/>
        <w:gridCol w:w="374"/>
        <w:gridCol w:w="374"/>
        <w:gridCol w:w="430"/>
        <w:gridCol w:w="449"/>
        <w:gridCol w:w="449"/>
        <w:gridCol w:w="532"/>
        <w:gridCol w:w="442"/>
        <w:gridCol w:w="443"/>
        <w:gridCol w:w="524"/>
        <w:gridCol w:w="998"/>
        <w:gridCol w:w="998"/>
        <w:gridCol w:w="1181"/>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 аудита</w:t>
            </w:r>
          </w:p>
        </w:tc>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 аудита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поступлений бюджета по ЕБК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финансовых нарушений по поступлениям в бюджет (гр.10+гр.13+ гр.16+гр.19+ гр.22)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неполное зачисление средств, поступающих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возврата из бюджета и (или) зачет излишне (ошибочно) уплаченных сумм поступлений с нарушением законодательства 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органами государственных доходов полноты и своевременности поступления налогов, административных штрафов, таможенных и др. обязательных платежей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Неполное взимание и несвоевременное перечисление уполномоченными органами, осуществляющими контроль за поступлениями в бюджет налогов и др. обязательных платежей в бюджет, а также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 аудита</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 аудита</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 аудита</w:t>
            </w:r>
          </w:p>
        </w:tc>
        <w:tc>
          <w:tcPr>
            <w:tcW w:w="0" w:type="auto"/>
            <w:vMerge/>
            <w:tcBorders>
              <w:top w:val="nil"/>
              <w:left w:val="single" w:color="cfcfcf" w:sz="5"/>
              <w:bottom w:val="single" w:color="cfcfcf" w:sz="5"/>
              <w:right w:val="single" w:color="cfcfcf" w:sz="5"/>
            </w:tcBorders>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 аудита</w:t>
            </w: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 аудита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т.ч. разрезе лиц, участвовавших в гос. аудите):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163"/>
        <w:gridCol w:w="1374"/>
        <w:gridCol w:w="1234"/>
        <w:gridCol w:w="1163"/>
        <w:gridCol w:w="2482"/>
        <w:gridCol w:w="2000"/>
        <w:gridCol w:w="17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Процедурные нарушения</w:t>
            </w:r>
          </w:p>
        </w:tc>
        <w:tc>
          <w:tcPr>
            <w:tcW w:w="2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(косвенные) потери бюджета (при наличии)</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НПА</w:t>
            </w:r>
          </w:p>
        </w:tc>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нарушения законодательства при поступлении средств в бюджет</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кол-во</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 аудита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3" w:id="92"/>
    <w:p>
      <w:pPr>
        <w:spacing w:after="0"/>
        <w:ind w:left="0"/>
        <w:jc w:val="both"/>
      </w:pPr>
      <w:r>
        <w:rPr>
          <w:rFonts w:ascii="Times New Roman"/>
          <w:b w:val="false"/>
          <w:i w:val="false"/>
          <w:color w:val="000000"/>
          <w:sz w:val="28"/>
        </w:rPr>
        <w:t>
      2) при использовании бюджетных средств и активов (тыс. тенге)</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602"/>
        <w:gridCol w:w="769"/>
        <w:gridCol w:w="2405"/>
        <w:gridCol w:w="936"/>
        <w:gridCol w:w="937"/>
        <w:gridCol w:w="602"/>
        <w:gridCol w:w="602"/>
        <w:gridCol w:w="602"/>
        <w:gridCol w:w="934"/>
        <w:gridCol w:w="934"/>
        <w:gridCol w:w="1272"/>
        <w:gridCol w:w="936"/>
      </w:tblGrid>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 соисполнителя государственной (правительственной) программы</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 аудита</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 аудита</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гос. аудитом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Бюджетных средств</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при использовании трансфертов</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т.ч. разрезе лиц, участвовавших в гос. аудите):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934"/>
        <w:gridCol w:w="813"/>
        <w:gridCol w:w="815"/>
        <w:gridCol w:w="815"/>
        <w:gridCol w:w="817"/>
        <w:gridCol w:w="959"/>
        <w:gridCol w:w="3"/>
        <w:gridCol w:w="964"/>
        <w:gridCol w:w="819"/>
        <w:gridCol w:w="687"/>
        <w:gridCol w:w="687"/>
        <w:gridCol w:w="1306"/>
        <w:gridCol w:w="687"/>
        <w:gridCol w:w="1307"/>
      </w:tblGrid>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финансовых нарушений (гр.23 +гр.28 +гр.33)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бюджетного законодательства и иного законодательства при использовании бюджетных средств</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при использовании трансфертов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подлежит восстановлению (возмещению) (гр. 24+гр.26+гр.29+гр.31+гр.34)</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трансфертов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восстановлено (возмещено) в ходе гос. аудита</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восстановлению</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возмещению</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в ходе гос. аудита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в ходе гос. аудита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трансфертов</w:t>
            </w: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восстановлено в ходе гос.  аудита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возмещено в ходе гос.  аудита</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65"/>
        <w:gridCol w:w="1074"/>
        <w:gridCol w:w="566"/>
        <w:gridCol w:w="1074"/>
        <w:gridCol w:w="566"/>
        <w:gridCol w:w="566"/>
        <w:gridCol w:w="1074"/>
        <w:gridCol w:w="600"/>
        <w:gridCol w:w="566"/>
        <w:gridCol w:w="814"/>
        <w:gridCol w:w="767"/>
        <w:gridCol w:w="601"/>
        <w:gridCol w:w="566"/>
        <w:gridCol w:w="601"/>
        <w:gridCol w:w="566"/>
        <w:gridCol w:w="601"/>
        <w:gridCol w:w="56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Процедурные нарушения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бюджетного и иного законодательства при использовании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учета и составления финансовой отчетности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бюджетных средств, предоставления бюджетных кредитов, государственных гарантий, поручительств, займов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активов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закупок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бухгалтерского учета и финансовой отчетности</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восстновлению</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восстановлено в ходе гос. аудита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возмещено в ходе гос.  аудита</w:t>
            </w:r>
          </w:p>
        </w:tc>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восстановлено в ходе гос.  аудита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кол-во</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кол-во</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кол-во</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кол-во</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кол-во</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2"/>
        <w:gridCol w:w="5688"/>
      </w:tblGrid>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НПА</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4" w:id="93"/>
    <w:p>
      <w:pPr>
        <w:spacing w:after="0"/>
        <w:ind w:left="0"/>
        <w:jc w:val="both"/>
      </w:pPr>
      <w:r>
        <w:rPr>
          <w:rFonts w:ascii="Times New Roman"/>
          <w:b w:val="false"/>
          <w:i w:val="false"/>
          <w:color w:val="000000"/>
          <w:sz w:val="28"/>
        </w:rPr>
        <w:t>
      3) иные нарушения законодательства в деятельности объекта</w:t>
      </w:r>
    </w:p>
    <w:bookmarkEnd w:id="93"/>
    <w:p>
      <w:pPr>
        <w:spacing w:after="0"/>
        <w:ind w:left="0"/>
        <w:jc w:val="both"/>
      </w:pPr>
      <w:r>
        <w:rPr>
          <w:rFonts w:ascii="Times New Roman"/>
          <w:b w:val="false"/>
          <w:i w:val="false"/>
          <w:color w:val="000000"/>
          <w:sz w:val="28"/>
        </w:rPr>
        <w:t>
      государственного аудита, а также связанных с реализацией его задач и</w:t>
      </w:r>
    </w:p>
    <w:p>
      <w:pPr>
        <w:spacing w:after="0"/>
        <w:ind w:left="0"/>
        <w:jc w:val="both"/>
      </w:pPr>
      <w:r>
        <w:rPr>
          <w:rFonts w:ascii="Times New Roman"/>
          <w:b w:val="false"/>
          <w:i w:val="false"/>
          <w:color w:val="000000"/>
          <w:sz w:val="28"/>
        </w:rPr>
        <w:t>
      функций недостатки и пробелы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448"/>
        <w:gridCol w:w="574"/>
        <w:gridCol w:w="1319"/>
        <w:gridCol w:w="513"/>
        <w:gridCol w:w="513"/>
        <w:gridCol w:w="330"/>
        <w:gridCol w:w="330"/>
        <w:gridCol w:w="330"/>
        <w:gridCol w:w="1369"/>
        <w:gridCol w:w="1369"/>
        <w:gridCol w:w="1860"/>
        <w:gridCol w:w="972"/>
        <w:gridCol w:w="1801"/>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 соисполнителя государственной (правительственной) программы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 аудита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 аудита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неэффективного планирования бюджетных средств (активов) (тыс. тенге)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неэффективно использованных бюджетных средств (активов) (тыс. тенге)</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нарушений актов субъектов квазигосударственного сектора, принятых для реализации норм законодательства Республики Казахстан (тыс. тенге)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недостатки (кол-во, ед.)</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недостатка, нарушения иного отраслевого законодательства со ссылкой на соответствующие нормативные и правовые акты, системной проблемы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т.ч. разрезе лиц, участвовавших в гос. аудите):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Работники Счетного комитета,              ___ _______________________</w:t>
      </w:r>
    </w:p>
    <w:p>
      <w:pPr>
        <w:spacing w:after="0"/>
        <w:ind w:left="0"/>
        <w:jc w:val="both"/>
      </w:pPr>
      <w:r>
        <w:rPr>
          <w:rFonts w:ascii="Times New Roman"/>
          <w:b w:val="false"/>
          <w:i w:val="false"/>
          <w:color w:val="000000"/>
          <w:sz w:val="28"/>
        </w:rPr>
        <w:t xml:space="preserve">
      проводившие государственный аудит        </w:t>
      </w:r>
      <w:r>
        <w:rPr>
          <w:rFonts w:ascii="Times New Roman"/>
          <w:b w:val="false"/>
          <w:i/>
          <w:color w:val="000000"/>
          <w:sz w:val="28"/>
        </w:rPr>
        <w:t>(подпись, фамилия, инициалы)</w:t>
      </w:r>
    </w:p>
    <w:p>
      <w:pPr>
        <w:spacing w:after="0"/>
        <w:ind w:left="0"/>
        <w:jc w:val="both"/>
      </w:pPr>
      <w:r>
        <w:rPr>
          <w:rFonts w:ascii="Times New Roman"/>
          <w:b w:val="false"/>
          <w:i w:val="false"/>
          <w:color w:val="000000"/>
          <w:sz w:val="28"/>
        </w:rPr>
        <w:t>
      *Согласовано: Член Счетного комитета,    ____________________________</w:t>
      </w:r>
    </w:p>
    <w:p>
      <w:pPr>
        <w:spacing w:after="0"/>
        <w:ind w:left="0"/>
        <w:jc w:val="both"/>
      </w:pPr>
      <w:r>
        <w:rPr>
          <w:rFonts w:ascii="Times New Roman"/>
          <w:b w:val="false"/>
          <w:i w:val="false"/>
          <w:color w:val="000000"/>
          <w:sz w:val="28"/>
        </w:rPr>
        <w:t xml:space="preserve">
      ответственный за аудиторское мероприятие </w:t>
      </w:r>
      <w:r>
        <w:rPr>
          <w:rFonts w:ascii="Times New Roman"/>
          <w:b w:val="false"/>
          <w:i/>
          <w:color w:val="000000"/>
          <w:sz w:val="28"/>
        </w:rPr>
        <w:t>(подпись, инициалы, фамилия)</w:t>
      </w:r>
    </w:p>
    <w:p>
      <w:pPr>
        <w:spacing w:after="0"/>
        <w:ind w:left="0"/>
        <w:jc w:val="both"/>
      </w:pPr>
      <w:r>
        <w:rPr>
          <w:rFonts w:ascii="Times New Roman"/>
          <w:b w:val="false"/>
          <w:i w:val="false"/>
          <w:color w:val="000000"/>
          <w:sz w:val="28"/>
        </w:rPr>
        <w:t>
      * Руководитель и участники группы аудита, проводившие государственный</w:t>
      </w:r>
    </w:p>
    <w:p>
      <w:pPr>
        <w:spacing w:after="0"/>
        <w:ind w:left="0"/>
        <w:jc w:val="both"/>
      </w:pPr>
      <w:r>
        <w:rPr>
          <w:rFonts w:ascii="Times New Roman"/>
          <w:b w:val="false"/>
          <w:i w:val="false"/>
          <w:color w:val="000000"/>
          <w:sz w:val="28"/>
        </w:rPr>
        <w:t>
      аудит, подписывают Сводный реестр выявленных нарушений, прилагаемый к</w:t>
      </w:r>
    </w:p>
    <w:p>
      <w:pPr>
        <w:spacing w:after="0"/>
        <w:ind w:left="0"/>
        <w:jc w:val="both"/>
      </w:pPr>
      <w:r>
        <w:rPr>
          <w:rFonts w:ascii="Times New Roman"/>
          <w:b w:val="false"/>
          <w:i w:val="false"/>
          <w:color w:val="000000"/>
          <w:sz w:val="28"/>
        </w:rPr>
        <w:t>
      Аудиторскому заключению, который согласовывается с членом Счетного</w:t>
      </w:r>
    </w:p>
    <w:p>
      <w:pPr>
        <w:spacing w:after="0"/>
        <w:ind w:left="0"/>
        <w:jc w:val="both"/>
      </w:pPr>
      <w:r>
        <w:rPr>
          <w:rFonts w:ascii="Times New Roman"/>
          <w:b w:val="false"/>
          <w:i w:val="false"/>
          <w:color w:val="000000"/>
          <w:sz w:val="28"/>
        </w:rPr>
        <w:t>
      комитета, ответственным за аудиторское мероприятие.</w:t>
      </w:r>
    </w:p>
    <w:p>
      <w:pPr>
        <w:spacing w:after="0"/>
        <w:ind w:left="0"/>
        <w:jc w:val="both"/>
      </w:pPr>
      <w:r>
        <w:rPr>
          <w:rFonts w:ascii="Times New Roman"/>
          <w:b w:val="false"/>
          <w:i w:val="false"/>
          <w:color w:val="000000"/>
          <w:sz w:val="28"/>
        </w:rPr>
        <w:t>
      Примечание: заполнение Реестра (Сводного реестра) выявленных</w:t>
      </w:r>
    </w:p>
    <w:p>
      <w:pPr>
        <w:spacing w:after="0"/>
        <w:ind w:left="0"/>
        <w:jc w:val="both"/>
      </w:pPr>
      <w:r>
        <w:rPr>
          <w:rFonts w:ascii="Times New Roman"/>
          <w:b w:val="false"/>
          <w:i w:val="false"/>
          <w:color w:val="000000"/>
          <w:sz w:val="28"/>
        </w:rPr>
        <w:t>
      нарушений и недостатков по результатам государственного аудита.</w:t>
      </w:r>
    </w:p>
    <w:p>
      <w:pPr>
        <w:spacing w:after="0"/>
        <w:ind w:left="0"/>
        <w:jc w:val="both"/>
      </w:pPr>
      <w:r>
        <w:rPr>
          <w:rFonts w:ascii="Times New Roman"/>
          <w:b w:val="false"/>
          <w:i w:val="false"/>
          <w:color w:val="000000"/>
          <w:sz w:val="28"/>
        </w:rPr>
        <w:t>
      Реестр выявленных нарушений и недостатков заполняется на каждом</w:t>
      </w:r>
    </w:p>
    <w:p>
      <w:pPr>
        <w:spacing w:after="0"/>
        <w:ind w:left="0"/>
        <w:jc w:val="both"/>
      </w:pPr>
      <w:r>
        <w:rPr>
          <w:rFonts w:ascii="Times New Roman"/>
          <w:b w:val="false"/>
          <w:i w:val="false"/>
          <w:color w:val="000000"/>
          <w:sz w:val="28"/>
        </w:rPr>
        <w:t>
      объекте государственного аудита и прилагается к Аудиторскому отчету.</w:t>
      </w:r>
    </w:p>
    <w:p>
      <w:pPr>
        <w:spacing w:after="0"/>
        <w:ind w:left="0"/>
        <w:jc w:val="both"/>
      </w:pPr>
      <w:r>
        <w:rPr>
          <w:rFonts w:ascii="Times New Roman"/>
          <w:b w:val="false"/>
          <w:i w:val="false"/>
          <w:color w:val="000000"/>
          <w:sz w:val="28"/>
        </w:rPr>
        <w:t>
      Сводный реестр выявленных нарушений и недостатков прилагается к</w:t>
      </w:r>
    </w:p>
    <w:p>
      <w:pPr>
        <w:spacing w:after="0"/>
        <w:ind w:left="0"/>
        <w:jc w:val="both"/>
      </w:pPr>
      <w:r>
        <w:rPr>
          <w:rFonts w:ascii="Times New Roman"/>
          <w:b w:val="false"/>
          <w:i w:val="false"/>
          <w:color w:val="000000"/>
          <w:sz w:val="28"/>
        </w:rPr>
        <w:t>
      Аудиторскому заключению после рассмотрения возражений объектов</w:t>
      </w:r>
    </w:p>
    <w:p>
      <w:pPr>
        <w:spacing w:after="0"/>
        <w:ind w:left="0"/>
        <w:jc w:val="both"/>
      </w:pPr>
      <w:r>
        <w:rPr>
          <w:rFonts w:ascii="Times New Roman"/>
          <w:b w:val="false"/>
          <w:i w:val="false"/>
          <w:color w:val="000000"/>
          <w:sz w:val="28"/>
        </w:rPr>
        <w:t>
      государственного аудита с учетом заключения контроля качества.</w:t>
      </w:r>
    </w:p>
    <w:p>
      <w:pPr>
        <w:spacing w:after="0"/>
        <w:ind w:left="0"/>
        <w:jc w:val="both"/>
      </w:pPr>
      <w:r>
        <w:rPr>
          <w:rFonts w:ascii="Times New Roman"/>
          <w:b w:val="false"/>
          <w:i w:val="false"/>
          <w:color w:val="000000"/>
          <w:sz w:val="28"/>
        </w:rPr>
        <w:t>
      Реестр (Сводный реестр) выявленных нарушений и недостатков</w:t>
      </w:r>
    </w:p>
    <w:p>
      <w:pPr>
        <w:spacing w:after="0"/>
        <w:ind w:left="0"/>
        <w:jc w:val="both"/>
      </w:pPr>
      <w:r>
        <w:rPr>
          <w:rFonts w:ascii="Times New Roman"/>
          <w:b w:val="false"/>
          <w:i w:val="false"/>
          <w:color w:val="000000"/>
          <w:sz w:val="28"/>
        </w:rPr>
        <w:t>
      составляется в соответствии с Классификатором нарушений, выявляемых</w:t>
      </w:r>
    </w:p>
    <w:p>
      <w:pPr>
        <w:spacing w:after="0"/>
        <w:ind w:left="0"/>
        <w:jc w:val="both"/>
      </w:pPr>
      <w:r>
        <w:rPr>
          <w:rFonts w:ascii="Times New Roman"/>
          <w:b w:val="false"/>
          <w:i w:val="false"/>
          <w:color w:val="000000"/>
          <w:sz w:val="28"/>
        </w:rPr>
        <w:t>
      на объектах государственного аудита и финансового контроля,</w:t>
      </w:r>
    </w:p>
    <w:p>
      <w:pPr>
        <w:spacing w:after="0"/>
        <w:ind w:left="0"/>
        <w:jc w:val="both"/>
      </w:pPr>
      <w:r>
        <w:rPr>
          <w:rFonts w:ascii="Times New Roman"/>
          <w:b w:val="false"/>
          <w:i w:val="false"/>
          <w:color w:val="000000"/>
          <w:sz w:val="28"/>
        </w:rPr>
        <w:t>
      утвержденным нормативным постановлением Счетного комитета от "__" ___</w:t>
      </w:r>
    </w:p>
    <w:p>
      <w:pPr>
        <w:spacing w:after="0"/>
        <w:ind w:left="0"/>
        <w:jc w:val="both"/>
      </w:pPr>
      <w:r>
        <w:rPr>
          <w:rFonts w:ascii="Times New Roman"/>
          <w:b w:val="false"/>
          <w:i w:val="false"/>
          <w:color w:val="000000"/>
          <w:sz w:val="28"/>
        </w:rPr>
        <w:t>
      № __ (далее – Классификатор).</w:t>
      </w:r>
    </w:p>
    <w:bookmarkStart w:name="z245" w:id="94"/>
    <w:p>
      <w:pPr>
        <w:spacing w:after="0"/>
        <w:ind w:left="0"/>
        <w:jc w:val="both"/>
      </w:pPr>
      <w:r>
        <w:rPr>
          <w:rFonts w:ascii="Times New Roman"/>
          <w:b w:val="false"/>
          <w:i w:val="false"/>
          <w:color w:val="000000"/>
          <w:sz w:val="28"/>
        </w:rPr>
        <w:t>
      Раздел 1. При поступлении средств в бюджет:</w:t>
      </w:r>
    </w:p>
    <w:bookmarkEnd w:id="94"/>
    <w:p>
      <w:pPr>
        <w:spacing w:after="0"/>
        <w:ind w:left="0"/>
        <w:jc w:val="both"/>
      </w:pPr>
      <w:r>
        <w:rPr>
          <w:rFonts w:ascii="Times New Roman"/>
          <w:b w:val="false"/>
          <w:i w:val="false"/>
          <w:color w:val="000000"/>
          <w:sz w:val="28"/>
        </w:rPr>
        <w:t>
      графа 1 "№ п/п" – указываются порядковые номера объектов</w:t>
      </w:r>
    </w:p>
    <w:p>
      <w:pPr>
        <w:spacing w:after="0"/>
        <w:ind w:left="0"/>
        <w:jc w:val="both"/>
      </w:pPr>
      <w:r>
        <w:rPr>
          <w:rFonts w:ascii="Times New Roman"/>
          <w:b w:val="false"/>
          <w:i w:val="false"/>
          <w:color w:val="000000"/>
          <w:sz w:val="28"/>
        </w:rPr>
        <w:t>
      государственного аудита (1, 2, 3 и т.д.);</w:t>
      </w:r>
    </w:p>
    <w:p>
      <w:pPr>
        <w:spacing w:after="0"/>
        <w:ind w:left="0"/>
        <w:jc w:val="both"/>
      </w:pPr>
      <w:r>
        <w:rPr>
          <w:rFonts w:ascii="Times New Roman"/>
          <w:b w:val="false"/>
          <w:i w:val="false"/>
          <w:color w:val="000000"/>
          <w:sz w:val="28"/>
        </w:rPr>
        <w:t>
      графа 2 "Год" – указывается период охвата государственным</w:t>
      </w:r>
    </w:p>
    <w:p>
      <w:pPr>
        <w:spacing w:after="0"/>
        <w:ind w:left="0"/>
        <w:jc w:val="both"/>
      </w:pPr>
      <w:r>
        <w:rPr>
          <w:rFonts w:ascii="Times New Roman"/>
          <w:b w:val="false"/>
          <w:i w:val="false"/>
          <w:color w:val="000000"/>
          <w:sz w:val="28"/>
        </w:rPr>
        <w:t>
      аудитом с указанием отчетных периодов;</w:t>
      </w:r>
    </w:p>
    <w:p>
      <w:pPr>
        <w:spacing w:after="0"/>
        <w:ind w:left="0"/>
        <w:jc w:val="both"/>
      </w:pPr>
      <w:r>
        <w:rPr>
          <w:rFonts w:ascii="Times New Roman"/>
          <w:b w:val="false"/>
          <w:i w:val="false"/>
          <w:color w:val="000000"/>
          <w:sz w:val="28"/>
        </w:rPr>
        <w:t>
      графа 3 "Наименование объекта государственного аудита" –</w:t>
      </w:r>
    </w:p>
    <w:p>
      <w:pPr>
        <w:spacing w:after="0"/>
        <w:ind w:left="0"/>
        <w:jc w:val="both"/>
      </w:pPr>
      <w:r>
        <w:rPr>
          <w:rFonts w:ascii="Times New Roman"/>
          <w:b w:val="false"/>
          <w:i w:val="false"/>
          <w:color w:val="000000"/>
          <w:sz w:val="28"/>
        </w:rPr>
        <w:t>
      указываются органы государственных доходов, субъекты</w:t>
      </w:r>
    </w:p>
    <w:p>
      <w:pPr>
        <w:spacing w:after="0"/>
        <w:ind w:left="0"/>
        <w:jc w:val="both"/>
      </w:pPr>
      <w:r>
        <w:rPr>
          <w:rFonts w:ascii="Times New Roman"/>
          <w:b w:val="false"/>
          <w:i w:val="false"/>
          <w:color w:val="000000"/>
          <w:sz w:val="28"/>
        </w:rPr>
        <w:t>
      квазигосударственного сектора, а также уполномоченные органы по</w:t>
      </w:r>
    </w:p>
    <w:p>
      <w:pPr>
        <w:spacing w:after="0"/>
        <w:ind w:left="0"/>
        <w:jc w:val="both"/>
      </w:pPr>
      <w:r>
        <w:rPr>
          <w:rFonts w:ascii="Times New Roman"/>
          <w:b w:val="false"/>
          <w:i w:val="false"/>
          <w:color w:val="000000"/>
          <w:sz w:val="28"/>
        </w:rPr>
        <w:t>
      неналоговым платежам;</w:t>
      </w:r>
    </w:p>
    <w:p>
      <w:pPr>
        <w:spacing w:after="0"/>
        <w:ind w:left="0"/>
        <w:jc w:val="both"/>
      </w:pPr>
      <w:r>
        <w:rPr>
          <w:rFonts w:ascii="Times New Roman"/>
          <w:b w:val="false"/>
          <w:i w:val="false"/>
          <w:color w:val="000000"/>
          <w:sz w:val="28"/>
        </w:rPr>
        <w:t>
      графа 4 "БИН объекта государственного аудита" – указывается</w:t>
      </w:r>
    </w:p>
    <w:p>
      <w:pPr>
        <w:spacing w:after="0"/>
        <w:ind w:left="0"/>
        <w:jc w:val="both"/>
      </w:pPr>
      <w:r>
        <w:rPr>
          <w:rFonts w:ascii="Times New Roman"/>
          <w:b w:val="false"/>
          <w:i w:val="false"/>
          <w:color w:val="000000"/>
          <w:sz w:val="28"/>
        </w:rPr>
        <w:t>
      бизнес-идентификационный номер объекта государственного аудита (при</w:t>
      </w:r>
    </w:p>
    <w:p>
      <w:pPr>
        <w:spacing w:after="0"/>
        <w:ind w:left="0"/>
        <w:jc w:val="both"/>
      </w:pP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
      графа 5 "Код региона" – указывается код территории, на которой</w:t>
      </w:r>
    </w:p>
    <w:p>
      <w:pPr>
        <w:spacing w:after="0"/>
        <w:ind w:left="0"/>
        <w:jc w:val="both"/>
      </w:pPr>
      <w:r>
        <w:rPr>
          <w:rFonts w:ascii="Times New Roman"/>
          <w:b w:val="false"/>
          <w:i w:val="false"/>
          <w:color w:val="000000"/>
          <w:sz w:val="28"/>
        </w:rPr>
        <w:t>
      зарегистрирован объект государственного аудита;</w:t>
      </w:r>
    </w:p>
    <w:p>
      <w:pPr>
        <w:spacing w:after="0"/>
        <w:ind w:left="0"/>
        <w:jc w:val="both"/>
      </w:pPr>
      <w:r>
        <w:rPr>
          <w:rFonts w:ascii="Times New Roman"/>
          <w:b w:val="false"/>
          <w:i w:val="false"/>
          <w:color w:val="000000"/>
          <w:sz w:val="28"/>
        </w:rPr>
        <w:t>
      графа 6 "Код поступлений бюджета по ЕБК" – указывает код</w:t>
      </w:r>
    </w:p>
    <w:p>
      <w:pPr>
        <w:spacing w:after="0"/>
        <w:ind w:left="0"/>
        <w:jc w:val="both"/>
      </w:pPr>
      <w:r>
        <w:rPr>
          <w:rFonts w:ascii="Times New Roman"/>
          <w:b w:val="false"/>
          <w:i w:val="false"/>
          <w:color w:val="000000"/>
          <w:sz w:val="28"/>
        </w:rPr>
        <w:t>
      поступлений в бюджет согласно Единой бюджетной классификации</w:t>
      </w:r>
    </w:p>
    <w:p>
      <w:pPr>
        <w:spacing w:after="0"/>
        <w:ind w:left="0"/>
        <w:jc w:val="both"/>
      </w:pPr>
      <w:r>
        <w:rPr>
          <w:rFonts w:ascii="Times New Roman"/>
          <w:b w:val="false"/>
          <w:i w:val="false"/>
          <w:color w:val="000000"/>
          <w:sz w:val="28"/>
        </w:rPr>
        <w:t>
      Республики Казахстан (далее – ЕБК);</w:t>
      </w:r>
    </w:p>
    <w:p>
      <w:pPr>
        <w:spacing w:after="0"/>
        <w:ind w:left="0"/>
        <w:jc w:val="both"/>
      </w:pPr>
      <w:r>
        <w:rPr>
          <w:rFonts w:ascii="Times New Roman"/>
          <w:b w:val="false"/>
          <w:i w:val="false"/>
          <w:color w:val="000000"/>
          <w:sz w:val="28"/>
        </w:rPr>
        <w:t>
      графа 7 "Общая сумма выявленных финансовых нарушений по</w:t>
      </w:r>
    </w:p>
    <w:p>
      <w:pPr>
        <w:spacing w:after="0"/>
        <w:ind w:left="0"/>
        <w:jc w:val="both"/>
      </w:pPr>
      <w:r>
        <w:rPr>
          <w:rFonts w:ascii="Times New Roman"/>
          <w:b w:val="false"/>
          <w:i w:val="false"/>
          <w:color w:val="000000"/>
          <w:sz w:val="28"/>
        </w:rPr>
        <w:t>
      поступлениям в бюджет" – указывается общая сумма выявленных</w:t>
      </w:r>
    </w:p>
    <w:p>
      <w:pPr>
        <w:spacing w:after="0"/>
        <w:ind w:left="0"/>
        <w:jc w:val="both"/>
      </w:pPr>
      <w:r>
        <w:rPr>
          <w:rFonts w:ascii="Times New Roman"/>
          <w:b w:val="false"/>
          <w:i w:val="false"/>
          <w:color w:val="000000"/>
          <w:sz w:val="28"/>
        </w:rPr>
        <w:t>
      финансовых нарушений по поступлениям, из них в графе 8 – сумма</w:t>
      </w:r>
    </w:p>
    <w:p>
      <w:pPr>
        <w:spacing w:after="0"/>
        <w:ind w:left="0"/>
        <w:jc w:val="both"/>
      </w:pPr>
      <w:r>
        <w:rPr>
          <w:rFonts w:ascii="Times New Roman"/>
          <w:b w:val="false"/>
          <w:i w:val="false"/>
          <w:color w:val="000000"/>
          <w:sz w:val="28"/>
        </w:rPr>
        <w:t>
      нарушения, подлежащая поступлению в бюджет, в графе 9 – сумма</w:t>
      </w:r>
    </w:p>
    <w:p>
      <w:pPr>
        <w:spacing w:after="0"/>
        <w:ind w:left="0"/>
        <w:jc w:val="both"/>
      </w:pPr>
      <w:r>
        <w:rPr>
          <w:rFonts w:ascii="Times New Roman"/>
          <w:b w:val="false"/>
          <w:i w:val="false"/>
          <w:color w:val="000000"/>
          <w:sz w:val="28"/>
        </w:rPr>
        <w:t>
      нарушения, поступившая в ходе государственного аудита;</w:t>
      </w:r>
    </w:p>
    <w:p>
      <w:pPr>
        <w:spacing w:after="0"/>
        <w:ind w:left="0"/>
        <w:jc w:val="both"/>
      </w:pPr>
      <w:r>
        <w:rPr>
          <w:rFonts w:ascii="Times New Roman"/>
          <w:b w:val="false"/>
          <w:i w:val="false"/>
          <w:color w:val="000000"/>
          <w:sz w:val="28"/>
        </w:rPr>
        <w:t>
      графа 10 "Несвоевременное, неполное зачисление средств,</w:t>
      </w:r>
    </w:p>
    <w:p>
      <w:pPr>
        <w:spacing w:after="0"/>
        <w:ind w:left="0"/>
        <w:jc w:val="both"/>
      </w:pPr>
      <w:r>
        <w:rPr>
          <w:rFonts w:ascii="Times New Roman"/>
          <w:b w:val="false"/>
          <w:i w:val="false"/>
          <w:color w:val="000000"/>
          <w:sz w:val="28"/>
        </w:rPr>
        <w:t>
      поступающих в бюджет" – указывается общая сумма несвоевременного и</w:t>
      </w:r>
    </w:p>
    <w:p>
      <w:pPr>
        <w:spacing w:after="0"/>
        <w:ind w:left="0"/>
        <w:jc w:val="both"/>
      </w:pPr>
      <w:r>
        <w:rPr>
          <w:rFonts w:ascii="Times New Roman"/>
          <w:b w:val="false"/>
          <w:i w:val="false"/>
          <w:color w:val="000000"/>
          <w:sz w:val="28"/>
        </w:rPr>
        <w:t>
      неполного зачисления поступлений в бюджет органами казначейства, из</w:t>
      </w:r>
    </w:p>
    <w:p>
      <w:pPr>
        <w:spacing w:after="0"/>
        <w:ind w:left="0"/>
        <w:jc w:val="both"/>
      </w:pPr>
      <w:r>
        <w:rPr>
          <w:rFonts w:ascii="Times New Roman"/>
          <w:b w:val="false"/>
          <w:i w:val="false"/>
          <w:color w:val="000000"/>
          <w:sz w:val="28"/>
        </w:rPr>
        <w:t>
      них в графе 11 – сумма, подлежащая поступлению в бюджет</w:t>
      </w:r>
    </w:p>
    <w:p>
      <w:pPr>
        <w:spacing w:after="0"/>
        <w:ind w:left="0"/>
        <w:jc w:val="both"/>
      </w:pPr>
      <w:r>
        <w:rPr>
          <w:rFonts w:ascii="Times New Roman"/>
          <w:b w:val="false"/>
          <w:i w:val="false"/>
          <w:color w:val="000000"/>
          <w:sz w:val="28"/>
        </w:rPr>
        <w:t>
      несвоевременного, неполного зачисления средств, в графе 12 – сумма,</w:t>
      </w:r>
    </w:p>
    <w:p>
      <w:pPr>
        <w:spacing w:after="0"/>
        <w:ind w:left="0"/>
        <w:jc w:val="both"/>
      </w:pPr>
      <w:r>
        <w:rPr>
          <w:rFonts w:ascii="Times New Roman"/>
          <w:b w:val="false"/>
          <w:i w:val="false"/>
          <w:color w:val="000000"/>
          <w:sz w:val="28"/>
        </w:rPr>
        <w:t>
      поступившая в ходе проводимого государственного аудита</w:t>
      </w:r>
    </w:p>
    <w:p>
      <w:pPr>
        <w:spacing w:after="0"/>
        <w:ind w:left="0"/>
        <w:jc w:val="both"/>
      </w:pPr>
      <w:r>
        <w:rPr>
          <w:rFonts w:ascii="Times New Roman"/>
          <w:b w:val="false"/>
          <w:i w:val="false"/>
          <w:color w:val="000000"/>
          <w:sz w:val="28"/>
        </w:rPr>
        <w:t>
      несвоевременного, неполного зачисления средств, поступивших в</w:t>
      </w:r>
    </w:p>
    <w:p>
      <w:pPr>
        <w:spacing w:after="0"/>
        <w:ind w:left="0"/>
        <w:jc w:val="both"/>
      </w:pPr>
      <w:r>
        <w:rPr>
          <w:rFonts w:ascii="Times New Roman"/>
          <w:b w:val="false"/>
          <w:i w:val="false"/>
          <w:color w:val="000000"/>
          <w:sz w:val="28"/>
        </w:rPr>
        <w:t>
      бюджет;</w:t>
      </w:r>
    </w:p>
    <w:p>
      <w:pPr>
        <w:spacing w:after="0"/>
        <w:ind w:left="0"/>
        <w:jc w:val="both"/>
      </w:pPr>
      <w:r>
        <w:rPr>
          <w:rFonts w:ascii="Times New Roman"/>
          <w:b w:val="false"/>
          <w:i w:val="false"/>
          <w:color w:val="000000"/>
          <w:sz w:val="28"/>
        </w:rPr>
        <w:t>
      графа 13 "Осуществление возврата из бюджета и (или) зачет</w:t>
      </w:r>
    </w:p>
    <w:p>
      <w:pPr>
        <w:spacing w:after="0"/>
        <w:ind w:left="0"/>
        <w:jc w:val="both"/>
      </w:pPr>
      <w:r>
        <w:rPr>
          <w:rFonts w:ascii="Times New Roman"/>
          <w:b w:val="false"/>
          <w:i w:val="false"/>
          <w:color w:val="000000"/>
          <w:sz w:val="28"/>
        </w:rPr>
        <w:t>
      излишне (ошибочно) уплаченных сумм поступлений с нарушением</w:t>
      </w:r>
    </w:p>
    <w:p>
      <w:pPr>
        <w:spacing w:after="0"/>
        <w:ind w:left="0"/>
        <w:jc w:val="both"/>
      </w:pPr>
      <w:r>
        <w:rPr>
          <w:rFonts w:ascii="Times New Roman"/>
          <w:b w:val="false"/>
          <w:i w:val="false"/>
          <w:color w:val="000000"/>
          <w:sz w:val="28"/>
        </w:rPr>
        <w:t>
      законодательства Республики Казахстан" – указываются сумма</w:t>
      </w:r>
    </w:p>
    <w:p>
      <w:pPr>
        <w:spacing w:after="0"/>
        <w:ind w:left="0"/>
        <w:jc w:val="both"/>
      </w:pPr>
      <w:r>
        <w:rPr>
          <w:rFonts w:ascii="Times New Roman"/>
          <w:b w:val="false"/>
          <w:i w:val="false"/>
          <w:color w:val="000000"/>
          <w:sz w:val="28"/>
        </w:rPr>
        <w:t>
      поступлений в бюджет, возврат из бюджета которых осуществлен с</w:t>
      </w:r>
    </w:p>
    <w:p>
      <w:pPr>
        <w:spacing w:after="0"/>
        <w:ind w:left="0"/>
        <w:jc w:val="both"/>
      </w:pPr>
      <w:r>
        <w:rPr>
          <w:rFonts w:ascii="Times New Roman"/>
          <w:b w:val="false"/>
          <w:i w:val="false"/>
          <w:color w:val="000000"/>
          <w:sz w:val="28"/>
        </w:rPr>
        <w:t>
      нарушением законодательства Республики Казахстан, из них в графе 14 –</w:t>
      </w:r>
    </w:p>
    <w:p>
      <w:pPr>
        <w:spacing w:after="0"/>
        <w:ind w:left="0"/>
        <w:jc w:val="both"/>
      </w:pPr>
      <w:r>
        <w:rPr>
          <w:rFonts w:ascii="Times New Roman"/>
          <w:b w:val="false"/>
          <w:i w:val="false"/>
          <w:color w:val="000000"/>
          <w:sz w:val="28"/>
        </w:rPr>
        <w:t>
      подлежащие поступлению суммы возврата в бюджет и (или) зачет излишне</w:t>
      </w:r>
    </w:p>
    <w:p>
      <w:pPr>
        <w:spacing w:after="0"/>
        <w:ind w:left="0"/>
        <w:jc w:val="both"/>
      </w:pPr>
      <w:r>
        <w:rPr>
          <w:rFonts w:ascii="Times New Roman"/>
          <w:b w:val="false"/>
          <w:i w:val="false"/>
          <w:color w:val="000000"/>
          <w:sz w:val="28"/>
        </w:rPr>
        <w:t>
      (ошибочно) уплаченных сумм поступлений с нарушением законодательства</w:t>
      </w:r>
    </w:p>
    <w:p>
      <w:pPr>
        <w:spacing w:after="0"/>
        <w:ind w:left="0"/>
        <w:jc w:val="both"/>
      </w:pPr>
      <w:r>
        <w:rPr>
          <w:rFonts w:ascii="Times New Roman"/>
          <w:b w:val="false"/>
          <w:i w:val="false"/>
          <w:color w:val="000000"/>
          <w:sz w:val="28"/>
        </w:rPr>
        <w:t>
      Республики Казахстан, в графе 15 – поступления в ходе</w:t>
      </w:r>
    </w:p>
    <w:p>
      <w:pPr>
        <w:spacing w:after="0"/>
        <w:ind w:left="0"/>
        <w:jc w:val="both"/>
      </w:pPr>
      <w:r>
        <w:rPr>
          <w:rFonts w:ascii="Times New Roman"/>
          <w:b w:val="false"/>
          <w:i w:val="false"/>
          <w:color w:val="000000"/>
          <w:sz w:val="28"/>
        </w:rPr>
        <w:t>
      государственного аудита сумм возврата в бюджет и (или) зачет излишне</w:t>
      </w:r>
    </w:p>
    <w:p>
      <w:pPr>
        <w:spacing w:after="0"/>
        <w:ind w:left="0"/>
        <w:jc w:val="both"/>
      </w:pPr>
      <w:r>
        <w:rPr>
          <w:rFonts w:ascii="Times New Roman"/>
          <w:b w:val="false"/>
          <w:i w:val="false"/>
          <w:color w:val="000000"/>
          <w:sz w:val="28"/>
        </w:rPr>
        <w:t>
      (ошибочно) уплаченных сумм поступлений с нарушением законодательства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графа 16 "Не обеспечение органами государственных доходов</w:t>
      </w:r>
    </w:p>
    <w:p>
      <w:pPr>
        <w:spacing w:after="0"/>
        <w:ind w:left="0"/>
        <w:jc w:val="both"/>
      </w:pPr>
      <w:r>
        <w:rPr>
          <w:rFonts w:ascii="Times New Roman"/>
          <w:b w:val="false"/>
          <w:i w:val="false"/>
          <w:color w:val="000000"/>
          <w:sz w:val="28"/>
        </w:rPr>
        <w:t>
      полноты и своевременности поступления налогов, административных</w:t>
      </w:r>
    </w:p>
    <w:p>
      <w:pPr>
        <w:spacing w:after="0"/>
        <w:ind w:left="0"/>
        <w:jc w:val="both"/>
      </w:pPr>
      <w:r>
        <w:rPr>
          <w:rFonts w:ascii="Times New Roman"/>
          <w:b w:val="false"/>
          <w:i w:val="false"/>
          <w:color w:val="000000"/>
          <w:sz w:val="28"/>
        </w:rPr>
        <w:t>
      штрафов, таможенных и других обязательных платежей в бюджет" –</w:t>
      </w:r>
    </w:p>
    <w:p>
      <w:pPr>
        <w:spacing w:after="0"/>
        <w:ind w:left="0"/>
        <w:jc w:val="both"/>
      </w:pPr>
      <w:r>
        <w:rPr>
          <w:rFonts w:ascii="Times New Roman"/>
          <w:b w:val="false"/>
          <w:i w:val="false"/>
          <w:color w:val="000000"/>
          <w:sz w:val="28"/>
        </w:rPr>
        <w:t>
      указываются суммы налогов, административных штрафов, таможенных и</w:t>
      </w:r>
    </w:p>
    <w:p>
      <w:pPr>
        <w:spacing w:after="0"/>
        <w:ind w:left="0"/>
        <w:jc w:val="both"/>
      </w:pPr>
      <w:r>
        <w:rPr>
          <w:rFonts w:ascii="Times New Roman"/>
          <w:b w:val="false"/>
          <w:i w:val="false"/>
          <w:color w:val="000000"/>
          <w:sz w:val="28"/>
        </w:rPr>
        <w:t>
      других обязательных платежей, не поступивших в бюджет, из-за не</w:t>
      </w:r>
    </w:p>
    <w:p>
      <w:pPr>
        <w:spacing w:after="0"/>
        <w:ind w:left="0"/>
        <w:jc w:val="both"/>
      </w:pPr>
      <w:r>
        <w:rPr>
          <w:rFonts w:ascii="Times New Roman"/>
          <w:b w:val="false"/>
          <w:i w:val="false"/>
          <w:color w:val="000000"/>
          <w:sz w:val="28"/>
        </w:rPr>
        <w:t>
      обеспечения мер налогового и таможенного администрирования, из них в</w:t>
      </w:r>
    </w:p>
    <w:p>
      <w:pPr>
        <w:spacing w:after="0"/>
        <w:ind w:left="0"/>
        <w:jc w:val="both"/>
      </w:pPr>
      <w:r>
        <w:rPr>
          <w:rFonts w:ascii="Times New Roman"/>
          <w:b w:val="false"/>
          <w:i w:val="false"/>
          <w:color w:val="000000"/>
          <w:sz w:val="28"/>
        </w:rPr>
        <w:t>
      графе 17 – подлежащие поступлению в бюджет суммы, не обеспеченных</w:t>
      </w:r>
    </w:p>
    <w:p>
      <w:pPr>
        <w:spacing w:after="0"/>
        <w:ind w:left="0"/>
        <w:jc w:val="both"/>
      </w:pPr>
      <w:r>
        <w:rPr>
          <w:rFonts w:ascii="Times New Roman"/>
          <w:b w:val="false"/>
          <w:i w:val="false"/>
          <w:color w:val="000000"/>
          <w:sz w:val="28"/>
        </w:rPr>
        <w:t>
      органами государственных доходов полноты и своевременности</w:t>
      </w:r>
    </w:p>
    <w:p>
      <w:pPr>
        <w:spacing w:after="0"/>
        <w:ind w:left="0"/>
        <w:jc w:val="both"/>
      </w:pPr>
      <w:r>
        <w:rPr>
          <w:rFonts w:ascii="Times New Roman"/>
          <w:b w:val="false"/>
          <w:i w:val="false"/>
          <w:color w:val="000000"/>
          <w:sz w:val="28"/>
        </w:rPr>
        <w:t>
      поступления налогов, административных штрафов, таможенных и</w:t>
      </w:r>
    </w:p>
    <w:p>
      <w:pPr>
        <w:spacing w:after="0"/>
        <w:ind w:left="0"/>
        <w:jc w:val="both"/>
      </w:pPr>
      <w:r>
        <w:rPr>
          <w:rFonts w:ascii="Times New Roman"/>
          <w:b w:val="false"/>
          <w:i w:val="false"/>
          <w:color w:val="000000"/>
          <w:sz w:val="28"/>
        </w:rPr>
        <w:t>
      других обязательных платежей в бюджет, в графе 18 – поступление сумм</w:t>
      </w:r>
    </w:p>
    <w:p>
      <w:pPr>
        <w:spacing w:after="0"/>
        <w:ind w:left="0"/>
        <w:jc w:val="both"/>
      </w:pPr>
      <w:r>
        <w:rPr>
          <w:rFonts w:ascii="Times New Roman"/>
          <w:b w:val="false"/>
          <w:i w:val="false"/>
          <w:color w:val="000000"/>
          <w:sz w:val="28"/>
        </w:rPr>
        <w:t>
      в бюджет в ходе государственного аудита, не обеспеченных органами</w:t>
      </w:r>
    </w:p>
    <w:p>
      <w:pPr>
        <w:spacing w:after="0"/>
        <w:ind w:left="0"/>
        <w:jc w:val="both"/>
      </w:pPr>
      <w:r>
        <w:rPr>
          <w:rFonts w:ascii="Times New Roman"/>
          <w:b w:val="false"/>
          <w:i w:val="false"/>
          <w:color w:val="000000"/>
          <w:sz w:val="28"/>
        </w:rPr>
        <w:t>
      государственных доходов полноты и своевременности поступления</w:t>
      </w:r>
    </w:p>
    <w:p>
      <w:pPr>
        <w:spacing w:after="0"/>
        <w:ind w:left="0"/>
        <w:jc w:val="both"/>
      </w:pPr>
      <w:r>
        <w:rPr>
          <w:rFonts w:ascii="Times New Roman"/>
          <w:b w:val="false"/>
          <w:i w:val="false"/>
          <w:color w:val="000000"/>
          <w:sz w:val="28"/>
        </w:rPr>
        <w:t>
      налогов, административных штрафов, таможенных и других обязательных</w:t>
      </w:r>
    </w:p>
    <w:p>
      <w:pPr>
        <w:spacing w:after="0"/>
        <w:ind w:left="0"/>
        <w:jc w:val="both"/>
      </w:pPr>
      <w:r>
        <w:rPr>
          <w:rFonts w:ascii="Times New Roman"/>
          <w:b w:val="false"/>
          <w:i w:val="false"/>
          <w:color w:val="000000"/>
          <w:sz w:val="28"/>
        </w:rPr>
        <w:t>
      платежей в бюджет;</w:t>
      </w:r>
    </w:p>
    <w:p>
      <w:pPr>
        <w:spacing w:after="0"/>
        <w:ind w:left="0"/>
        <w:jc w:val="both"/>
      </w:pPr>
      <w:r>
        <w:rPr>
          <w:rFonts w:ascii="Times New Roman"/>
          <w:b w:val="false"/>
          <w:i w:val="false"/>
          <w:color w:val="000000"/>
          <w:sz w:val="28"/>
        </w:rPr>
        <w:t>
      графа 19 "Неполное взимание и несвоевременное перечисление</w:t>
      </w:r>
    </w:p>
    <w:p>
      <w:pPr>
        <w:spacing w:after="0"/>
        <w:ind w:left="0"/>
        <w:jc w:val="both"/>
      </w:pPr>
      <w:r>
        <w:rPr>
          <w:rFonts w:ascii="Times New Roman"/>
          <w:b w:val="false"/>
          <w:i w:val="false"/>
          <w:color w:val="000000"/>
          <w:sz w:val="28"/>
        </w:rPr>
        <w:t>
      иными уполномоченными органами, осуществляющими контроль за</w:t>
      </w:r>
    </w:p>
    <w:p>
      <w:pPr>
        <w:spacing w:after="0"/>
        <w:ind w:left="0"/>
        <w:jc w:val="both"/>
      </w:pPr>
      <w:r>
        <w:rPr>
          <w:rFonts w:ascii="Times New Roman"/>
          <w:b w:val="false"/>
          <w:i w:val="false"/>
          <w:color w:val="000000"/>
          <w:sz w:val="28"/>
        </w:rPr>
        <w:t>
      поступлениями в бюджет неналоговых поступлений, поступлений от</w:t>
      </w:r>
    </w:p>
    <w:p>
      <w:pPr>
        <w:spacing w:after="0"/>
        <w:ind w:left="0"/>
        <w:jc w:val="both"/>
      </w:pPr>
      <w:r>
        <w:rPr>
          <w:rFonts w:ascii="Times New Roman"/>
          <w:b w:val="false"/>
          <w:i w:val="false"/>
          <w:color w:val="000000"/>
          <w:sz w:val="28"/>
        </w:rPr>
        <w:t>
      продажи основного капитала, трансфертов, сумм погашения бюджетных</w:t>
      </w:r>
    </w:p>
    <w:p>
      <w:pPr>
        <w:spacing w:after="0"/>
        <w:ind w:left="0"/>
        <w:jc w:val="both"/>
      </w:pPr>
      <w:r>
        <w:rPr>
          <w:rFonts w:ascii="Times New Roman"/>
          <w:b w:val="false"/>
          <w:i w:val="false"/>
          <w:color w:val="000000"/>
          <w:sz w:val="28"/>
        </w:rPr>
        <w:t>
      кредитов, от продажи финансовых активов государства, займов" –</w:t>
      </w:r>
    </w:p>
    <w:p>
      <w:pPr>
        <w:spacing w:after="0"/>
        <w:ind w:left="0"/>
        <w:jc w:val="both"/>
      </w:pPr>
      <w:r>
        <w:rPr>
          <w:rFonts w:ascii="Times New Roman"/>
          <w:b w:val="false"/>
          <w:i w:val="false"/>
          <w:color w:val="000000"/>
          <w:sz w:val="28"/>
        </w:rPr>
        <w:t>
      указывается сумма неналоговых поступлений, поступлений от продажи</w:t>
      </w:r>
    </w:p>
    <w:p>
      <w:pPr>
        <w:spacing w:after="0"/>
        <w:ind w:left="0"/>
        <w:jc w:val="both"/>
      </w:pPr>
      <w:r>
        <w:rPr>
          <w:rFonts w:ascii="Times New Roman"/>
          <w:b w:val="false"/>
          <w:i w:val="false"/>
          <w:color w:val="000000"/>
          <w:sz w:val="28"/>
        </w:rPr>
        <w:t>
      основного капитала, трансфертов, сумм погашения бюджетных кредитов,</w:t>
      </w:r>
    </w:p>
    <w:p>
      <w:pPr>
        <w:spacing w:after="0"/>
        <w:ind w:left="0"/>
        <w:jc w:val="both"/>
      </w:pPr>
      <w:r>
        <w:rPr>
          <w:rFonts w:ascii="Times New Roman"/>
          <w:b w:val="false"/>
          <w:i w:val="false"/>
          <w:color w:val="000000"/>
          <w:sz w:val="28"/>
        </w:rPr>
        <w:t>
      от продажи финансовых активов государства, займов, не поступивших в</w:t>
      </w:r>
    </w:p>
    <w:p>
      <w:pPr>
        <w:spacing w:after="0"/>
        <w:ind w:left="0"/>
        <w:jc w:val="both"/>
      </w:pPr>
      <w:r>
        <w:rPr>
          <w:rFonts w:ascii="Times New Roman"/>
          <w:b w:val="false"/>
          <w:i w:val="false"/>
          <w:color w:val="000000"/>
          <w:sz w:val="28"/>
        </w:rPr>
        <w:t>
      бюджет (несвоевременно поступивших в бюджет) из-за их неполного</w:t>
      </w:r>
    </w:p>
    <w:p>
      <w:pPr>
        <w:spacing w:after="0"/>
        <w:ind w:left="0"/>
        <w:jc w:val="both"/>
      </w:pPr>
      <w:r>
        <w:rPr>
          <w:rFonts w:ascii="Times New Roman"/>
          <w:b w:val="false"/>
          <w:i w:val="false"/>
          <w:color w:val="000000"/>
          <w:sz w:val="28"/>
        </w:rPr>
        <w:t>
      взимания и несвоевременного перечисления уполномоченными органами, из</w:t>
      </w:r>
    </w:p>
    <w:p>
      <w:pPr>
        <w:spacing w:after="0"/>
        <w:ind w:left="0"/>
        <w:jc w:val="both"/>
      </w:pPr>
      <w:r>
        <w:rPr>
          <w:rFonts w:ascii="Times New Roman"/>
          <w:b w:val="false"/>
          <w:i w:val="false"/>
          <w:color w:val="000000"/>
          <w:sz w:val="28"/>
        </w:rPr>
        <w:t>
      них в графе 20 – подлежащие поступлению в бюджет неналоговые</w:t>
      </w:r>
    </w:p>
    <w:p>
      <w:pPr>
        <w:spacing w:after="0"/>
        <w:ind w:left="0"/>
        <w:jc w:val="both"/>
      </w:pPr>
      <w:r>
        <w:rPr>
          <w:rFonts w:ascii="Times New Roman"/>
          <w:b w:val="false"/>
          <w:i w:val="false"/>
          <w:color w:val="000000"/>
          <w:sz w:val="28"/>
        </w:rPr>
        <w:t>
      поступления, поступления от продажи основного капитала, трансфертов,</w:t>
      </w:r>
    </w:p>
    <w:p>
      <w:pPr>
        <w:spacing w:after="0"/>
        <w:ind w:left="0"/>
        <w:jc w:val="both"/>
      </w:pPr>
      <w:r>
        <w:rPr>
          <w:rFonts w:ascii="Times New Roman"/>
          <w:b w:val="false"/>
          <w:i w:val="false"/>
          <w:color w:val="000000"/>
          <w:sz w:val="28"/>
        </w:rPr>
        <w:t>
      сумм погашения бюджетных кредитов, от продажи финансовых активов</w:t>
      </w:r>
    </w:p>
    <w:p>
      <w:pPr>
        <w:spacing w:after="0"/>
        <w:ind w:left="0"/>
        <w:jc w:val="both"/>
      </w:pPr>
      <w:r>
        <w:rPr>
          <w:rFonts w:ascii="Times New Roman"/>
          <w:b w:val="false"/>
          <w:i w:val="false"/>
          <w:color w:val="000000"/>
          <w:sz w:val="28"/>
        </w:rPr>
        <w:t>
      государства, займов, не поступивших в бюджет (несвоевременно</w:t>
      </w:r>
    </w:p>
    <w:p>
      <w:pPr>
        <w:spacing w:after="0"/>
        <w:ind w:left="0"/>
        <w:jc w:val="both"/>
      </w:pPr>
      <w:r>
        <w:rPr>
          <w:rFonts w:ascii="Times New Roman"/>
          <w:b w:val="false"/>
          <w:i w:val="false"/>
          <w:color w:val="000000"/>
          <w:sz w:val="28"/>
        </w:rPr>
        <w:t>
      поступивших в бюджет) из-за их неполного взимания и несвоевременного</w:t>
      </w:r>
    </w:p>
    <w:p>
      <w:pPr>
        <w:spacing w:after="0"/>
        <w:ind w:left="0"/>
        <w:jc w:val="both"/>
      </w:pPr>
      <w:r>
        <w:rPr>
          <w:rFonts w:ascii="Times New Roman"/>
          <w:b w:val="false"/>
          <w:i w:val="false"/>
          <w:color w:val="000000"/>
          <w:sz w:val="28"/>
        </w:rPr>
        <w:t>
      перечисления уполномоченными органами, в графе 21 – поступление в</w:t>
      </w:r>
    </w:p>
    <w:p>
      <w:pPr>
        <w:spacing w:after="0"/>
        <w:ind w:left="0"/>
        <w:jc w:val="both"/>
      </w:pPr>
      <w:r>
        <w:rPr>
          <w:rFonts w:ascii="Times New Roman"/>
          <w:b w:val="false"/>
          <w:i w:val="false"/>
          <w:color w:val="000000"/>
          <w:sz w:val="28"/>
        </w:rPr>
        <w:t>
      бюджет в ходе государственного аудита неналоговых поступлений,</w:t>
      </w:r>
    </w:p>
    <w:p>
      <w:pPr>
        <w:spacing w:after="0"/>
        <w:ind w:left="0"/>
        <w:jc w:val="both"/>
      </w:pPr>
      <w:r>
        <w:rPr>
          <w:rFonts w:ascii="Times New Roman"/>
          <w:b w:val="false"/>
          <w:i w:val="false"/>
          <w:color w:val="000000"/>
          <w:sz w:val="28"/>
        </w:rPr>
        <w:t>
      поступлений от продажи основного капитала, трансфертов, сумм</w:t>
      </w:r>
    </w:p>
    <w:p>
      <w:pPr>
        <w:spacing w:after="0"/>
        <w:ind w:left="0"/>
        <w:jc w:val="both"/>
      </w:pPr>
      <w:r>
        <w:rPr>
          <w:rFonts w:ascii="Times New Roman"/>
          <w:b w:val="false"/>
          <w:i w:val="false"/>
          <w:color w:val="000000"/>
          <w:sz w:val="28"/>
        </w:rPr>
        <w:t>
      погашения бюджетных кредитов, от продажи финансовых активов</w:t>
      </w:r>
    </w:p>
    <w:p>
      <w:pPr>
        <w:spacing w:after="0"/>
        <w:ind w:left="0"/>
        <w:jc w:val="both"/>
      </w:pPr>
      <w:r>
        <w:rPr>
          <w:rFonts w:ascii="Times New Roman"/>
          <w:b w:val="false"/>
          <w:i w:val="false"/>
          <w:color w:val="000000"/>
          <w:sz w:val="28"/>
        </w:rPr>
        <w:t>
      государства, займов, не поступивших в бюджет (несвоевременно</w:t>
      </w:r>
    </w:p>
    <w:p>
      <w:pPr>
        <w:spacing w:after="0"/>
        <w:ind w:left="0"/>
        <w:jc w:val="both"/>
      </w:pPr>
      <w:r>
        <w:rPr>
          <w:rFonts w:ascii="Times New Roman"/>
          <w:b w:val="false"/>
          <w:i w:val="false"/>
          <w:color w:val="000000"/>
          <w:sz w:val="28"/>
        </w:rPr>
        <w:t>
      поступивших в бюджет) из-за их неполного взимания и несвоевременного</w:t>
      </w:r>
    </w:p>
    <w:p>
      <w:pPr>
        <w:spacing w:after="0"/>
        <w:ind w:left="0"/>
        <w:jc w:val="both"/>
      </w:pPr>
      <w:r>
        <w:rPr>
          <w:rFonts w:ascii="Times New Roman"/>
          <w:b w:val="false"/>
          <w:i w:val="false"/>
          <w:color w:val="000000"/>
          <w:sz w:val="28"/>
        </w:rPr>
        <w:t>
      перечисления уполномоченными органами;</w:t>
      </w:r>
    </w:p>
    <w:p>
      <w:pPr>
        <w:spacing w:after="0"/>
        <w:ind w:left="0"/>
        <w:jc w:val="both"/>
      </w:pPr>
      <w:r>
        <w:rPr>
          <w:rFonts w:ascii="Times New Roman"/>
          <w:b w:val="false"/>
          <w:i w:val="false"/>
          <w:color w:val="000000"/>
          <w:sz w:val="28"/>
        </w:rPr>
        <w:t>
      графа 22 "Прочие финансовые нарушения законодательства при</w:t>
      </w:r>
    </w:p>
    <w:p>
      <w:pPr>
        <w:spacing w:after="0"/>
        <w:ind w:left="0"/>
        <w:jc w:val="both"/>
      </w:pPr>
      <w:r>
        <w:rPr>
          <w:rFonts w:ascii="Times New Roman"/>
          <w:b w:val="false"/>
          <w:i w:val="false"/>
          <w:color w:val="000000"/>
          <w:sz w:val="28"/>
        </w:rPr>
        <w:t>
      поступлении средств в бюджет" – указывается всего прочие нарушения,</w:t>
      </w:r>
    </w:p>
    <w:p>
      <w:pPr>
        <w:spacing w:after="0"/>
        <w:ind w:left="0"/>
        <w:jc w:val="both"/>
      </w:pPr>
      <w:r>
        <w:rPr>
          <w:rFonts w:ascii="Times New Roman"/>
          <w:b w:val="false"/>
          <w:i w:val="false"/>
          <w:color w:val="000000"/>
          <w:sz w:val="28"/>
        </w:rPr>
        <w:t>
      из них в графе 23 – сумма, подлежащая поступлению, в графе 24 – сумма</w:t>
      </w:r>
    </w:p>
    <w:p>
      <w:pPr>
        <w:spacing w:after="0"/>
        <w:ind w:left="0"/>
        <w:jc w:val="both"/>
      </w:pPr>
      <w:r>
        <w:rPr>
          <w:rFonts w:ascii="Times New Roman"/>
          <w:b w:val="false"/>
          <w:i w:val="false"/>
          <w:color w:val="000000"/>
          <w:sz w:val="28"/>
        </w:rPr>
        <w:t>
      поступлений в ходе государственного аудита;</w:t>
      </w:r>
    </w:p>
    <w:p>
      <w:pPr>
        <w:spacing w:after="0"/>
        <w:ind w:left="0"/>
        <w:jc w:val="both"/>
      </w:pPr>
      <w:r>
        <w:rPr>
          <w:rFonts w:ascii="Times New Roman"/>
          <w:b w:val="false"/>
          <w:i w:val="false"/>
          <w:color w:val="000000"/>
          <w:sz w:val="28"/>
        </w:rPr>
        <w:t>
      графы 25, 26 "Процедурные нарушения" – указывается количество</w:t>
      </w:r>
    </w:p>
    <w:p>
      <w:pPr>
        <w:spacing w:after="0"/>
        <w:ind w:left="0"/>
        <w:jc w:val="both"/>
      </w:pPr>
      <w:r>
        <w:rPr>
          <w:rFonts w:ascii="Times New Roman"/>
          <w:b w:val="false"/>
          <w:i w:val="false"/>
          <w:color w:val="000000"/>
          <w:sz w:val="28"/>
        </w:rPr>
        <w:t>
      нарушений процедур, выявленных в ходе проводимого государственного</w:t>
      </w:r>
    </w:p>
    <w:p>
      <w:pPr>
        <w:spacing w:after="0"/>
        <w:ind w:left="0"/>
        <w:jc w:val="both"/>
      </w:pPr>
      <w:r>
        <w:rPr>
          <w:rFonts w:ascii="Times New Roman"/>
          <w:b w:val="false"/>
          <w:i w:val="false"/>
          <w:color w:val="000000"/>
          <w:sz w:val="28"/>
        </w:rPr>
        <w:t>
      аудита и их сумма (при наличии) соответственно;</w:t>
      </w:r>
    </w:p>
    <w:p>
      <w:pPr>
        <w:spacing w:after="0"/>
        <w:ind w:left="0"/>
        <w:jc w:val="both"/>
      </w:pPr>
      <w:r>
        <w:rPr>
          <w:rFonts w:ascii="Times New Roman"/>
          <w:b w:val="false"/>
          <w:i w:val="false"/>
          <w:color w:val="000000"/>
          <w:sz w:val="28"/>
        </w:rPr>
        <w:t>
      графа 27 "Прямые (косвенные) потери бюджета" - фиксируются</w:t>
      </w:r>
    </w:p>
    <w:p>
      <w:pPr>
        <w:spacing w:after="0"/>
        <w:ind w:left="0"/>
        <w:jc w:val="both"/>
      </w:pPr>
      <w:r>
        <w:rPr>
          <w:rFonts w:ascii="Times New Roman"/>
          <w:b w:val="false"/>
          <w:i w:val="false"/>
          <w:color w:val="000000"/>
          <w:sz w:val="28"/>
        </w:rPr>
        <w:t>
      суммы установленных недопоступлений в бюджет, которые могли бы быть</w:t>
      </w:r>
    </w:p>
    <w:p>
      <w:pPr>
        <w:spacing w:after="0"/>
        <w:ind w:left="0"/>
        <w:jc w:val="both"/>
      </w:pPr>
      <w:r>
        <w:rPr>
          <w:rFonts w:ascii="Times New Roman"/>
          <w:b w:val="false"/>
          <w:i w:val="false"/>
          <w:color w:val="000000"/>
          <w:sz w:val="28"/>
        </w:rPr>
        <w:t>
      зачисленными при условии соблюдения установленного порядка налогового</w:t>
      </w:r>
    </w:p>
    <w:p>
      <w:pPr>
        <w:spacing w:after="0"/>
        <w:ind w:left="0"/>
        <w:jc w:val="both"/>
      </w:pPr>
      <w:r>
        <w:rPr>
          <w:rFonts w:ascii="Times New Roman"/>
          <w:b w:val="false"/>
          <w:i w:val="false"/>
          <w:color w:val="000000"/>
          <w:sz w:val="28"/>
        </w:rPr>
        <w:t>
      и таможенного администрирования;</w:t>
      </w:r>
    </w:p>
    <w:p>
      <w:pPr>
        <w:spacing w:after="0"/>
        <w:ind w:left="0"/>
        <w:jc w:val="both"/>
      </w:pPr>
      <w:r>
        <w:rPr>
          <w:rFonts w:ascii="Times New Roman"/>
          <w:b w:val="false"/>
          <w:i w:val="false"/>
          <w:color w:val="000000"/>
          <w:sz w:val="28"/>
        </w:rPr>
        <w:t>
      графа 28 "Описание факта нарушения, ссылка на нарушенные</w:t>
      </w:r>
    </w:p>
    <w:p>
      <w:pPr>
        <w:spacing w:after="0"/>
        <w:ind w:left="0"/>
        <w:jc w:val="both"/>
      </w:pPr>
      <w:r>
        <w:rPr>
          <w:rFonts w:ascii="Times New Roman"/>
          <w:b w:val="false"/>
          <w:i w:val="false"/>
          <w:color w:val="000000"/>
          <w:sz w:val="28"/>
        </w:rPr>
        <w:t>
      положения нормативных правовых актов" – в краткой форме описывается</w:t>
      </w:r>
    </w:p>
    <w:p>
      <w:pPr>
        <w:spacing w:after="0"/>
        <w:ind w:left="0"/>
        <w:jc w:val="both"/>
      </w:pPr>
      <w:r>
        <w:rPr>
          <w:rFonts w:ascii="Times New Roman"/>
          <w:b w:val="false"/>
          <w:i w:val="false"/>
          <w:color w:val="000000"/>
          <w:sz w:val="28"/>
        </w:rPr>
        <w:t>
      факт нарушения со ссылкой на пункт нарушенных норм права. В случае</w:t>
      </w:r>
    </w:p>
    <w:p>
      <w:pPr>
        <w:spacing w:after="0"/>
        <w:ind w:left="0"/>
        <w:jc w:val="both"/>
      </w:pPr>
      <w:r>
        <w:rPr>
          <w:rFonts w:ascii="Times New Roman"/>
          <w:b w:val="false"/>
          <w:i w:val="false"/>
          <w:color w:val="000000"/>
          <w:sz w:val="28"/>
        </w:rPr>
        <w:t>
      поступления сумм выявленных финансовых нарушений в ходе проводимого</w:t>
      </w:r>
    </w:p>
    <w:p>
      <w:pPr>
        <w:spacing w:after="0"/>
        <w:ind w:left="0"/>
        <w:jc w:val="both"/>
      </w:pPr>
      <w:r>
        <w:rPr>
          <w:rFonts w:ascii="Times New Roman"/>
          <w:b w:val="false"/>
          <w:i w:val="false"/>
          <w:color w:val="000000"/>
          <w:sz w:val="28"/>
        </w:rPr>
        <w:t>
      государственного аудита, указываются принятые меры со ссылкой на</w:t>
      </w:r>
    </w:p>
    <w:p>
      <w:pPr>
        <w:spacing w:after="0"/>
        <w:ind w:left="0"/>
        <w:jc w:val="both"/>
      </w:pPr>
      <w:r>
        <w:rPr>
          <w:rFonts w:ascii="Times New Roman"/>
          <w:b w:val="false"/>
          <w:i w:val="false"/>
          <w:color w:val="000000"/>
          <w:sz w:val="28"/>
        </w:rPr>
        <w:t>
      подтверждающие документы, которые прилагаются к материалам</w:t>
      </w:r>
    </w:p>
    <w:p>
      <w:pPr>
        <w:spacing w:after="0"/>
        <w:ind w:left="0"/>
        <w:jc w:val="both"/>
      </w:pPr>
      <w:r>
        <w:rPr>
          <w:rFonts w:ascii="Times New Roman"/>
          <w:b w:val="false"/>
          <w:i w:val="false"/>
          <w:color w:val="000000"/>
          <w:sz w:val="28"/>
        </w:rPr>
        <w:t>
      государственного аудита;</w:t>
      </w:r>
    </w:p>
    <w:p>
      <w:pPr>
        <w:spacing w:after="0"/>
        <w:ind w:left="0"/>
        <w:jc w:val="both"/>
      </w:pPr>
      <w:r>
        <w:rPr>
          <w:rFonts w:ascii="Times New Roman"/>
          <w:b w:val="false"/>
          <w:i w:val="false"/>
          <w:color w:val="000000"/>
          <w:sz w:val="28"/>
        </w:rPr>
        <w:t>
      графа 29 "Пункт Классификатора нарушений (при наличии)" –</w:t>
      </w:r>
    </w:p>
    <w:p>
      <w:pPr>
        <w:spacing w:after="0"/>
        <w:ind w:left="0"/>
        <w:jc w:val="both"/>
      </w:pPr>
      <w:r>
        <w:rPr>
          <w:rFonts w:ascii="Times New Roman"/>
          <w:b w:val="false"/>
          <w:i w:val="false"/>
          <w:color w:val="000000"/>
          <w:sz w:val="28"/>
        </w:rPr>
        <w:t>
      указывается пункт Классификатора;</w:t>
      </w:r>
    </w:p>
    <w:p>
      <w:pPr>
        <w:spacing w:after="0"/>
        <w:ind w:left="0"/>
        <w:jc w:val="both"/>
      </w:pPr>
      <w:r>
        <w:rPr>
          <w:rFonts w:ascii="Times New Roman"/>
          <w:b w:val="false"/>
          <w:i w:val="false"/>
          <w:color w:val="000000"/>
          <w:sz w:val="28"/>
        </w:rPr>
        <w:t>
      строка "Итого" – указываются данные реестра (сводного реестра)</w:t>
      </w:r>
    </w:p>
    <w:p>
      <w:pPr>
        <w:spacing w:after="0"/>
        <w:ind w:left="0"/>
        <w:jc w:val="both"/>
      </w:pPr>
      <w:r>
        <w:rPr>
          <w:rFonts w:ascii="Times New Roman"/>
          <w:b w:val="false"/>
          <w:i w:val="false"/>
          <w:color w:val="000000"/>
          <w:sz w:val="28"/>
        </w:rPr>
        <w:t>
      в разрезе объектов государственного аудита (строка 1 + строка 2 +</w:t>
      </w:r>
    </w:p>
    <w:p>
      <w:pPr>
        <w:spacing w:after="0"/>
        <w:ind w:left="0"/>
        <w:jc w:val="both"/>
      </w:pPr>
      <w:r>
        <w:rPr>
          <w:rFonts w:ascii="Times New Roman"/>
          <w:b w:val="false"/>
          <w:i w:val="false"/>
          <w:color w:val="000000"/>
          <w:sz w:val="28"/>
        </w:rPr>
        <w:t>
      строка 3 +...).</w:t>
      </w:r>
    </w:p>
    <w:bookmarkStart w:name="z246" w:id="95"/>
    <w:p>
      <w:pPr>
        <w:spacing w:after="0"/>
        <w:ind w:left="0"/>
        <w:jc w:val="both"/>
      </w:pPr>
      <w:r>
        <w:rPr>
          <w:rFonts w:ascii="Times New Roman"/>
          <w:b w:val="false"/>
          <w:i w:val="false"/>
          <w:color w:val="000000"/>
          <w:sz w:val="28"/>
        </w:rPr>
        <w:t>
      Раздел 2. При использовании бюджетных средств и активов:</w:t>
      </w:r>
    </w:p>
    <w:bookmarkEnd w:id="95"/>
    <w:p>
      <w:pPr>
        <w:spacing w:after="0"/>
        <w:ind w:left="0"/>
        <w:jc w:val="both"/>
      </w:pPr>
      <w:r>
        <w:rPr>
          <w:rFonts w:ascii="Times New Roman"/>
          <w:b w:val="false"/>
          <w:i w:val="false"/>
          <w:color w:val="000000"/>
          <w:sz w:val="28"/>
        </w:rPr>
        <w:t>
      графа 1 "№ п/п" – указываются порядковые номера объектов</w:t>
      </w:r>
    </w:p>
    <w:p>
      <w:pPr>
        <w:spacing w:after="0"/>
        <w:ind w:left="0"/>
        <w:jc w:val="both"/>
      </w:pPr>
      <w:r>
        <w:rPr>
          <w:rFonts w:ascii="Times New Roman"/>
          <w:b w:val="false"/>
          <w:i w:val="false"/>
          <w:color w:val="000000"/>
          <w:sz w:val="28"/>
        </w:rPr>
        <w:t>
      государственного аудита (1, 2, 3 и т.д.);</w:t>
      </w:r>
    </w:p>
    <w:p>
      <w:pPr>
        <w:spacing w:after="0"/>
        <w:ind w:left="0"/>
        <w:jc w:val="both"/>
      </w:pPr>
      <w:r>
        <w:rPr>
          <w:rFonts w:ascii="Times New Roman"/>
          <w:b w:val="false"/>
          <w:i w:val="false"/>
          <w:color w:val="000000"/>
          <w:sz w:val="28"/>
        </w:rPr>
        <w:t>
      графа 2 "Год" – указывается период охвата государственным</w:t>
      </w:r>
    </w:p>
    <w:p>
      <w:pPr>
        <w:spacing w:after="0"/>
        <w:ind w:left="0"/>
        <w:jc w:val="both"/>
      </w:pPr>
      <w:r>
        <w:rPr>
          <w:rFonts w:ascii="Times New Roman"/>
          <w:b w:val="false"/>
          <w:i w:val="false"/>
          <w:color w:val="000000"/>
          <w:sz w:val="28"/>
        </w:rPr>
        <w:t>
      аудитом с указанием отчетных периодов;</w:t>
      </w:r>
    </w:p>
    <w:p>
      <w:pPr>
        <w:spacing w:after="0"/>
        <w:ind w:left="0"/>
        <w:jc w:val="both"/>
      </w:pPr>
      <w:r>
        <w:rPr>
          <w:rFonts w:ascii="Times New Roman"/>
          <w:b w:val="false"/>
          <w:i w:val="false"/>
          <w:color w:val="000000"/>
          <w:sz w:val="28"/>
        </w:rPr>
        <w:t>
      графа 3 "Код администратора бюджетной программы" – указывается</w:t>
      </w:r>
    </w:p>
    <w:p>
      <w:pPr>
        <w:spacing w:after="0"/>
        <w:ind w:left="0"/>
        <w:jc w:val="both"/>
      </w:pPr>
      <w:r>
        <w:rPr>
          <w:rFonts w:ascii="Times New Roman"/>
          <w:b w:val="false"/>
          <w:i w:val="false"/>
          <w:color w:val="000000"/>
          <w:sz w:val="28"/>
        </w:rPr>
        <w:t>
      код администратора бюджетной программы согласно ЕБК;</w:t>
      </w:r>
    </w:p>
    <w:p>
      <w:pPr>
        <w:spacing w:after="0"/>
        <w:ind w:left="0"/>
        <w:jc w:val="both"/>
      </w:pPr>
      <w:r>
        <w:rPr>
          <w:rFonts w:ascii="Times New Roman"/>
          <w:b w:val="false"/>
          <w:i w:val="false"/>
          <w:color w:val="000000"/>
          <w:sz w:val="28"/>
        </w:rPr>
        <w:t>
      графа 4 "Наименование администратора бюджетной программы,</w:t>
      </w:r>
    </w:p>
    <w:p>
      <w:pPr>
        <w:spacing w:after="0"/>
        <w:ind w:left="0"/>
        <w:jc w:val="both"/>
      </w:pPr>
      <w:r>
        <w:rPr>
          <w:rFonts w:ascii="Times New Roman"/>
          <w:b w:val="false"/>
          <w:i w:val="false"/>
          <w:color w:val="000000"/>
          <w:sz w:val="28"/>
        </w:rPr>
        <w:t>
      разработчика/соисполнителя государственной (правительственной)</w:t>
      </w:r>
    </w:p>
    <w:p>
      <w:pPr>
        <w:spacing w:after="0"/>
        <w:ind w:left="0"/>
        <w:jc w:val="both"/>
      </w:pPr>
      <w:r>
        <w:rPr>
          <w:rFonts w:ascii="Times New Roman"/>
          <w:b w:val="false"/>
          <w:i w:val="false"/>
          <w:color w:val="000000"/>
          <w:sz w:val="28"/>
        </w:rPr>
        <w:t>
      программы" – указывается государственный орган,</w:t>
      </w:r>
    </w:p>
    <w:p>
      <w:pPr>
        <w:spacing w:after="0"/>
        <w:ind w:left="0"/>
        <w:jc w:val="both"/>
      </w:pPr>
      <w:r>
        <w:rPr>
          <w:rFonts w:ascii="Times New Roman"/>
          <w:b w:val="false"/>
          <w:i w:val="false"/>
          <w:color w:val="000000"/>
          <w:sz w:val="28"/>
        </w:rPr>
        <w:t>
      разработчик/соисполнитель, ответственный за планирование, обоснование</w:t>
      </w:r>
    </w:p>
    <w:p>
      <w:pPr>
        <w:spacing w:after="0"/>
        <w:ind w:left="0"/>
        <w:jc w:val="both"/>
      </w:pPr>
      <w:r>
        <w:rPr>
          <w:rFonts w:ascii="Times New Roman"/>
          <w:b w:val="false"/>
          <w:i w:val="false"/>
          <w:color w:val="000000"/>
          <w:sz w:val="28"/>
        </w:rPr>
        <w:t>
      и реализацию бюджетных программ, государственной (правительственной)</w:t>
      </w:r>
    </w:p>
    <w:p>
      <w:pPr>
        <w:spacing w:after="0"/>
        <w:ind w:left="0"/>
        <w:jc w:val="both"/>
      </w:pPr>
      <w:r>
        <w:rPr>
          <w:rFonts w:ascii="Times New Roman"/>
          <w:b w:val="false"/>
          <w:i w:val="false"/>
          <w:color w:val="000000"/>
          <w:sz w:val="28"/>
        </w:rPr>
        <w:t>
      программы;</w:t>
      </w:r>
    </w:p>
    <w:p>
      <w:pPr>
        <w:spacing w:after="0"/>
        <w:ind w:left="0"/>
        <w:jc w:val="both"/>
      </w:pPr>
      <w:r>
        <w:rPr>
          <w:rFonts w:ascii="Times New Roman"/>
          <w:b w:val="false"/>
          <w:i w:val="false"/>
          <w:color w:val="000000"/>
          <w:sz w:val="28"/>
        </w:rPr>
        <w:t>
      графа 5 "Наименование объекта государственного аудита" –</w:t>
      </w:r>
    </w:p>
    <w:p>
      <w:pPr>
        <w:spacing w:after="0"/>
        <w:ind w:left="0"/>
        <w:jc w:val="both"/>
      </w:pPr>
      <w:r>
        <w:rPr>
          <w:rFonts w:ascii="Times New Roman"/>
          <w:b w:val="false"/>
          <w:i w:val="false"/>
          <w:color w:val="000000"/>
          <w:sz w:val="28"/>
        </w:rPr>
        <w:t>
      указывается полное наименование объекта государственного аудита,</w:t>
      </w:r>
    </w:p>
    <w:p>
      <w:pPr>
        <w:spacing w:after="0"/>
        <w:ind w:left="0"/>
        <w:jc w:val="both"/>
      </w:pPr>
      <w:r>
        <w:rPr>
          <w:rFonts w:ascii="Times New Roman"/>
          <w:b w:val="false"/>
          <w:i w:val="false"/>
          <w:color w:val="000000"/>
          <w:sz w:val="28"/>
        </w:rPr>
        <w:t>
      предусмотренного в Плане аудита, Программе аудита и Аудиторском</w:t>
      </w:r>
    </w:p>
    <w:p>
      <w:pPr>
        <w:spacing w:after="0"/>
        <w:ind w:left="0"/>
        <w:jc w:val="both"/>
      </w:pPr>
      <w:r>
        <w:rPr>
          <w:rFonts w:ascii="Times New Roman"/>
          <w:b w:val="false"/>
          <w:i w:val="false"/>
          <w:color w:val="000000"/>
          <w:sz w:val="28"/>
        </w:rPr>
        <w:t>
      задании;</w:t>
      </w:r>
    </w:p>
    <w:p>
      <w:pPr>
        <w:spacing w:after="0"/>
        <w:ind w:left="0"/>
        <w:jc w:val="both"/>
      </w:pPr>
      <w:r>
        <w:rPr>
          <w:rFonts w:ascii="Times New Roman"/>
          <w:b w:val="false"/>
          <w:i w:val="false"/>
          <w:color w:val="000000"/>
          <w:sz w:val="28"/>
        </w:rPr>
        <w:t>
      графа 6 "БИН объекта государственного аудита" – указывается</w:t>
      </w:r>
    </w:p>
    <w:p>
      <w:pPr>
        <w:spacing w:after="0"/>
        <w:ind w:left="0"/>
        <w:jc w:val="both"/>
      </w:pPr>
      <w:r>
        <w:rPr>
          <w:rFonts w:ascii="Times New Roman"/>
          <w:b w:val="false"/>
          <w:i w:val="false"/>
          <w:color w:val="000000"/>
          <w:sz w:val="28"/>
        </w:rPr>
        <w:t>
      бизнес-идентификационный номер объекта государственного аудита (при</w:t>
      </w:r>
    </w:p>
    <w:p>
      <w:pPr>
        <w:spacing w:after="0"/>
        <w:ind w:left="0"/>
        <w:jc w:val="both"/>
      </w:pP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
      графа 7 "Код региона" – указывается код территории, на которой</w:t>
      </w:r>
    </w:p>
    <w:p>
      <w:pPr>
        <w:spacing w:after="0"/>
        <w:ind w:left="0"/>
        <w:jc w:val="both"/>
      </w:pPr>
      <w:r>
        <w:rPr>
          <w:rFonts w:ascii="Times New Roman"/>
          <w:b w:val="false"/>
          <w:i w:val="false"/>
          <w:color w:val="000000"/>
          <w:sz w:val="28"/>
        </w:rPr>
        <w:t>
      зарегистрирован объект государственного аудита;</w:t>
      </w:r>
    </w:p>
    <w:p>
      <w:pPr>
        <w:spacing w:after="0"/>
        <w:ind w:left="0"/>
        <w:jc w:val="both"/>
      </w:pPr>
      <w:r>
        <w:rPr>
          <w:rFonts w:ascii="Times New Roman"/>
          <w:b w:val="false"/>
          <w:i w:val="false"/>
          <w:color w:val="000000"/>
          <w:sz w:val="28"/>
        </w:rPr>
        <w:t>
      графа 8 "Код бюджетной программы" – указывается код бюджетной</w:t>
      </w:r>
    </w:p>
    <w:p>
      <w:pPr>
        <w:spacing w:after="0"/>
        <w:ind w:left="0"/>
        <w:jc w:val="both"/>
      </w:pPr>
      <w:r>
        <w:rPr>
          <w:rFonts w:ascii="Times New Roman"/>
          <w:b w:val="false"/>
          <w:i w:val="false"/>
          <w:color w:val="000000"/>
          <w:sz w:val="28"/>
        </w:rPr>
        <w:t>
      программы согласно ЕБК; при этом в случае охвата трансфертов,</w:t>
      </w:r>
    </w:p>
    <w:p>
      <w:pPr>
        <w:spacing w:after="0"/>
        <w:ind w:left="0"/>
        <w:jc w:val="both"/>
      </w:pPr>
      <w:r>
        <w:rPr>
          <w:rFonts w:ascii="Times New Roman"/>
          <w:b w:val="false"/>
          <w:i w:val="false"/>
          <w:color w:val="000000"/>
          <w:sz w:val="28"/>
        </w:rPr>
        <w:t>
      кредитов и других средств, выделенных из республиканского бюджета</w:t>
      </w:r>
    </w:p>
    <w:p>
      <w:pPr>
        <w:spacing w:after="0"/>
        <w:ind w:left="0"/>
        <w:jc w:val="both"/>
      </w:pPr>
      <w:r>
        <w:rPr>
          <w:rFonts w:ascii="Times New Roman"/>
          <w:b w:val="false"/>
          <w:i w:val="false"/>
          <w:color w:val="000000"/>
          <w:sz w:val="28"/>
        </w:rPr>
        <w:t>
      местному бюджету, указывается код местной бюджетной программы. В</w:t>
      </w:r>
    </w:p>
    <w:p>
      <w:pPr>
        <w:spacing w:after="0"/>
        <w:ind w:left="0"/>
        <w:jc w:val="both"/>
      </w:pPr>
      <w:r>
        <w:rPr>
          <w:rFonts w:ascii="Times New Roman"/>
          <w:b w:val="false"/>
          <w:i w:val="false"/>
          <w:color w:val="000000"/>
          <w:sz w:val="28"/>
        </w:rPr>
        <w:t>
      таком случае код республиканской бюджетной программы указывается</w:t>
      </w:r>
    </w:p>
    <w:p>
      <w:pPr>
        <w:spacing w:after="0"/>
        <w:ind w:left="0"/>
        <w:jc w:val="both"/>
      </w:pPr>
      <w:r>
        <w:rPr>
          <w:rFonts w:ascii="Times New Roman"/>
          <w:b w:val="false"/>
          <w:i w:val="false"/>
          <w:color w:val="000000"/>
          <w:sz w:val="28"/>
        </w:rPr>
        <w:t>
      информативно в графе 47;</w:t>
      </w:r>
    </w:p>
    <w:p>
      <w:pPr>
        <w:spacing w:after="0"/>
        <w:ind w:left="0"/>
        <w:jc w:val="both"/>
      </w:pPr>
      <w:r>
        <w:rPr>
          <w:rFonts w:ascii="Times New Roman"/>
          <w:b w:val="false"/>
          <w:i w:val="false"/>
          <w:color w:val="000000"/>
          <w:sz w:val="28"/>
        </w:rPr>
        <w:t>
      графа 9 "Наименование бюджетной программы" – указывается</w:t>
      </w:r>
    </w:p>
    <w:p>
      <w:pPr>
        <w:spacing w:after="0"/>
        <w:ind w:left="0"/>
        <w:jc w:val="both"/>
      </w:pPr>
      <w:r>
        <w:rPr>
          <w:rFonts w:ascii="Times New Roman"/>
          <w:b w:val="false"/>
          <w:i w:val="false"/>
          <w:color w:val="000000"/>
          <w:sz w:val="28"/>
        </w:rPr>
        <w:t>
      наименование бюджетной программы согласно ЕБК. При этом, в случае</w:t>
      </w:r>
    </w:p>
    <w:p>
      <w:pPr>
        <w:spacing w:after="0"/>
        <w:ind w:left="0"/>
        <w:jc w:val="both"/>
      </w:pPr>
      <w:r>
        <w:rPr>
          <w:rFonts w:ascii="Times New Roman"/>
          <w:b w:val="false"/>
          <w:i w:val="false"/>
          <w:color w:val="000000"/>
          <w:sz w:val="28"/>
        </w:rPr>
        <w:t>
      охвата трансфертов, кредитов и других средств, выделенных из</w:t>
      </w:r>
    </w:p>
    <w:p>
      <w:pPr>
        <w:spacing w:after="0"/>
        <w:ind w:left="0"/>
        <w:jc w:val="both"/>
      </w:pPr>
      <w:r>
        <w:rPr>
          <w:rFonts w:ascii="Times New Roman"/>
          <w:b w:val="false"/>
          <w:i w:val="false"/>
          <w:color w:val="000000"/>
          <w:sz w:val="28"/>
        </w:rPr>
        <w:t>
      республиканского бюджета местному бюджету, указывается код местной</w:t>
      </w:r>
    </w:p>
    <w:p>
      <w:pPr>
        <w:spacing w:after="0"/>
        <w:ind w:left="0"/>
        <w:jc w:val="both"/>
      </w:pPr>
      <w:r>
        <w:rPr>
          <w:rFonts w:ascii="Times New Roman"/>
          <w:b w:val="false"/>
          <w:i w:val="false"/>
          <w:color w:val="000000"/>
          <w:sz w:val="28"/>
        </w:rPr>
        <w:t>
      бюджетной программы. В таком случае наименование республиканской</w:t>
      </w:r>
    </w:p>
    <w:p>
      <w:pPr>
        <w:spacing w:after="0"/>
        <w:ind w:left="0"/>
        <w:jc w:val="both"/>
      </w:pPr>
      <w:r>
        <w:rPr>
          <w:rFonts w:ascii="Times New Roman"/>
          <w:b w:val="false"/>
          <w:i w:val="false"/>
          <w:color w:val="000000"/>
          <w:sz w:val="28"/>
        </w:rPr>
        <w:t>
      бюджетной программы указывается информативно в графе 47;</w:t>
      </w:r>
    </w:p>
    <w:p>
      <w:pPr>
        <w:spacing w:after="0"/>
        <w:ind w:left="0"/>
        <w:jc w:val="both"/>
      </w:pPr>
      <w:r>
        <w:rPr>
          <w:rFonts w:ascii="Times New Roman"/>
          <w:b w:val="false"/>
          <w:i w:val="false"/>
          <w:color w:val="000000"/>
          <w:sz w:val="28"/>
        </w:rPr>
        <w:t>
      графа 10 "Объем средств, охваченных государственным аудитом,</w:t>
      </w:r>
    </w:p>
    <w:p>
      <w:pPr>
        <w:spacing w:after="0"/>
        <w:ind w:left="0"/>
        <w:jc w:val="both"/>
      </w:pPr>
      <w:r>
        <w:rPr>
          <w:rFonts w:ascii="Times New Roman"/>
          <w:b w:val="false"/>
          <w:i w:val="false"/>
          <w:color w:val="000000"/>
          <w:sz w:val="28"/>
        </w:rPr>
        <w:t>
      всего" – указывается объем средств, охватываемых государственным</w:t>
      </w:r>
    </w:p>
    <w:p>
      <w:pPr>
        <w:spacing w:after="0"/>
        <w:ind w:left="0"/>
        <w:jc w:val="both"/>
      </w:pPr>
      <w:r>
        <w:rPr>
          <w:rFonts w:ascii="Times New Roman"/>
          <w:b w:val="false"/>
          <w:i w:val="false"/>
          <w:color w:val="000000"/>
          <w:sz w:val="28"/>
        </w:rPr>
        <w:t>
      аудитом, при этом по бюджетным программам с учетом внесенных</w:t>
      </w:r>
    </w:p>
    <w:p>
      <w:pPr>
        <w:spacing w:after="0"/>
        <w:ind w:left="0"/>
        <w:jc w:val="both"/>
      </w:pPr>
      <w:r>
        <w:rPr>
          <w:rFonts w:ascii="Times New Roman"/>
          <w:b w:val="false"/>
          <w:i w:val="false"/>
          <w:color w:val="000000"/>
          <w:sz w:val="28"/>
        </w:rPr>
        <w:t>
      корректировок и уточнений на отчетный период, охваченный</w:t>
      </w:r>
    </w:p>
    <w:p>
      <w:pPr>
        <w:spacing w:after="0"/>
        <w:ind w:left="0"/>
        <w:jc w:val="both"/>
      </w:pPr>
      <w:r>
        <w:rPr>
          <w:rFonts w:ascii="Times New Roman"/>
          <w:b w:val="false"/>
          <w:i w:val="false"/>
          <w:color w:val="000000"/>
          <w:sz w:val="28"/>
        </w:rPr>
        <w:t>
      государственным аудитом, из них в графе 11 – объем охвата бюджетных</w:t>
      </w:r>
    </w:p>
    <w:p>
      <w:pPr>
        <w:spacing w:after="0"/>
        <w:ind w:left="0"/>
        <w:jc w:val="both"/>
      </w:pPr>
      <w:r>
        <w:rPr>
          <w:rFonts w:ascii="Times New Roman"/>
          <w:b w:val="false"/>
          <w:i w:val="false"/>
          <w:color w:val="000000"/>
          <w:sz w:val="28"/>
        </w:rPr>
        <w:t>
      средств, в графе 12 – сумма охвата государственным аудитом</w:t>
      </w:r>
    </w:p>
    <w:p>
      <w:pPr>
        <w:spacing w:after="0"/>
        <w:ind w:left="0"/>
        <w:jc w:val="both"/>
      </w:pPr>
      <w:r>
        <w:rPr>
          <w:rFonts w:ascii="Times New Roman"/>
          <w:b w:val="false"/>
          <w:i w:val="false"/>
          <w:color w:val="000000"/>
          <w:sz w:val="28"/>
        </w:rPr>
        <w:t>
      трансфертов, в графе 13 – сумма охвата активов государства и</w:t>
      </w:r>
    </w:p>
    <w:p>
      <w:pPr>
        <w:spacing w:after="0"/>
        <w:ind w:left="0"/>
        <w:jc w:val="both"/>
      </w:pPr>
      <w:r>
        <w:rPr>
          <w:rFonts w:ascii="Times New Roman"/>
          <w:b w:val="false"/>
          <w:i w:val="false"/>
          <w:color w:val="000000"/>
          <w:sz w:val="28"/>
        </w:rPr>
        <w:t>
      квазигосударственного сектора;</w:t>
      </w:r>
    </w:p>
    <w:p>
      <w:pPr>
        <w:spacing w:after="0"/>
        <w:ind w:left="0"/>
        <w:jc w:val="both"/>
      </w:pPr>
      <w:r>
        <w:rPr>
          <w:rFonts w:ascii="Times New Roman"/>
          <w:b w:val="false"/>
          <w:i w:val="false"/>
          <w:color w:val="000000"/>
          <w:sz w:val="28"/>
        </w:rPr>
        <w:t>
      графа 14 "Общая сумма установленных финансовых нарушений, всего</w:t>
      </w:r>
    </w:p>
    <w:p>
      <w:pPr>
        <w:spacing w:after="0"/>
        <w:ind w:left="0"/>
        <w:jc w:val="both"/>
      </w:pPr>
      <w:r>
        <w:rPr>
          <w:rFonts w:ascii="Times New Roman"/>
          <w:b w:val="false"/>
          <w:i w:val="false"/>
          <w:color w:val="000000"/>
          <w:sz w:val="28"/>
        </w:rPr>
        <w:t>
      гр.23+гр.28+гр.33)" – указывается общая сумма выявленных нарушений</w:t>
      </w:r>
    </w:p>
    <w:p>
      <w:pPr>
        <w:spacing w:after="0"/>
        <w:ind w:left="0"/>
        <w:jc w:val="both"/>
      </w:pPr>
      <w:r>
        <w:rPr>
          <w:rFonts w:ascii="Times New Roman"/>
          <w:b w:val="false"/>
          <w:i w:val="false"/>
          <w:color w:val="000000"/>
          <w:sz w:val="28"/>
        </w:rPr>
        <w:t>
      бюджетного законодательства и иного законодательства при</w:t>
      </w:r>
    </w:p>
    <w:p>
      <w:pPr>
        <w:spacing w:after="0"/>
        <w:ind w:left="0"/>
        <w:jc w:val="both"/>
      </w:pPr>
      <w:r>
        <w:rPr>
          <w:rFonts w:ascii="Times New Roman"/>
          <w:b w:val="false"/>
          <w:i w:val="false"/>
          <w:color w:val="000000"/>
          <w:sz w:val="28"/>
        </w:rPr>
        <w:t>
      использовании бюджетных средств (гр.23), нарушения бюджетного и иного</w:t>
      </w:r>
    </w:p>
    <w:p>
      <w:pPr>
        <w:spacing w:after="0"/>
        <w:ind w:left="0"/>
        <w:jc w:val="both"/>
      </w:pPr>
      <w:r>
        <w:rPr>
          <w:rFonts w:ascii="Times New Roman"/>
          <w:b w:val="false"/>
          <w:i w:val="false"/>
          <w:color w:val="000000"/>
          <w:sz w:val="28"/>
        </w:rPr>
        <w:t>
      законодательства при использовании активов (гр.28), нарушения</w:t>
      </w:r>
    </w:p>
    <w:p>
      <w:pPr>
        <w:spacing w:after="0"/>
        <w:ind w:left="0"/>
        <w:jc w:val="both"/>
      </w:pPr>
      <w:r>
        <w:rPr>
          <w:rFonts w:ascii="Times New Roman"/>
          <w:b w:val="false"/>
          <w:i w:val="false"/>
          <w:color w:val="000000"/>
          <w:sz w:val="28"/>
        </w:rPr>
        <w:t>
      законодательства при ведении бухгалтерского учета и составления</w:t>
      </w:r>
    </w:p>
    <w:p>
      <w:pPr>
        <w:spacing w:after="0"/>
        <w:ind w:left="0"/>
        <w:jc w:val="both"/>
      </w:pPr>
      <w:r>
        <w:rPr>
          <w:rFonts w:ascii="Times New Roman"/>
          <w:b w:val="false"/>
          <w:i w:val="false"/>
          <w:color w:val="000000"/>
          <w:sz w:val="28"/>
        </w:rPr>
        <w:t>
      финансовой отчетности (гр.33), из них в графе 15 – сумма нарушений,</w:t>
      </w:r>
    </w:p>
    <w:p>
      <w:pPr>
        <w:spacing w:after="0"/>
        <w:ind w:left="0"/>
        <w:jc w:val="both"/>
      </w:pPr>
      <w:r>
        <w:rPr>
          <w:rFonts w:ascii="Times New Roman"/>
          <w:b w:val="false"/>
          <w:i w:val="false"/>
          <w:color w:val="000000"/>
          <w:sz w:val="28"/>
        </w:rPr>
        <w:t>
      выявленных при использовании трансфертов;</w:t>
      </w:r>
    </w:p>
    <w:p>
      <w:pPr>
        <w:spacing w:after="0"/>
        <w:ind w:left="0"/>
        <w:jc w:val="both"/>
      </w:pPr>
      <w:r>
        <w:rPr>
          <w:rFonts w:ascii="Times New Roman"/>
          <w:b w:val="false"/>
          <w:i w:val="false"/>
          <w:color w:val="000000"/>
          <w:sz w:val="28"/>
        </w:rPr>
        <w:t>
      графа 16 "в том числе подлежит восстановлению (возмещению) (гр.</w:t>
      </w:r>
    </w:p>
    <w:p>
      <w:pPr>
        <w:spacing w:after="0"/>
        <w:ind w:left="0"/>
        <w:jc w:val="both"/>
      </w:pPr>
      <w:r>
        <w:rPr>
          <w:rFonts w:ascii="Times New Roman"/>
          <w:b w:val="false"/>
          <w:i w:val="false"/>
          <w:color w:val="000000"/>
          <w:sz w:val="28"/>
        </w:rPr>
        <w:t>
      24+гр.26+гр.29+гр.31+гр.34)" – указывается сумма, подлежащая к</w:t>
      </w:r>
    </w:p>
    <w:p>
      <w:pPr>
        <w:spacing w:after="0"/>
        <w:ind w:left="0"/>
        <w:jc w:val="both"/>
      </w:pPr>
      <w:r>
        <w:rPr>
          <w:rFonts w:ascii="Times New Roman"/>
          <w:b w:val="false"/>
          <w:i w:val="false"/>
          <w:color w:val="000000"/>
          <w:sz w:val="28"/>
        </w:rPr>
        <w:t>
      восстановлению и возмещению по итогам государственного аудита</w:t>
      </w:r>
    </w:p>
    <w:p>
      <w:pPr>
        <w:spacing w:after="0"/>
        <w:ind w:left="0"/>
        <w:jc w:val="both"/>
      </w:pPr>
      <w:r>
        <w:rPr>
          <w:rFonts w:ascii="Times New Roman"/>
          <w:b w:val="false"/>
          <w:i w:val="false"/>
          <w:color w:val="000000"/>
          <w:sz w:val="28"/>
        </w:rPr>
        <w:t>
      соблюдения бюджетного законодательства и иного законодательства при</w:t>
      </w:r>
    </w:p>
    <w:p>
      <w:pPr>
        <w:spacing w:after="0"/>
        <w:ind w:left="0"/>
        <w:jc w:val="both"/>
      </w:pPr>
      <w:r>
        <w:rPr>
          <w:rFonts w:ascii="Times New Roman"/>
          <w:b w:val="false"/>
          <w:i w:val="false"/>
          <w:color w:val="000000"/>
          <w:sz w:val="28"/>
        </w:rPr>
        <w:t>
      использовании бюджетных средств (гр.24 и гр.26), нарушения бюджетного</w:t>
      </w:r>
    </w:p>
    <w:p>
      <w:pPr>
        <w:spacing w:after="0"/>
        <w:ind w:left="0"/>
        <w:jc w:val="both"/>
      </w:pPr>
      <w:r>
        <w:rPr>
          <w:rFonts w:ascii="Times New Roman"/>
          <w:b w:val="false"/>
          <w:i w:val="false"/>
          <w:color w:val="000000"/>
          <w:sz w:val="28"/>
        </w:rPr>
        <w:t>
      и иного законодательства при использовании активов (гр.29 и гр.31),</w:t>
      </w:r>
    </w:p>
    <w:p>
      <w:pPr>
        <w:spacing w:after="0"/>
        <w:ind w:left="0"/>
        <w:jc w:val="both"/>
      </w:pPr>
      <w:r>
        <w:rPr>
          <w:rFonts w:ascii="Times New Roman"/>
          <w:b w:val="false"/>
          <w:i w:val="false"/>
          <w:color w:val="000000"/>
          <w:sz w:val="28"/>
        </w:rPr>
        <w:t>
      нарушения законодательства при ведении бухгалтерского учета и</w:t>
      </w:r>
    </w:p>
    <w:p>
      <w:pPr>
        <w:spacing w:after="0"/>
        <w:ind w:left="0"/>
        <w:jc w:val="both"/>
      </w:pPr>
      <w:r>
        <w:rPr>
          <w:rFonts w:ascii="Times New Roman"/>
          <w:b w:val="false"/>
          <w:i w:val="false"/>
          <w:color w:val="000000"/>
          <w:sz w:val="28"/>
        </w:rPr>
        <w:t>
      составления финансовой отчетности (гр.34), из них в графе 19 – сумма</w:t>
      </w:r>
    </w:p>
    <w:p>
      <w:pPr>
        <w:spacing w:after="0"/>
        <w:ind w:left="0"/>
        <w:jc w:val="both"/>
      </w:pPr>
      <w:r>
        <w:rPr>
          <w:rFonts w:ascii="Times New Roman"/>
          <w:b w:val="false"/>
          <w:i w:val="false"/>
          <w:color w:val="000000"/>
          <w:sz w:val="28"/>
        </w:rPr>
        <w:t>
      выявленных нарушений при использовании трансфертов, подлежащая</w:t>
      </w:r>
    </w:p>
    <w:p>
      <w:pPr>
        <w:spacing w:after="0"/>
        <w:ind w:left="0"/>
        <w:jc w:val="both"/>
      </w:pPr>
      <w:r>
        <w:rPr>
          <w:rFonts w:ascii="Times New Roman"/>
          <w:b w:val="false"/>
          <w:i w:val="false"/>
          <w:color w:val="000000"/>
          <w:sz w:val="28"/>
        </w:rPr>
        <w:t>
      восстановлению (возмещению);</w:t>
      </w:r>
    </w:p>
    <w:p>
      <w:pPr>
        <w:spacing w:after="0"/>
        <w:ind w:left="0"/>
        <w:jc w:val="both"/>
      </w:pPr>
      <w:r>
        <w:rPr>
          <w:rFonts w:ascii="Times New Roman"/>
          <w:b w:val="false"/>
          <w:i w:val="false"/>
          <w:color w:val="000000"/>
          <w:sz w:val="28"/>
        </w:rPr>
        <w:t>
      графа 17 "Из них подлежит восстановлению" (гр.24+гр.29+гр.34) –</w:t>
      </w:r>
    </w:p>
    <w:p>
      <w:pPr>
        <w:spacing w:after="0"/>
        <w:ind w:left="0"/>
        <w:jc w:val="both"/>
      </w:pPr>
      <w:r>
        <w:rPr>
          <w:rFonts w:ascii="Times New Roman"/>
          <w:b w:val="false"/>
          <w:i w:val="false"/>
          <w:color w:val="000000"/>
          <w:sz w:val="28"/>
        </w:rPr>
        <w:t>
      указывается сумма, подлежащая восстановлению по итогам</w:t>
      </w:r>
    </w:p>
    <w:p>
      <w:pPr>
        <w:spacing w:after="0"/>
        <w:ind w:left="0"/>
        <w:jc w:val="both"/>
      </w:pPr>
      <w:r>
        <w:rPr>
          <w:rFonts w:ascii="Times New Roman"/>
          <w:b w:val="false"/>
          <w:i w:val="false"/>
          <w:color w:val="000000"/>
          <w:sz w:val="28"/>
        </w:rPr>
        <w:t>
      государственного аудита соблюдения бюджетного законодательства и</w:t>
      </w:r>
    </w:p>
    <w:p>
      <w:pPr>
        <w:spacing w:after="0"/>
        <w:ind w:left="0"/>
        <w:jc w:val="both"/>
      </w:pPr>
      <w:r>
        <w:rPr>
          <w:rFonts w:ascii="Times New Roman"/>
          <w:b w:val="false"/>
          <w:i w:val="false"/>
          <w:color w:val="000000"/>
          <w:sz w:val="28"/>
        </w:rPr>
        <w:t>
      иного законодательства при использовании бюджетных средств (гр.24),</w:t>
      </w:r>
    </w:p>
    <w:p>
      <w:pPr>
        <w:spacing w:after="0"/>
        <w:ind w:left="0"/>
        <w:jc w:val="both"/>
      </w:pPr>
      <w:r>
        <w:rPr>
          <w:rFonts w:ascii="Times New Roman"/>
          <w:b w:val="false"/>
          <w:i w:val="false"/>
          <w:color w:val="000000"/>
          <w:sz w:val="28"/>
        </w:rPr>
        <w:t>
      нарушения бюджетного и иного законодательства при использовании</w:t>
      </w:r>
    </w:p>
    <w:p>
      <w:pPr>
        <w:spacing w:after="0"/>
        <w:ind w:left="0"/>
        <w:jc w:val="both"/>
      </w:pPr>
      <w:r>
        <w:rPr>
          <w:rFonts w:ascii="Times New Roman"/>
          <w:b w:val="false"/>
          <w:i w:val="false"/>
          <w:color w:val="000000"/>
          <w:sz w:val="28"/>
        </w:rPr>
        <w:t>
      активов (гр.29), нарушения законодательства при ведении</w:t>
      </w:r>
    </w:p>
    <w:p>
      <w:pPr>
        <w:spacing w:after="0"/>
        <w:ind w:left="0"/>
        <w:jc w:val="both"/>
      </w:pPr>
      <w:r>
        <w:rPr>
          <w:rFonts w:ascii="Times New Roman"/>
          <w:b w:val="false"/>
          <w:i w:val="false"/>
          <w:color w:val="000000"/>
          <w:sz w:val="28"/>
        </w:rPr>
        <w:t>
      бухгалтерского учета и составления финансовой отчетности (гр.34);</w:t>
      </w:r>
    </w:p>
    <w:p>
      <w:pPr>
        <w:spacing w:after="0"/>
        <w:ind w:left="0"/>
        <w:jc w:val="both"/>
      </w:pPr>
      <w:r>
        <w:rPr>
          <w:rFonts w:ascii="Times New Roman"/>
          <w:b w:val="false"/>
          <w:i w:val="false"/>
          <w:color w:val="000000"/>
          <w:sz w:val="28"/>
        </w:rPr>
        <w:t>
      графа 18 "Из них подлежит возмещению" (гр.26 + гр.31) –</w:t>
      </w:r>
    </w:p>
    <w:p>
      <w:pPr>
        <w:spacing w:after="0"/>
        <w:ind w:left="0"/>
        <w:jc w:val="both"/>
      </w:pPr>
      <w:r>
        <w:rPr>
          <w:rFonts w:ascii="Times New Roman"/>
          <w:b w:val="false"/>
          <w:i w:val="false"/>
          <w:color w:val="000000"/>
          <w:sz w:val="28"/>
        </w:rPr>
        <w:t>
      указывается сумма, подлежащая возмещению по итогам государственного</w:t>
      </w:r>
    </w:p>
    <w:p>
      <w:pPr>
        <w:spacing w:after="0"/>
        <w:ind w:left="0"/>
        <w:jc w:val="both"/>
      </w:pPr>
      <w:r>
        <w:rPr>
          <w:rFonts w:ascii="Times New Roman"/>
          <w:b w:val="false"/>
          <w:i w:val="false"/>
          <w:color w:val="000000"/>
          <w:sz w:val="28"/>
        </w:rPr>
        <w:t>
      аудита соблюдения бюджетного законодательства и иного</w:t>
      </w:r>
    </w:p>
    <w:p>
      <w:pPr>
        <w:spacing w:after="0"/>
        <w:ind w:left="0"/>
        <w:jc w:val="both"/>
      </w:pPr>
      <w:r>
        <w:rPr>
          <w:rFonts w:ascii="Times New Roman"/>
          <w:b w:val="false"/>
          <w:i w:val="false"/>
          <w:color w:val="000000"/>
          <w:sz w:val="28"/>
        </w:rPr>
        <w:t>
      законодательства при использовании бюджетных средств (гр.26),</w:t>
      </w:r>
    </w:p>
    <w:p>
      <w:pPr>
        <w:spacing w:after="0"/>
        <w:ind w:left="0"/>
        <w:jc w:val="both"/>
      </w:pPr>
      <w:r>
        <w:rPr>
          <w:rFonts w:ascii="Times New Roman"/>
          <w:b w:val="false"/>
          <w:i w:val="false"/>
          <w:color w:val="000000"/>
          <w:sz w:val="28"/>
        </w:rPr>
        <w:t>
      нарушения бюджетного и иного законодательства при использовании</w:t>
      </w:r>
    </w:p>
    <w:p>
      <w:pPr>
        <w:spacing w:after="0"/>
        <w:ind w:left="0"/>
        <w:jc w:val="both"/>
      </w:pPr>
      <w:r>
        <w:rPr>
          <w:rFonts w:ascii="Times New Roman"/>
          <w:b w:val="false"/>
          <w:i w:val="false"/>
          <w:color w:val="000000"/>
          <w:sz w:val="28"/>
        </w:rPr>
        <w:t>
      активов (гр.31);</w:t>
      </w:r>
    </w:p>
    <w:p>
      <w:pPr>
        <w:spacing w:after="0"/>
        <w:ind w:left="0"/>
        <w:jc w:val="both"/>
      </w:pPr>
      <w:r>
        <w:rPr>
          <w:rFonts w:ascii="Times New Roman"/>
          <w:b w:val="false"/>
          <w:i w:val="false"/>
          <w:color w:val="000000"/>
          <w:sz w:val="28"/>
        </w:rPr>
        <w:t>
      графа 20 "Из них восстановлено в ходе государственного аудита"</w:t>
      </w:r>
    </w:p>
    <w:p>
      <w:pPr>
        <w:spacing w:after="0"/>
        <w:ind w:left="0"/>
        <w:jc w:val="both"/>
      </w:pPr>
      <w:r>
        <w:rPr>
          <w:rFonts w:ascii="Times New Roman"/>
          <w:b w:val="false"/>
          <w:i w:val="false"/>
          <w:color w:val="000000"/>
          <w:sz w:val="28"/>
        </w:rPr>
        <w:t>
      (гр.25+гр.30+гр.35)" – указывается восстановленная сумма финансовых</w:t>
      </w:r>
    </w:p>
    <w:p>
      <w:pPr>
        <w:spacing w:after="0"/>
        <w:ind w:left="0"/>
        <w:jc w:val="both"/>
      </w:pPr>
      <w:r>
        <w:rPr>
          <w:rFonts w:ascii="Times New Roman"/>
          <w:b w:val="false"/>
          <w:i w:val="false"/>
          <w:color w:val="000000"/>
          <w:sz w:val="28"/>
        </w:rPr>
        <w:t>
      нарушений в ходе государственного аудита по выявленным фактам</w:t>
      </w:r>
    </w:p>
    <w:p>
      <w:pPr>
        <w:spacing w:after="0"/>
        <w:ind w:left="0"/>
        <w:jc w:val="both"/>
      </w:pPr>
      <w:r>
        <w:rPr>
          <w:rFonts w:ascii="Times New Roman"/>
          <w:b w:val="false"/>
          <w:i w:val="false"/>
          <w:color w:val="000000"/>
          <w:sz w:val="28"/>
        </w:rPr>
        <w:t>
      нарушений бюджетного законодательства и иного законодательства при</w:t>
      </w:r>
    </w:p>
    <w:p>
      <w:pPr>
        <w:spacing w:after="0"/>
        <w:ind w:left="0"/>
        <w:jc w:val="both"/>
      </w:pPr>
      <w:r>
        <w:rPr>
          <w:rFonts w:ascii="Times New Roman"/>
          <w:b w:val="false"/>
          <w:i w:val="false"/>
          <w:color w:val="000000"/>
          <w:sz w:val="28"/>
        </w:rPr>
        <w:t>
      использовании бюджетных средств (гр.25), нарушения бюджетного и иного</w:t>
      </w:r>
    </w:p>
    <w:p>
      <w:pPr>
        <w:spacing w:after="0"/>
        <w:ind w:left="0"/>
        <w:jc w:val="both"/>
      </w:pPr>
      <w:r>
        <w:rPr>
          <w:rFonts w:ascii="Times New Roman"/>
          <w:b w:val="false"/>
          <w:i w:val="false"/>
          <w:color w:val="000000"/>
          <w:sz w:val="28"/>
        </w:rPr>
        <w:t>
      законодательства при использовании активов (гр.30), нарушения</w:t>
      </w:r>
    </w:p>
    <w:p>
      <w:pPr>
        <w:spacing w:after="0"/>
        <w:ind w:left="0"/>
        <w:jc w:val="both"/>
      </w:pPr>
      <w:r>
        <w:rPr>
          <w:rFonts w:ascii="Times New Roman"/>
          <w:b w:val="false"/>
          <w:i w:val="false"/>
          <w:color w:val="000000"/>
          <w:sz w:val="28"/>
        </w:rPr>
        <w:t>
      законодательства при ведении бухгалтерского учета и составления</w:t>
      </w:r>
    </w:p>
    <w:p>
      <w:pPr>
        <w:spacing w:after="0"/>
        <w:ind w:left="0"/>
        <w:jc w:val="both"/>
      </w:pPr>
      <w:r>
        <w:rPr>
          <w:rFonts w:ascii="Times New Roman"/>
          <w:b w:val="false"/>
          <w:i w:val="false"/>
          <w:color w:val="000000"/>
          <w:sz w:val="28"/>
        </w:rPr>
        <w:t>
      финансовой отчетности (гр.35);</w:t>
      </w:r>
    </w:p>
    <w:p>
      <w:pPr>
        <w:spacing w:after="0"/>
        <w:ind w:left="0"/>
        <w:jc w:val="both"/>
      </w:pPr>
      <w:r>
        <w:rPr>
          <w:rFonts w:ascii="Times New Roman"/>
          <w:b w:val="false"/>
          <w:i w:val="false"/>
          <w:color w:val="000000"/>
          <w:sz w:val="28"/>
        </w:rPr>
        <w:t>
      графа 21 "Из них возмещено в ходе государственного аудита"</w:t>
      </w:r>
    </w:p>
    <w:p>
      <w:pPr>
        <w:spacing w:after="0"/>
        <w:ind w:left="0"/>
        <w:jc w:val="both"/>
      </w:pPr>
      <w:r>
        <w:rPr>
          <w:rFonts w:ascii="Times New Roman"/>
          <w:b w:val="false"/>
          <w:i w:val="false"/>
          <w:color w:val="000000"/>
          <w:sz w:val="28"/>
        </w:rPr>
        <w:t>
      (гр.27+гр.32)" – указывается возмещенная сумма финансовых нарушений в</w:t>
      </w:r>
    </w:p>
    <w:p>
      <w:pPr>
        <w:spacing w:after="0"/>
        <w:ind w:left="0"/>
        <w:jc w:val="both"/>
      </w:pPr>
      <w:r>
        <w:rPr>
          <w:rFonts w:ascii="Times New Roman"/>
          <w:b w:val="false"/>
          <w:i w:val="false"/>
          <w:color w:val="000000"/>
          <w:sz w:val="28"/>
        </w:rPr>
        <w:t>
      ходе государственного аудита по выявленным фактам нарушений</w:t>
      </w:r>
    </w:p>
    <w:p>
      <w:pPr>
        <w:spacing w:after="0"/>
        <w:ind w:left="0"/>
        <w:jc w:val="both"/>
      </w:pPr>
      <w:r>
        <w:rPr>
          <w:rFonts w:ascii="Times New Roman"/>
          <w:b w:val="false"/>
          <w:i w:val="false"/>
          <w:color w:val="000000"/>
          <w:sz w:val="28"/>
        </w:rPr>
        <w:t>
      бюджетного законодательства и иного законодательства при</w:t>
      </w:r>
    </w:p>
    <w:p>
      <w:pPr>
        <w:spacing w:after="0"/>
        <w:ind w:left="0"/>
        <w:jc w:val="both"/>
      </w:pPr>
      <w:r>
        <w:rPr>
          <w:rFonts w:ascii="Times New Roman"/>
          <w:b w:val="false"/>
          <w:i w:val="false"/>
          <w:color w:val="000000"/>
          <w:sz w:val="28"/>
        </w:rPr>
        <w:t>
      использовании бюджетных средств (гр.27), нарушения бюджетного и иного</w:t>
      </w:r>
    </w:p>
    <w:p>
      <w:pPr>
        <w:spacing w:after="0"/>
        <w:ind w:left="0"/>
        <w:jc w:val="both"/>
      </w:pPr>
      <w:r>
        <w:rPr>
          <w:rFonts w:ascii="Times New Roman"/>
          <w:b w:val="false"/>
          <w:i w:val="false"/>
          <w:color w:val="000000"/>
          <w:sz w:val="28"/>
        </w:rPr>
        <w:t>
      законодательства при использовании активов (гр.32);</w:t>
      </w:r>
    </w:p>
    <w:p>
      <w:pPr>
        <w:spacing w:after="0"/>
        <w:ind w:left="0"/>
        <w:jc w:val="both"/>
      </w:pPr>
      <w:r>
        <w:rPr>
          <w:rFonts w:ascii="Times New Roman"/>
          <w:b w:val="false"/>
          <w:i w:val="false"/>
          <w:color w:val="000000"/>
          <w:sz w:val="28"/>
        </w:rPr>
        <w:t>
      графа 22 "Из них восстановлено (возмещено), в т.ч. трансфертов"</w:t>
      </w:r>
    </w:p>
    <w:p>
      <w:pPr>
        <w:spacing w:after="0"/>
        <w:ind w:left="0"/>
        <w:jc w:val="both"/>
      </w:pPr>
      <w:r>
        <w:rPr>
          <w:rFonts w:ascii="Times New Roman"/>
          <w:b w:val="false"/>
          <w:i w:val="false"/>
          <w:color w:val="000000"/>
          <w:sz w:val="28"/>
        </w:rPr>
        <w:t>
      указываются восстановленная и возмещенная сумма при использовании</w:t>
      </w:r>
    </w:p>
    <w:p>
      <w:pPr>
        <w:spacing w:after="0"/>
        <w:ind w:left="0"/>
        <w:jc w:val="both"/>
      </w:pPr>
      <w:r>
        <w:rPr>
          <w:rFonts w:ascii="Times New Roman"/>
          <w:b w:val="false"/>
          <w:i w:val="false"/>
          <w:color w:val="000000"/>
          <w:sz w:val="28"/>
        </w:rPr>
        <w:t>
      трансфертов;</w:t>
      </w:r>
    </w:p>
    <w:p>
      <w:pPr>
        <w:spacing w:after="0"/>
        <w:ind w:left="0"/>
        <w:jc w:val="both"/>
      </w:pPr>
      <w:r>
        <w:rPr>
          <w:rFonts w:ascii="Times New Roman"/>
          <w:b w:val="false"/>
          <w:i w:val="false"/>
          <w:color w:val="000000"/>
          <w:sz w:val="28"/>
        </w:rPr>
        <w:t>
      графа 23 "Всего нарушений бюджетного законодательства и иного</w:t>
      </w:r>
    </w:p>
    <w:p>
      <w:pPr>
        <w:spacing w:after="0"/>
        <w:ind w:left="0"/>
        <w:jc w:val="both"/>
      </w:pPr>
      <w:r>
        <w:rPr>
          <w:rFonts w:ascii="Times New Roman"/>
          <w:b w:val="false"/>
          <w:i w:val="false"/>
          <w:color w:val="000000"/>
          <w:sz w:val="28"/>
        </w:rPr>
        <w:t>
      законодательства при использовании бюджетных средств" – указывается</w:t>
      </w:r>
    </w:p>
    <w:p>
      <w:pPr>
        <w:spacing w:after="0"/>
        <w:ind w:left="0"/>
        <w:jc w:val="both"/>
      </w:pPr>
      <w:r>
        <w:rPr>
          <w:rFonts w:ascii="Times New Roman"/>
          <w:b w:val="false"/>
          <w:i w:val="false"/>
          <w:color w:val="000000"/>
          <w:sz w:val="28"/>
        </w:rPr>
        <w:t>
      сумма выявленных нарушений при использовании средств республиканского</w:t>
      </w:r>
    </w:p>
    <w:p>
      <w:pPr>
        <w:spacing w:after="0"/>
        <w:ind w:left="0"/>
        <w:jc w:val="both"/>
      </w:pPr>
      <w:r>
        <w:rPr>
          <w:rFonts w:ascii="Times New Roman"/>
          <w:b w:val="false"/>
          <w:i w:val="false"/>
          <w:color w:val="000000"/>
          <w:sz w:val="28"/>
        </w:rPr>
        <w:t>
      бюджета, в том числе целевых трансфертов и кредитов, выделенных из</w:t>
      </w:r>
    </w:p>
    <w:p>
      <w:pPr>
        <w:spacing w:after="0"/>
        <w:ind w:left="0"/>
        <w:jc w:val="both"/>
      </w:pPr>
      <w:r>
        <w:rPr>
          <w:rFonts w:ascii="Times New Roman"/>
          <w:b w:val="false"/>
          <w:i w:val="false"/>
          <w:color w:val="000000"/>
          <w:sz w:val="28"/>
        </w:rPr>
        <w:t>
      вышестоящего в нижестоящий бюджет, связанных грантов, государственных</w:t>
      </w:r>
    </w:p>
    <w:p>
      <w:pPr>
        <w:spacing w:after="0"/>
        <w:ind w:left="0"/>
        <w:jc w:val="both"/>
      </w:pPr>
      <w:r>
        <w:rPr>
          <w:rFonts w:ascii="Times New Roman"/>
          <w:b w:val="false"/>
          <w:i w:val="false"/>
          <w:color w:val="000000"/>
          <w:sz w:val="28"/>
        </w:rPr>
        <w:t>
      и гарантированных государством займов, софинансирования из бюджета</w:t>
      </w:r>
    </w:p>
    <w:p>
      <w:pPr>
        <w:spacing w:after="0"/>
        <w:ind w:left="0"/>
        <w:jc w:val="both"/>
      </w:pPr>
      <w:r>
        <w:rPr>
          <w:rFonts w:ascii="Times New Roman"/>
          <w:b w:val="false"/>
          <w:i w:val="false"/>
          <w:color w:val="000000"/>
          <w:sz w:val="28"/>
        </w:rPr>
        <w:t>
      концессионных проектов, а также поручительств;</w:t>
      </w:r>
    </w:p>
    <w:p>
      <w:pPr>
        <w:spacing w:after="0"/>
        <w:ind w:left="0"/>
        <w:jc w:val="both"/>
      </w:pPr>
      <w:r>
        <w:rPr>
          <w:rFonts w:ascii="Times New Roman"/>
          <w:b w:val="false"/>
          <w:i w:val="false"/>
          <w:color w:val="000000"/>
          <w:sz w:val="28"/>
        </w:rPr>
        <w:t>
      графа 28 "Всего нарушений бюджетного и иного законодательства</w:t>
      </w:r>
    </w:p>
    <w:p>
      <w:pPr>
        <w:spacing w:after="0"/>
        <w:ind w:left="0"/>
        <w:jc w:val="both"/>
      </w:pPr>
      <w:r>
        <w:rPr>
          <w:rFonts w:ascii="Times New Roman"/>
          <w:b w:val="false"/>
          <w:i w:val="false"/>
          <w:color w:val="000000"/>
          <w:sz w:val="28"/>
        </w:rPr>
        <w:t>
      при использовании активов" – указывается выявленная сумма нарушений</w:t>
      </w:r>
    </w:p>
    <w:p>
      <w:pPr>
        <w:spacing w:after="0"/>
        <w:ind w:left="0"/>
        <w:jc w:val="both"/>
      </w:pPr>
      <w:r>
        <w:rPr>
          <w:rFonts w:ascii="Times New Roman"/>
          <w:b w:val="false"/>
          <w:i w:val="false"/>
          <w:color w:val="000000"/>
          <w:sz w:val="28"/>
        </w:rPr>
        <w:t>
      при использовании активов государства и квазигосударственного</w:t>
      </w:r>
    </w:p>
    <w:p>
      <w:pPr>
        <w:spacing w:after="0"/>
        <w:ind w:left="0"/>
        <w:jc w:val="both"/>
      </w:pPr>
      <w:r>
        <w:rPr>
          <w:rFonts w:ascii="Times New Roman"/>
          <w:b w:val="false"/>
          <w:i w:val="false"/>
          <w:color w:val="000000"/>
          <w:sz w:val="28"/>
        </w:rPr>
        <w:t>
      сектора, средств бюджета, выделенных субъектам квазигосударственного</w:t>
      </w:r>
    </w:p>
    <w:p>
      <w:pPr>
        <w:spacing w:after="0"/>
        <w:ind w:left="0"/>
        <w:jc w:val="both"/>
      </w:pPr>
      <w:r>
        <w:rPr>
          <w:rFonts w:ascii="Times New Roman"/>
          <w:b w:val="false"/>
          <w:i w:val="false"/>
          <w:color w:val="000000"/>
          <w:sz w:val="28"/>
        </w:rPr>
        <w:t>
      сектора на цели и мероприятия, предусмотренные государственными и</w:t>
      </w:r>
    </w:p>
    <w:p>
      <w:pPr>
        <w:spacing w:after="0"/>
        <w:ind w:left="0"/>
        <w:jc w:val="both"/>
      </w:pPr>
      <w:r>
        <w:rPr>
          <w:rFonts w:ascii="Times New Roman"/>
          <w:b w:val="false"/>
          <w:i w:val="false"/>
          <w:color w:val="000000"/>
          <w:sz w:val="28"/>
        </w:rPr>
        <w:t>
      бюджетными программами;</w:t>
      </w:r>
    </w:p>
    <w:p>
      <w:pPr>
        <w:spacing w:after="0"/>
        <w:ind w:left="0"/>
        <w:jc w:val="both"/>
      </w:pPr>
      <w:r>
        <w:rPr>
          <w:rFonts w:ascii="Times New Roman"/>
          <w:b w:val="false"/>
          <w:i w:val="false"/>
          <w:color w:val="000000"/>
          <w:sz w:val="28"/>
        </w:rPr>
        <w:t>
      графа 33 "Всего нарушений законодательства при ведении</w:t>
      </w:r>
    </w:p>
    <w:p>
      <w:pPr>
        <w:spacing w:after="0"/>
        <w:ind w:left="0"/>
        <w:jc w:val="both"/>
      </w:pPr>
      <w:r>
        <w:rPr>
          <w:rFonts w:ascii="Times New Roman"/>
          <w:b w:val="false"/>
          <w:i w:val="false"/>
          <w:color w:val="000000"/>
          <w:sz w:val="28"/>
        </w:rPr>
        <w:t>
      бухгалтерского учета и составления финансовой отчетности" –</w:t>
      </w:r>
    </w:p>
    <w:p>
      <w:pPr>
        <w:spacing w:after="0"/>
        <w:ind w:left="0"/>
        <w:jc w:val="both"/>
      </w:pPr>
      <w:r>
        <w:rPr>
          <w:rFonts w:ascii="Times New Roman"/>
          <w:b w:val="false"/>
          <w:i w:val="false"/>
          <w:color w:val="000000"/>
          <w:sz w:val="28"/>
        </w:rPr>
        <w:t>
      указывается сумма выявленных нарушений, в частности нарушение</w:t>
      </w:r>
    </w:p>
    <w:p>
      <w:pPr>
        <w:spacing w:after="0"/>
        <w:ind w:left="0"/>
        <w:jc w:val="both"/>
      </w:pPr>
      <w:r>
        <w:rPr>
          <w:rFonts w:ascii="Times New Roman"/>
          <w:b w:val="false"/>
          <w:i w:val="false"/>
          <w:color w:val="000000"/>
          <w:sz w:val="28"/>
        </w:rPr>
        <w:t>
      ведения бухгалтерского учета, нарушение правил ведения бюджетного</w:t>
      </w:r>
    </w:p>
    <w:p>
      <w:pPr>
        <w:spacing w:after="0"/>
        <w:ind w:left="0"/>
        <w:jc w:val="both"/>
      </w:pPr>
      <w:r>
        <w:rPr>
          <w:rFonts w:ascii="Times New Roman"/>
          <w:b w:val="false"/>
          <w:i w:val="false"/>
          <w:color w:val="000000"/>
          <w:sz w:val="28"/>
        </w:rPr>
        <w:t>
      учета, составления и представления отчетности, необоснованное</w:t>
      </w:r>
    </w:p>
    <w:p>
      <w:pPr>
        <w:spacing w:after="0"/>
        <w:ind w:left="0"/>
        <w:jc w:val="both"/>
      </w:pPr>
      <w:r>
        <w:rPr>
          <w:rFonts w:ascii="Times New Roman"/>
          <w:b w:val="false"/>
          <w:i w:val="false"/>
          <w:color w:val="000000"/>
          <w:sz w:val="28"/>
        </w:rPr>
        <w:t>
      списание активов, материалов, малоценных быстроизнашивающихся</w:t>
      </w:r>
    </w:p>
    <w:p>
      <w:pPr>
        <w:spacing w:after="0"/>
        <w:ind w:left="0"/>
        <w:jc w:val="both"/>
      </w:pPr>
      <w:r>
        <w:rPr>
          <w:rFonts w:ascii="Times New Roman"/>
          <w:b w:val="false"/>
          <w:i w:val="false"/>
          <w:color w:val="000000"/>
          <w:sz w:val="28"/>
        </w:rPr>
        <w:t>
      предметов, непринятие мер по взысканию, а равно сокрытию или</w:t>
      </w:r>
    </w:p>
    <w:p>
      <w:pPr>
        <w:spacing w:after="0"/>
        <w:ind w:left="0"/>
        <w:jc w:val="both"/>
      </w:pPr>
      <w:r>
        <w:rPr>
          <w:rFonts w:ascii="Times New Roman"/>
          <w:b w:val="false"/>
          <w:i w:val="false"/>
          <w:color w:val="000000"/>
          <w:sz w:val="28"/>
        </w:rPr>
        <w:t>
      необоснованному списанию дебиторской задолженности, неисполнение и</w:t>
      </w:r>
    </w:p>
    <w:p>
      <w:pPr>
        <w:spacing w:after="0"/>
        <w:ind w:left="0"/>
        <w:jc w:val="both"/>
      </w:pPr>
      <w:r>
        <w:rPr>
          <w:rFonts w:ascii="Times New Roman"/>
          <w:b w:val="false"/>
          <w:i w:val="false"/>
          <w:color w:val="000000"/>
          <w:sz w:val="28"/>
        </w:rPr>
        <w:t>
      (или) ненадлежащее исполнение должностными лицами субъектов</w:t>
      </w:r>
    </w:p>
    <w:p>
      <w:pPr>
        <w:spacing w:after="0"/>
        <w:ind w:left="0"/>
        <w:jc w:val="both"/>
      </w:pPr>
      <w:r>
        <w:rPr>
          <w:rFonts w:ascii="Times New Roman"/>
          <w:b w:val="false"/>
          <w:i w:val="false"/>
          <w:color w:val="000000"/>
          <w:sz w:val="28"/>
        </w:rPr>
        <w:t>
      квазигосударственного сектора обязанностей, предусмотренных</w:t>
      </w:r>
    </w:p>
    <w:p>
      <w:pPr>
        <w:spacing w:after="0"/>
        <w:ind w:left="0"/>
        <w:jc w:val="both"/>
      </w:pPr>
      <w:r>
        <w:rPr>
          <w:rFonts w:ascii="Times New Roman"/>
          <w:b w:val="false"/>
          <w:i w:val="false"/>
          <w:color w:val="000000"/>
          <w:sz w:val="28"/>
        </w:rPr>
        <w:t>
      законодательством Республики Казахстан о бухгалтерском учете и</w:t>
      </w:r>
    </w:p>
    <w:p>
      <w:pPr>
        <w:spacing w:after="0"/>
        <w:ind w:left="0"/>
        <w:jc w:val="both"/>
      </w:pPr>
      <w:r>
        <w:rPr>
          <w:rFonts w:ascii="Times New Roman"/>
          <w:b w:val="false"/>
          <w:i w:val="false"/>
          <w:color w:val="000000"/>
          <w:sz w:val="28"/>
        </w:rPr>
        <w:t>
      финансовой отчетности, в результате действий которых возникла</w:t>
      </w:r>
    </w:p>
    <w:p>
      <w:pPr>
        <w:spacing w:after="0"/>
        <w:ind w:left="0"/>
        <w:jc w:val="both"/>
      </w:pPr>
      <w:r>
        <w:rPr>
          <w:rFonts w:ascii="Times New Roman"/>
          <w:b w:val="false"/>
          <w:i w:val="false"/>
          <w:color w:val="000000"/>
          <w:sz w:val="28"/>
        </w:rPr>
        <w:t>
      необходимость возмещения или восстановления средств;</w:t>
      </w:r>
    </w:p>
    <w:p>
      <w:pPr>
        <w:spacing w:after="0"/>
        <w:ind w:left="0"/>
        <w:jc w:val="both"/>
      </w:pPr>
      <w:r>
        <w:rPr>
          <w:rFonts w:ascii="Times New Roman"/>
          <w:b w:val="false"/>
          <w:i w:val="false"/>
          <w:color w:val="000000"/>
          <w:sz w:val="28"/>
        </w:rPr>
        <w:t>
      графы 36, 37 "Всего процедурных нарушений" – указывается общее</w:t>
      </w:r>
    </w:p>
    <w:p>
      <w:pPr>
        <w:spacing w:after="0"/>
        <w:ind w:left="0"/>
        <w:jc w:val="both"/>
      </w:pPr>
      <w:r>
        <w:rPr>
          <w:rFonts w:ascii="Times New Roman"/>
          <w:b w:val="false"/>
          <w:i w:val="false"/>
          <w:color w:val="000000"/>
          <w:sz w:val="28"/>
        </w:rPr>
        <w:t>
      количество и сумма процедурных нарушений, выявленных в ходе</w:t>
      </w:r>
    </w:p>
    <w:p>
      <w:pPr>
        <w:spacing w:after="0"/>
        <w:ind w:left="0"/>
        <w:jc w:val="both"/>
      </w:pPr>
      <w:r>
        <w:rPr>
          <w:rFonts w:ascii="Times New Roman"/>
          <w:b w:val="false"/>
          <w:i w:val="false"/>
          <w:color w:val="000000"/>
          <w:sz w:val="28"/>
        </w:rPr>
        <w:t>
      государственного аудита, из них:</w:t>
      </w:r>
    </w:p>
    <w:p>
      <w:pPr>
        <w:spacing w:after="0"/>
        <w:ind w:left="0"/>
        <w:jc w:val="both"/>
      </w:pPr>
      <w:r>
        <w:rPr>
          <w:rFonts w:ascii="Times New Roman"/>
          <w:b w:val="false"/>
          <w:i w:val="false"/>
          <w:color w:val="000000"/>
          <w:sz w:val="28"/>
        </w:rPr>
        <w:t>
      графы 38, 39 – указывается количество и сумма (при наличии)</w:t>
      </w:r>
    </w:p>
    <w:p>
      <w:pPr>
        <w:spacing w:after="0"/>
        <w:ind w:left="0"/>
        <w:jc w:val="both"/>
      </w:pPr>
      <w:r>
        <w:rPr>
          <w:rFonts w:ascii="Times New Roman"/>
          <w:b w:val="false"/>
          <w:i w:val="false"/>
          <w:color w:val="000000"/>
          <w:sz w:val="28"/>
        </w:rPr>
        <w:t>
      нарушений, выявленных в ходе проводимого государственного аудита</w:t>
      </w:r>
    </w:p>
    <w:p>
      <w:pPr>
        <w:spacing w:after="0"/>
        <w:ind w:left="0"/>
        <w:jc w:val="both"/>
      </w:pPr>
      <w:r>
        <w:rPr>
          <w:rFonts w:ascii="Times New Roman"/>
          <w:b w:val="false"/>
          <w:i w:val="false"/>
          <w:color w:val="000000"/>
          <w:sz w:val="28"/>
        </w:rPr>
        <w:t>
      процедур при использовании средств республиканского бюджета,</w:t>
      </w:r>
    </w:p>
    <w:p>
      <w:pPr>
        <w:spacing w:after="0"/>
        <w:ind w:left="0"/>
        <w:jc w:val="both"/>
      </w:pPr>
      <w:r>
        <w:rPr>
          <w:rFonts w:ascii="Times New Roman"/>
          <w:b w:val="false"/>
          <w:i w:val="false"/>
          <w:color w:val="000000"/>
          <w:sz w:val="28"/>
        </w:rPr>
        <w:t>
      предоставления бюджетных кредитов, государственных гарантий,</w:t>
      </w:r>
    </w:p>
    <w:p>
      <w:pPr>
        <w:spacing w:after="0"/>
        <w:ind w:left="0"/>
        <w:jc w:val="both"/>
      </w:pPr>
      <w:r>
        <w:rPr>
          <w:rFonts w:ascii="Times New Roman"/>
          <w:b w:val="false"/>
          <w:i w:val="false"/>
          <w:color w:val="000000"/>
          <w:sz w:val="28"/>
        </w:rPr>
        <w:t>
      поручительств, займов;</w:t>
      </w:r>
    </w:p>
    <w:p>
      <w:pPr>
        <w:spacing w:after="0"/>
        <w:ind w:left="0"/>
        <w:jc w:val="both"/>
      </w:pPr>
      <w:r>
        <w:rPr>
          <w:rFonts w:ascii="Times New Roman"/>
          <w:b w:val="false"/>
          <w:i w:val="false"/>
          <w:color w:val="000000"/>
          <w:sz w:val="28"/>
        </w:rPr>
        <w:t>
      графы 40, 41 – количество и сумма (при наличии) нарушений по</w:t>
      </w:r>
    </w:p>
    <w:p>
      <w:pPr>
        <w:spacing w:after="0"/>
        <w:ind w:left="0"/>
        <w:jc w:val="both"/>
      </w:pPr>
      <w:r>
        <w:rPr>
          <w:rFonts w:ascii="Times New Roman"/>
          <w:b w:val="false"/>
          <w:i w:val="false"/>
          <w:color w:val="000000"/>
          <w:sz w:val="28"/>
        </w:rPr>
        <w:t>
      процедурам использования активов государства и квазигосударственного</w:t>
      </w:r>
    </w:p>
    <w:p>
      <w:pPr>
        <w:spacing w:after="0"/>
        <w:ind w:left="0"/>
        <w:jc w:val="both"/>
      </w:pPr>
      <w:r>
        <w:rPr>
          <w:rFonts w:ascii="Times New Roman"/>
          <w:b w:val="false"/>
          <w:i w:val="false"/>
          <w:color w:val="000000"/>
          <w:sz w:val="28"/>
        </w:rPr>
        <w:t>
      сектора в соответствии с законодательством Республики Казахстан;</w:t>
      </w:r>
    </w:p>
    <w:p>
      <w:pPr>
        <w:spacing w:after="0"/>
        <w:ind w:left="0"/>
        <w:jc w:val="both"/>
      </w:pPr>
      <w:r>
        <w:rPr>
          <w:rFonts w:ascii="Times New Roman"/>
          <w:b w:val="false"/>
          <w:i w:val="false"/>
          <w:color w:val="000000"/>
          <w:sz w:val="28"/>
        </w:rPr>
        <w:t>
      графы 42, 43 – количество и сумма (при наличии) нарушений</w:t>
      </w:r>
    </w:p>
    <w:p>
      <w:pPr>
        <w:spacing w:after="0"/>
        <w:ind w:left="0"/>
        <w:jc w:val="both"/>
      </w:pPr>
      <w:r>
        <w:rPr>
          <w:rFonts w:ascii="Times New Roman"/>
          <w:b w:val="false"/>
          <w:i w:val="false"/>
          <w:color w:val="000000"/>
          <w:sz w:val="28"/>
        </w:rPr>
        <w:t>
      процедур закупок, допущенных при приобретении заказчиками на платной</w:t>
      </w:r>
    </w:p>
    <w:p>
      <w:pPr>
        <w:spacing w:after="0"/>
        <w:ind w:left="0"/>
        <w:jc w:val="both"/>
      </w:pPr>
      <w:r>
        <w:rPr>
          <w:rFonts w:ascii="Times New Roman"/>
          <w:b w:val="false"/>
          <w:i w:val="false"/>
          <w:color w:val="000000"/>
          <w:sz w:val="28"/>
        </w:rPr>
        <w:t>
      основе товаров, работ, услуг, необходимых для обеспечения</w:t>
      </w:r>
    </w:p>
    <w:p>
      <w:pPr>
        <w:spacing w:after="0"/>
        <w:ind w:left="0"/>
        <w:jc w:val="both"/>
      </w:pPr>
      <w:r>
        <w:rPr>
          <w:rFonts w:ascii="Times New Roman"/>
          <w:b w:val="false"/>
          <w:i w:val="false"/>
          <w:color w:val="000000"/>
          <w:sz w:val="28"/>
        </w:rPr>
        <w:t>
      функционирования, а также выполнения государственной функций либо</w:t>
      </w:r>
    </w:p>
    <w:p>
      <w:pPr>
        <w:spacing w:after="0"/>
        <w:ind w:left="0"/>
        <w:jc w:val="both"/>
      </w:pPr>
      <w:r>
        <w:rPr>
          <w:rFonts w:ascii="Times New Roman"/>
          <w:b w:val="false"/>
          <w:i w:val="false"/>
          <w:color w:val="000000"/>
          <w:sz w:val="28"/>
        </w:rPr>
        <w:t>
      уставной деятельности заказчика;</w:t>
      </w:r>
    </w:p>
    <w:p>
      <w:pPr>
        <w:spacing w:after="0"/>
        <w:ind w:left="0"/>
        <w:jc w:val="both"/>
      </w:pPr>
      <w:r>
        <w:rPr>
          <w:rFonts w:ascii="Times New Roman"/>
          <w:b w:val="false"/>
          <w:i w:val="false"/>
          <w:color w:val="000000"/>
          <w:sz w:val="28"/>
        </w:rPr>
        <w:t>
      графы 44, 45 – количество и сумма (при наличии) нарушений</w:t>
      </w:r>
    </w:p>
    <w:p>
      <w:pPr>
        <w:spacing w:after="0"/>
        <w:ind w:left="0"/>
        <w:jc w:val="both"/>
      </w:pPr>
      <w:r>
        <w:rPr>
          <w:rFonts w:ascii="Times New Roman"/>
          <w:b w:val="false"/>
          <w:i w:val="false"/>
          <w:color w:val="000000"/>
          <w:sz w:val="28"/>
        </w:rPr>
        <w:t>
      процедур при ведении бухгалтерского учета и финансовой отчетности;</w:t>
      </w:r>
    </w:p>
    <w:p>
      <w:pPr>
        <w:spacing w:after="0"/>
        <w:ind w:left="0"/>
        <w:jc w:val="both"/>
      </w:pPr>
      <w:r>
        <w:rPr>
          <w:rFonts w:ascii="Times New Roman"/>
          <w:b w:val="false"/>
          <w:i w:val="false"/>
          <w:color w:val="000000"/>
          <w:sz w:val="28"/>
        </w:rPr>
        <w:t>
      графа 46 "Описание факта нарушения, ссылка на нарушенные</w:t>
      </w:r>
    </w:p>
    <w:p>
      <w:pPr>
        <w:spacing w:after="0"/>
        <w:ind w:left="0"/>
        <w:jc w:val="both"/>
      </w:pPr>
      <w:r>
        <w:rPr>
          <w:rFonts w:ascii="Times New Roman"/>
          <w:b w:val="false"/>
          <w:i w:val="false"/>
          <w:color w:val="000000"/>
          <w:sz w:val="28"/>
        </w:rPr>
        <w:t>
      положения НПА" – в краткой форме описывается факт нарушения со</w:t>
      </w:r>
    </w:p>
    <w:p>
      <w:pPr>
        <w:spacing w:after="0"/>
        <w:ind w:left="0"/>
        <w:jc w:val="both"/>
      </w:pPr>
      <w:r>
        <w:rPr>
          <w:rFonts w:ascii="Times New Roman"/>
          <w:b w:val="false"/>
          <w:i w:val="false"/>
          <w:color w:val="000000"/>
          <w:sz w:val="28"/>
        </w:rPr>
        <w:t>
      ссылкой на пункт нарушенных норм права. В случае восстановления</w:t>
      </w:r>
    </w:p>
    <w:p>
      <w:pPr>
        <w:spacing w:after="0"/>
        <w:ind w:left="0"/>
        <w:jc w:val="both"/>
      </w:pPr>
      <w:r>
        <w:rPr>
          <w:rFonts w:ascii="Times New Roman"/>
          <w:b w:val="false"/>
          <w:i w:val="false"/>
          <w:color w:val="000000"/>
          <w:sz w:val="28"/>
        </w:rPr>
        <w:t>
      (возмещения) сумм выявленных финансовых нарушений в ходе проводимого</w:t>
      </w:r>
    </w:p>
    <w:p>
      <w:pPr>
        <w:spacing w:after="0"/>
        <w:ind w:left="0"/>
        <w:jc w:val="both"/>
      </w:pPr>
      <w:r>
        <w:rPr>
          <w:rFonts w:ascii="Times New Roman"/>
          <w:b w:val="false"/>
          <w:i w:val="false"/>
          <w:color w:val="000000"/>
          <w:sz w:val="28"/>
        </w:rPr>
        <w:t>
      государственного аудита, указываются принятые меры со ссылкой на</w:t>
      </w:r>
    </w:p>
    <w:p>
      <w:pPr>
        <w:spacing w:after="0"/>
        <w:ind w:left="0"/>
        <w:jc w:val="both"/>
      </w:pPr>
      <w:r>
        <w:rPr>
          <w:rFonts w:ascii="Times New Roman"/>
          <w:b w:val="false"/>
          <w:i w:val="false"/>
          <w:color w:val="000000"/>
          <w:sz w:val="28"/>
        </w:rPr>
        <w:t>
      подтверждающие документы, которые прилагаются к материалам</w:t>
      </w:r>
    </w:p>
    <w:p>
      <w:pPr>
        <w:spacing w:after="0"/>
        <w:ind w:left="0"/>
        <w:jc w:val="both"/>
      </w:pPr>
      <w:r>
        <w:rPr>
          <w:rFonts w:ascii="Times New Roman"/>
          <w:b w:val="false"/>
          <w:i w:val="false"/>
          <w:color w:val="000000"/>
          <w:sz w:val="28"/>
        </w:rPr>
        <w:t>
      государственного аудита;</w:t>
      </w:r>
    </w:p>
    <w:p>
      <w:pPr>
        <w:spacing w:after="0"/>
        <w:ind w:left="0"/>
        <w:jc w:val="both"/>
      </w:pPr>
      <w:r>
        <w:rPr>
          <w:rFonts w:ascii="Times New Roman"/>
          <w:b w:val="false"/>
          <w:i w:val="false"/>
          <w:color w:val="000000"/>
          <w:sz w:val="28"/>
        </w:rPr>
        <w:t>
      графа 47 "Пункт Классификатора нарушений (при наличии)" –</w:t>
      </w:r>
    </w:p>
    <w:p>
      <w:pPr>
        <w:spacing w:after="0"/>
        <w:ind w:left="0"/>
        <w:jc w:val="both"/>
      </w:pPr>
      <w:r>
        <w:rPr>
          <w:rFonts w:ascii="Times New Roman"/>
          <w:b w:val="false"/>
          <w:i w:val="false"/>
          <w:color w:val="000000"/>
          <w:sz w:val="28"/>
        </w:rPr>
        <w:t>
      указывается пункт Классификатора;</w:t>
      </w:r>
    </w:p>
    <w:p>
      <w:pPr>
        <w:spacing w:after="0"/>
        <w:ind w:left="0"/>
        <w:jc w:val="both"/>
      </w:pPr>
      <w:r>
        <w:rPr>
          <w:rFonts w:ascii="Times New Roman"/>
          <w:b w:val="false"/>
          <w:i w:val="false"/>
          <w:color w:val="000000"/>
          <w:sz w:val="28"/>
        </w:rPr>
        <w:t>
      строка "Итого" – указываются данные реестра (сводного реестра)</w:t>
      </w:r>
    </w:p>
    <w:p>
      <w:pPr>
        <w:spacing w:after="0"/>
        <w:ind w:left="0"/>
        <w:jc w:val="both"/>
      </w:pPr>
      <w:r>
        <w:rPr>
          <w:rFonts w:ascii="Times New Roman"/>
          <w:b w:val="false"/>
          <w:i w:val="false"/>
          <w:color w:val="000000"/>
          <w:sz w:val="28"/>
        </w:rPr>
        <w:t>
      в разрезе объектов государственного аудита (строка 1 + строка 2 +</w:t>
      </w:r>
    </w:p>
    <w:p>
      <w:pPr>
        <w:spacing w:after="0"/>
        <w:ind w:left="0"/>
        <w:jc w:val="both"/>
      </w:pPr>
      <w:r>
        <w:rPr>
          <w:rFonts w:ascii="Times New Roman"/>
          <w:b w:val="false"/>
          <w:i w:val="false"/>
          <w:color w:val="000000"/>
          <w:sz w:val="28"/>
        </w:rPr>
        <w:t>
      строка 3 +...).</w:t>
      </w:r>
    </w:p>
    <w:bookmarkStart w:name="z247" w:id="96"/>
    <w:p>
      <w:pPr>
        <w:spacing w:after="0"/>
        <w:ind w:left="0"/>
        <w:jc w:val="both"/>
      </w:pPr>
      <w:r>
        <w:rPr>
          <w:rFonts w:ascii="Times New Roman"/>
          <w:b w:val="false"/>
          <w:i w:val="false"/>
          <w:color w:val="000000"/>
          <w:sz w:val="28"/>
        </w:rPr>
        <w:t>
      Раздел 3. Иные нарушения законодательства в деятельности</w:t>
      </w:r>
    </w:p>
    <w:bookmarkEnd w:id="96"/>
    <w:p>
      <w:pPr>
        <w:spacing w:after="0"/>
        <w:ind w:left="0"/>
        <w:jc w:val="both"/>
      </w:pPr>
      <w:r>
        <w:rPr>
          <w:rFonts w:ascii="Times New Roman"/>
          <w:b w:val="false"/>
          <w:i w:val="false"/>
          <w:color w:val="000000"/>
          <w:sz w:val="28"/>
        </w:rPr>
        <w:t>
      объекта государственного аудита, а также связанные с реализацией его</w:t>
      </w:r>
    </w:p>
    <w:p>
      <w:pPr>
        <w:spacing w:after="0"/>
        <w:ind w:left="0"/>
        <w:jc w:val="both"/>
      </w:pPr>
      <w:r>
        <w:rPr>
          <w:rFonts w:ascii="Times New Roman"/>
          <w:b w:val="false"/>
          <w:i w:val="false"/>
          <w:color w:val="000000"/>
          <w:sz w:val="28"/>
        </w:rPr>
        <w:t>
      задач и функций недостатки и пробелы:</w:t>
      </w:r>
    </w:p>
    <w:p>
      <w:pPr>
        <w:spacing w:after="0"/>
        <w:ind w:left="0"/>
        <w:jc w:val="both"/>
      </w:pPr>
      <w:r>
        <w:rPr>
          <w:rFonts w:ascii="Times New Roman"/>
          <w:b w:val="false"/>
          <w:i w:val="false"/>
          <w:color w:val="000000"/>
          <w:sz w:val="28"/>
        </w:rPr>
        <w:t>
      графа 1 "№ п/п" – указываются порядковые номера объектов</w:t>
      </w:r>
    </w:p>
    <w:p>
      <w:pPr>
        <w:spacing w:after="0"/>
        <w:ind w:left="0"/>
        <w:jc w:val="both"/>
      </w:pPr>
      <w:r>
        <w:rPr>
          <w:rFonts w:ascii="Times New Roman"/>
          <w:b w:val="false"/>
          <w:i w:val="false"/>
          <w:color w:val="000000"/>
          <w:sz w:val="28"/>
        </w:rPr>
        <w:t>
      государственного аудита (1, 2, 3 и т.д.);</w:t>
      </w:r>
    </w:p>
    <w:p>
      <w:pPr>
        <w:spacing w:after="0"/>
        <w:ind w:left="0"/>
        <w:jc w:val="both"/>
      </w:pPr>
      <w:r>
        <w:rPr>
          <w:rFonts w:ascii="Times New Roman"/>
          <w:b w:val="false"/>
          <w:i w:val="false"/>
          <w:color w:val="000000"/>
          <w:sz w:val="28"/>
        </w:rPr>
        <w:t>
      графа 2 "Год" – указывается период охвата государственным</w:t>
      </w:r>
    </w:p>
    <w:p>
      <w:pPr>
        <w:spacing w:after="0"/>
        <w:ind w:left="0"/>
        <w:jc w:val="both"/>
      </w:pPr>
      <w:r>
        <w:rPr>
          <w:rFonts w:ascii="Times New Roman"/>
          <w:b w:val="false"/>
          <w:i w:val="false"/>
          <w:color w:val="000000"/>
          <w:sz w:val="28"/>
        </w:rPr>
        <w:t>
      аудитом с указанием отчетных периодов;</w:t>
      </w:r>
    </w:p>
    <w:p>
      <w:pPr>
        <w:spacing w:after="0"/>
        <w:ind w:left="0"/>
        <w:jc w:val="both"/>
      </w:pPr>
      <w:r>
        <w:rPr>
          <w:rFonts w:ascii="Times New Roman"/>
          <w:b w:val="false"/>
          <w:i w:val="false"/>
          <w:color w:val="000000"/>
          <w:sz w:val="28"/>
        </w:rPr>
        <w:t>
      графа 3 "Код администратора бюджетной программы" – указывается</w:t>
      </w:r>
    </w:p>
    <w:p>
      <w:pPr>
        <w:spacing w:after="0"/>
        <w:ind w:left="0"/>
        <w:jc w:val="both"/>
      </w:pPr>
      <w:r>
        <w:rPr>
          <w:rFonts w:ascii="Times New Roman"/>
          <w:b w:val="false"/>
          <w:i w:val="false"/>
          <w:color w:val="000000"/>
          <w:sz w:val="28"/>
        </w:rPr>
        <w:t>
      код администратора бюджетной программы согласно ЕБК;</w:t>
      </w:r>
    </w:p>
    <w:p>
      <w:pPr>
        <w:spacing w:after="0"/>
        <w:ind w:left="0"/>
        <w:jc w:val="both"/>
      </w:pPr>
      <w:r>
        <w:rPr>
          <w:rFonts w:ascii="Times New Roman"/>
          <w:b w:val="false"/>
          <w:i w:val="false"/>
          <w:color w:val="000000"/>
          <w:sz w:val="28"/>
        </w:rPr>
        <w:t>
      графа 4 "Наименование администратора бюджетной программы,</w:t>
      </w:r>
    </w:p>
    <w:p>
      <w:pPr>
        <w:spacing w:after="0"/>
        <w:ind w:left="0"/>
        <w:jc w:val="both"/>
      </w:pPr>
      <w:r>
        <w:rPr>
          <w:rFonts w:ascii="Times New Roman"/>
          <w:b w:val="false"/>
          <w:i w:val="false"/>
          <w:color w:val="000000"/>
          <w:sz w:val="28"/>
        </w:rPr>
        <w:t>
      разработчика/соисполнителя государственной (правительственной)</w:t>
      </w:r>
    </w:p>
    <w:p>
      <w:pPr>
        <w:spacing w:after="0"/>
        <w:ind w:left="0"/>
        <w:jc w:val="both"/>
      </w:pPr>
      <w:r>
        <w:rPr>
          <w:rFonts w:ascii="Times New Roman"/>
          <w:b w:val="false"/>
          <w:i w:val="false"/>
          <w:color w:val="000000"/>
          <w:sz w:val="28"/>
        </w:rPr>
        <w:t>
      программы" – указывается государственный орган,</w:t>
      </w:r>
    </w:p>
    <w:p>
      <w:pPr>
        <w:spacing w:after="0"/>
        <w:ind w:left="0"/>
        <w:jc w:val="both"/>
      </w:pPr>
      <w:r>
        <w:rPr>
          <w:rFonts w:ascii="Times New Roman"/>
          <w:b w:val="false"/>
          <w:i w:val="false"/>
          <w:color w:val="000000"/>
          <w:sz w:val="28"/>
        </w:rPr>
        <w:t>
      разработчик/соисполнитель ответственный за планирование, обоснование</w:t>
      </w:r>
    </w:p>
    <w:p>
      <w:pPr>
        <w:spacing w:after="0"/>
        <w:ind w:left="0"/>
        <w:jc w:val="both"/>
      </w:pPr>
      <w:r>
        <w:rPr>
          <w:rFonts w:ascii="Times New Roman"/>
          <w:b w:val="false"/>
          <w:i w:val="false"/>
          <w:color w:val="000000"/>
          <w:sz w:val="28"/>
        </w:rPr>
        <w:t>
      и реализацию бюджетных программ, государственной (правительственной)</w:t>
      </w:r>
    </w:p>
    <w:p>
      <w:pPr>
        <w:spacing w:after="0"/>
        <w:ind w:left="0"/>
        <w:jc w:val="both"/>
      </w:pPr>
      <w:r>
        <w:rPr>
          <w:rFonts w:ascii="Times New Roman"/>
          <w:b w:val="false"/>
          <w:i w:val="false"/>
          <w:color w:val="000000"/>
          <w:sz w:val="28"/>
        </w:rPr>
        <w:t>
      программы;</w:t>
      </w:r>
    </w:p>
    <w:p>
      <w:pPr>
        <w:spacing w:after="0"/>
        <w:ind w:left="0"/>
        <w:jc w:val="both"/>
      </w:pPr>
      <w:r>
        <w:rPr>
          <w:rFonts w:ascii="Times New Roman"/>
          <w:b w:val="false"/>
          <w:i w:val="false"/>
          <w:color w:val="000000"/>
          <w:sz w:val="28"/>
        </w:rPr>
        <w:t>
      графа 5 "Наименование объекта государственного аудита" –</w:t>
      </w:r>
    </w:p>
    <w:p>
      <w:pPr>
        <w:spacing w:after="0"/>
        <w:ind w:left="0"/>
        <w:jc w:val="both"/>
      </w:pPr>
      <w:r>
        <w:rPr>
          <w:rFonts w:ascii="Times New Roman"/>
          <w:b w:val="false"/>
          <w:i w:val="false"/>
          <w:color w:val="000000"/>
          <w:sz w:val="28"/>
        </w:rPr>
        <w:t>
      указывается полное наименование объекта государственного аудита,</w:t>
      </w:r>
    </w:p>
    <w:p>
      <w:pPr>
        <w:spacing w:after="0"/>
        <w:ind w:left="0"/>
        <w:jc w:val="both"/>
      </w:pPr>
      <w:r>
        <w:rPr>
          <w:rFonts w:ascii="Times New Roman"/>
          <w:b w:val="false"/>
          <w:i w:val="false"/>
          <w:color w:val="000000"/>
          <w:sz w:val="28"/>
        </w:rPr>
        <w:t>
      предусмотренного в Плане аудита, Программе аудита и Аудиторских</w:t>
      </w:r>
    </w:p>
    <w:p>
      <w:pPr>
        <w:spacing w:after="0"/>
        <w:ind w:left="0"/>
        <w:jc w:val="both"/>
      </w:pPr>
      <w:r>
        <w:rPr>
          <w:rFonts w:ascii="Times New Roman"/>
          <w:b w:val="false"/>
          <w:i w:val="false"/>
          <w:color w:val="000000"/>
          <w:sz w:val="28"/>
        </w:rPr>
        <w:t>
      заданиях;</w:t>
      </w:r>
    </w:p>
    <w:p>
      <w:pPr>
        <w:spacing w:after="0"/>
        <w:ind w:left="0"/>
        <w:jc w:val="both"/>
      </w:pPr>
      <w:r>
        <w:rPr>
          <w:rFonts w:ascii="Times New Roman"/>
          <w:b w:val="false"/>
          <w:i w:val="false"/>
          <w:color w:val="000000"/>
          <w:sz w:val="28"/>
        </w:rPr>
        <w:t>
      графа 6 "БИН объекта государственного аудита" – указывается</w:t>
      </w:r>
    </w:p>
    <w:p>
      <w:pPr>
        <w:spacing w:after="0"/>
        <w:ind w:left="0"/>
        <w:jc w:val="both"/>
      </w:pPr>
      <w:r>
        <w:rPr>
          <w:rFonts w:ascii="Times New Roman"/>
          <w:b w:val="false"/>
          <w:i w:val="false"/>
          <w:color w:val="000000"/>
          <w:sz w:val="28"/>
        </w:rPr>
        <w:t>
      бизнес-идентификационный номер объекта государственного аудита (при</w:t>
      </w:r>
    </w:p>
    <w:p>
      <w:pPr>
        <w:spacing w:after="0"/>
        <w:ind w:left="0"/>
        <w:jc w:val="both"/>
      </w:pP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
      в графе 7 "Код региона" – указывается код территории, на</w:t>
      </w:r>
    </w:p>
    <w:p>
      <w:pPr>
        <w:spacing w:after="0"/>
        <w:ind w:left="0"/>
        <w:jc w:val="both"/>
      </w:pPr>
      <w:r>
        <w:rPr>
          <w:rFonts w:ascii="Times New Roman"/>
          <w:b w:val="false"/>
          <w:i w:val="false"/>
          <w:color w:val="000000"/>
          <w:sz w:val="28"/>
        </w:rPr>
        <w:t>
      которой зарегистрирован объект государственного аудита;</w:t>
      </w:r>
    </w:p>
    <w:p>
      <w:pPr>
        <w:spacing w:after="0"/>
        <w:ind w:left="0"/>
        <w:jc w:val="both"/>
      </w:pPr>
      <w:r>
        <w:rPr>
          <w:rFonts w:ascii="Times New Roman"/>
          <w:b w:val="false"/>
          <w:i w:val="false"/>
          <w:color w:val="000000"/>
          <w:sz w:val="28"/>
        </w:rPr>
        <w:t>
      графа 8 "Код бюджетной программы" – указывается код бюджетной</w:t>
      </w:r>
    </w:p>
    <w:p>
      <w:pPr>
        <w:spacing w:after="0"/>
        <w:ind w:left="0"/>
        <w:jc w:val="both"/>
      </w:pPr>
      <w:r>
        <w:rPr>
          <w:rFonts w:ascii="Times New Roman"/>
          <w:b w:val="false"/>
          <w:i w:val="false"/>
          <w:color w:val="000000"/>
          <w:sz w:val="28"/>
        </w:rPr>
        <w:t>
      программы согласно ЕБК; при этом в случае охвата трансфертов,</w:t>
      </w:r>
    </w:p>
    <w:p>
      <w:pPr>
        <w:spacing w:after="0"/>
        <w:ind w:left="0"/>
        <w:jc w:val="both"/>
      </w:pPr>
      <w:r>
        <w:rPr>
          <w:rFonts w:ascii="Times New Roman"/>
          <w:b w:val="false"/>
          <w:i w:val="false"/>
          <w:color w:val="000000"/>
          <w:sz w:val="28"/>
        </w:rPr>
        <w:t>
      кредитов и других средств, выделенных из республиканского бюджета</w:t>
      </w:r>
    </w:p>
    <w:p>
      <w:pPr>
        <w:spacing w:after="0"/>
        <w:ind w:left="0"/>
        <w:jc w:val="both"/>
      </w:pPr>
      <w:r>
        <w:rPr>
          <w:rFonts w:ascii="Times New Roman"/>
          <w:b w:val="false"/>
          <w:i w:val="false"/>
          <w:color w:val="000000"/>
          <w:sz w:val="28"/>
        </w:rPr>
        <w:t>
      местному бюджету, указывается код местной бюджетной программы. В</w:t>
      </w:r>
    </w:p>
    <w:p>
      <w:pPr>
        <w:spacing w:after="0"/>
        <w:ind w:left="0"/>
        <w:jc w:val="both"/>
      </w:pPr>
      <w:r>
        <w:rPr>
          <w:rFonts w:ascii="Times New Roman"/>
          <w:b w:val="false"/>
          <w:i w:val="false"/>
          <w:color w:val="000000"/>
          <w:sz w:val="28"/>
        </w:rPr>
        <w:t>
      таком случае код республиканской бюджетной программы указывается</w:t>
      </w:r>
    </w:p>
    <w:p>
      <w:pPr>
        <w:spacing w:after="0"/>
        <w:ind w:left="0"/>
        <w:jc w:val="both"/>
      </w:pPr>
      <w:r>
        <w:rPr>
          <w:rFonts w:ascii="Times New Roman"/>
          <w:b w:val="false"/>
          <w:i w:val="false"/>
          <w:color w:val="000000"/>
          <w:sz w:val="28"/>
        </w:rPr>
        <w:t>
      информативно в графе 14;</w:t>
      </w:r>
    </w:p>
    <w:p>
      <w:pPr>
        <w:spacing w:after="0"/>
        <w:ind w:left="0"/>
        <w:jc w:val="both"/>
      </w:pPr>
      <w:r>
        <w:rPr>
          <w:rFonts w:ascii="Times New Roman"/>
          <w:b w:val="false"/>
          <w:i w:val="false"/>
          <w:color w:val="000000"/>
          <w:sz w:val="28"/>
        </w:rPr>
        <w:t>
      графа 9 "Наименование бюджетной программы" – указывается</w:t>
      </w:r>
    </w:p>
    <w:p>
      <w:pPr>
        <w:spacing w:after="0"/>
        <w:ind w:left="0"/>
        <w:jc w:val="both"/>
      </w:pPr>
      <w:r>
        <w:rPr>
          <w:rFonts w:ascii="Times New Roman"/>
          <w:b w:val="false"/>
          <w:i w:val="false"/>
          <w:color w:val="000000"/>
          <w:sz w:val="28"/>
        </w:rPr>
        <w:t>
      наименование бюджетной программы согласно ЕБК. При этом, в случае</w:t>
      </w:r>
    </w:p>
    <w:p>
      <w:pPr>
        <w:spacing w:after="0"/>
        <w:ind w:left="0"/>
        <w:jc w:val="both"/>
      </w:pPr>
      <w:r>
        <w:rPr>
          <w:rFonts w:ascii="Times New Roman"/>
          <w:b w:val="false"/>
          <w:i w:val="false"/>
          <w:color w:val="000000"/>
          <w:sz w:val="28"/>
        </w:rPr>
        <w:t>
      охвата трансфертов, кредитов и других средств, выделенных из</w:t>
      </w:r>
    </w:p>
    <w:p>
      <w:pPr>
        <w:spacing w:after="0"/>
        <w:ind w:left="0"/>
        <w:jc w:val="both"/>
      </w:pPr>
      <w:r>
        <w:rPr>
          <w:rFonts w:ascii="Times New Roman"/>
          <w:b w:val="false"/>
          <w:i w:val="false"/>
          <w:color w:val="000000"/>
          <w:sz w:val="28"/>
        </w:rPr>
        <w:t>
      республиканского бюджета местному бюджету, указывается код местной</w:t>
      </w:r>
    </w:p>
    <w:p>
      <w:pPr>
        <w:spacing w:after="0"/>
        <w:ind w:left="0"/>
        <w:jc w:val="both"/>
      </w:pPr>
      <w:r>
        <w:rPr>
          <w:rFonts w:ascii="Times New Roman"/>
          <w:b w:val="false"/>
          <w:i w:val="false"/>
          <w:color w:val="000000"/>
          <w:sz w:val="28"/>
        </w:rPr>
        <w:t>
      бюджетной программы. В таком случае наименование республиканской</w:t>
      </w:r>
    </w:p>
    <w:p>
      <w:pPr>
        <w:spacing w:after="0"/>
        <w:ind w:left="0"/>
        <w:jc w:val="both"/>
      </w:pPr>
      <w:r>
        <w:rPr>
          <w:rFonts w:ascii="Times New Roman"/>
          <w:b w:val="false"/>
          <w:i w:val="false"/>
          <w:color w:val="000000"/>
          <w:sz w:val="28"/>
        </w:rPr>
        <w:t>
      бюджетной программы указывается информативно в графе 14;</w:t>
      </w:r>
    </w:p>
    <w:p>
      <w:pPr>
        <w:spacing w:after="0"/>
        <w:ind w:left="0"/>
        <w:jc w:val="both"/>
      </w:pPr>
      <w:r>
        <w:rPr>
          <w:rFonts w:ascii="Times New Roman"/>
          <w:b w:val="false"/>
          <w:i w:val="false"/>
          <w:color w:val="000000"/>
          <w:sz w:val="28"/>
        </w:rPr>
        <w:t>
      графа 10 "Сумма неэффективного планирования бюджетных средств</w:t>
      </w:r>
    </w:p>
    <w:p>
      <w:pPr>
        <w:spacing w:after="0"/>
        <w:ind w:left="0"/>
        <w:jc w:val="both"/>
      </w:pPr>
      <w:r>
        <w:rPr>
          <w:rFonts w:ascii="Times New Roman"/>
          <w:b w:val="false"/>
          <w:i w:val="false"/>
          <w:color w:val="000000"/>
          <w:sz w:val="28"/>
        </w:rPr>
        <w:t>
      (активов) (тыс. тенге)" – указывается сумма выявленных неэффективно</w:t>
      </w:r>
    </w:p>
    <w:p>
      <w:pPr>
        <w:spacing w:after="0"/>
        <w:ind w:left="0"/>
        <w:jc w:val="both"/>
      </w:pPr>
      <w:r>
        <w:rPr>
          <w:rFonts w:ascii="Times New Roman"/>
          <w:b w:val="false"/>
          <w:i w:val="false"/>
          <w:color w:val="000000"/>
          <w:sz w:val="28"/>
        </w:rPr>
        <w:t>
      запланированных бюджетных средств (активов);</w:t>
      </w:r>
    </w:p>
    <w:p>
      <w:pPr>
        <w:spacing w:after="0"/>
        <w:ind w:left="0"/>
        <w:jc w:val="both"/>
      </w:pPr>
      <w:r>
        <w:rPr>
          <w:rFonts w:ascii="Times New Roman"/>
          <w:b w:val="false"/>
          <w:i w:val="false"/>
          <w:color w:val="000000"/>
          <w:sz w:val="28"/>
        </w:rPr>
        <w:t>
      графа 11 "Сумма неэффективно использованных бюджетных средств</w:t>
      </w:r>
    </w:p>
    <w:p>
      <w:pPr>
        <w:spacing w:after="0"/>
        <w:ind w:left="0"/>
        <w:jc w:val="both"/>
      </w:pPr>
      <w:r>
        <w:rPr>
          <w:rFonts w:ascii="Times New Roman"/>
          <w:b w:val="false"/>
          <w:i w:val="false"/>
          <w:color w:val="000000"/>
          <w:sz w:val="28"/>
        </w:rPr>
        <w:t>
      (активов) (тыс. тенге)" – указывается сумма выявленных неэффективно</w:t>
      </w:r>
    </w:p>
    <w:p>
      <w:pPr>
        <w:spacing w:after="0"/>
        <w:ind w:left="0"/>
        <w:jc w:val="both"/>
      </w:pPr>
      <w:r>
        <w:rPr>
          <w:rFonts w:ascii="Times New Roman"/>
          <w:b w:val="false"/>
          <w:i w:val="false"/>
          <w:color w:val="000000"/>
          <w:sz w:val="28"/>
        </w:rPr>
        <w:t>
      использованных бюджетных средств, активов государства и</w:t>
      </w:r>
    </w:p>
    <w:p>
      <w:pPr>
        <w:spacing w:after="0"/>
        <w:ind w:left="0"/>
        <w:jc w:val="both"/>
      </w:pPr>
      <w:r>
        <w:rPr>
          <w:rFonts w:ascii="Times New Roman"/>
          <w:b w:val="false"/>
          <w:i w:val="false"/>
          <w:color w:val="000000"/>
          <w:sz w:val="28"/>
        </w:rPr>
        <w:t>
      квазигосударственного сектора;</w:t>
      </w:r>
    </w:p>
    <w:p>
      <w:pPr>
        <w:spacing w:after="0"/>
        <w:ind w:left="0"/>
        <w:jc w:val="both"/>
      </w:pPr>
      <w:r>
        <w:rPr>
          <w:rFonts w:ascii="Times New Roman"/>
          <w:b w:val="false"/>
          <w:i w:val="false"/>
          <w:color w:val="000000"/>
          <w:sz w:val="28"/>
        </w:rPr>
        <w:t>
      графа 12 "Сумма нарушений актов субъектов квазигосударственного</w:t>
      </w:r>
    </w:p>
    <w:p>
      <w:pPr>
        <w:spacing w:after="0"/>
        <w:ind w:left="0"/>
        <w:jc w:val="both"/>
      </w:pPr>
      <w:r>
        <w:rPr>
          <w:rFonts w:ascii="Times New Roman"/>
          <w:b w:val="false"/>
          <w:i w:val="false"/>
          <w:color w:val="000000"/>
          <w:sz w:val="28"/>
        </w:rPr>
        <w:t>
      сектора, принятых для реализации норм законодательства Республики</w:t>
      </w:r>
    </w:p>
    <w:p>
      <w:pPr>
        <w:spacing w:after="0"/>
        <w:ind w:left="0"/>
        <w:jc w:val="both"/>
      </w:pPr>
      <w:r>
        <w:rPr>
          <w:rFonts w:ascii="Times New Roman"/>
          <w:b w:val="false"/>
          <w:i w:val="false"/>
          <w:color w:val="000000"/>
          <w:sz w:val="28"/>
        </w:rPr>
        <w:t>
      Казахстан (тыс. тенге)" – указывается сумма нарушений, выявленных в</w:t>
      </w:r>
    </w:p>
    <w:p>
      <w:pPr>
        <w:spacing w:after="0"/>
        <w:ind w:left="0"/>
        <w:jc w:val="both"/>
      </w:pPr>
      <w:r>
        <w:rPr>
          <w:rFonts w:ascii="Times New Roman"/>
          <w:b w:val="false"/>
          <w:i w:val="false"/>
          <w:color w:val="000000"/>
          <w:sz w:val="28"/>
        </w:rPr>
        <w:t>
      ходе государственного аудита актов субъектов квазигосударственного</w:t>
      </w:r>
    </w:p>
    <w:p>
      <w:pPr>
        <w:spacing w:after="0"/>
        <w:ind w:left="0"/>
        <w:jc w:val="both"/>
      </w:pPr>
      <w:r>
        <w:rPr>
          <w:rFonts w:ascii="Times New Roman"/>
          <w:b w:val="false"/>
          <w:i w:val="false"/>
          <w:color w:val="000000"/>
          <w:sz w:val="28"/>
        </w:rPr>
        <w:t>
      сектора, принятых для реализации норм законодательства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графа 13 "Системные недостатки (кол-во, ед.)" – указывается</w:t>
      </w:r>
    </w:p>
    <w:p>
      <w:pPr>
        <w:spacing w:after="0"/>
        <w:ind w:left="0"/>
        <w:jc w:val="both"/>
      </w:pPr>
      <w:r>
        <w:rPr>
          <w:rFonts w:ascii="Times New Roman"/>
          <w:b w:val="false"/>
          <w:i w:val="false"/>
          <w:color w:val="000000"/>
          <w:sz w:val="28"/>
        </w:rPr>
        <w:t>
      количество системных недостатков, выявленных в ходе проводимого</w:t>
      </w:r>
    </w:p>
    <w:p>
      <w:pPr>
        <w:spacing w:after="0"/>
        <w:ind w:left="0"/>
        <w:jc w:val="both"/>
      </w:pPr>
      <w:r>
        <w:rPr>
          <w:rFonts w:ascii="Times New Roman"/>
          <w:b w:val="false"/>
          <w:i w:val="false"/>
          <w:color w:val="000000"/>
          <w:sz w:val="28"/>
        </w:rPr>
        <w:t>
      государственного аудита, в том числе в деятельности юридических и/или</w:t>
      </w:r>
    </w:p>
    <w:p>
      <w:pPr>
        <w:spacing w:after="0"/>
        <w:ind w:left="0"/>
        <w:jc w:val="both"/>
      </w:pPr>
      <w:r>
        <w:rPr>
          <w:rFonts w:ascii="Times New Roman"/>
          <w:b w:val="false"/>
          <w:i w:val="false"/>
          <w:color w:val="000000"/>
          <w:sz w:val="28"/>
        </w:rPr>
        <w:t>
      должностных лиц, не являющихся объектом государственного аудита,</w:t>
      </w:r>
    </w:p>
    <w:p>
      <w:pPr>
        <w:spacing w:after="0"/>
        <w:ind w:left="0"/>
        <w:jc w:val="both"/>
      </w:pPr>
      <w:r>
        <w:rPr>
          <w:rFonts w:ascii="Times New Roman"/>
          <w:b w:val="false"/>
          <w:i w:val="false"/>
          <w:color w:val="000000"/>
          <w:sz w:val="28"/>
        </w:rPr>
        <w:t>
      связанных с противоречиями между НПА, пробелами в правовом</w:t>
      </w:r>
    </w:p>
    <w:p>
      <w:pPr>
        <w:spacing w:after="0"/>
        <w:ind w:left="0"/>
        <w:jc w:val="both"/>
      </w:pPr>
      <w:r>
        <w:rPr>
          <w:rFonts w:ascii="Times New Roman"/>
          <w:b w:val="false"/>
          <w:i w:val="false"/>
          <w:color w:val="000000"/>
          <w:sz w:val="28"/>
        </w:rPr>
        <w:t>
      регулировании, коллизиями) и/или отсутствием или недостаточной</w:t>
      </w:r>
    </w:p>
    <w:p>
      <w:pPr>
        <w:spacing w:after="0"/>
        <w:ind w:left="0"/>
        <w:jc w:val="both"/>
      </w:pPr>
      <w:r>
        <w:rPr>
          <w:rFonts w:ascii="Times New Roman"/>
          <w:b w:val="false"/>
          <w:i w:val="false"/>
          <w:color w:val="000000"/>
          <w:sz w:val="28"/>
        </w:rPr>
        <w:t>
      компетенцией, дублированием полномочий, отсутствием механизма</w:t>
      </w:r>
    </w:p>
    <w:p>
      <w:pPr>
        <w:spacing w:after="0"/>
        <w:ind w:left="0"/>
        <w:jc w:val="both"/>
      </w:pPr>
      <w:r>
        <w:rPr>
          <w:rFonts w:ascii="Times New Roman"/>
          <w:b w:val="false"/>
          <w:i w:val="false"/>
          <w:color w:val="000000"/>
          <w:sz w:val="28"/>
        </w:rPr>
        <w:t>
      взаимодействия с другими организациями и т.д.);</w:t>
      </w:r>
    </w:p>
    <w:p>
      <w:pPr>
        <w:spacing w:after="0"/>
        <w:ind w:left="0"/>
        <w:jc w:val="both"/>
      </w:pPr>
      <w:r>
        <w:rPr>
          <w:rFonts w:ascii="Times New Roman"/>
          <w:b w:val="false"/>
          <w:i w:val="false"/>
          <w:color w:val="000000"/>
          <w:sz w:val="28"/>
        </w:rPr>
        <w:t>
      графа 14 "Описание факта недостатка, нарушения иного</w:t>
      </w:r>
    </w:p>
    <w:p>
      <w:pPr>
        <w:spacing w:after="0"/>
        <w:ind w:left="0"/>
        <w:jc w:val="both"/>
      </w:pPr>
      <w:r>
        <w:rPr>
          <w:rFonts w:ascii="Times New Roman"/>
          <w:b w:val="false"/>
          <w:i w:val="false"/>
          <w:color w:val="000000"/>
          <w:sz w:val="28"/>
        </w:rPr>
        <w:t>
      отраслевого законодательства со ссылкой на соответствующие</w:t>
      </w:r>
    </w:p>
    <w:p>
      <w:pPr>
        <w:spacing w:after="0"/>
        <w:ind w:left="0"/>
        <w:jc w:val="both"/>
      </w:pPr>
      <w:r>
        <w:rPr>
          <w:rFonts w:ascii="Times New Roman"/>
          <w:b w:val="false"/>
          <w:i w:val="false"/>
          <w:color w:val="000000"/>
          <w:sz w:val="28"/>
        </w:rPr>
        <w:t>
      нормативные и правовые акты, системной проблемы" – указывается в</w:t>
      </w:r>
    </w:p>
    <w:p>
      <w:pPr>
        <w:spacing w:after="0"/>
        <w:ind w:left="0"/>
        <w:jc w:val="both"/>
      </w:pPr>
      <w:r>
        <w:rPr>
          <w:rFonts w:ascii="Times New Roman"/>
          <w:b w:val="false"/>
          <w:i w:val="false"/>
          <w:color w:val="000000"/>
          <w:sz w:val="28"/>
        </w:rPr>
        <w:t>
      краткой форме установленные государственным аудитом недостатки,</w:t>
      </w:r>
    </w:p>
    <w:p>
      <w:pPr>
        <w:spacing w:after="0"/>
        <w:ind w:left="0"/>
        <w:jc w:val="both"/>
      </w:pPr>
      <w:r>
        <w:rPr>
          <w:rFonts w:ascii="Times New Roman"/>
          <w:b w:val="false"/>
          <w:i w:val="false"/>
          <w:color w:val="000000"/>
          <w:sz w:val="28"/>
        </w:rPr>
        <w:t>
      пробелы законодательства при поступлении и использовании бюджетных</w:t>
      </w:r>
    </w:p>
    <w:p>
      <w:pPr>
        <w:spacing w:after="0"/>
        <w:ind w:left="0"/>
        <w:jc w:val="both"/>
      </w:pPr>
      <w:r>
        <w:rPr>
          <w:rFonts w:ascii="Times New Roman"/>
          <w:b w:val="false"/>
          <w:i w:val="false"/>
          <w:color w:val="000000"/>
          <w:sz w:val="28"/>
        </w:rPr>
        <w:t>
      средств, активов, факты неурегулированности нормативными правовыми</w:t>
      </w:r>
    </w:p>
    <w:p>
      <w:pPr>
        <w:spacing w:after="0"/>
        <w:ind w:left="0"/>
        <w:jc w:val="both"/>
      </w:pPr>
      <w:r>
        <w:rPr>
          <w:rFonts w:ascii="Times New Roman"/>
          <w:b w:val="false"/>
          <w:i w:val="false"/>
          <w:color w:val="000000"/>
          <w:sz w:val="28"/>
        </w:rPr>
        <w:t>
      актами и методологическими документами процесса формирования и</w:t>
      </w:r>
    </w:p>
    <w:p>
      <w:pPr>
        <w:spacing w:after="0"/>
        <w:ind w:left="0"/>
        <w:jc w:val="both"/>
      </w:pPr>
      <w:r>
        <w:rPr>
          <w:rFonts w:ascii="Times New Roman"/>
          <w:b w:val="false"/>
          <w:i w:val="false"/>
          <w:color w:val="000000"/>
          <w:sz w:val="28"/>
        </w:rPr>
        <w:t>
      использования бюджетных средств, выполнения функций и задач,</w:t>
      </w:r>
    </w:p>
    <w:p>
      <w:pPr>
        <w:spacing w:after="0"/>
        <w:ind w:left="0"/>
        <w:jc w:val="both"/>
      </w:pPr>
      <w:r>
        <w:rPr>
          <w:rFonts w:ascii="Times New Roman"/>
          <w:b w:val="false"/>
          <w:i w:val="false"/>
          <w:color w:val="000000"/>
          <w:sz w:val="28"/>
        </w:rPr>
        <w:t>
      возложенных на государственный орган, субъекты квазигосударственного</w:t>
      </w:r>
    </w:p>
    <w:p>
      <w:pPr>
        <w:spacing w:after="0"/>
        <w:ind w:left="0"/>
        <w:jc w:val="both"/>
      </w:pPr>
      <w:r>
        <w:rPr>
          <w:rFonts w:ascii="Times New Roman"/>
          <w:b w:val="false"/>
          <w:i w:val="false"/>
          <w:color w:val="000000"/>
          <w:sz w:val="28"/>
        </w:rPr>
        <w:t>
      сектора и т.д.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27 сентября 2016 года № 13-НҚ</w:t>
            </w:r>
            <w:r>
              <w:br/>
            </w:r>
            <w:r>
              <w:rPr>
                <w:rFonts w:ascii="Times New Roman"/>
                <w:b w:val="false"/>
                <w:i w:val="false"/>
                <w:color w:val="000000"/>
                <w:sz w:val="20"/>
              </w:rPr>
              <w:t>Приложение 22</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Счетным комитетом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Председателю</w:t>
      </w:r>
    </w:p>
    <w:p>
      <w:pPr>
        <w:spacing w:after="0"/>
        <w:ind w:left="0"/>
        <w:jc w:val="both"/>
      </w:pPr>
      <w:r>
        <w:rPr>
          <w:rFonts w:ascii="Times New Roman"/>
          <w:b w:val="false"/>
          <w:i w:val="false"/>
          <w:color w:val="000000"/>
          <w:sz w:val="28"/>
        </w:rPr>
        <w:t>
      Счетного комитета</w:t>
      </w:r>
    </w:p>
    <w:p>
      <w:pPr>
        <w:spacing w:after="0"/>
        <w:ind w:left="0"/>
        <w:jc w:val="both"/>
      </w:pPr>
      <w:r>
        <w:rPr>
          <w:rFonts w:ascii="Times New Roman"/>
          <w:b w:val="false"/>
          <w:i w:val="false"/>
          <w:color w:val="000000"/>
          <w:sz w:val="28"/>
        </w:rPr>
        <w:t>
                                                  по контролю за исполнением</w:t>
      </w:r>
    </w:p>
    <w:p>
      <w:pPr>
        <w:spacing w:after="0"/>
        <w:ind w:left="0"/>
        <w:jc w:val="both"/>
      </w:pPr>
      <w:r>
        <w:rPr>
          <w:rFonts w:ascii="Times New Roman"/>
          <w:b w:val="false"/>
          <w:i w:val="false"/>
          <w:color w:val="000000"/>
          <w:sz w:val="28"/>
        </w:rPr>
        <w:t>
                                                  республиканского бюджета</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(фамилия, инициалы)</w:t>
      </w:r>
    </w:p>
    <w:bookmarkStart w:name="z250" w:id="97"/>
    <w:p>
      <w:pPr>
        <w:spacing w:after="0"/>
        <w:ind w:left="0"/>
        <w:jc w:val="both"/>
      </w:pPr>
      <w:r>
        <w:rPr>
          <w:rFonts w:ascii="Times New Roman"/>
          <w:b w:val="false"/>
          <w:i w:val="false"/>
          <w:color w:val="000000"/>
          <w:sz w:val="28"/>
        </w:rPr>
        <w:t>
      АУДИТОРСКОЕ ЗАКЛЮЧЕНИЕ</w:t>
      </w:r>
    </w:p>
    <w:bookmarkEnd w:id="97"/>
    <w:p>
      <w:pPr>
        <w:spacing w:after="0"/>
        <w:ind w:left="0"/>
        <w:jc w:val="both"/>
      </w:pPr>
      <w:r>
        <w:rPr>
          <w:rFonts w:ascii="Times New Roman"/>
          <w:b w:val="false"/>
          <w:i w:val="false"/>
          <w:color w:val="000000"/>
          <w:sz w:val="28"/>
        </w:rPr>
        <w:t>
      Цель государственного аудита ________________________________________</w:t>
      </w:r>
    </w:p>
    <w:p>
      <w:pPr>
        <w:spacing w:after="0"/>
        <w:ind w:left="0"/>
        <w:jc w:val="both"/>
      </w:pPr>
      <w:r>
        <w:rPr>
          <w:rFonts w:ascii="Times New Roman"/>
          <w:b w:val="false"/>
          <w:i w:val="false"/>
          <w:color w:val="000000"/>
          <w:sz w:val="28"/>
        </w:rPr>
        <w:t>
      Объекты государственного аудита _____________________________________</w:t>
      </w:r>
    </w:p>
    <w:p>
      <w:pPr>
        <w:spacing w:after="0"/>
        <w:ind w:left="0"/>
        <w:jc w:val="both"/>
      </w:pPr>
      <w:r>
        <w:rPr>
          <w:rFonts w:ascii="Times New Roman"/>
          <w:b w:val="false"/>
          <w:i w:val="false"/>
          <w:color w:val="000000"/>
          <w:sz w:val="28"/>
        </w:rPr>
        <w:t>
      Государственный аудит проведен ______________________________________</w:t>
      </w:r>
    </w:p>
    <w:p>
      <w:pPr>
        <w:spacing w:after="0"/>
        <w:ind w:left="0"/>
        <w:jc w:val="both"/>
      </w:pPr>
      <w:r>
        <w:rPr>
          <w:rFonts w:ascii="Times New Roman"/>
          <w:b w:val="false"/>
          <w:i w:val="false"/>
          <w:color w:val="000000"/>
          <w:sz w:val="28"/>
        </w:rPr>
        <w:t>
      Период, охваченный государственным аудитом __________________________</w:t>
      </w:r>
    </w:p>
    <w:p>
      <w:pPr>
        <w:spacing w:after="0"/>
        <w:ind w:left="0"/>
        <w:jc w:val="both"/>
      </w:pPr>
      <w:r>
        <w:rPr>
          <w:rFonts w:ascii="Times New Roman"/>
          <w:b w:val="false"/>
          <w:i w:val="false"/>
          <w:color w:val="000000"/>
          <w:sz w:val="28"/>
        </w:rPr>
        <w:t>
      Основная (аналитическая) часть ______________________________________</w:t>
      </w:r>
    </w:p>
    <w:p>
      <w:pPr>
        <w:spacing w:after="0"/>
        <w:ind w:left="0"/>
        <w:jc w:val="both"/>
      </w:pPr>
      <w:r>
        <w:rPr>
          <w:rFonts w:ascii="Times New Roman"/>
          <w:b w:val="false"/>
          <w:i w:val="false"/>
          <w:color w:val="000000"/>
          <w:sz w:val="28"/>
        </w:rPr>
        <w:t>
      Принятые меры в ходе государственного аудита ________________________</w:t>
      </w:r>
    </w:p>
    <w:p>
      <w:pPr>
        <w:spacing w:after="0"/>
        <w:ind w:left="0"/>
        <w:jc w:val="both"/>
      </w:pPr>
      <w:r>
        <w:rPr>
          <w:rFonts w:ascii="Times New Roman"/>
          <w:b w:val="false"/>
          <w:i w:val="false"/>
          <w:color w:val="000000"/>
          <w:sz w:val="28"/>
        </w:rPr>
        <w:t>
      Выводы по результатам государственного аудита _______________________</w:t>
      </w:r>
    </w:p>
    <w:p>
      <w:pPr>
        <w:spacing w:after="0"/>
        <w:ind w:left="0"/>
        <w:jc w:val="both"/>
      </w:pPr>
      <w:r>
        <w:rPr>
          <w:rFonts w:ascii="Times New Roman"/>
          <w:b w:val="false"/>
          <w:i w:val="false"/>
          <w:color w:val="000000"/>
          <w:sz w:val="28"/>
        </w:rPr>
        <w:t>
      Рекомендации по результатам государственного аудита _________________</w:t>
      </w:r>
    </w:p>
    <w:p>
      <w:pPr>
        <w:spacing w:after="0"/>
        <w:ind w:left="0"/>
        <w:jc w:val="both"/>
      </w:pPr>
      <w:r>
        <w:rPr>
          <w:rFonts w:ascii="Times New Roman"/>
          <w:b w:val="false"/>
          <w:i w:val="false"/>
          <w:color w:val="000000"/>
          <w:sz w:val="28"/>
        </w:rPr>
        <w:t>
      Приложение: (на __ листах) __________________________________________</w:t>
      </w:r>
    </w:p>
    <w:p>
      <w:pPr>
        <w:spacing w:after="0"/>
        <w:ind w:left="0"/>
        <w:jc w:val="both"/>
      </w:pPr>
      <w:r>
        <w:rPr>
          <w:rFonts w:ascii="Times New Roman"/>
          <w:b w:val="false"/>
          <w:i w:val="false"/>
          <w:color w:val="000000"/>
          <w:sz w:val="28"/>
        </w:rPr>
        <w:t>
      Член Счетного комитета             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фамилия, инициалы)</w:t>
      </w:r>
    </w:p>
    <w:p>
      <w:pPr>
        <w:spacing w:after="0"/>
        <w:ind w:left="0"/>
        <w:jc w:val="both"/>
      </w:pPr>
      <w:r>
        <w:rPr>
          <w:rFonts w:ascii="Times New Roman"/>
          <w:b w:val="false"/>
          <w:i w:val="false"/>
          <w:color w:val="000000"/>
          <w:sz w:val="28"/>
        </w:rPr>
        <w:t>
      Примечание: составление Аудиторского заключения по итогам</w:t>
      </w:r>
    </w:p>
    <w:p>
      <w:pPr>
        <w:spacing w:after="0"/>
        <w:ind w:left="0"/>
        <w:jc w:val="both"/>
      </w:pPr>
      <w:r>
        <w:rPr>
          <w:rFonts w:ascii="Times New Roman"/>
          <w:b w:val="false"/>
          <w:i w:val="false"/>
          <w:color w:val="000000"/>
          <w:sz w:val="28"/>
        </w:rPr>
        <w:t>
      государственного аудита (далее – Аудиторское заключение).</w:t>
      </w:r>
    </w:p>
    <w:p>
      <w:pPr>
        <w:spacing w:after="0"/>
        <w:ind w:left="0"/>
        <w:jc w:val="both"/>
      </w:pPr>
      <w:r>
        <w:rPr>
          <w:rFonts w:ascii="Times New Roman"/>
          <w:b w:val="false"/>
          <w:i w:val="false"/>
          <w:color w:val="000000"/>
          <w:sz w:val="28"/>
        </w:rPr>
        <w:t>
      В вводной части Аудиторского заключения указываются следующие</w:t>
      </w:r>
    </w:p>
    <w:p>
      <w:pPr>
        <w:spacing w:after="0"/>
        <w:ind w:left="0"/>
        <w:jc w:val="both"/>
      </w:pPr>
      <w:r>
        <w:rPr>
          <w:rFonts w:ascii="Times New Roman"/>
          <w:b w:val="false"/>
          <w:i w:val="false"/>
          <w:color w:val="000000"/>
          <w:sz w:val="28"/>
        </w:rPr>
        <w:t>
      данные:</w:t>
      </w:r>
    </w:p>
    <w:bookmarkStart w:name="z251" w:id="98"/>
    <w:p>
      <w:pPr>
        <w:spacing w:after="0"/>
        <w:ind w:left="0"/>
        <w:jc w:val="both"/>
      </w:pPr>
      <w:r>
        <w:rPr>
          <w:rFonts w:ascii="Times New Roman"/>
          <w:b w:val="false"/>
          <w:i w:val="false"/>
          <w:color w:val="000000"/>
          <w:sz w:val="28"/>
        </w:rPr>
        <w:t>
      1. Цель государственного аудита.</w:t>
      </w:r>
    </w:p>
    <w:bookmarkEnd w:id="98"/>
    <w:p>
      <w:pPr>
        <w:spacing w:after="0"/>
        <w:ind w:left="0"/>
        <w:jc w:val="both"/>
      </w:pPr>
      <w:r>
        <w:rPr>
          <w:rFonts w:ascii="Times New Roman"/>
          <w:b w:val="false"/>
          <w:i w:val="false"/>
          <w:color w:val="000000"/>
          <w:sz w:val="28"/>
        </w:rPr>
        <w:t>
      Указывается цель государственного аудита в соответствии с</w:t>
      </w:r>
    </w:p>
    <w:p>
      <w:pPr>
        <w:spacing w:after="0"/>
        <w:ind w:left="0"/>
        <w:jc w:val="both"/>
      </w:pPr>
      <w:r>
        <w:rPr>
          <w:rFonts w:ascii="Times New Roman"/>
          <w:b w:val="false"/>
          <w:i w:val="false"/>
          <w:color w:val="000000"/>
          <w:sz w:val="28"/>
        </w:rPr>
        <w:t>
      утвержденным Планом аудита.</w:t>
      </w:r>
    </w:p>
    <w:bookmarkStart w:name="z252" w:id="99"/>
    <w:p>
      <w:pPr>
        <w:spacing w:after="0"/>
        <w:ind w:left="0"/>
        <w:jc w:val="both"/>
      </w:pPr>
      <w:r>
        <w:rPr>
          <w:rFonts w:ascii="Times New Roman"/>
          <w:b w:val="false"/>
          <w:i w:val="false"/>
          <w:color w:val="000000"/>
          <w:sz w:val="28"/>
        </w:rPr>
        <w:t>
      2. Объекты государственного аудита.</w:t>
      </w:r>
    </w:p>
    <w:bookmarkEnd w:id="99"/>
    <w:p>
      <w:pPr>
        <w:spacing w:after="0"/>
        <w:ind w:left="0"/>
        <w:jc w:val="both"/>
      </w:pPr>
      <w:r>
        <w:rPr>
          <w:rFonts w:ascii="Times New Roman"/>
          <w:b w:val="false"/>
          <w:i w:val="false"/>
          <w:color w:val="000000"/>
          <w:sz w:val="28"/>
        </w:rPr>
        <w:t>
      Указывается наименование объектов государственного аудита, в</w:t>
      </w:r>
    </w:p>
    <w:p>
      <w:pPr>
        <w:spacing w:after="0"/>
        <w:ind w:left="0"/>
        <w:jc w:val="both"/>
      </w:pPr>
      <w:r>
        <w:rPr>
          <w:rFonts w:ascii="Times New Roman"/>
          <w:b w:val="false"/>
          <w:i w:val="false"/>
          <w:color w:val="000000"/>
          <w:sz w:val="28"/>
        </w:rPr>
        <w:t>
      том числе объекты встречных проверок.</w:t>
      </w:r>
    </w:p>
    <w:bookmarkStart w:name="z253" w:id="100"/>
    <w:p>
      <w:pPr>
        <w:spacing w:after="0"/>
        <w:ind w:left="0"/>
        <w:jc w:val="both"/>
      </w:pPr>
      <w:r>
        <w:rPr>
          <w:rFonts w:ascii="Times New Roman"/>
          <w:b w:val="false"/>
          <w:i w:val="false"/>
          <w:color w:val="000000"/>
          <w:sz w:val="28"/>
        </w:rPr>
        <w:t>
      3. Государственный аудит проведен.</w:t>
      </w:r>
    </w:p>
    <w:bookmarkEnd w:id="100"/>
    <w:p>
      <w:pPr>
        <w:spacing w:after="0"/>
        <w:ind w:left="0"/>
        <w:jc w:val="both"/>
      </w:pPr>
      <w:r>
        <w:rPr>
          <w:rFonts w:ascii="Times New Roman"/>
          <w:b w:val="false"/>
          <w:i w:val="false"/>
          <w:color w:val="000000"/>
          <w:sz w:val="28"/>
        </w:rPr>
        <w:t>
      Указываются должностные лица, проводившие государственный</w:t>
      </w:r>
    </w:p>
    <w:p>
      <w:pPr>
        <w:spacing w:after="0"/>
        <w:ind w:left="0"/>
        <w:jc w:val="both"/>
      </w:pPr>
      <w:r>
        <w:rPr>
          <w:rFonts w:ascii="Times New Roman"/>
          <w:b w:val="false"/>
          <w:i w:val="false"/>
          <w:color w:val="000000"/>
          <w:sz w:val="28"/>
        </w:rPr>
        <w:t>
      аудит.</w:t>
      </w:r>
    </w:p>
    <w:bookmarkStart w:name="z254" w:id="101"/>
    <w:p>
      <w:pPr>
        <w:spacing w:after="0"/>
        <w:ind w:left="0"/>
        <w:jc w:val="both"/>
      </w:pPr>
      <w:r>
        <w:rPr>
          <w:rFonts w:ascii="Times New Roman"/>
          <w:b w:val="false"/>
          <w:i w:val="false"/>
          <w:color w:val="000000"/>
          <w:sz w:val="28"/>
        </w:rPr>
        <w:t>
      4. Период, охваченный государственным аудитом.</w:t>
      </w:r>
    </w:p>
    <w:bookmarkEnd w:id="101"/>
    <w:p>
      <w:pPr>
        <w:spacing w:after="0"/>
        <w:ind w:left="0"/>
        <w:jc w:val="both"/>
      </w:pPr>
      <w:r>
        <w:rPr>
          <w:rFonts w:ascii="Times New Roman"/>
          <w:b w:val="false"/>
          <w:i w:val="false"/>
          <w:color w:val="000000"/>
          <w:sz w:val="28"/>
        </w:rPr>
        <w:t>
      Указывается период, охваченный государственным аудитом.</w:t>
      </w:r>
    </w:p>
    <w:bookmarkStart w:name="z255" w:id="102"/>
    <w:p>
      <w:pPr>
        <w:spacing w:after="0"/>
        <w:ind w:left="0"/>
        <w:jc w:val="both"/>
      </w:pPr>
      <w:r>
        <w:rPr>
          <w:rFonts w:ascii="Times New Roman"/>
          <w:b w:val="false"/>
          <w:i w:val="false"/>
          <w:color w:val="000000"/>
          <w:sz w:val="28"/>
        </w:rPr>
        <w:t>
      5. Основная (аналитическая) часть Аудиторского заключения</w:t>
      </w:r>
    </w:p>
    <w:bookmarkEnd w:id="102"/>
    <w:p>
      <w:pPr>
        <w:spacing w:after="0"/>
        <w:ind w:left="0"/>
        <w:jc w:val="both"/>
      </w:pPr>
      <w:r>
        <w:rPr>
          <w:rFonts w:ascii="Times New Roman"/>
          <w:b w:val="false"/>
          <w:i w:val="false"/>
          <w:color w:val="000000"/>
          <w:sz w:val="28"/>
        </w:rPr>
        <w:t>
      содержит конкретные результаты аудиторских мероприятий в обобщенном</w:t>
      </w:r>
    </w:p>
    <w:p>
      <w:pPr>
        <w:spacing w:after="0"/>
        <w:ind w:left="0"/>
        <w:jc w:val="both"/>
      </w:pPr>
      <w:r>
        <w:rPr>
          <w:rFonts w:ascii="Times New Roman"/>
          <w:b w:val="false"/>
          <w:i w:val="false"/>
          <w:color w:val="000000"/>
          <w:sz w:val="28"/>
        </w:rPr>
        <w:t>
      виде (при наличии), в том числе общая сумма установленных нарушений</w:t>
      </w:r>
    </w:p>
    <w:p>
      <w:pPr>
        <w:spacing w:after="0"/>
        <w:ind w:left="0"/>
        <w:jc w:val="both"/>
      </w:pPr>
      <w:r>
        <w:rPr>
          <w:rFonts w:ascii="Times New Roman"/>
          <w:b w:val="false"/>
          <w:i w:val="false"/>
          <w:color w:val="000000"/>
          <w:sz w:val="28"/>
        </w:rPr>
        <w:t>
      норм законодательства Республики Казахстан, а также актов субъектов</w:t>
      </w:r>
    </w:p>
    <w:p>
      <w:pPr>
        <w:spacing w:after="0"/>
        <w:ind w:left="0"/>
        <w:jc w:val="both"/>
      </w:pPr>
      <w:r>
        <w:rPr>
          <w:rFonts w:ascii="Times New Roman"/>
          <w:b w:val="false"/>
          <w:i w:val="false"/>
          <w:color w:val="000000"/>
          <w:sz w:val="28"/>
        </w:rPr>
        <w:t>
      квазигосударственного сектора:</w:t>
      </w:r>
    </w:p>
    <w:p>
      <w:pPr>
        <w:spacing w:after="0"/>
        <w:ind w:left="0"/>
        <w:jc w:val="both"/>
      </w:pPr>
      <w:r>
        <w:rPr>
          <w:rFonts w:ascii="Times New Roman"/>
          <w:b w:val="false"/>
          <w:i w:val="false"/>
          <w:color w:val="000000"/>
          <w:sz w:val="28"/>
        </w:rPr>
        <w:t>
      1) финансовых нарушений;</w:t>
      </w:r>
    </w:p>
    <w:p>
      <w:pPr>
        <w:spacing w:after="0"/>
        <w:ind w:left="0"/>
        <w:jc w:val="both"/>
      </w:pPr>
      <w:r>
        <w:rPr>
          <w:rFonts w:ascii="Times New Roman"/>
          <w:b w:val="false"/>
          <w:i w:val="false"/>
          <w:color w:val="000000"/>
          <w:sz w:val="28"/>
        </w:rPr>
        <w:t>
      2) процедурных нарушений;</w:t>
      </w:r>
    </w:p>
    <w:p>
      <w:pPr>
        <w:spacing w:after="0"/>
        <w:ind w:left="0"/>
        <w:jc w:val="both"/>
      </w:pPr>
      <w:r>
        <w:rPr>
          <w:rFonts w:ascii="Times New Roman"/>
          <w:b w:val="false"/>
          <w:i w:val="false"/>
          <w:color w:val="000000"/>
          <w:sz w:val="28"/>
        </w:rPr>
        <w:t>
      3) неэффективного использования бюджетных средств, активов;</w:t>
      </w:r>
    </w:p>
    <w:p>
      <w:pPr>
        <w:spacing w:after="0"/>
        <w:ind w:left="0"/>
        <w:jc w:val="both"/>
      </w:pPr>
      <w:r>
        <w:rPr>
          <w:rFonts w:ascii="Times New Roman"/>
          <w:b w:val="false"/>
          <w:i w:val="false"/>
          <w:color w:val="000000"/>
          <w:sz w:val="28"/>
        </w:rPr>
        <w:t>
      4) неэффективного планирования бюджетных средств, активов;</w:t>
      </w:r>
    </w:p>
    <w:p>
      <w:pPr>
        <w:spacing w:after="0"/>
        <w:ind w:left="0"/>
        <w:jc w:val="both"/>
      </w:pPr>
      <w:r>
        <w:rPr>
          <w:rFonts w:ascii="Times New Roman"/>
          <w:b w:val="false"/>
          <w:i w:val="false"/>
          <w:color w:val="000000"/>
          <w:sz w:val="28"/>
        </w:rPr>
        <w:t>
      5) нарушений актов субъектов квазигосударственного сектора,</w:t>
      </w:r>
    </w:p>
    <w:p>
      <w:pPr>
        <w:spacing w:after="0"/>
        <w:ind w:left="0"/>
        <w:jc w:val="both"/>
      </w:pPr>
      <w:r>
        <w:rPr>
          <w:rFonts w:ascii="Times New Roman"/>
          <w:b w:val="false"/>
          <w:i w:val="false"/>
          <w:color w:val="000000"/>
          <w:sz w:val="28"/>
        </w:rPr>
        <w:t>
      принятых для реализации норм законодательства Республики Казахстан,</w:t>
      </w:r>
    </w:p>
    <w:p>
      <w:pPr>
        <w:spacing w:after="0"/>
        <w:ind w:left="0"/>
        <w:jc w:val="both"/>
      </w:pPr>
      <w:r>
        <w:rPr>
          <w:rFonts w:ascii="Times New Roman"/>
          <w:b w:val="false"/>
          <w:i w:val="false"/>
          <w:color w:val="000000"/>
          <w:sz w:val="28"/>
        </w:rPr>
        <w:t>
      принятых для реализации норм законодательства Республики Казахстан.</w:t>
      </w:r>
    </w:p>
    <w:p>
      <w:pPr>
        <w:spacing w:after="0"/>
        <w:ind w:left="0"/>
        <w:jc w:val="both"/>
      </w:pPr>
      <w:r>
        <w:rPr>
          <w:rFonts w:ascii="Times New Roman"/>
          <w:b w:val="false"/>
          <w:i w:val="false"/>
          <w:color w:val="000000"/>
          <w:sz w:val="28"/>
        </w:rPr>
        <w:t>
      При этом членом Счетного комитета обеспечивается соответствие</w:t>
      </w:r>
    </w:p>
    <w:p>
      <w:pPr>
        <w:spacing w:after="0"/>
        <w:ind w:left="0"/>
        <w:jc w:val="both"/>
      </w:pPr>
      <w:r>
        <w:rPr>
          <w:rFonts w:ascii="Times New Roman"/>
          <w:b w:val="false"/>
          <w:i w:val="false"/>
          <w:color w:val="000000"/>
          <w:sz w:val="28"/>
        </w:rPr>
        <w:t>
      указанных в Аудиторском заключении данных материалам государственного</w:t>
      </w:r>
    </w:p>
    <w:p>
      <w:pPr>
        <w:spacing w:after="0"/>
        <w:ind w:left="0"/>
        <w:jc w:val="both"/>
      </w:pPr>
      <w:r>
        <w:rPr>
          <w:rFonts w:ascii="Times New Roman"/>
          <w:b w:val="false"/>
          <w:i w:val="false"/>
          <w:color w:val="000000"/>
          <w:sz w:val="28"/>
        </w:rPr>
        <w:t>
      аудита с учетом проведенного заседания по итогам государственного</w:t>
      </w:r>
    </w:p>
    <w:p>
      <w:pPr>
        <w:spacing w:after="0"/>
        <w:ind w:left="0"/>
        <w:jc w:val="both"/>
      </w:pPr>
      <w:r>
        <w:rPr>
          <w:rFonts w:ascii="Times New Roman"/>
          <w:b w:val="false"/>
          <w:i w:val="false"/>
          <w:color w:val="000000"/>
          <w:sz w:val="28"/>
        </w:rPr>
        <w:t>
      аудита.</w:t>
      </w:r>
    </w:p>
    <w:p>
      <w:pPr>
        <w:spacing w:after="0"/>
        <w:ind w:left="0"/>
        <w:jc w:val="both"/>
      </w:pPr>
      <w:r>
        <w:rPr>
          <w:rFonts w:ascii="Times New Roman"/>
          <w:b w:val="false"/>
          <w:i w:val="false"/>
          <w:color w:val="000000"/>
          <w:sz w:val="28"/>
        </w:rPr>
        <w:t>
      В данном разделе также приводятся результаты заключений</w:t>
      </w:r>
    </w:p>
    <w:p>
      <w:pPr>
        <w:spacing w:after="0"/>
        <w:ind w:left="0"/>
        <w:jc w:val="both"/>
      </w:pPr>
      <w:r>
        <w:rPr>
          <w:rFonts w:ascii="Times New Roman"/>
          <w:b w:val="false"/>
          <w:i w:val="false"/>
          <w:color w:val="000000"/>
          <w:sz w:val="28"/>
        </w:rPr>
        <w:t>
      уполномоченного органа и организаций (при наличии), итоги анализа</w:t>
      </w:r>
    </w:p>
    <w:p>
      <w:pPr>
        <w:spacing w:after="0"/>
        <w:ind w:left="0"/>
        <w:jc w:val="both"/>
      </w:pPr>
      <w:r>
        <w:rPr>
          <w:rFonts w:ascii="Times New Roman"/>
          <w:b w:val="false"/>
          <w:i w:val="false"/>
          <w:color w:val="000000"/>
          <w:sz w:val="28"/>
        </w:rPr>
        <w:t>
      деятельности объекта государственного аудита в пределах поставленной</w:t>
      </w:r>
    </w:p>
    <w:p>
      <w:pPr>
        <w:spacing w:after="0"/>
        <w:ind w:left="0"/>
        <w:jc w:val="both"/>
      </w:pPr>
      <w:r>
        <w:rPr>
          <w:rFonts w:ascii="Times New Roman"/>
          <w:b w:val="false"/>
          <w:i w:val="false"/>
          <w:color w:val="000000"/>
          <w:sz w:val="28"/>
        </w:rPr>
        <w:t>
      цели и определенного вида проверки и типа государственного аудита.</w:t>
      </w:r>
    </w:p>
    <w:p>
      <w:pPr>
        <w:spacing w:after="0"/>
        <w:ind w:left="0"/>
        <w:jc w:val="both"/>
      </w:pPr>
      <w:r>
        <w:rPr>
          <w:rFonts w:ascii="Times New Roman"/>
          <w:b w:val="false"/>
          <w:i w:val="false"/>
          <w:color w:val="000000"/>
          <w:sz w:val="28"/>
        </w:rPr>
        <w:t>
      При аудите эффективности или соответствия указываются показатели, на</w:t>
      </w:r>
    </w:p>
    <w:p>
      <w:pPr>
        <w:spacing w:after="0"/>
        <w:ind w:left="0"/>
        <w:jc w:val="both"/>
      </w:pPr>
      <w:r>
        <w:rPr>
          <w:rFonts w:ascii="Times New Roman"/>
          <w:b w:val="false"/>
          <w:i w:val="false"/>
          <w:color w:val="000000"/>
          <w:sz w:val="28"/>
        </w:rPr>
        <w:t>
      основе которых осуществлялась оценка.</w:t>
      </w:r>
    </w:p>
    <w:p>
      <w:pPr>
        <w:spacing w:after="0"/>
        <w:ind w:left="0"/>
        <w:jc w:val="both"/>
      </w:pPr>
      <w:r>
        <w:rPr>
          <w:rFonts w:ascii="Times New Roman"/>
          <w:b w:val="false"/>
          <w:i w:val="false"/>
          <w:color w:val="000000"/>
          <w:sz w:val="28"/>
        </w:rPr>
        <w:t>
      Итоговая часть Аудиторского заключения содержит следующие</w:t>
      </w:r>
    </w:p>
    <w:p>
      <w:pPr>
        <w:spacing w:after="0"/>
        <w:ind w:left="0"/>
        <w:jc w:val="both"/>
      </w:pPr>
      <w:r>
        <w:rPr>
          <w:rFonts w:ascii="Times New Roman"/>
          <w:b w:val="false"/>
          <w:i w:val="false"/>
          <w:color w:val="000000"/>
          <w:sz w:val="28"/>
        </w:rPr>
        <w:t>
      разделы:</w:t>
      </w:r>
    </w:p>
    <w:bookmarkStart w:name="z256" w:id="103"/>
    <w:p>
      <w:pPr>
        <w:spacing w:after="0"/>
        <w:ind w:left="0"/>
        <w:jc w:val="both"/>
      </w:pPr>
      <w:r>
        <w:rPr>
          <w:rFonts w:ascii="Times New Roman"/>
          <w:b w:val="false"/>
          <w:i w:val="false"/>
          <w:color w:val="000000"/>
          <w:sz w:val="28"/>
        </w:rPr>
        <w:t>
      6. Принятые меры в ходе государственного аудита.</w:t>
      </w:r>
    </w:p>
    <w:bookmarkEnd w:id="103"/>
    <w:p>
      <w:pPr>
        <w:spacing w:after="0"/>
        <w:ind w:left="0"/>
        <w:jc w:val="both"/>
      </w:pPr>
      <w:r>
        <w:rPr>
          <w:rFonts w:ascii="Times New Roman"/>
          <w:b w:val="false"/>
          <w:i w:val="false"/>
          <w:color w:val="000000"/>
          <w:sz w:val="28"/>
        </w:rPr>
        <w:t>
      В данном разделе указывается информация о начислении</w:t>
      </w:r>
    </w:p>
    <w:p>
      <w:pPr>
        <w:spacing w:after="0"/>
        <w:ind w:left="0"/>
        <w:jc w:val="both"/>
      </w:pPr>
      <w:r>
        <w:rPr>
          <w:rFonts w:ascii="Times New Roman"/>
          <w:b w:val="false"/>
          <w:i w:val="false"/>
          <w:color w:val="000000"/>
          <w:sz w:val="28"/>
        </w:rPr>
        <w:t>
      (доначислении) налогов, штрафов, пени, об обеспечении внесения</w:t>
      </w:r>
    </w:p>
    <w:p>
      <w:pPr>
        <w:spacing w:after="0"/>
        <w:ind w:left="0"/>
        <w:jc w:val="both"/>
      </w:pPr>
      <w:r>
        <w:rPr>
          <w:rFonts w:ascii="Times New Roman"/>
          <w:b w:val="false"/>
          <w:i w:val="false"/>
          <w:color w:val="000000"/>
          <w:sz w:val="28"/>
        </w:rPr>
        <w:t>
      поступлений и возмещении необоснованно использованных средств в</w:t>
      </w:r>
    </w:p>
    <w:p>
      <w:pPr>
        <w:spacing w:after="0"/>
        <w:ind w:left="0"/>
        <w:jc w:val="both"/>
      </w:pPr>
      <w:r>
        <w:rPr>
          <w:rFonts w:ascii="Times New Roman"/>
          <w:b w:val="false"/>
          <w:i w:val="false"/>
          <w:color w:val="000000"/>
          <w:sz w:val="28"/>
        </w:rPr>
        <w:t>
      бюджет, выполнении поставщиками товаров, работ и услуг договорных</w:t>
      </w:r>
    </w:p>
    <w:p>
      <w:pPr>
        <w:spacing w:after="0"/>
        <w:ind w:left="0"/>
        <w:jc w:val="both"/>
      </w:pPr>
      <w:r>
        <w:rPr>
          <w:rFonts w:ascii="Times New Roman"/>
          <w:b w:val="false"/>
          <w:i w:val="false"/>
          <w:color w:val="000000"/>
          <w:sz w:val="28"/>
        </w:rPr>
        <w:t>
      обязательств, мерах дисциплинарного взыскания, принятых к должностным</w:t>
      </w:r>
    </w:p>
    <w:p>
      <w:pPr>
        <w:spacing w:after="0"/>
        <w:ind w:left="0"/>
        <w:jc w:val="both"/>
      </w:pPr>
      <w:r>
        <w:rPr>
          <w:rFonts w:ascii="Times New Roman"/>
          <w:b w:val="false"/>
          <w:i w:val="false"/>
          <w:color w:val="000000"/>
          <w:sz w:val="28"/>
        </w:rPr>
        <w:t>
      лицам объекта государственного аудита, допустивших нарушения, и</w:t>
      </w:r>
    </w:p>
    <w:p>
      <w:pPr>
        <w:spacing w:after="0"/>
        <w:ind w:left="0"/>
        <w:jc w:val="both"/>
      </w:pPr>
      <w:r>
        <w:rPr>
          <w:rFonts w:ascii="Times New Roman"/>
          <w:b w:val="false"/>
          <w:i w:val="false"/>
          <w:color w:val="000000"/>
          <w:sz w:val="28"/>
        </w:rPr>
        <w:t>
      другую информацию относительно устранения объектом государственного</w:t>
      </w:r>
    </w:p>
    <w:p>
      <w:pPr>
        <w:spacing w:after="0"/>
        <w:ind w:left="0"/>
        <w:jc w:val="both"/>
      </w:pPr>
      <w:r>
        <w:rPr>
          <w:rFonts w:ascii="Times New Roman"/>
          <w:b w:val="false"/>
          <w:i w:val="false"/>
          <w:color w:val="000000"/>
          <w:sz w:val="28"/>
        </w:rPr>
        <w:t>
      аудита нарушений в процессе осуществления государственного аудита и</w:t>
      </w:r>
    </w:p>
    <w:p>
      <w:pPr>
        <w:spacing w:after="0"/>
        <w:ind w:left="0"/>
        <w:jc w:val="both"/>
      </w:pPr>
      <w:r>
        <w:rPr>
          <w:rFonts w:ascii="Times New Roman"/>
          <w:b w:val="false"/>
          <w:i w:val="false"/>
          <w:color w:val="000000"/>
          <w:sz w:val="28"/>
        </w:rPr>
        <w:t>
      до проведения заседания по итогам государственного аудита, а также</w:t>
      </w:r>
    </w:p>
    <w:p>
      <w:pPr>
        <w:spacing w:after="0"/>
        <w:ind w:left="0"/>
        <w:jc w:val="both"/>
      </w:pPr>
      <w:r>
        <w:rPr>
          <w:rFonts w:ascii="Times New Roman"/>
          <w:b w:val="false"/>
          <w:i w:val="false"/>
          <w:color w:val="000000"/>
          <w:sz w:val="28"/>
        </w:rPr>
        <w:t>
      сведения о передаче материалов государственного аудита в органы,</w:t>
      </w:r>
    </w:p>
    <w:p>
      <w:pPr>
        <w:spacing w:after="0"/>
        <w:ind w:left="0"/>
        <w:jc w:val="both"/>
      </w:pPr>
      <w:r>
        <w:rPr>
          <w:rFonts w:ascii="Times New Roman"/>
          <w:b w:val="false"/>
          <w:i w:val="false"/>
          <w:color w:val="000000"/>
          <w:sz w:val="28"/>
        </w:rPr>
        <w:t>
      уполномоченные рассматривать дела об административных правонарушениях</w:t>
      </w:r>
    </w:p>
    <w:p>
      <w:pPr>
        <w:spacing w:after="0"/>
        <w:ind w:left="0"/>
        <w:jc w:val="both"/>
      </w:pPr>
      <w:r>
        <w:rPr>
          <w:rFonts w:ascii="Times New Roman"/>
          <w:b w:val="false"/>
          <w:i w:val="false"/>
          <w:color w:val="000000"/>
          <w:sz w:val="28"/>
        </w:rPr>
        <w:t>
      и результатов их рассмотрения (при наличии).</w:t>
      </w:r>
    </w:p>
    <w:bookmarkStart w:name="z257" w:id="104"/>
    <w:p>
      <w:pPr>
        <w:spacing w:after="0"/>
        <w:ind w:left="0"/>
        <w:jc w:val="both"/>
      </w:pPr>
      <w:r>
        <w:rPr>
          <w:rFonts w:ascii="Times New Roman"/>
          <w:b w:val="false"/>
          <w:i w:val="false"/>
          <w:color w:val="000000"/>
          <w:sz w:val="28"/>
        </w:rPr>
        <w:t>
      7. Выводы по результатам государственного аудита.</w:t>
      </w:r>
    </w:p>
    <w:bookmarkEnd w:id="104"/>
    <w:p>
      <w:pPr>
        <w:spacing w:after="0"/>
        <w:ind w:left="0"/>
        <w:jc w:val="both"/>
      </w:pPr>
      <w:r>
        <w:rPr>
          <w:rFonts w:ascii="Times New Roman"/>
          <w:b w:val="false"/>
          <w:i w:val="false"/>
          <w:color w:val="000000"/>
          <w:sz w:val="28"/>
        </w:rPr>
        <w:t>
      Указывается общая оценка результатов деятельности объектов</w:t>
      </w:r>
    </w:p>
    <w:p>
      <w:pPr>
        <w:spacing w:after="0"/>
        <w:ind w:left="0"/>
        <w:jc w:val="both"/>
      </w:pPr>
      <w:r>
        <w:rPr>
          <w:rFonts w:ascii="Times New Roman"/>
          <w:b w:val="false"/>
          <w:i w:val="false"/>
          <w:color w:val="000000"/>
          <w:sz w:val="28"/>
        </w:rPr>
        <w:t>
      государственного аудита по вопросам проведенного государственного</w:t>
      </w:r>
    </w:p>
    <w:p>
      <w:pPr>
        <w:spacing w:after="0"/>
        <w:ind w:left="0"/>
        <w:jc w:val="both"/>
      </w:pPr>
      <w:r>
        <w:rPr>
          <w:rFonts w:ascii="Times New Roman"/>
          <w:b w:val="false"/>
          <w:i w:val="false"/>
          <w:color w:val="000000"/>
          <w:sz w:val="28"/>
        </w:rPr>
        <w:t>
      аудита и общая сумма установленных нарушений. В зависимости от типа и</w:t>
      </w:r>
    </w:p>
    <w:p>
      <w:pPr>
        <w:spacing w:after="0"/>
        <w:ind w:left="0"/>
        <w:jc w:val="both"/>
      </w:pPr>
      <w:r>
        <w:rPr>
          <w:rFonts w:ascii="Times New Roman"/>
          <w:b w:val="false"/>
          <w:i w:val="false"/>
          <w:color w:val="000000"/>
          <w:sz w:val="28"/>
        </w:rPr>
        <w:t>
      объекта государственного аудита, вида проверки, с учетом особенностей</w:t>
      </w:r>
    </w:p>
    <w:p>
      <w:pPr>
        <w:spacing w:after="0"/>
        <w:ind w:left="0"/>
        <w:jc w:val="both"/>
      </w:pPr>
      <w:r>
        <w:rPr>
          <w:rFonts w:ascii="Times New Roman"/>
          <w:b w:val="false"/>
          <w:i w:val="false"/>
          <w:color w:val="000000"/>
          <w:sz w:val="28"/>
        </w:rPr>
        <w:t>
      направления государственного аудита, отражается оценка исполнения</w:t>
      </w:r>
    </w:p>
    <w:p>
      <w:pPr>
        <w:spacing w:after="0"/>
        <w:ind w:left="0"/>
        <w:jc w:val="both"/>
      </w:pPr>
      <w:r>
        <w:rPr>
          <w:rFonts w:ascii="Times New Roman"/>
          <w:b w:val="false"/>
          <w:i w:val="false"/>
          <w:color w:val="000000"/>
          <w:sz w:val="28"/>
        </w:rPr>
        <w:t>
      бюджета, реализации стратегических планов государственных органов,</w:t>
      </w:r>
    </w:p>
    <w:p>
      <w:pPr>
        <w:spacing w:after="0"/>
        <w:ind w:left="0"/>
        <w:jc w:val="both"/>
      </w:pPr>
      <w:r>
        <w:rPr>
          <w:rFonts w:ascii="Times New Roman"/>
          <w:b w:val="false"/>
          <w:i w:val="false"/>
          <w:color w:val="000000"/>
          <w:sz w:val="28"/>
        </w:rPr>
        <w:t>
      эффективности реализации государственных, правительственных и</w:t>
      </w:r>
    </w:p>
    <w:p>
      <w:pPr>
        <w:spacing w:after="0"/>
        <w:ind w:left="0"/>
        <w:jc w:val="both"/>
      </w:pPr>
      <w:r>
        <w:rPr>
          <w:rFonts w:ascii="Times New Roman"/>
          <w:b w:val="false"/>
          <w:i w:val="false"/>
          <w:color w:val="000000"/>
          <w:sz w:val="28"/>
        </w:rPr>
        <w:t>
      бюджетных программ, деятельности государственных органов</w:t>
      </w:r>
    </w:p>
    <w:p>
      <w:pPr>
        <w:spacing w:after="0"/>
        <w:ind w:left="0"/>
        <w:jc w:val="both"/>
      </w:pPr>
      <w:r>
        <w:rPr>
          <w:rFonts w:ascii="Times New Roman"/>
          <w:b w:val="false"/>
          <w:i w:val="false"/>
          <w:color w:val="000000"/>
          <w:sz w:val="28"/>
        </w:rPr>
        <w:t>
      (администраторов бюджетных программ) по обеспечению полноты и</w:t>
      </w:r>
    </w:p>
    <w:p>
      <w:pPr>
        <w:spacing w:after="0"/>
        <w:ind w:left="0"/>
        <w:jc w:val="both"/>
      </w:pPr>
      <w:r>
        <w:rPr>
          <w:rFonts w:ascii="Times New Roman"/>
          <w:b w:val="false"/>
          <w:i w:val="false"/>
          <w:color w:val="000000"/>
          <w:sz w:val="28"/>
        </w:rPr>
        <w:t>
      своевременности поступлений в республиканский бюджет, за возвратом</w:t>
      </w:r>
    </w:p>
    <w:p>
      <w:pPr>
        <w:spacing w:after="0"/>
        <w:ind w:left="0"/>
        <w:jc w:val="both"/>
      </w:pPr>
      <w:r>
        <w:rPr>
          <w:rFonts w:ascii="Times New Roman"/>
          <w:b w:val="false"/>
          <w:i w:val="false"/>
          <w:color w:val="000000"/>
          <w:sz w:val="28"/>
        </w:rPr>
        <w:t>
      сумм поступлений из республиканского бюджета, а также по обеспечению</w:t>
      </w:r>
    </w:p>
    <w:p>
      <w:pPr>
        <w:spacing w:after="0"/>
        <w:ind w:left="0"/>
        <w:jc w:val="both"/>
      </w:pPr>
      <w:r>
        <w:rPr>
          <w:rFonts w:ascii="Times New Roman"/>
          <w:b w:val="false"/>
          <w:i w:val="false"/>
          <w:color w:val="000000"/>
          <w:sz w:val="28"/>
        </w:rPr>
        <w:t>
      эффективного использования средств бюджета и активов, связанных</w:t>
      </w:r>
    </w:p>
    <w:p>
      <w:pPr>
        <w:spacing w:after="0"/>
        <w:ind w:left="0"/>
        <w:jc w:val="both"/>
      </w:pPr>
      <w:r>
        <w:rPr>
          <w:rFonts w:ascii="Times New Roman"/>
          <w:b w:val="false"/>
          <w:i w:val="false"/>
          <w:color w:val="000000"/>
          <w:sz w:val="28"/>
        </w:rPr>
        <w:t>
      грантов, государственных и гарантированных государством займов,</w:t>
      </w:r>
    </w:p>
    <w:p>
      <w:pPr>
        <w:spacing w:after="0"/>
        <w:ind w:left="0"/>
        <w:jc w:val="both"/>
      </w:pPr>
      <w:r>
        <w:rPr>
          <w:rFonts w:ascii="Times New Roman"/>
          <w:b w:val="false"/>
          <w:i w:val="false"/>
          <w:color w:val="000000"/>
          <w:sz w:val="28"/>
        </w:rPr>
        <w:t>
      бюджетных инвестиций, поручительств государства, управление активами</w:t>
      </w:r>
    </w:p>
    <w:p>
      <w:pPr>
        <w:spacing w:after="0"/>
        <w:ind w:left="0"/>
        <w:jc w:val="both"/>
      </w:pPr>
      <w:r>
        <w:rPr>
          <w:rFonts w:ascii="Times New Roman"/>
          <w:b w:val="false"/>
          <w:i w:val="false"/>
          <w:color w:val="000000"/>
          <w:sz w:val="28"/>
        </w:rPr>
        <w:t>
      субъектов квазигосударственного сектора, акции (доли участия) которых</w:t>
      </w:r>
    </w:p>
    <w:p>
      <w:pPr>
        <w:spacing w:after="0"/>
        <w:ind w:left="0"/>
        <w:jc w:val="both"/>
      </w:pPr>
      <w:r>
        <w:rPr>
          <w:rFonts w:ascii="Times New Roman"/>
          <w:b w:val="false"/>
          <w:i w:val="false"/>
          <w:color w:val="000000"/>
          <w:sz w:val="28"/>
        </w:rPr>
        <w:t>
      принадлежат государству. Причины выявленных нарушений и недостатков,</w:t>
      </w:r>
    </w:p>
    <w:p>
      <w:pPr>
        <w:spacing w:after="0"/>
        <w:ind w:left="0"/>
        <w:jc w:val="both"/>
      </w:pPr>
      <w:r>
        <w:rPr>
          <w:rFonts w:ascii="Times New Roman"/>
          <w:b w:val="false"/>
          <w:i w:val="false"/>
          <w:color w:val="000000"/>
          <w:sz w:val="28"/>
        </w:rPr>
        <w:t>
      а также последствия, которые они могут повлечь за собой.</w:t>
      </w:r>
    </w:p>
    <w:bookmarkStart w:name="z258" w:id="105"/>
    <w:p>
      <w:pPr>
        <w:spacing w:after="0"/>
        <w:ind w:left="0"/>
        <w:jc w:val="both"/>
      </w:pPr>
      <w:r>
        <w:rPr>
          <w:rFonts w:ascii="Times New Roman"/>
          <w:b w:val="false"/>
          <w:i w:val="false"/>
          <w:color w:val="000000"/>
          <w:sz w:val="28"/>
        </w:rPr>
        <w:t>
      8. Рекомендации по результатам государственного аудита.</w:t>
      </w:r>
    </w:p>
    <w:bookmarkEnd w:id="105"/>
    <w:p>
      <w:pPr>
        <w:spacing w:after="0"/>
        <w:ind w:left="0"/>
        <w:jc w:val="both"/>
      </w:pPr>
      <w:r>
        <w:rPr>
          <w:rFonts w:ascii="Times New Roman"/>
          <w:b w:val="false"/>
          <w:i w:val="false"/>
          <w:color w:val="000000"/>
          <w:sz w:val="28"/>
        </w:rPr>
        <w:t>
      Указываются рекомендации члена Счетного комитета,</w:t>
      </w:r>
    </w:p>
    <w:p>
      <w:pPr>
        <w:spacing w:after="0"/>
        <w:ind w:left="0"/>
        <w:jc w:val="both"/>
      </w:pPr>
      <w:r>
        <w:rPr>
          <w:rFonts w:ascii="Times New Roman"/>
          <w:b w:val="false"/>
          <w:i w:val="false"/>
          <w:color w:val="000000"/>
          <w:sz w:val="28"/>
        </w:rPr>
        <w:t>
      ответственного за аудиторское мероприятие, основанные на выводах и</w:t>
      </w:r>
    </w:p>
    <w:p>
      <w:pPr>
        <w:spacing w:after="0"/>
        <w:ind w:left="0"/>
        <w:jc w:val="both"/>
      </w:pPr>
      <w:r>
        <w:rPr>
          <w:rFonts w:ascii="Times New Roman"/>
          <w:b w:val="false"/>
          <w:i w:val="false"/>
          <w:color w:val="000000"/>
          <w:sz w:val="28"/>
        </w:rPr>
        <w:t>
      направленные на устранение причин выявленных нарушений и недостатков,</w:t>
      </w:r>
    </w:p>
    <w:p>
      <w:pPr>
        <w:spacing w:after="0"/>
        <w:ind w:left="0"/>
        <w:jc w:val="both"/>
      </w:pPr>
      <w:r>
        <w:rPr>
          <w:rFonts w:ascii="Times New Roman"/>
          <w:b w:val="false"/>
          <w:i w:val="false"/>
          <w:color w:val="000000"/>
          <w:sz w:val="28"/>
        </w:rPr>
        <w:t>
      а также его мнение о рассмотрении итогов аудиторского мероприятия на</w:t>
      </w:r>
    </w:p>
    <w:p>
      <w:pPr>
        <w:spacing w:after="0"/>
        <w:ind w:left="0"/>
        <w:jc w:val="both"/>
      </w:pPr>
      <w:r>
        <w:rPr>
          <w:rFonts w:ascii="Times New Roman"/>
          <w:b w:val="false"/>
          <w:i w:val="false"/>
          <w:color w:val="000000"/>
          <w:sz w:val="28"/>
        </w:rPr>
        <w:t>
      заседании Счетного комитета.</w:t>
      </w:r>
    </w:p>
    <w:p>
      <w:pPr>
        <w:spacing w:after="0"/>
        <w:ind w:left="0"/>
        <w:jc w:val="both"/>
      </w:pPr>
      <w:r>
        <w:rPr>
          <w:rFonts w:ascii="Times New Roman"/>
          <w:b w:val="false"/>
          <w:i w:val="false"/>
          <w:color w:val="000000"/>
          <w:sz w:val="28"/>
        </w:rPr>
        <w:t>
      В разделе отражаются:</w:t>
      </w:r>
    </w:p>
    <w:p>
      <w:pPr>
        <w:spacing w:after="0"/>
        <w:ind w:left="0"/>
        <w:jc w:val="both"/>
      </w:pPr>
      <w:r>
        <w:rPr>
          <w:rFonts w:ascii="Times New Roman"/>
          <w:b w:val="false"/>
          <w:i w:val="false"/>
          <w:color w:val="000000"/>
          <w:sz w:val="28"/>
        </w:rPr>
        <w:t>
      1) рекомендации Правительству Республики Казахстан,</w:t>
      </w:r>
    </w:p>
    <w:p>
      <w:pPr>
        <w:spacing w:after="0"/>
        <w:ind w:left="0"/>
        <w:jc w:val="both"/>
      </w:pPr>
      <w:r>
        <w:rPr>
          <w:rFonts w:ascii="Times New Roman"/>
          <w:b w:val="false"/>
          <w:i w:val="false"/>
          <w:color w:val="000000"/>
          <w:sz w:val="28"/>
        </w:rPr>
        <w:t>
      государственным уполномоченным органам, местным исполнительным</w:t>
      </w:r>
    </w:p>
    <w:p>
      <w:pPr>
        <w:spacing w:after="0"/>
        <w:ind w:left="0"/>
        <w:jc w:val="both"/>
      </w:pPr>
      <w:r>
        <w:rPr>
          <w:rFonts w:ascii="Times New Roman"/>
          <w:b w:val="false"/>
          <w:i w:val="false"/>
          <w:color w:val="000000"/>
          <w:sz w:val="28"/>
        </w:rPr>
        <w:t>
      органам, другим консультативно-совещательным органам по</w:t>
      </w:r>
    </w:p>
    <w:p>
      <w:pPr>
        <w:spacing w:after="0"/>
        <w:ind w:left="0"/>
        <w:jc w:val="both"/>
      </w:pPr>
      <w:r>
        <w:rPr>
          <w:rFonts w:ascii="Times New Roman"/>
          <w:b w:val="false"/>
          <w:i w:val="false"/>
          <w:color w:val="000000"/>
          <w:sz w:val="28"/>
        </w:rPr>
        <w:t>
      совершенствованию нормативных правовых актов;</w:t>
      </w:r>
    </w:p>
    <w:p>
      <w:pPr>
        <w:spacing w:after="0"/>
        <w:ind w:left="0"/>
        <w:jc w:val="both"/>
      </w:pPr>
      <w:r>
        <w:rPr>
          <w:rFonts w:ascii="Times New Roman"/>
          <w:b w:val="false"/>
          <w:i w:val="false"/>
          <w:color w:val="000000"/>
          <w:sz w:val="28"/>
        </w:rPr>
        <w:t>
      2) рекомендации Счетного комитета по совершенствованию</w:t>
      </w:r>
    </w:p>
    <w:p>
      <w:pPr>
        <w:spacing w:after="0"/>
        <w:ind w:left="0"/>
        <w:jc w:val="both"/>
      </w:pPr>
      <w:r>
        <w:rPr>
          <w:rFonts w:ascii="Times New Roman"/>
          <w:b w:val="false"/>
          <w:i w:val="false"/>
          <w:color w:val="000000"/>
          <w:sz w:val="28"/>
        </w:rPr>
        <w:t>
      нормативных правовых актов, организации деятельности по обеспечению</w:t>
      </w:r>
    </w:p>
    <w:p>
      <w:pPr>
        <w:spacing w:after="0"/>
        <w:ind w:left="0"/>
        <w:jc w:val="both"/>
      </w:pPr>
      <w:r>
        <w:rPr>
          <w:rFonts w:ascii="Times New Roman"/>
          <w:b w:val="false"/>
          <w:i w:val="false"/>
          <w:color w:val="000000"/>
          <w:sz w:val="28"/>
        </w:rPr>
        <w:t>
      соблюдения требований законодательства Республики Казахстан;</w:t>
      </w:r>
    </w:p>
    <w:p>
      <w:pPr>
        <w:spacing w:after="0"/>
        <w:ind w:left="0"/>
        <w:jc w:val="both"/>
      </w:pPr>
      <w:r>
        <w:rPr>
          <w:rFonts w:ascii="Times New Roman"/>
          <w:b w:val="false"/>
          <w:i w:val="false"/>
          <w:color w:val="000000"/>
          <w:sz w:val="28"/>
        </w:rPr>
        <w:t>
      3) предложения о принятии к сведению действий руководства</w:t>
      </w:r>
    </w:p>
    <w:p>
      <w:pPr>
        <w:spacing w:after="0"/>
        <w:ind w:left="0"/>
        <w:jc w:val="both"/>
      </w:pPr>
      <w:r>
        <w:rPr>
          <w:rFonts w:ascii="Times New Roman"/>
          <w:b w:val="false"/>
          <w:i w:val="false"/>
          <w:color w:val="000000"/>
          <w:sz w:val="28"/>
        </w:rPr>
        <w:t>
      объекта государственного аудита, совершенных в ходе аудиторского</w:t>
      </w:r>
    </w:p>
    <w:p>
      <w:pPr>
        <w:spacing w:after="0"/>
        <w:ind w:left="0"/>
        <w:jc w:val="both"/>
      </w:pPr>
      <w:r>
        <w:rPr>
          <w:rFonts w:ascii="Times New Roman"/>
          <w:b w:val="false"/>
          <w:i w:val="false"/>
          <w:color w:val="000000"/>
          <w:sz w:val="28"/>
        </w:rPr>
        <w:t>
      мероприятия и до проведения заседания, направленные на минимизацию</w:t>
      </w:r>
    </w:p>
    <w:p>
      <w:pPr>
        <w:spacing w:after="0"/>
        <w:ind w:left="0"/>
        <w:jc w:val="both"/>
      </w:pPr>
      <w:r>
        <w:rPr>
          <w:rFonts w:ascii="Times New Roman"/>
          <w:b w:val="false"/>
          <w:i w:val="false"/>
          <w:color w:val="000000"/>
          <w:sz w:val="28"/>
        </w:rPr>
        <w:t>
      последствий допущенных ранее нарушений требований бюджетного и иного</w:t>
      </w:r>
    </w:p>
    <w:p>
      <w:pPr>
        <w:spacing w:after="0"/>
        <w:ind w:left="0"/>
        <w:jc w:val="both"/>
      </w:pPr>
      <w:r>
        <w:rPr>
          <w:rFonts w:ascii="Times New Roman"/>
          <w:b w:val="false"/>
          <w:i w:val="false"/>
          <w:color w:val="000000"/>
          <w:sz w:val="28"/>
        </w:rPr>
        <w:t>
      законодательства.</w:t>
      </w:r>
    </w:p>
    <w:bookmarkStart w:name="z259" w:id="106"/>
    <w:p>
      <w:pPr>
        <w:spacing w:after="0"/>
        <w:ind w:left="0"/>
        <w:jc w:val="both"/>
      </w:pPr>
      <w:r>
        <w:rPr>
          <w:rFonts w:ascii="Times New Roman"/>
          <w:b w:val="false"/>
          <w:i w:val="false"/>
          <w:color w:val="000000"/>
          <w:sz w:val="28"/>
        </w:rPr>
        <w:t>
      9. Приложения.</w:t>
      </w:r>
    </w:p>
    <w:bookmarkEnd w:id="106"/>
    <w:p>
      <w:pPr>
        <w:spacing w:after="0"/>
        <w:ind w:left="0"/>
        <w:jc w:val="both"/>
      </w:pPr>
      <w:r>
        <w:rPr>
          <w:rFonts w:ascii="Times New Roman"/>
          <w:b w:val="false"/>
          <w:i w:val="false"/>
          <w:color w:val="000000"/>
          <w:sz w:val="28"/>
        </w:rPr>
        <w:t>
      К Аудиторскому заключению в обязательном порядке прилагается</w:t>
      </w:r>
    </w:p>
    <w:p>
      <w:pPr>
        <w:spacing w:after="0"/>
        <w:ind w:left="0"/>
        <w:jc w:val="both"/>
      </w:pPr>
      <w:r>
        <w:rPr>
          <w:rFonts w:ascii="Times New Roman"/>
          <w:b w:val="false"/>
          <w:i w:val="false"/>
          <w:color w:val="000000"/>
          <w:sz w:val="28"/>
        </w:rPr>
        <w:t>
      сводный реестр выявленных нарушений и недостатков по результатам</w:t>
      </w:r>
    </w:p>
    <w:p>
      <w:pPr>
        <w:spacing w:after="0"/>
        <w:ind w:left="0"/>
        <w:jc w:val="both"/>
      </w:pPr>
      <w:r>
        <w:rPr>
          <w:rFonts w:ascii="Times New Roman"/>
          <w:b w:val="false"/>
          <w:i w:val="false"/>
          <w:color w:val="000000"/>
          <w:sz w:val="28"/>
        </w:rPr>
        <w:t>
      государственного аудита, а также информация по восстановленным и</w:t>
      </w:r>
    </w:p>
    <w:p>
      <w:pPr>
        <w:spacing w:after="0"/>
        <w:ind w:left="0"/>
        <w:jc w:val="both"/>
      </w:pPr>
      <w:r>
        <w:rPr>
          <w:rFonts w:ascii="Times New Roman"/>
          <w:b w:val="false"/>
          <w:i w:val="false"/>
          <w:color w:val="000000"/>
          <w:sz w:val="28"/>
        </w:rPr>
        <w:t>
      возмещенным объектами государственного аудита средствам (работам,</w:t>
      </w:r>
    </w:p>
    <w:p>
      <w:pPr>
        <w:spacing w:after="0"/>
        <w:ind w:left="0"/>
        <w:jc w:val="both"/>
      </w:pPr>
      <w:r>
        <w:rPr>
          <w:rFonts w:ascii="Times New Roman"/>
          <w:b w:val="false"/>
          <w:i w:val="false"/>
          <w:color w:val="000000"/>
          <w:sz w:val="28"/>
        </w:rPr>
        <w:t>
      товарам, услугам).</w:t>
      </w:r>
    </w:p>
    <w:p>
      <w:pPr>
        <w:spacing w:after="0"/>
        <w:ind w:left="0"/>
        <w:jc w:val="both"/>
      </w:pPr>
      <w:r>
        <w:rPr>
          <w:rFonts w:ascii="Times New Roman"/>
          <w:b w:val="false"/>
          <w:i w:val="false"/>
          <w:color w:val="000000"/>
          <w:sz w:val="28"/>
        </w:rPr>
        <w:t>
      Для более полного раскрытия отдельных нарушений основная</w:t>
      </w:r>
    </w:p>
    <w:p>
      <w:pPr>
        <w:spacing w:after="0"/>
        <w:ind w:left="0"/>
        <w:jc w:val="both"/>
      </w:pPr>
      <w:r>
        <w:rPr>
          <w:rFonts w:ascii="Times New Roman"/>
          <w:b w:val="false"/>
          <w:i w:val="false"/>
          <w:color w:val="000000"/>
          <w:sz w:val="28"/>
        </w:rPr>
        <w:t>
      (аналитическая) часть дополняется приложениями (таблицы, расчеты,</w:t>
      </w:r>
    </w:p>
    <w:p>
      <w:pPr>
        <w:spacing w:after="0"/>
        <w:ind w:left="0"/>
        <w:jc w:val="both"/>
      </w:pPr>
      <w:r>
        <w:rPr>
          <w:rFonts w:ascii="Times New Roman"/>
          <w:b w:val="false"/>
          <w:i w:val="false"/>
          <w:color w:val="000000"/>
          <w:sz w:val="28"/>
        </w:rPr>
        <w:t>
      расшифровки). Приложения вместе с основным текстом Аудиторского</w:t>
      </w:r>
    </w:p>
    <w:p>
      <w:pPr>
        <w:spacing w:after="0"/>
        <w:ind w:left="0"/>
        <w:jc w:val="both"/>
      </w:pPr>
      <w:r>
        <w:rPr>
          <w:rFonts w:ascii="Times New Roman"/>
          <w:b w:val="false"/>
          <w:i w:val="false"/>
          <w:color w:val="000000"/>
          <w:sz w:val="28"/>
        </w:rPr>
        <w:t>
      заключения составляют единое целое.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27 сентября 2016 года № 13-НҚ</w:t>
            </w:r>
            <w:r>
              <w:br/>
            </w:r>
            <w:r>
              <w:rPr>
                <w:rFonts w:ascii="Times New Roman"/>
                <w:b w:val="false"/>
                <w:i w:val="false"/>
                <w:color w:val="000000"/>
                <w:sz w:val="20"/>
              </w:rPr>
              <w:t>Приложение 24</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Счетным комитетом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Наименование органа, организации, которым</w:t>
      </w:r>
    </w:p>
    <w:p>
      <w:pPr>
        <w:spacing w:after="0"/>
        <w:ind w:left="0"/>
        <w:jc w:val="both"/>
      </w:pPr>
      <w:r>
        <w:rPr>
          <w:rFonts w:ascii="Times New Roman"/>
          <w:b w:val="false"/>
          <w:i w:val="false"/>
          <w:color w:val="000000"/>
          <w:sz w:val="28"/>
        </w:rPr>
        <w:t>
      направляется предписания</w:t>
      </w:r>
    </w:p>
    <w:bookmarkStart w:name="z262" w:id="107"/>
    <w:p>
      <w:pPr>
        <w:spacing w:after="0"/>
        <w:ind w:left="0"/>
        <w:jc w:val="both"/>
      </w:pPr>
      <w:r>
        <w:rPr>
          <w:rFonts w:ascii="Times New Roman"/>
          <w:b w:val="false"/>
          <w:i w:val="false"/>
          <w:color w:val="000000"/>
          <w:sz w:val="28"/>
        </w:rPr>
        <w:t>
      ПРЕДПИСАНИЕ</w:t>
      </w:r>
    </w:p>
    <w:bookmarkEnd w:id="107"/>
    <w:p>
      <w:pPr>
        <w:spacing w:after="0"/>
        <w:ind w:left="0"/>
        <w:jc w:val="both"/>
      </w:pPr>
      <w:r>
        <w:rPr>
          <w:rFonts w:ascii="Times New Roman"/>
          <w:b w:val="false"/>
          <w:i w:val="false"/>
          <w:color w:val="000000"/>
          <w:sz w:val="28"/>
        </w:rPr>
        <w:t>
      Счетного комитета по контролю за исполнением</w:t>
      </w:r>
    </w:p>
    <w:p>
      <w:pPr>
        <w:spacing w:after="0"/>
        <w:ind w:left="0"/>
        <w:jc w:val="both"/>
      </w:pPr>
      <w:r>
        <w:rPr>
          <w:rFonts w:ascii="Times New Roman"/>
          <w:b w:val="false"/>
          <w:i w:val="false"/>
          <w:color w:val="000000"/>
          <w:sz w:val="28"/>
        </w:rPr>
        <w:t>
      республиканского бюджета</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________________________                      "___"________ 20__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(местонахождение органа)</w:t>
      </w:r>
    </w:p>
    <w:p>
      <w:pPr>
        <w:spacing w:after="0"/>
        <w:ind w:left="0"/>
        <w:jc w:val="both"/>
      </w:pPr>
      <w:r>
        <w:rPr>
          <w:rFonts w:ascii="Times New Roman"/>
          <w:b w:val="false"/>
          <w:i w:val="false"/>
          <w:color w:val="000000"/>
          <w:sz w:val="28"/>
        </w:rPr>
        <w:t>
      Заголовок предписания</w:t>
      </w:r>
    </w:p>
    <w:p>
      <w:pPr>
        <w:spacing w:after="0"/>
        <w:ind w:left="0"/>
        <w:jc w:val="both"/>
      </w:pPr>
      <w:r>
        <w:rPr>
          <w:rFonts w:ascii="Times New Roman"/>
          <w:b w:val="false"/>
          <w:i w:val="false"/>
          <w:color w:val="000000"/>
          <w:sz w:val="28"/>
        </w:rPr>
        <w:t>
      Констатирующая часть __________________________________________</w:t>
      </w:r>
    </w:p>
    <w:p>
      <w:pPr>
        <w:spacing w:after="0"/>
        <w:ind w:left="0"/>
        <w:jc w:val="both"/>
      </w:pPr>
      <w:r>
        <w:rPr>
          <w:rFonts w:ascii="Times New Roman"/>
          <w:b w:val="false"/>
          <w:i w:val="false"/>
          <w:color w:val="000000"/>
          <w:sz w:val="28"/>
        </w:rPr>
        <w:t>
      Порученческие пункты __________________________________________</w:t>
      </w:r>
    </w:p>
    <w:p>
      <w:pPr>
        <w:spacing w:after="0"/>
        <w:ind w:left="0"/>
        <w:jc w:val="both"/>
      </w:pPr>
      <w:r>
        <w:rPr>
          <w:rFonts w:ascii="Times New Roman"/>
          <w:b w:val="false"/>
          <w:i w:val="false"/>
          <w:color w:val="000000"/>
          <w:sz w:val="28"/>
        </w:rPr>
        <w:t>
      Член Счетного комитета              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фамилия, инициалы)</w:t>
      </w:r>
    </w:p>
    <w:p>
      <w:pPr>
        <w:spacing w:after="0"/>
        <w:ind w:left="0"/>
        <w:jc w:val="both"/>
      </w:pPr>
      <w:r>
        <w:rPr>
          <w:rFonts w:ascii="Times New Roman"/>
          <w:b w:val="false"/>
          <w:i w:val="false"/>
          <w:color w:val="000000"/>
          <w:sz w:val="28"/>
        </w:rPr>
        <w:t>
      Примечание: составление предписания Счетного комитета по</w:t>
      </w:r>
    </w:p>
    <w:p>
      <w:pPr>
        <w:spacing w:after="0"/>
        <w:ind w:left="0"/>
        <w:jc w:val="both"/>
      </w:pPr>
      <w:r>
        <w:rPr>
          <w:rFonts w:ascii="Times New Roman"/>
          <w:b w:val="false"/>
          <w:i w:val="false"/>
          <w:color w:val="000000"/>
          <w:sz w:val="28"/>
        </w:rPr>
        <w:t>
      контролю за исполнением республиканского бюджета (далее –</w:t>
      </w:r>
    </w:p>
    <w:p>
      <w:pPr>
        <w:spacing w:after="0"/>
        <w:ind w:left="0"/>
        <w:jc w:val="both"/>
      </w:pPr>
      <w:r>
        <w:rPr>
          <w:rFonts w:ascii="Times New Roman"/>
          <w:b w:val="false"/>
          <w:i w:val="false"/>
          <w:color w:val="000000"/>
          <w:sz w:val="28"/>
        </w:rPr>
        <w:t>
      Предписание).</w:t>
      </w:r>
    </w:p>
    <w:p>
      <w:pPr>
        <w:spacing w:after="0"/>
        <w:ind w:left="0"/>
        <w:jc w:val="both"/>
      </w:pPr>
      <w:r>
        <w:rPr>
          <w:rFonts w:ascii="Times New Roman"/>
          <w:b w:val="false"/>
          <w:i w:val="false"/>
          <w:color w:val="000000"/>
          <w:sz w:val="28"/>
        </w:rPr>
        <w:t>
      В предписании указываются требования об устранении выявленных</w:t>
      </w:r>
    </w:p>
    <w:p>
      <w:pPr>
        <w:spacing w:after="0"/>
        <w:ind w:left="0"/>
        <w:jc w:val="both"/>
      </w:pPr>
      <w:r>
        <w:rPr>
          <w:rFonts w:ascii="Times New Roman"/>
          <w:b w:val="false"/>
          <w:i w:val="false"/>
          <w:color w:val="000000"/>
          <w:sz w:val="28"/>
        </w:rPr>
        <w:t>
      нарушений, причин и условий, способствующих им, а также принятия мер</w:t>
      </w:r>
    </w:p>
    <w:p>
      <w:pPr>
        <w:spacing w:after="0"/>
        <w:ind w:left="0"/>
        <w:jc w:val="both"/>
      </w:pPr>
      <w:r>
        <w:rPr>
          <w:rFonts w:ascii="Times New Roman"/>
          <w:b w:val="false"/>
          <w:i w:val="false"/>
          <w:color w:val="000000"/>
          <w:sz w:val="28"/>
        </w:rPr>
        <w:t>
      ответственности, предусмотренных законодательством Республики</w:t>
      </w:r>
    </w:p>
    <w:p>
      <w:pPr>
        <w:spacing w:after="0"/>
        <w:ind w:left="0"/>
        <w:jc w:val="both"/>
      </w:pPr>
      <w:r>
        <w:rPr>
          <w:rFonts w:ascii="Times New Roman"/>
          <w:b w:val="false"/>
          <w:i w:val="false"/>
          <w:color w:val="000000"/>
          <w:sz w:val="28"/>
        </w:rPr>
        <w:t>
      Казахстан, к лицам, допустившим эти нарушения, и о представлении в</w:t>
      </w:r>
    </w:p>
    <w:p>
      <w:pPr>
        <w:spacing w:after="0"/>
        <w:ind w:left="0"/>
        <w:jc w:val="both"/>
      </w:pPr>
      <w:r>
        <w:rPr>
          <w:rFonts w:ascii="Times New Roman"/>
          <w:b w:val="false"/>
          <w:i w:val="false"/>
          <w:color w:val="000000"/>
          <w:sz w:val="28"/>
        </w:rPr>
        <w:t>
      установленные сроки в Счетный комитет информации об исполнении</w:t>
      </w:r>
    </w:p>
    <w:p>
      <w:pPr>
        <w:spacing w:after="0"/>
        <w:ind w:left="0"/>
        <w:jc w:val="both"/>
      </w:pPr>
      <w:r>
        <w:rPr>
          <w:rFonts w:ascii="Times New Roman"/>
          <w:b w:val="false"/>
          <w:i w:val="false"/>
          <w:color w:val="000000"/>
          <w:sz w:val="28"/>
        </w:rPr>
        <w:t>
      Предписания.</w:t>
      </w:r>
    </w:p>
    <w:p>
      <w:pPr>
        <w:spacing w:after="0"/>
        <w:ind w:left="0"/>
        <w:jc w:val="both"/>
      </w:pPr>
      <w:r>
        <w:rPr>
          <w:rFonts w:ascii="Times New Roman"/>
          <w:b w:val="false"/>
          <w:i w:val="false"/>
          <w:color w:val="000000"/>
          <w:sz w:val="28"/>
        </w:rPr>
        <w:t>
      Предписание содержит требования к объекту государственного</w:t>
      </w:r>
    </w:p>
    <w:p>
      <w:pPr>
        <w:spacing w:after="0"/>
        <w:ind w:left="0"/>
        <w:jc w:val="both"/>
      </w:pPr>
      <w:r>
        <w:rPr>
          <w:rFonts w:ascii="Times New Roman"/>
          <w:b w:val="false"/>
          <w:i w:val="false"/>
          <w:color w:val="000000"/>
          <w:sz w:val="28"/>
        </w:rPr>
        <w:t>
      аудита (другим заинтересованным лицам):</w:t>
      </w:r>
    </w:p>
    <w:p>
      <w:pPr>
        <w:spacing w:after="0"/>
        <w:ind w:left="0"/>
        <w:jc w:val="both"/>
      </w:pPr>
      <w:r>
        <w:rPr>
          <w:rFonts w:ascii="Times New Roman"/>
          <w:b w:val="false"/>
          <w:i w:val="false"/>
          <w:color w:val="000000"/>
          <w:sz w:val="28"/>
        </w:rPr>
        <w:t>
      1) о восстановлении необоснованно использованных бюджетных</w:t>
      </w:r>
    </w:p>
    <w:p>
      <w:pPr>
        <w:spacing w:after="0"/>
        <w:ind w:left="0"/>
        <w:jc w:val="both"/>
      </w:pPr>
      <w:r>
        <w:rPr>
          <w:rFonts w:ascii="Times New Roman"/>
          <w:b w:val="false"/>
          <w:i w:val="false"/>
          <w:color w:val="000000"/>
          <w:sz w:val="28"/>
        </w:rPr>
        <w:t>
      средств либо о восстановлении их по учету, возврату использованных с</w:t>
      </w:r>
    </w:p>
    <w:p>
      <w:pPr>
        <w:spacing w:after="0"/>
        <w:ind w:left="0"/>
        <w:jc w:val="both"/>
      </w:pPr>
      <w:r>
        <w:rPr>
          <w:rFonts w:ascii="Times New Roman"/>
          <w:b w:val="false"/>
          <w:i w:val="false"/>
          <w:color w:val="000000"/>
          <w:sz w:val="28"/>
        </w:rPr>
        <w:t>
      нарушением принципа адресности и целевого характера бюджетных</w:t>
      </w:r>
    </w:p>
    <w:p>
      <w:pPr>
        <w:spacing w:after="0"/>
        <w:ind w:left="0"/>
        <w:jc w:val="both"/>
      </w:pPr>
      <w:r>
        <w:rPr>
          <w:rFonts w:ascii="Times New Roman"/>
          <w:b w:val="false"/>
          <w:i w:val="false"/>
          <w:color w:val="000000"/>
          <w:sz w:val="28"/>
        </w:rPr>
        <w:t>
      средств, в том числе не по целевому назначению сумм целевых</w:t>
      </w:r>
    </w:p>
    <w:p>
      <w:pPr>
        <w:spacing w:after="0"/>
        <w:ind w:left="0"/>
        <w:jc w:val="both"/>
      </w:pPr>
      <w:r>
        <w:rPr>
          <w:rFonts w:ascii="Times New Roman"/>
          <w:b w:val="false"/>
          <w:i w:val="false"/>
          <w:color w:val="000000"/>
          <w:sz w:val="28"/>
        </w:rPr>
        <w:t>
      трансфертов и бюджетных кредитов, возмещение нанесенного в результате</w:t>
      </w:r>
    </w:p>
    <w:p>
      <w:pPr>
        <w:spacing w:after="0"/>
        <w:ind w:left="0"/>
        <w:jc w:val="both"/>
      </w:pPr>
      <w:r>
        <w:rPr>
          <w:rFonts w:ascii="Times New Roman"/>
          <w:b w:val="false"/>
          <w:i w:val="false"/>
          <w:color w:val="000000"/>
          <w:sz w:val="28"/>
        </w:rPr>
        <w:t>
      неправомерных действий ущерба государству;</w:t>
      </w:r>
    </w:p>
    <w:p>
      <w:pPr>
        <w:spacing w:after="0"/>
        <w:ind w:left="0"/>
        <w:jc w:val="both"/>
      </w:pPr>
      <w:r>
        <w:rPr>
          <w:rFonts w:ascii="Times New Roman"/>
          <w:b w:val="false"/>
          <w:i w:val="false"/>
          <w:color w:val="000000"/>
          <w:sz w:val="28"/>
        </w:rPr>
        <w:t>
      2) об обеспечении поставки поставщиками товаров (выполнения</w:t>
      </w:r>
    </w:p>
    <w:p>
      <w:pPr>
        <w:spacing w:after="0"/>
        <w:ind w:left="0"/>
        <w:jc w:val="both"/>
      </w:pPr>
      <w:r>
        <w:rPr>
          <w:rFonts w:ascii="Times New Roman"/>
          <w:b w:val="false"/>
          <w:i w:val="false"/>
          <w:color w:val="000000"/>
          <w:sz w:val="28"/>
        </w:rPr>
        <w:t>
      работ и услуг), выполнении других договорных обязательств, при</w:t>
      </w:r>
    </w:p>
    <w:p>
      <w:pPr>
        <w:spacing w:after="0"/>
        <w:ind w:left="0"/>
        <w:jc w:val="both"/>
      </w:pPr>
      <w:r>
        <w:rPr>
          <w:rFonts w:ascii="Times New Roman"/>
          <w:b w:val="false"/>
          <w:i w:val="false"/>
          <w:color w:val="000000"/>
          <w:sz w:val="28"/>
        </w:rPr>
        <w:t>
      установлении фактов нарушений, а также о принятии других мер;</w:t>
      </w:r>
    </w:p>
    <w:p>
      <w:pPr>
        <w:spacing w:after="0"/>
        <w:ind w:left="0"/>
        <w:jc w:val="both"/>
      </w:pPr>
      <w:r>
        <w:rPr>
          <w:rFonts w:ascii="Times New Roman"/>
          <w:b w:val="false"/>
          <w:i w:val="false"/>
          <w:color w:val="000000"/>
          <w:sz w:val="28"/>
        </w:rPr>
        <w:t>
      3) о представлении в установленные в нем сроки в орган внешнего</w:t>
      </w:r>
    </w:p>
    <w:p>
      <w:pPr>
        <w:spacing w:after="0"/>
        <w:ind w:left="0"/>
        <w:jc w:val="both"/>
      </w:pPr>
      <w:r>
        <w:rPr>
          <w:rFonts w:ascii="Times New Roman"/>
          <w:b w:val="false"/>
          <w:i w:val="false"/>
          <w:color w:val="000000"/>
          <w:sz w:val="28"/>
        </w:rPr>
        <w:t>
      государственного аудита и финансового контроля информации об</w:t>
      </w:r>
    </w:p>
    <w:p>
      <w:pPr>
        <w:spacing w:after="0"/>
        <w:ind w:left="0"/>
        <w:jc w:val="both"/>
      </w:pPr>
      <w:r>
        <w:rPr>
          <w:rFonts w:ascii="Times New Roman"/>
          <w:b w:val="false"/>
          <w:i w:val="false"/>
          <w:color w:val="000000"/>
          <w:sz w:val="28"/>
        </w:rPr>
        <w:t>
      исполнении Предписания.</w:t>
      </w:r>
    </w:p>
    <w:p>
      <w:pPr>
        <w:spacing w:after="0"/>
        <w:ind w:left="0"/>
        <w:jc w:val="both"/>
      </w:pPr>
      <w:r>
        <w:rPr>
          <w:rFonts w:ascii="Times New Roman"/>
          <w:b w:val="false"/>
          <w:i w:val="false"/>
          <w:color w:val="000000"/>
          <w:sz w:val="28"/>
        </w:rPr>
        <w:t>
      Проект Предписания членом Счетного комитета, ответственным за</w:t>
      </w:r>
    </w:p>
    <w:p>
      <w:pPr>
        <w:spacing w:after="0"/>
        <w:ind w:left="0"/>
        <w:jc w:val="both"/>
      </w:pPr>
      <w:r>
        <w:rPr>
          <w:rFonts w:ascii="Times New Roman"/>
          <w:b w:val="false"/>
          <w:i w:val="false"/>
          <w:color w:val="000000"/>
          <w:sz w:val="28"/>
        </w:rPr>
        <w:t>
      проведение государственного аудита, вносится для обсуждения на</w:t>
      </w:r>
    </w:p>
    <w:p>
      <w:pPr>
        <w:spacing w:after="0"/>
        <w:ind w:left="0"/>
        <w:jc w:val="both"/>
      </w:pPr>
      <w:r>
        <w:rPr>
          <w:rFonts w:ascii="Times New Roman"/>
          <w:b w:val="false"/>
          <w:i w:val="false"/>
          <w:color w:val="000000"/>
          <w:sz w:val="28"/>
        </w:rPr>
        <w:t>
      заседание Счетного комитета совместно с проектом Аудиторского</w:t>
      </w:r>
    </w:p>
    <w:p>
      <w:pPr>
        <w:spacing w:after="0"/>
        <w:ind w:left="0"/>
        <w:jc w:val="both"/>
      </w:pPr>
      <w:r>
        <w:rPr>
          <w:rFonts w:ascii="Times New Roman"/>
          <w:b w:val="false"/>
          <w:i w:val="false"/>
          <w:color w:val="000000"/>
          <w:sz w:val="28"/>
        </w:rPr>
        <w:t>
      заключения.</w:t>
      </w:r>
    </w:p>
    <w:p>
      <w:pPr>
        <w:spacing w:after="0"/>
        <w:ind w:left="0"/>
        <w:jc w:val="both"/>
      </w:pPr>
      <w:r>
        <w:rPr>
          <w:rFonts w:ascii="Times New Roman"/>
          <w:b w:val="false"/>
          <w:i w:val="false"/>
          <w:color w:val="000000"/>
          <w:sz w:val="28"/>
        </w:rPr>
        <w:t>
      Предписание подписывается членом Счетного комитета и</w:t>
      </w:r>
    </w:p>
    <w:p>
      <w:pPr>
        <w:spacing w:after="0"/>
        <w:ind w:left="0"/>
        <w:jc w:val="both"/>
      </w:pPr>
      <w:r>
        <w:rPr>
          <w:rFonts w:ascii="Times New Roman"/>
          <w:b w:val="false"/>
          <w:i w:val="false"/>
          <w:color w:val="000000"/>
          <w:sz w:val="28"/>
        </w:rPr>
        <w:t>
      направляется в адрес объекта государственного аудита, организаций и</w:t>
      </w:r>
    </w:p>
    <w:p>
      <w:pPr>
        <w:spacing w:after="0"/>
        <w:ind w:left="0"/>
        <w:jc w:val="both"/>
      </w:pPr>
      <w:r>
        <w:rPr>
          <w:rFonts w:ascii="Times New Roman"/>
          <w:b w:val="false"/>
          <w:i w:val="false"/>
          <w:color w:val="000000"/>
          <w:sz w:val="28"/>
        </w:rPr>
        <w:t>
      должностных лиц в части его (их) касающейся. Каждому адресату</w:t>
      </w:r>
    </w:p>
    <w:p>
      <w:pPr>
        <w:spacing w:after="0"/>
        <w:ind w:left="0"/>
        <w:jc w:val="both"/>
      </w:pPr>
      <w:r>
        <w:rPr>
          <w:rFonts w:ascii="Times New Roman"/>
          <w:b w:val="false"/>
          <w:i w:val="false"/>
          <w:color w:val="000000"/>
          <w:sz w:val="28"/>
        </w:rPr>
        <w:t>
      направляется отдельное предписание.</w:t>
      </w:r>
    </w:p>
    <w:p>
      <w:pPr>
        <w:spacing w:after="0"/>
        <w:ind w:left="0"/>
        <w:jc w:val="both"/>
      </w:pPr>
      <w:r>
        <w:rPr>
          <w:rFonts w:ascii="Times New Roman"/>
          <w:b w:val="false"/>
          <w:i w:val="false"/>
          <w:color w:val="000000"/>
          <w:sz w:val="28"/>
        </w:rPr>
        <w:t>
      Предписание оформляется на бланке Счетного комитета по контролю</w:t>
      </w:r>
    </w:p>
    <w:p>
      <w:pPr>
        <w:spacing w:after="0"/>
        <w:ind w:left="0"/>
        <w:jc w:val="both"/>
      </w:pPr>
      <w:r>
        <w:rPr>
          <w:rFonts w:ascii="Times New Roman"/>
          <w:b w:val="false"/>
          <w:i w:val="false"/>
          <w:color w:val="000000"/>
          <w:sz w:val="28"/>
        </w:rPr>
        <w:t>
      за исполнением республиканского бюджета.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27 сентября 2016 года № 13-НҚ</w:t>
            </w:r>
            <w:r>
              <w:br/>
            </w: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финансового</w:t>
            </w:r>
            <w:r>
              <w:br/>
            </w:r>
            <w:r>
              <w:rPr>
                <w:rFonts w:ascii="Times New Roman"/>
                <w:b w:val="false"/>
                <w:i w:val="false"/>
                <w:color w:val="000000"/>
                <w:sz w:val="20"/>
              </w:rPr>
              <w:t>контроля Ревизионными комиссиями</w:t>
            </w:r>
          </w:p>
        </w:tc>
      </w:tr>
    </w:tbl>
    <w:p>
      <w:pPr>
        <w:spacing w:after="0"/>
        <w:ind w:left="0"/>
        <w:jc w:val="both"/>
      </w:pPr>
      <w:r>
        <w:rPr>
          <w:rFonts w:ascii="Times New Roman"/>
          <w:b w:val="false"/>
          <w:i w:val="false"/>
          <w:color w:val="000000"/>
          <w:sz w:val="28"/>
        </w:rPr>
        <w:t xml:space="preserve">
      форма      </w:t>
      </w:r>
    </w:p>
    <w:bookmarkStart w:name="z265" w:id="108"/>
    <w:p>
      <w:pPr>
        <w:spacing w:after="0"/>
        <w:ind w:left="0"/>
        <w:jc w:val="both"/>
      </w:pPr>
      <w:r>
        <w:rPr>
          <w:rFonts w:ascii="Times New Roman"/>
          <w:b w:val="false"/>
          <w:i w:val="false"/>
          <w:color w:val="000000"/>
          <w:sz w:val="28"/>
        </w:rPr>
        <w:t>
        Единая база данных по областям, городам республиканского значения,</w:t>
      </w:r>
    </w:p>
    <w:bookmarkEnd w:id="108"/>
    <w:p>
      <w:pPr>
        <w:spacing w:after="0"/>
        <w:ind w:left="0"/>
        <w:jc w:val="both"/>
      </w:pPr>
      <w:r>
        <w:rPr>
          <w:rFonts w:ascii="Times New Roman"/>
          <w:b w:val="false"/>
          <w:i w:val="false"/>
          <w:color w:val="000000"/>
          <w:sz w:val="28"/>
        </w:rPr>
        <w:t>
      столице по объектам государственного аудита</w:t>
      </w:r>
    </w:p>
    <w:bookmarkStart w:name="z266" w:id="109"/>
    <w:p>
      <w:pPr>
        <w:spacing w:after="0"/>
        <w:ind w:left="0"/>
        <w:jc w:val="both"/>
      </w:pPr>
      <w:r>
        <w:rPr>
          <w:rFonts w:ascii="Times New Roman"/>
          <w:b w:val="false"/>
          <w:i w:val="false"/>
          <w:color w:val="000000"/>
          <w:sz w:val="28"/>
        </w:rPr>
        <w:t>
           1) информация по администраторам местных бюджетных программ</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434"/>
        <w:gridCol w:w="267"/>
        <w:gridCol w:w="434"/>
        <w:gridCol w:w="434"/>
        <w:gridCol w:w="267"/>
        <w:gridCol w:w="267"/>
        <w:gridCol w:w="267"/>
        <w:gridCol w:w="435"/>
        <w:gridCol w:w="1382"/>
        <w:gridCol w:w="2220"/>
        <w:gridCol w:w="1440"/>
        <w:gridCol w:w="1272"/>
        <w:gridCol w:w="602"/>
        <w:gridCol w:w="267"/>
        <w:gridCol w:w="771"/>
        <w:gridCol w:w="11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АМБП</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Целевые</w:t>
            </w:r>
          </w:p>
          <w:p>
            <w:pPr>
              <w:spacing w:after="20"/>
              <w:ind w:left="20"/>
              <w:jc w:val="both"/>
            </w:pPr>
            <w:r>
              <w:rPr>
                <w:rFonts w:ascii="Times New Roman"/>
                <w:b w:val="false"/>
                <w:i w:val="false"/>
                <w:color w:val="000000"/>
                <w:sz w:val="20"/>
              </w:rPr>
              <w:t>
трансферты*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Подведомственные организации</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получатели бюджетных средств</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гос. аудита органов ГАиФК</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трансф</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МБ</w:t>
            </w: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ГО</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Информатизация</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w:t>
            </w:r>
          </w:p>
          <w:p>
            <w:pPr>
              <w:spacing w:after="20"/>
              <w:ind w:left="20"/>
              <w:jc w:val="both"/>
            </w:pPr>
            <w:r>
              <w:rPr>
                <w:rFonts w:ascii="Times New Roman"/>
                <w:b w:val="false"/>
                <w:i w:val="false"/>
                <w:color w:val="000000"/>
                <w:sz w:val="20"/>
              </w:rPr>
              <w:t>
квалификации</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управления</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Городские, районные управления (отделы)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Конечные получатели б.ср (в т.ч. Подведомств.)</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ТОО, ГУ и др.</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Дочерние организации, территориальные подр.,</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Конечные получатели бюджетных</w:t>
            </w:r>
          </w:p>
          <w:p>
            <w:pPr>
              <w:spacing w:after="20"/>
              <w:ind w:left="20"/>
              <w:jc w:val="both"/>
            </w:pPr>
            <w:r>
              <w:rPr>
                <w:rFonts w:ascii="Times New Roman"/>
                <w:b w:val="false"/>
                <w:i w:val="false"/>
                <w:color w:val="000000"/>
                <w:sz w:val="20"/>
              </w:rPr>
              <w:t>
средств</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научные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разрезе районов</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67" w:id="110"/>
    <w:p>
      <w:pPr>
        <w:spacing w:after="0"/>
        <w:ind w:left="0"/>
        <w:jc w:val="both"/>
      </w:pPr>
      <w:r>
        <w:rPr>
          <w:rFonts w:ascii="Times New Roman"/>
          <w:b w:val="false"/>
          <w:i w:val="false"/>
          <w:color w:val="000000"/>
          <w:sz w:val="28"/>
        </w:rPr>
        <w:t>
      2) информация по реализации программных документов (в млн.</w:t>
      </w:r>
    </w:p>
    <w:bookmarkEnd w:id="110"/>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726"/>
        <w:gridCol w:w="1667"/>
        <w:gridCol w:w="726"/>
        <w:gridCol w:w="928"/>
        <w:gridCol w:w="1130"/>
        <w:gridCol w:w="726"/>
        <w:gridCol w:w="726"/>
        <w:gridCol w:w="727"/>
        <w:gridCol w:w="1128"/>
        <w:gridCol w:w="1937"/>
        <w:gridCol w:w="1129"/>
      </w:tblGrid>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Соисполнители (госорганы, подведомственные организации)</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исполнению</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неисполнения в сроки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местного бюджета в разрезе бюджетных программ на период реализации программного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бюдж. прогр.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бюджетной программы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 по состоянию на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территории</w:t>
            </w:r>
          </w:p>
          <w:p>
            <w:pPr>
              <w:spacing w:after="20"/>
              <w:ind w:left="20"/>
              <w:jc w:val="both"/>
            </w:pPr>
            <w:r>
              <w:rPr>
                <w:rFonts w:ascii="Times New Roman"/>
                <w:b w:val="false"/>
                <w:i w:val="false"/>
                <w:color w:val="000000"/>
                <w:sz w:val="20"/>
              </w:rPr>
              <w:t>
Основной исполнитель:</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при наличии бюджетных инвестиционных проектов указываются все</w:t>
      </w:r>
    </w:p>
    <w:p>
      <w:pPr>
        <w:spacing w:after="0"/>
        <w:ind w:left="0"/>
        <w:jc w:val="both"/>
      </w:pPr>
      <w:r>
        <w:rPr>
          <w:rFonts w:ascii="Times New Roman"/>
          <w:b w:val="false"/>
          <w:i w:val="false"/>
          <w:color w:val="000000"/>
          <w:sz w:val="28"/>
        </w:rPr>
        <w:t>
      (без исключения) проекты/объекты.</w:t>
      </w:r>
    </w:p>
    <w:p>
      <w:pPr>
        <w:spacing w:after="0"/>
        <w:ind w:left="0"/>
        <w:jc w:val="both"/>
      </w:pPr>
      <w:r>
        <w:rPr>
          <w:rFonts w:ascii="Times New Roman"/>
          <w:b w:val="false"/>
          <w:i w:val="false"/>
          <w:color w:val="000000"/>
          <w:sz w:val="28"/>
        </w:rPr>
        <w:t>
      Единая база данных включает информацию за последние три года и</w:t>
      </w:r>
    </w:p>
    <w:p>
      <w:pPr>
        <w:spacing w:after="0"/>
        <w:ind w:left="0"/>
        <w:jc w:val="both"/>
      </w:pPr>
      <w:r>
        <w:rPr>
          <w:rFonts w:ascii="Times New Roman"/>
          <w:b w:val="false"/>
          <w:i w:val="false"/>
          <w:color w:val="000000"/>
          <w:sz w:val="28"/>
        </w:rPr>
        <w:t>
      первое полугодие года, предшествующего планируемому:</w:t>
      </w:r>
    </w:p>
    <w:p>
      <w:pPr>
        <w:spacing w:after="0"/>
        <w:ind w:left="0"/>
        <w:jc w:val="both"/>
      </w:pPr>
      <w:r>
        <w:rPr>
          <w:rFonts w:ascii="Times New Roman"/>
          <w:b w:val="false"/>
          <w:i w:val="false"/>
          <w:color w:val="000000"/>
          <w:sz w:val="28"/>
        </w:rPr>
        <w:t>
      1) по администраторам бюджетных программ (далее – АБП);</w:t>
      </w:r>
    </w:p>
    <w:p>
      <w:pPr>
        <w:spacing w:after="0"/>
        <w:ind w:left="0"/>
        <w:jc w:val="both"/>
      </w:pPr>
      <w:r>
        <w:rPr>
          <w:rFonts w:ascii="Times New Roman"/>
          <w:b w:val="false"/>
          <w:i w:val="false"/>
          <w:color w:val="000000"/>
          <w:sz w:val="28"/>
        </w:rPr>
        <w:t>
      2) по бюджетным программам в разрезе местных исполнительных</w:t>
      </w:r>
    </w:p>
    <w:p>
      <w:pPr>
        <w:spacing w:after="0"/>
        <w:ind w:left="0"/>
        <w:jc w:val="both"/>
      </w:pPr>
      <w:r>
        <w:rPr>
          <w:rFonts w:ascii="Times New Roman"/>
          <w:b w:val="false"/>
          <w:i w:val="false"/>
          <w:color w:val="000000"/>
          <w:sz w:val="28"/>
        </w:rPr>
        <w:t>
      органов по видам текущих, капитальных затрат и других получателей</w:t>
      </w:r>
    </w:p>
    <w:p>
      <w:pPr>
        <w:spacing w:after="0"/>
        <w:ind w:left="0"/>
        <w:jc w:val="both"/>
      </w:pPr>
      <w:r>
        <w:rPr>
          <w:rFonts w:ascii="Times New Roman"/>
          <w:b w:val="false"/>
          <w:i w:val="false"/>
          <w:color w:val="000000"/>
          <w:sz w:val="28"/>
        </w:rPr>
        <w:t>
      бюджетных средств;</w:t>
      </w:r>
    </w:p>
    <w:p>
      <w:pPr>
        <w:spacing w:after="0"/>
        <w:ind w:left="0"/>
        <w:jc w:val="both"/>
      </w:pPr>
      <w:r>
        <w:rPr>
          <w:rFonts w:ascii="Times New Roman"/>
          <w:b w:val="false"/>
          <w:i w:val="false"/>
          <w:color w:val="000000"/>
          <w:sz w:val="28"/>
        </w:rPr>
        <w:t>
      3) по налоговым, неналоговым поступлениям, поступлениям от</w:t>
      </w:r>
    </w:p>
    <w:p>
      <w:pPr>
        <w:spacing w:after="0"/>
        <w:ind w:left="0"/>
        <w:jc w:val="both"/>
      </w:pPr>
      <w:r>
        <w:rPr>
          <w:rFonts w:ascii="Times New Roman"/>
          <w:b w:val="false"/>
          <w:i w:val="false"/>
          <w:color w:val="000000"/>
          <w:sz w:val="28"/>
        </w:rPr>
        <w:t>
      продажи основного капитала, активов государства и</w:t>
      </w:r>
    </w:p>
    <w:p>
      <w:pPr>
        <w:spacing w:after="0"/>
        <w:ind w:left="0"/>
        <w:jc w:val="both"/>
      </w:pPr>
      <w:r>
        <w:rPr>
          <w:rFonts w:ascii="Times New Roman"/>
          <w:b w:val="false"/>
          <w:i w:val="false"/>
          <w:color w:val="000000"/>
          <w:sz w:val="28"/>
        </w:rPr>
        <w:t>
      квазигосударственного сектора;</w:t>
      </w:r>
    </w:p>
    <w:p>
      <w:pPr>
        <w:spacing w:after="0"/>
        <w:ind w:left="0"/>
        <w:jc w:val="both"/>
      </w:pPr>
      <w:r>
        <w:rPr>
          <w:rFonts w:ascii="Times New Roman"/>
          <w:b w:val="false"/>
          <w:i w:val="false"/>
          <w:color w:val="000000"/>
          <w:sz w:val="28"/>
        </w:rPr>
        <w:t>
      4) с указанием ранее проведенных результатов:</w:t>
      </w:r>
    </w:p>
    <w:p>
      <w:pPr>
        <w:spacing w:after="0"/>
        <w:ind w:left="0"/>
        <w:jc w:val="both"/>
      </w:pPr>
      <w:r>
        <w:rPr>
          <w:rFonts w:ascii="Times New Roman"/>
          <w:b w:val="false"/>
          <w:i w:val="false"/>
          <w:color w:val="000000"/>
          <w:sz w:val="28"/>
        </w:rPr>
        <w:t>
      аудиторских мероприятий органами государственного аудита по</w:t>
      </w:r>
    </w:p>
    <w:p>
      <w:pPr>
        <w:spacing w:after="0"/>
        <w:ind w:left="0"/>
        <w:jc w:val="both"/>
      </w:pPr>
      <w:r>
        <w:rPr>
          <w:rFonts w:ascii="Times New Roman"/>
          <w:b w:val="false"/>
          <w:i w:val="false"/>
          <w:color w:val="000000"/>
          <w:sz w:val="28"/>
        </w:rPr>
        <w:t>
      объектам государственного аудита;</w:t>
      </w:r>
    </w:p>
    <w:p>
      <w:pPr>
        <w:spacing w:after="0"/>
        <w:ind w:left="0"/>
        <w:jc w:val="both"/>
      </w:pPr>
      <w:r>
        <w:rPr>
          <w:rFonts w:ascii="Times New Roman"/>
          <w:b w:val="false"/>
          <w:i w:val="false"/>
          <w:color w:val="000000"/>
          <w:sz w:val="28"/>
        </w:rPr>
        <w:t>
      экспертно-аналитических мероприятий;</w:t>
      </w:r>
    </w:p>
    <w:p>
      <w:pPr>
        <w:spacing w:after="0"/>
        <w:ind w:left="0"/>
        <w:jc w:val="both"/>
      </w:pPr>
      <w:r>
        <w:rPr>
          <w:rFonts w:ascii="Times New Roman"/>
          <w:b w:val="false"/>
          <w:i w:val="false"/>
          <w:color w:val="000000"/>
          <w:sz w:val="28"/>
        </w:rPr>
        <w:t>
      реализации программ развития территорий и инвестиционных</w:t>
      </w:r>
    </w:p>
    <w:p>
      <w:pPr>
        <w:spacing w:after="0"/>
        <w:ind w:left="0"/>
        <w:jc w:val="both"/>
      </w:pPr>
      <w:r>
        <w:rPr>
          <w:rFonts w:ascii="Times New Roman"/>
          <w:b w:val="false"/>
          <w:i w:val="false"/>
          <w:color w:val="000000"/>
          <w:sz w:val="28"/>
        </w:rPr>
        <w:t>
      проектов.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27 сентября 2016 года № 13-НҚ</w:t>
            </w:r>
            <w:r>
              <w:br/>
            </w: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Ревизионными комиссиями</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Председатель ревизионной комиссии</w:t>
            </w:r>
          </w:p>
        </w:tc>
      </w:tr>
    </w:tbl>
    <w:p>
      <w:pPr>
        <w:spacing w:after="0"/>
        <w:ind w:left="0"/>
        <w:jc w:val="both"/>
      </w:pPr>
      <w:r>
        <w:rPr>
          <w:rFonts w:ascii="Times New Roman"/>
          <w:b w:val="false"/>
          <w:i w:val="false"/>
          <w:color w:val="000000"/>
          <w:sz w:val="28"/>
        </w:rPr>
        <w:t>
      по ______________________________</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 __________ 201__ года</w:t>
      </w:r>
    </w:p>
    <w:bookmarkStart w:name="z269" w:id="111"/>
    <w:p>
      <w:pPr>
        <w:spacing w:after="0"/>
        <w:ind w:left="0"/>
        <w:jc w:val="both"/>
      </w:pPr>
      <w:r>
        <w:rPr>
          <w:rFonts w:ascii="Times New Roman"/>
          <w:b w:val="false"/>
          <w:i w:val="false"/>
          <w:color w:val="000000"/>
          <w:sz w:val="28"/>
        </w:rPr>
        <w:t>
      Детализированный перечень объектов государственного аудита на _________ год</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4"/>
        <w:gridCol w:w="1758"/>
        <w:gridCol w:w="1375"/>
        <w:gridCol w:w="1375"/>
        <w:gridCol w:w="1375"/>
        <w:gridCol w:w="2906"/>
        <w:gridCol w:w="1377"/>
      </w:tblGrid>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государственного аудита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аудита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аудиторского мероприятия</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охвата государственным аудитом объектов государственного аудита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бюджета</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794"/>
        <w:gridCol w:w="1233"/>
        <w:gridCol w:w="2335"/>
        <w:gridCol w:w="1233"/>
        <w:gridCol w:w="2335"/>
        <w:gridCol w:w="1233"/>
        <w:gridCol w:w="212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охвата государственным аудитом бюджетных средств, активов государства (млн. тенге)</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органы государственного аудита, участвующие в аудиторском мероприятии</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бюджетной программы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программы/активы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27 сентября 2016 года № 13-НҚ</w:t>
            </w:r>
            <w:r>
              <w:br/>
            </w: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финансового</w:t>
            </w:r>
            <w:r>
              <w:br/>
            </w:r>
            <w:r>
              <w:rPr>
                <w:rFonts w:ascii="Times New Roman"/>
                <w:b w:val="false"/>
                <w:i w:val="false"/>
                <w:color w:val="000000"/>
                <w:sz w:val="20"/>
              </w:rPr>
              <w:t>контроля Ревизионными комиссиями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государственного органа или организации</w:t>
      </w:r>
    </w:p>
    <w:bookmarkStart w:name="z273" w:id="112"/>
    <w:p>
      <w:pPr>
        <w:spacing w:after="0"/>
        <w:ind w:left="0"/>
        <w:jc w:val="both"/>
      </w:pPr>
      <w:r>
        <w:rPr>
          <w:rFonts w:ascii="Times New Roman"/>
          <w:b w:val="false"/>
          <w:i w:val="false"/>
          <w:color w:val="000000"/>
          <w:sz w:val="28"/>
        </w:rPr>
        <w:t>
                    Уведомление о проведении предварительного изучения</w:t>
      </w:r>
    </w:p>
    <w:bookmarkEnd w:id="112"/>
    <w:p>
      <w:pPr>
        <w:spacing w:after="0"/>
        <w:ind w:left="0"/>
        <w:jc w:val="both"/>
      </w:pPr>
      <w:r>
        <w:rPr>
          <w:rFonts w:ascii="Times New Roman"/>
          <w:b w:val="false"/>
          <w:i w:val="false"/>
          <w:color w:val="000000"/>
          <w:sz w:val="28"/>
        </w:rPr>
        <w:t>
      (аудиторского мероприятия, проверки)</w:t>
      </w:r>
    </w:p>
    <w:p>
      <w:pPr>
        <w:spacing w:after="0"/>
        <w:ind w:left="0"/>
        <w:jc w:val="both"/>
      </w:pPr>
      <w:r>
        <w:rPr>
          <w:rFonts w:ascii="Times New Roman"/>
          <w:b w:val="false"/>
          <w:i w:val="false"/>
          <w:color w:val="000000"/>
          <w:sz w:val="28"/>
        </w:rPr>
        <w:t>
      В соответствии с перечнем объектов государственного аудита</w:t>
      </w:r>
    </w:p>
    <w:p>
      <w:pPr>
        <w:spacing w:after="0"/>
        <w:ind w:left="0"/>
        <w:jc w:val="both"/>
      </w:pPr>
      <w:r>
        <w:rPr>
          <w:rFonts w:ascii="Times New Roman"/>
          <w:b w:val="false"/>
          <w:i w:val="false"/>
          <w:color w:val="000000"/>
          <w:sz w:val="28"/>
        </w:rPr>
        <w:t>
      Ревизионной комиссии по ___________________ на _____ год</w:t>
      </w:r>
    </w:p>
    <w:p>
      <w:pPr>
        <w:spacing w:after="0"/>
        <w:ind w:left="0"/>
        <w:jc w:val="both"/>
      </w:pPr>
      <w:r>
        <w:rPr>
          <w:rFonts w:ascii="Times New Roman"/>
          <w:b w:val="false"/>
          <w:i w:val="false"/>
          <w:color w:val="000000"/>
          <w:sz w:val="28"/>
        </w:rPr>
        <w:t>
      с ____________ по 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продолжительность)</w:t>
      </w:r>
    </w:p>
    <w:p>
      <w:pPr>
        <w:spacing w:after="0"/>
        <w:ind w:left="0"/>
        <w:jc w:val="both"/>
      </w:pPr>
      <w:r>
        <w:rPr>
          <w:rFonts w:ascii="Times New Roman"/>
          <w:b w:val="false"/>
          <w:i w:val="false"/>
          <w:color w:val="000000"/>
          <w:sz w:val="28"/>
        </w:rPr>
        <w:t>
      проводится предварительное изучение (аудиторское мероприятие,</w:t>
      </w:r>
    </w:p>
    <w:p>
      <w:pPr>
        <w:spacing w:after="0"/>
        <w:ind w:left="0"/>
        <w:jc w:val="both"/>
      </w:pPr>
      <w:r>
        <w:rPr>
          <w:rFonts w:ascii="Times New Roman"/>
          <w:b w:val="false"/>
          <w:i w:val="false"/>
          <w:color w:val="000000"/>
          <w:sz w:val="28"/>
        </w:rPr>
        <w:t>
      проверка) 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цель)</w:t>
      </w:r>
    </w:p>
    <w:p>
      <w:pPr>
        <w:spacing w:after="0"/>
        <w:ind w:left="0"/>
        <w:jc w:val="both"/>
      </w:pPr>
      <w:r>
        <w:rPr>
          <w:rFonts w:ascii="Times New Roman"/>
          <w:b w:val="false"/>
          <w:i w:val="false"/>
          <w:color w:val="000000"/>
          <w:sz w:val="28"/>
        </w:rPr>
        <w:t>
      Просим Вас:</w:t>
      </w:r>
    </w:p>
    <w:p>
      <w:pPr>
        <w:spacing w:after="0"/>
        <w:ind w:left="0"/>
        <w:jc w:val="both"/>
      </w:pPr>
      <w:r>
        <w:rPr>
          <w:rFonts w:ascii="Times New Roman"/>
          <w:b w:val="false"/>
          <w:i w:val="false"/>
          <w:color w:val="000000"/>
          <w:sz w:val="28"/>
        </w:rPr>
        <w:t>
      1) оказать содействие в проведении предварительного изучении</w:t>
      </w:r>
    </w:p>
    <w:p>
      <w:pPr>
        <w:spacing w:after="0"/>
        <w:ind w:left="0"/>
        <w:jc w:val="both"/>
      </w:pPr>
      <w:r>
        <w:rPr>
          <w:rFonts w:ascii="Times New Roman"/>
          <w:b w:val="false"/>
          <w:i w:val="false"/>
          <w:color w:val="000000"/>
          <w:sz w:val="28"/>
        </w:rPr>
        <w:t>
      (аудиторского мероприятия, проверки) и определении ответственных</w:t>
      </w:r>
    </w:p>
    <w:p>
      <w:pPr>
        <w:spacing w:after="0"/>
        <w:ind w:left="0"/>
        <w:jc w:val="both"/>
      </w:pPr>
      <w:r>
        <w:rPr>
          <w:rFonts w:ascii="Times New Roman"/>
          <w:b w:val="false"/>
          <w:i w:val="false"/>
          <w:color w:val="000000"/>
          <w:sz w:val="28"/>
        </w:rPr>
        <w:t>
      должностных лиц;</w:t>
      </w:r>
    </w:p>
    <w:p>
      <w:pPr>
        <w:spacing w:after="0"/>
        <w:ind w:left="0"/>
        <w:jc w:val="both"/>
      </w:pPr>
      <w:r>
        <w:rPr>
          <w:rFonts w:ascii="Times New Roman"/>
          <w:b w:val="false"/>
          <w:i w:val="false"/>
          <w:color w:val="000000"/>
          <w:sz w:val="28"/>
        </w:rPr>
        <w:t>
      2) не препятствовать его проведению и обеспечить всей</w:t>
      </w:r>
    </w:p>
    <w:p>
      <w:pPr>
        <w:spacing w:after="0"/>
        <w:ind w:left="0"/>
        <w:jc w:val="both"/>
      </w:pPr>
      <w:r>
        <w:rPr>
          <w:rFonts w:ascii="Times New Roman"/>
          <w:b w:val="false"/>
          <w:i w:val="false"/>
          <w:color w:val="000000"/>
          <w:sz w:val="28"/>
        </w:rPr>
        <w:t>
      запрашиваемой информацией;</w:t>
      </w:r>
    </w:p>
    <w:p>
      <w:pPr>
        <w:spacing w:after="0"/>
        <w:ind w:left="0"/>
        <w:jc w:val="both"/>
      </w:pPr>
      <w:r>
        <w:rPr>
          <w:rFonts w:ascii="Times New Roman"/>
          <w:b w:val="false"/>
          <w:i w:val="false"/>
          <w:color w:val="000000"/>
          <w:sz w:val="28"/>
        </w:rPr>
        <w:t>
      3) создать необходимые условия, осуществить подготовительные</w:t>
      </w:r>
    </w:p>
    <w:p>
      <w:pPr>
        <w:spacing w:after="0"/>
        <w:ind w:left="0"/>
        <w:jc w:val="both"/>
      </w:pPr>
      <w:r>
        <w:rPr>
          <w:rFonts w:ascii="Times New Roman"/>
          <w:b w:val="false"/>
          <w:i w:val="false"/>
          <w:color w:val="000000"/>
          <w:sz w:val="28"/>
        </w:rPr>
        <w:t>
      работы, обеспечить работников рабочими местами.*</w:t>
      </w:r>
    </w:p>
    <w:p>
      <w:pPr>
        <w:spacing w:after="0"/>
        <w:ind w:left="0"/>
        <w:jc w:val="both"/>
      </w:pPr>
      <w:r>
        <w:rPr>
          <w:rFonts w:ascii="Times New Roman"/>
          <w:b w:val="false"/>
          <w:i w:val="false"/>
          <w:color w:val="000000"/>
          <w:sz w:val="28"/>
        </w:rPr>
        <w:t>
      Член Ревизионной комиссии                  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(инициалы, фамилия)</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Уведомление о проведении предварительного изучения</w:t>
      </w:r>
    </w:p>
    <w:p>
      <w:pPr>
        <w:spacing w:after="0"/>
        <w:ind w:left="0"/>
        <w:jc w:val="both"/>
      </w:pPr>
      <w:r>
        <w:rPr>
          <w:rFonts w:ascii="Times New Roman"/>
          <w:b w:val="false"/>
          <w:i w:val="false"/>
          <w:color w:val="000000"/>
          <w:sz w:val="28"/>
        </w:rPr>
        <w:t>
      (аудиторского мероприятия, проверки) оформляется на официальном</w:t>
      </w:r>
    </w:p>
    <w:p>
      <w:pPr>
        <w:spacing w:after="0"/>
        <w:ind w:left="0"/>
        <w:jc w:val="both"/>
      </w:pPr>
      <w:r>
        <w:rPr>
          <w:rFonts w:ascii="Times New Roman"/>
          <w:b w:val="false"/>
          <w:i w:val="false"/>
          <w:color w:val="000000"/>
          <w:sz w:val="28"/>
        </w:rPr>
        <w:t>
      бланке Ревизионной комиссии.</w:t>
      </w:r>
    </w:p>
    <w:p>
      <w:pPr>
        <w:spacing w:after="0"/>
        <w:ind w:left="0"/>
        <w:jc w:val="both"/>
      </w:pPr>
      <w:r>
        <w:rPr>
          <w:rFonts w:ascii="Times New Roman"/>
          <w:b w:val="false"/>
          <w:i w:val="false"/>
          <w:color w:val="000000"/>
          <w:sz w:val="28"/>
        </w:rPr>
        <w:t>
      * Подпункт 3) указывается в уведомлении при проведении</w:t>
      </w:r>
    </w:p>
    <w:p>
      <w:pPr>
        <w:spacing w:after="0"/>
        <w:ind w:left="0"/>
        <w:jc w:val="both"/>
      </w:pPr>
      <w:r>
        <w:rPr>
          <w:rFonts w:ascii="Times New Roman"/>
          <w:b w:val="false"/>
          <w:i w:val="false"/>
          <w:color w:val="000000"/>
          <w:sz w:val="28"/>
        </w:rPr>
        <w:t>
      аудиторского мероприятия, проверки, а также в случае предварительного</w:t>
      </w:r>
    </w:p>
    <w:p>
      <w:pPr>
        <w:spacing w:after="0"/>
        <w:ind w:left="0"/>
        <w:jc w:val="both"/>
      </w:pPr>
      <w:r>
        <w:rPr>
          <w:rFonts w:ascii="Times New Roman"/>
          <w:b w:val="false"/>
          <w:i w:val="false"/>
          <w:color w:val="000000"/>
          <w:sz w:val="28"/>
        </w:rPr>
        <w:t>
      изучения объектов государственного аудита по аудиторским</w:t>
      </w:r>
    </w:p>
    <w:p>
      <w:pPr>
        <w:spacing w:after="0"/>
        <w:ind w:left="0"/>
        <w:jc w:val="both"/>
      </w:pPr>
      <w:r>
        <w:rPr>
          <w:rFonts w:ascii="Times New Roman"/>
          <w:b w:val="false"/>
          <w:i w:val="false"/>
          <w:color w:val="000000"/>
          <w:sz w:val="28"/>
        </w:rPr>
        <w:t>
      мероприятиям, осуществляемым в соответствии с законодательством</w:t>
      </w:r>
    </w:p>
    <w:p>
      <w:pPr>
        <w:spacing w:after="0"/>
        <w:ind w:left="0"/>
        <w:jc w:val="both"/>
      </w:pPr>
      <w:r>
        <w:rPr>
          <w:rFonts w:ascii="Times New Roman"/>
          <w:b w:val="false"/>
          <w:i w:val="false"/>
          <w:color w:val="000000"/>
          <w:sz w:val="28"/>
        </w:rPr>
        <w:t>
      Республики Казахстан по защите государственных секретов.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27 сентября 2016 года № 13-НҚ</w:t>
            </w:r>
            <w:r>
              <w:br/>
            </w: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Ревизионными комиссиями</w:t>
            </w:r>
          </w:p>
        </w:tc>
      </w:tr>
    </w:tbl>
    <w:p>
      <w:pPr>
        <w:spacing w:after="0"/>
        <w:ind w:left="0"/>
        <w:jc w:val="both"/>
      </w:pPr>
      <w:r>
        <w:rPr>
          <w:rFonts w:ascii="Times New Roman"/>
          <w:b w:val="false"/>
          <w:i w:val="false"/>
          <w:color w:val="000000"/>
          <w:sz w:val="28"/>
        </w:rPr>
        <w:t xml:space="preserve">
      форма      </w:t>
      </w:r>
    </w:p>
    <w:bookmarkStart w:name="z276" w:id="113"/>
    <w:p>
      <w:pPr>
        <w:spacing w:after="0"/>
        <w:ind w:left="0"/>
        <w:jc w:val="both"/>
      </w:pPr>
      <w:r>
        <w:rPr>
          <w:rFonts w:ascii="Times New Roman"/>
          <w:b w:val="false"/>
          <w:i w:val="false"/>
          <w:color w:val="000000"/>
          <w:sz w:val="28"/>
        </w:rPr>
        <w:t>
      Требование</w:t>
      </w:r>
    </w:p>
    <w:bookmarkEnd w:id="113"/>
    <w:p>
      <w:pPr>
        <w:spacing w:after="0"/>
        <w:ind w:left="0"/>
        <w:jc w:val="both"/>
      </w:pPr>
      <w:r>
        <w:rPr>
          <w:rFonts w:ascii="Times New Roman"/>
          <w:b w:val="false"/>
          <w:i w:val="false"/>
          <w:color w:val="000000"/>
          <w:sz w:val="28"/>
        </w:rPr>
        <w:t>
         о предоставлении сведений, документации, информации и материалов</w:t>
      </w:r>
    </w:p>
    <w:p>
      <w:pPr>
        <w:spacing w:after="0"/>
        <w:ind w:left="0"/>
        <w:jc w:val="both"/>
      </w:pPr>
      <w:r>
        <w:rPr>
          <w:rFonts w:ascii="Times New Roman"/>
          <w:b w:val="false"/>
          <w:i w:val="false"/>
          <w:color w:val="000000"/>
          <w:sz w:val="28"/>
        </w:rPr>
        <w:t>
      (доказательств)</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государственного органа или организации</w:t>
      </w:r>
    </w:p>
    <w:p>
      <w:pPr>
        <w:spacing w:after="0"/>
        <w:ind w:left="0"/>
        <w:jc w:val="both"/>
      </w:pPr>
      <w:r>
        <w:rPr>
          <w:rFonts w:ascii="Times New Roman"/>
          <w:b w:val="false"/>
          <w:i w:val="false"/>
          <w:color w:val="000000"/>
          <w:sz w:val="28"/>
        </w:rPr>
        <w:t>
      В соответствии с перечнем объектов государственного аудита</w:t>
      </w:r>
    </w:p>
    <w:p>
      <w:pPr>
        <w:spacing w:after="0"/>
        <w:ind w:left="0"/>
        <w:jc w:val="both"/>
      </w:pPr>
      <w:r>
        <w:rPr>
          <w:rFonts w:ascii="Times New Roman"/>
          <w:b w:val="false"/>
          <w:i w:val="false"/>
          <w:color w:val="000000"/>
          <w:sz w:val="28"/>
        </w:rPr>
        <w:t>
      Ревизионной комиссии по ________________ на ____ год предусмотрено</w:t>
      </w:r>
    </w:p>
    <w:p>
      <w:pPr>
        <w:spacing w:after="0"/>
        <w:ind w:left="0"/>
        <w:jc w:val="both"/>
      </w:pPr>
      <w:r>
        <w:rPr>
          <w:rFonts w:ascii="Times New Roman"/>
          <w:b w:val="false"/>
          <w:i w:val="false"/>
          <w:color w:val="000000"/>
          <w:sz w:val="28"/>
        </w:rPr>
        <w:t>
      проведение аудиторского мероприятия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наименование объекта, цель аудиторского мероприятия)</w:t>
      </w:r>
    </w:p>
    <w:p>
      <w:pPr>
        <w:spacing w:after="0"/>
        <w:ind w:left="0"/>
        <w:jc w:val="both"/>
      </w:pPr>
      <w:r>
        <w:rPr>
          <w:rFonts w:ascii="Times New Roman"/>
          <w:b w:val="false"/>
          <w:i w:val="false"/>
          <w:color w:val="000000"/>
          <w:sz w:val="28"/>
        </w:rPr>
        <w:t>
      с ___________ по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продолжительность государственного аудита)</w:t>
      </w:r>
    </w:p>
    <w:p>
      <w:pPr>
        <w:spacing w:after="0"/>
        <w:ind w:left="0"/>
        <w:jc w:val="both"/>
      </w:pPr>
      <w:r>
        <w:rPr>
          <w:rFonts w:ascii="Times New Roman"/>
          <w:b w:val="false"/>
          <w:i w:val="false"/>
          <w:color w:val="000000"/>
          <w:sz w:val="28"/>
        </w:rPr>
        <w:t xml:space="preserve">
      В связи с чем,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w:t>
      </w:r>
    </w:p>
    <w:p>
      <w:pPr>
        <w:spacing w:after="0"/>
        <w:ind w:left="0"/>
        <w:jc w:val="both"/>
      </w:pPr>
      <w:r>
        <w:rPr>
          <w:rFonts w:ascii="Times New Roman"/>
          <w:b w:val="false"/>
          <w:i w:val="false"/>
          <w:color w:val="000000"/>
          <w:sz w:val="28"/>
        </w:rPr>
        <w:t>
      Казахстан "О государственном аудите и финансовом контроле" просим</w:t>
      </w:r>
    </w:p>
    <w:p>
      <w:pPr>
        <w:spacing w:after="0"/>
        <w:ind w:left="0"/>
        <w:jc w:val="both"/>
      </w:pPr>
      <w:r>
        <w:rPr>
          <w:rFonts w:ascii="Times New Roman"/>
          <w:b w:val="false"/>
          <w:i w:val="false"/>
          <w:color w:val="000000"/>
          <w:sz w:val="28"/>
        </w:rPr>
        <w:t>
      предоставить информацию с копиями подтверждающих документов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необходимые сведения и перечень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документации согласно примерному перечню вопросов)</w:t>
      </w:r>
    </w:p>
    <w:p>
      <w:pPr>
        <w:spacing w:after="0"/>
        <w:ind w:left="0"/>
        <w:jc w:val="both"/>
      </w:pPr>
      <w:r>
        <w:rPr>
          <w:rFonts w:ascii="Times New Roman"/>
          <w:b w:val="false"/>
          <w:i w:val="false"/>
          <w:color w:val="000000"/>
          <w:sz w:val="28"/>
        </w:rPr>
        <w:t>
      Запрашиваемую информацию и копии документов предоставить к</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дату предоставления документации)</w:t>
      </w:r>
    </w:p>
    <w:p>
      <w:pPr>
        <w:spacing w:after="0"/>
        <w:ind w:left="0"/>
        <w:jc w:val="both"/>
      </w:pPr>
      <w:r>
        <w:rPr>
          <w:rFonts w:ascii="Times New Roman"/>
          <w:b w:val="false"/>
          <w:i w:val="false"/>
          <w:color w:val="000000"/>
          <w:sz w:val="28"/>
        </w:rPr>
        <w:t>
      на бумажных носителях или по электронной почте.</w:t>
      </w:r>
    </w:p>
    <w:p>
      <w:pPr>
        <w:spacing w:after="0"/>
        <w:ind w:left="0"/>
        <w:jc w:val="both"/>
      </w:pPr>
      <w:r>
        <w:rPr>
          <w:rFonts w:ascii="Times New Roman"/>
          <w:b w:val="false"/>
          <w:i w:val="false"/>
          <w:color w:val="000000"/>
          <w:sz w:val="28"/>
        </w:rPr>
        <w:t>
      Член Ревизионной комиссии                    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(инициалы, фамилия)</w:t>
      </w:r>
    </w:p>
    <w:p>
      <w:pPr>
        <w:spacing w:after="0"/>
        <w:ind w:left="0"/>
        <w:jc w:val="both"/>
      </w:pPr>
      <w:r>
        <w:rPr>
          <w:rFonts w:ascii="Times New Roman"/>
          <w:b w:val="false"/>
          <w:i w:val="false"/>
          <w:color w:val="000000"/>
          <w:sz w:val="28"/>
        </w:rPr>
        <w:t>
      Фамилия, инициалы исполнителя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(телефон, адрес электронной почты)</w:t>
      </w:r>
    </w:p>
    <w:p>
      <w:pPr>
        <w:spacing w:after="0"/>
        <w:ind w:left="0"/>
        <w:jc w:val="both"/>
      </w:pPr>
      <w:r>
        <w:rPr>
          <w:rFonts w:ascii="Times New Roman"/>
          <w:b w:val="false"/>
          <w:i w:val="false"/>
          <w:color w:val="000000"/>
          <w:sz w:val="28"/>
        </w:rPr>
        <w:t>
      Примечание: Требование о предоставлении сведений, документации,</w:t>
      </w:r>
    </w:p>
    <w:p>
      <w:pPr>
        <w:spacing w:after="0"/>
        <w:ind w:left="0"/>
        <w:jc w:val="both"/>
      </w:pPr>
      <w:r>
        <w:rPr>
          <w:rFonts w:ascii="Times New Roman"/>
          <w:b w:val="false"/>
          <w:i w:val="false"/>
          <w:color w:val="000000"/>
          <w:sz w:val="28"/>
        </w:rPr>
        <w:t>
      информации и материалов (доказательств) оформляется на официальном</w:t>
      </w:r>
    </w:p>
    <w:p>
      <w:pPr>
        <w:spacing w:after="0"/>
        <w:ind w:left="0"/>
        <w:jc w:val="both"/>
      </w:pPr>
      <w:r>
        <w:rPr>
          <w:rFonts w:ascii="Times New Roman"/>
          <w:b w:val="false"/>
          <w:i w:val="false"/>
          <w:color w:val="000000"/>
          <w:sz w:val="28"/>
        </w:rPr>
        <w:t>
      бланке Ревизионной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27 сентября 2016 года № 13-НҚ</w:t>
            </w:r>
            <w:r>
              <w:br/>
            </w: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Ревизионными комиссиями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Члену Ревизионной комиссии</w:t>
      </w:r>
    </w:p>
    <w:p>
      <w:pPr>
        <w:spacing w:after="0"/>
        <w:ind w:left="0"/>
        <w:jc w:val="both"/>
      </w:pPr>
      <w:r>
        <w:rPr>
          <w:rFonts w:ascii="Times New Roman"/>
          <w:b w:val="false"/>
          <w:i w:val="false"/>
          <w:color w:val="000000"/>
          <w:sz w:val="28"/>
        </w:rPr>
        <w:t>
      по ___________________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w:t>
      </w:r>
    </w:p>
    <w:bookmarkStart w:name="z279" w:id="114"/>
    <w:p>
      <w:pPr>
        <w:spacing w:after="0"/>
        <w:ind w:left="0"/>
        <w:jc w:val="both"/>
      </w:pPr>
      <w:r>
        <w:rPr>
          <w:rFonts w:ascii="Times New Roman"/>
          <w:b w:val="false"/>
          <w:i w:val="false"/>
          <w:color w:val="000000"/>
          <w:sz w:val="28"/>
        </w:rPr>
        <w:t>
      Информация</w:t>
      </w:r>
    </w:p>
    <w:bookmarkEnd w:id="114"/>
    <w:p>
      <w:pPr>
        <w:spacing w:after="0"/>
        <w:ind w:left="0"/>
        <w:jc w:val="both"/>
      </w:pPr>
      <w:r>
        <w:rPr>
          <w:rFonts w:ascii="Times New Roman"/>
          <w:b w:val="false"/>
          <w:i w:val="false"/>
          <w:color w:val="000000"/>
          <w:sz w:val="28"/>
        </w:rPr>
        <w:t>
      о результатах предварительного изучения объектов</w:t>
      </w:r>
    </w:p>
    <w:p>
      <w:pPr>
        <w:spacing w:after="0"/>
        <w:ind w:left="0"/>
        <w:jc w:val="both"/>
      </w:pPr>
      <w:r>
        <w:rPr>
          <w:rFonts w:ascii="Times New Roman"/>
          <w:b w:val="false"/>
          <w:i w:val="false"/>
          <w:color w:val="000000"/>
          <w:sz w:val="28"/>
        </w:rPr>
        <w:t>
      государственного аудита</w:t>
      </w:r>
    </w:p>
    <w:bookmarkStart w:name="z280" w:id="115"/>
    <w:p>
      <w:pPr>
        <w:spacing w:after="0"/>
        <w:ind w:left="0"/>
        <w:jc w:val="both"/>
      </w:pPr>
      <w:r>
        <w:rPr>
          <w:rFonts w:ascii="Times New Roman"/>
          <w:b w:val="false"/>
          <w:i w:val="false"/>
          <w:color w:val="000000"/>
          <w:sz w:val="28"/>
        </w:rPr>
        <w:t>
      1. В ходе предварительного изучения объектов государственного</w:t>
      </w:r>
    </w:p>
    <w:bookmarkEnd w:id="115"/>
    <w:p>
      <w:pPr>
        <w:spacing w:after="0"/>
        <w:ind w:left="0"/>
        <w:jc w:val="both"/>
      </w:pPr>
      <w:r>
        <w:rPr>
          <w:rFonts w:ascii="Times New Roman"/>
          <w:b w:val="false"/>
          <w:i w:val="false"/>
          <w:color w:val="000000"/>
          <w:sz w:val="28"/>
        </w:rPr>
        <w:t>
      аудита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объектов государственного аудита)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изучены следующие документы, имеющие значение для проведения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цель аудиторского мероприятия)</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перечень изученных документов, отчетов и другой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информации, в том числе полученных по требованию у объекта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государственного аудита, с отражением утвержденных сумм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финансирования, выделенных и освоенных по соответствующей бюджетной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программе в разрезе годов)</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 случае проведения оценки использования бюджетных средств 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активов в рамках программы развития территории в разрезе источников,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утвержденные суммы согласно Плану мероприятий по ее реализации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программы, с объемами финансирования, уточненными, скорректированными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 освоенными в разрезе годов, количество достигнутых целевых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индикаторов, показателей программы развития территории, из числа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запланированных в разрезе периодов, в случае недостижения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причины, количество выполненных/не выполненных мероприятий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Плана мероприятий по реализации программы развития территории, 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случае невыполнения указать причины)</w:t>
      </w:r>
    </w:p>
    <w:bookmarkStart w:name="z281" w:id="116"/>
    <w:p>
      <w:pPr>
        <w:spacing w:after="0"/>
        <w:ind w:left="0"/>
        <w:jc w:val="both"/>
      </w:pPr>
      <w:r>
        <w:rPr>
          <w:rFonts w:ascii="Times New Roman"/>
          <w:b w:val="false"/>
          <w:i w:val="false"/>
          <w:color w:val="000000"/>
          <w:sz w:val="28"/>
        </w:rPr>
        <w:t>
      2. По итогам предварительного изучения объекта государственного</w:t>
      </w:r>
    </w:p>
    <w:bookmarkEnd w:id="116"/>
    <w:p>
      <w:pPr>
        <w:spacing w:after="0"/>
        <w:ind w:left="0"/>
        <w:jc w:val="both"/>
      </w:pPr>
      <w:r>
        <w:rPr>
          <w:rFonts w:ascii="Times New Roman"/>
          <w:b w:val="false"/>
          <w:i w:val="false"/>
          <w:color w:val="000000"/>
          <w:sz w:val="28"/>
        </w:rPr>
        <w:t>
      аудита и проведенного анализа предлагаем:</w:t>
      </w:r>
    </w:p>
    <w:bookmarkStart w:name="z282" w:id="117"/>
    <w:p>
      <w:pPr>
        <w:spacing w:after="0"/>
        <w:ind w:left="0"/>
        <w:jc w:val="both"/>
      </w:pPr>
      <w:r>
        <w:rPr>
          <w:rFonts w:ascii="Times New Roman"/>
          <w:b w:val="false"/>
          <w:i w:val="false"/>
          <w:color w:val="000000"/>
          <w:sz w:val="28"/>
        </w:rPr>
        <w:t>
      2.1. Включить в Программу аудита:</w:t>
      </w:r>
    </w:p>
    <w:bookmarkEnd w:id="117"/>
    <w:p>
      <w:pPr>
        <w:spacing w:after="0"/>
        <w:ind w:left="0"/>
        <w:jc w:val="both"/>
      </w:pPr>
      <w:r>
        <w:rPr>
          <w:rFonts w:ascii="Times New Roman"/>
          <w:b w:val="false"/>
          <w:i w:val="false"/>
          <w:color w:val="000000"/>
          <w:sz w:val="28"/>
        </w:rPr>
        <w:t>
      1) объем средств бюджета и активов, охватываемый аудиторским</w:t>
      </w:r>
    </w:p>
    <w:p>
      <w:pPr>
        <w:spacing w:after="0"/>
        <w:ind w:left="0"/>
        <w:jc w:val="both"/>
      </w:pPr>
      <w:r>
        <w:rPr>
          <w:rFonts w:ascii="Times New Roman"/>
          <w:b w:val="false"/>
          <w:i w:val="false"/>
          <w:color w:val="000000"/>
          <w:sz w:val="28"/>
        </w:rPr>
        <w:t>
      мероприятием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объем средств и активов, охватываемых государственным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аудитом, в разрезе проверяемых годов и бюджетных программ)</w:t>
      </w:r>
    </w:p>
    <w:p>
      <w:pPr>
        <w:spacing w:after="0"/>
        <w:ind w:left="0"/>
        <w:jc w:val="both"/>
      </w:pPr>
      <w:r>
        <w:rPr>
          <w:rFonts w:ascii="Times New Roman"/>
          <w:b w:val="false"/>
          <w:i w:val="false"/>
          <w:color w:val="000000"/>
          <w:sz w:val="28"/>
        </w:rPr>
        <w:t>
      2) объекты государственного аудита и их распределение между</w:t>
      </w:r>
    </w:p>
    <w:p>
      <w:pPr>
        <w:spacing w:after="0"/>
        <w:ind w:left="0"/>
        <w:jc w:val="both"/>
      </w:pPr>
      <w:r>
        <w:rPr>
          <w:rFonts w:ascii="Times New Roman"/>
          <w:b w:val="false"/>
          <w:i w:val="false"/>
          <w:color w:val="000000"/>
          <w:sz w:val="28"/>
        </w:rPr>
        <w:t>
      государственными аудиторами, в случае проведения совместной и</w:t>
      </w:r>
    </w:p>
    <w:p>
      <w:pPr>
        <w:spacing w:after="0"/>
        <w:ind w:left="0"/>
        <w:jc w:val="both"/>
      </w:pPr>
      <w:r>
        <w:rPr>
          <w:rFonts w:ascii="Times New Roman"/>
          <w:b w:val="false"/>
          <w:i w:val="false"/>
          <w:color w:val="000000"/>
          <w:sz w:val="28"/>
        </w:rPr>
        <w:t>
      параллельной проверки между государственными органами и органами</w:t>
      </w:r>
    </w:p>
    <w:p>
      <w:pPr>
        <w:spacing w:after="0"/>
        <w:ind w:left="0"/>
        <w:jc w:val="both"/>
      </w:pPr>
      <w:r>
        <w:rPr>
          <w:rFonts w:ascii="Times New Roman"/>
          <w:b w:val="false"/>
          <w:i w:val="false"/>
          <w:color w:val="000000"/>
          <w:sz w:val="28"/>
        </w:rPr>
        <w:t>
      государственного аудита и финансового контроля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тип государственного аудита и вид проверки применительно к</w:t>
      </w:r>
    </w:p>
    <w:p>
      <w:pPr>
        <w:spacing w:after="0"/>
        <w:ind w:left="0"/>
        <w:jc w:val="both"/>
      </w:pPr>
      <w:r>
        <w:rPr>
          <w:rFonts w:ascii="Times New Roman"/>
          <w:b w:val="false"/>
          <w:i w:val="false"/>
          <w:color w:val="000000"/>
          <w:sz w:val="28"/>
        </w:rPr>
        <w:t>
      изученным объектам государственного аудита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показатели при проведении аудита эффективности или аудита</w:t>
      </w:r>
    </w:p>
    <w:p>
      <w:pPr>
        <w:spacing w:after="0"/>
        <w:ind w:left="0"/>
        <w:jc w:val="both"/>
      </w:pPr>
      <w:r>
        <w:rPr>
          <w:rFonts w:ascii="Times New Roman"/>
          <w:b w:val="false"/>
          <w:i w:val="false"/>
          <w:color w:val="000000"/>
          <w:sz w:val="28"/>
        </w:rPr>
        <w:t>
      соответствия и вопросы к каждому из показателей</w:t>
      </w:r>
    </w:p>
    <w:p>
      <w:pPr>
        <w:spacing w:after="0"/>
        <w:ind w:left="0"/>
        <w:jc w:val="both"/>
      </w:pPr>
      <w:r>
        <w:rPr>
          <w:rFonts w:ascii="Times New Roman"/>
          <w:b w:val="false"/>
          <w:i w:val="false"/>
          <w:color w:val="000000"/>
          <w:sz w:val="28"/>
        </w:rPr>
        <w:t>
      _____________________________________________________________________</w:t>
      </w:r>
    </w:p>
    <w:bookmarkStart w:name="z283" w:id="118"/>
    <w:p>
      <w:pPr>
        <w:spacing w:after="0"/>
        <w:ind w:left="0"/>
        <w:jc w:val="both"/>
      </w:pPr>
      <w:r>
        <w:rPr>
          <w:rFonts w:ascii="Times New Roman"/>
          <w:b w:val="false"/>
          <w:i w:val="false"/>
          <w:color w:val="000000"/>
          <w:sz w:val="28"/>
        </w:rPr>
        <w:t>
      2.2. Исключить объект государственного аудита _________________</w:t>
      </w:r>
    </w:p>
    <w:bookmarkEnd w:id="11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объекта государственного аудита)</w:t>
      </w:r>
    </w:p>
    <w:p>
      <w:pPr>
        <w:spacing w:after="0"/>
        <w:ind w:left="0"/>
        <w:jc w:val="both"/>
      </w:pPr>
      <w:r>
        <w:rPr>
          <w:rFonts w:ascii="Times New Roman"/>
          <w:b w:val="false"/>
          <w:i w:val="false"/>
          <w:color w:val="000000"/>
          <w:sz w:val="28"/>
        </w:rPr>
        <w:t>
      из аудиторского мероприятия по следующим основаниям 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соответствующие основания)</w:t>
      </w:r>
    </w:p>
    <w:bookmarkStart w:name="z284" w:id="119"/>
    <w:p>
      <w:pPr>
        <w:spacing w:after="0"/>
        <w:ind w:left="0"/>
        <w:jc w:val="both"/>
      </w:pPr>
      <w:r>
        <w:rPr>
          <w:rFonts w:ascii="Times New Roman"/>
          <w:b w:val="false"/>
          <w:i w:val="false"/>
          <w:color w:val="000000"/>
          <w:sz w:val="28"/>
        </w:rPr>
        <w:t>
      2.3. Срок проведения аудиторского мероприятия пересмотреть</w:t>
      </w:r>
    </w:p>
    <w:bookmarkEnd w:id="119"/>
    <w:p>
      <w:pPr>
        <w:spacing w:after="0"/>
        <w:ind w:left="0"/>
        <w:jc w:val="both"/>
      </w:pPr>
      <w:r>
        <w:rPr>
          <w:rFonts w:ascii="Times New Roman"/>
          <w:b w:val="false"/>
          <w:i w:val="false"/>
          <w:color w:val="000000"/>
          <w:sz w:val="28"/>
        </w:rPr>
        <w:t>
      (увеличить/сократить) по следующим основаниям _______________________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Руководитель группы государственного аудита 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инициалы, фамилия)</w:t>
      </w:r>
    </w:p>
    <w:p>
      <w:pPr>
        <w:spacing w:after="0"/>
        <w:ind w:left="0"/>
        <w:jc w:val="both"/>
      </w:pPr>
      <w:r>
        <w:rPr>
          <w:rFonts w:ascii="Times New Roman"/>
          <w:b w:val="false"/>
          <w:i w:val="false"/>
          <w:color w:val="000000"/>
          <w:sz w:val="28"/>
        </w:rPr>
        <w:t>
      Участники группы государственного аудита   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инициалы, фамилия)</w:t>
      </w:r>
    </w:p>
    <w:p>
      <w:pPr>
        <w:spacing w:after="0"/>
        <w:ind w:left="0"/>
        <w:jc w:val="both"/>
      </w:pPr>
      <w:r>
        <w:rPr>
          <w:rFonts w:ascii="Times New Roman"/>
          <w:b w:val="false"/>
          <w:i w:val="false"/>
          <w:color w:val="000000"/>
          <w:sz w:val="28"/>
        </w:rPr>
        <w:t>
      Примечание: пункты 2.2, 2.3 заполняются при необходимости.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27 сентября 2016 года № 13-НҚ</w:t>
            </w:r>
            <w:r>
              <w:br/>
            </w: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Ревизионными комиссиями</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Председатель Ревизионной комиссии</w:t>
            </w:r>
          </w:p>
        </w:tc>
      </w:tr>
    </w:tbl>
    <w:p>
      <w:pPr>
        <w:spacing w:after="0"/>
        <w:ind w:left="0"/>
        <w:jc w:val="both"/>
      </w:pPr>
      <w:r>
        <w:rPr>
          <w:rFonts w:ascii="Times New Roman"/>
          <w:b w:val="false"/>
          <w:i w:val="false"/>
          <w:color w:val="000000"/>
          <w:sz w:val="28"/>
        </w:rPr>
        <w:t>
      по ____________________________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 __________ 201__ года</w:t>
      </w:r>
    </w:p>
    <w:bookmarkStart w:name="z287" w:id="120"/>
    <w:p>
      <w:pPr>
        <w:spacing w:after="0"/>
        <w:ind w:left="0"/>
        <w:jc w:val="both"/>
      </w:pPr>
      <w:r>
        <w:rPr>
          <w:rFonts w:ascii="Times New Roman"/>
          <w:b w:val="false"/>
          <w:i w:val="false"/>
          <w:color w:val="000000"/>
          <w:sz w:val="28"/>
        </w:rPr>
        <w:t>
      ПЛАН аудита</w:t>
      </w:r>
    </w:p>
    <w:bookmarkEnd w:id="120"/>
    <w:bookmarkStart w:name="z288" w:id="121"/>
    <w:p>
      <w:pPr>
        <w:spacing w:after="0"/>
        <w:ind w:left="0"/>
        <w:jc w:val="both"/>
      </w:pPr>
      <w:r>
        <w:rPr>
          <w:rFonts w:ascii="Times New Roman"/>
          <w:b w:val="false"/>
          <w:i w:val="false"/>
          <w:color w:val="000000"/>
          <w:sz w:val="28"/>
        </w:rPr>
        <w:t>
      1. Основание аудиторского мероприятия (совместной, параллельной</w:t>
      </w:r>
    </w:p>
    <w:bookmarkEnd w:id="121"/>
    <w:p>
      <w:pPr>
        <w:spacing w:after="0"/>
        <w:ind w:left="0"/>
        <w:jc w:val="both"/>
      </w:pPr>
      <w:r>
        <w:rPr>
          <w:rFonts w:ascii="Times New Roman"/>
          <w:b w:val="false"/>
          <w:i w:val="false"/>
          <w:color w:val="000000"/>
          <w:sz w:val="28"/>
        </w:rPr>
        <w:t>
      проверки): __________________________________________________________</w:t>
      </w:r>
    </w:p>
    <w:bookmarkStart w:name="z289" w:id="122"/>
    <w:p>
      <w:pPr>
        <w:spacing w:after="0"/>
        <w:ind w:left="0"/>
        <w:jc w:val="both"/>
      </w:pPr>
      <w:r>
        <w:rPr>
          <w:rFonts w:ascii="Times New Roman"/>
          <w:b w:val="false"/>
          <w:i w:val="false"/>
          <w:color w:val="000000"/>
          <w:sz w:val="28"/>
        </w:rPr>
        <w:t>
      2. Цель аудиторского мероприятия (совместной, параллельной проверки):</w:t>
      </w:r>
    </w:p>
    <w:bookmarkEnd w:id="122"/>
    <w:p>
      <w:pPr>
        <w:spacing w:after="0"/>
        <w:ind w:left="0"/>
        <w:jc w:val="both"/>
      </w:pPr>
      <w:r>
        <w:rPr>
          <w:rFonts w:ascii="Times New Roman"/>
          <w:b w:val="false"/>
          <w:i w:val="false"/>
          <w:color w:val="000000"/>
          <w:sz w:val="28"/>
        </w:rPr>
        <w:t>
      _____________________________________________________________________</w:t>
      </w:r>
    </w:p>
    <w:bookmarkStart w:name="z290" w:id="123"/>
    <w:p>
      <w:pPr>
        <w:spacing w:after="0"/>
        <w:ind w:left="0"/>
        <w:jc w:val="both"/>
      </w:pPr>
      <w:r>
        <w:rPr>
          <w:rFonts w:ascii="Times New Roman"/>
          <w:b w:val="false"/>
          <w:i w:val="false"/>
          <w:color w:val="000000"/>
          <w:sz w:val="28"/>
        </w:rPr>
        <w:t>
      3. Тип государственного аудита, вид проверки: _______________________</w:t>
      </w:r>
    </w:p>
    <w:bookmarkEnd w:id="123"/>
    <w:bookmarkStart w:name="z291" w:id="124"/>
    <w:p>
      <w:pPr>
        <w:spacing w:after="0"/>
        <w:ind w:left="0"/>
        <w:jc w:val="both"/>
      </w:pPr>
      <w:r>
        <w:rPr>
          <w:rFonts w:ascii="Times New Roman"/>
          <w:b w:val="false"/>
          <w:i w:val="false"/>
          <w:color w:val="000000"/>
          <w:sz w:val="28"/>
        </w:rPr>
        <w:t>
      4. Объекты государственного аудита:</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2"/>
        <w:gridCol w:w="4422"/>
        <w:gridCol w:w="4246"/>
      </w:tblGrid>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 аудита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p>
            <w:pPr>
              <w:spacing w:after="20"/>
              <w:ind w:left="20"/>
              <w:jc w:val="both"/>
            </w:pPr>
            <w:r>
              <w:rPr>
                <w:rFonts w:ascii="Times New Roman"/>
                <w:b w:val="false"/>
                <w:i w:val="false"/>
                <w:color w:val="000000"/>
                <w:sz w:val="20"/>
              </w:rPr>
              <w:t>
объекта гос. аудита</w:t>
            </w:r>
          </w:p>
          <w:p>
            <w:pPr>
              <w:spacing w:after="20"/>
              <w:ind w:left="20"/>
              <w:jc w:val="both"/>
            </w:pPr>
            <w:r>
              <w:rPr>
                <w:rFonts w:ascii="Times New Roman"/>
                <w:b w:val="false"/>
                <w:i w:val="false"/>
                <w:color w:val="000000"/>
                <w:sz w:val="20"/>
              </w:rPr>
              <w:t>
(область/город)</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2" w:id="125"/>
    <w:p>
      <w:pPr>
        <w:spacing w:after="0"/>
        <w:ind w:left="0"/>
        <w:jc w:val="both"/>
      </w:pPr>
      <w:r>
        <w:rPr>
          <w:rFonts w:ascii="Times New Roman"/>
          <w:b w:val="false"/>
          <w:i w:val="false"/>
          <w:color w:val="000000"/>
          <w:sz w:val="28"/>
        </w:rPr>
        <w:t>
      5. Объем средств и (или) активов, охватываемый аудиторским</w:t>
      </w:r>
    </w:p>
    <w:bookmarkEnd w:id="125"/>
    <w:p>
      <w:pPr>
        <w:spacing w:after="0"/>
        <w:ind w:left="0"/>
        <w:jc w:val="both"/>
      </w:pPr>
      <w:r>
        <w:rPr>
          <w:rFonts w:ascii="Times New Roman"/>
          <w:b w:val="false"/>
          <w:i w:val="false"/>
          <w:color w:val="000000"/>
          <w:sz w:val="28"/>
        </w:rPr>
        <w:t>
      мероприятием (совместной, параллельной проверкой):</w:t>
      </w:r>
    </w:p>
    <w:p>
      <w:pPr>
        <w:spacing w:after="0"/>
        <w:ind w:left="0"/>
        <w:jc w:val="both"/>
      </w:pPr>
      <w:r>
        <w:rPr>
          <w:rFonts w:ascii="Times New Roman"/>
          <w:b w:val="false"/>
          <w:i w:val="false"/>
          <w:color w:val="000000"/>
          <w:sz w:val="28"/>
        </w:rPr>
        <w:t>
      _____________________________________________________________________</w:t>
      </w:r>
    </w:p>
    <w:bookmarkStart w:name="z293" w:id="126"/>
    <w:p>
      <w:pPr>
        <w:spacing w:after="0"/>
        <w:ind w:left="0"/>
        <w:jc w:val="both"/>
      </w:pPr>
      <w:r>
        <w:rPr>
          <w:rFonts w:ascii="Times New Roman"/>
          <w:b w:val="false"/>
          <w:i w:val="false"/>
          <w:color w:val="000000"/>
          <w:sz w:val="28"/>
        </w:rPr>
        <w:t>
      6. Период, охватываемый аудиторским мероприятием (совместной,</w:t>
      </w:r>
    </w:p>
    <w:bookmarkEnd w:id="126"/>
    <w:p>
      <w:pPr>
        <w:spacing w:after="0"/>
        <w:ind w:left="0"/>
        <w:jc w:val="both"/>
      </w:pPr>
      <w:r>
        <w:rPr>
          <w:rFonts w:ascii="Times New Roman"/>
          <w:b w:val="false"/>
          <w:i w:val="false"/>
          <w:color w:val="000000"/>
          <w:sz w:val="28"/>
        </w:rPr>
        <w:t>
      параллельной проверкой):_____________________________________________</w:t>
      </w:r>
    </w:p>
    <w:bookmarkStart w:name="z294" w:id="127"/>
    <w:p>
      <w:pPr>
        <w:spacing w:after="0"/>
        <w:ind w:left="0"/>
        <w:jc w:val="both"/>
      </w:pPr>
      <w:r>
        <w:rPr>
          <w:rFonts w:ascii="Times New Roman"/>
          <w:b w:val="false"/>
          <w:i w:val="false"/>
          <w:color w:val="000000"/>
          <w:sz w:val="28"/>
        </w:rPr>
        <w:t>
      7. Сроки проведения аудиторского мероприятия (совместной,</w:t>
      </w:r>
    </w:p>
    <w:bookmarkEnd w:id="127"/>
    <w:p>
      <w:pPr>
        <w:spacing w:after="0"/>
        <w:ind w:left="0"/>
        <w:jc w:val="both"/>
      </w:pPr>
      <w:r>
        <w:rPr>
          <w:rFonts w:ascii="Times New Roman"/>
          <w:b w:val="false"/>
          <w:i w:val="false"/>
          <w:color w:val="000000"/>
          <w:sz w:val="28"/>
        </w:rPr>
        <w:t>
      параллельной проверки): с ______ по ___________</w:t>
      </w:r>
    </w:p>
    <w:p>
      <w:pPr>
        <w:spacing w:after="0"/>
        <w:ind w:left="0"/>
        <w:jc w:val="both"/>
      </w:pPr>
      <w:r>
        <w:rPr>
          <w:rFonts w:ascii="Times New Roman"/>
          <w:b w:val="false"/>
          <w:i w:val="false"/>
          <w:color w:val="000000"/>
          <w:sz w:val="28"/>
        </w:rPr>
        <w:t>
      Член Ревизионной комиссии:          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инициалы, фамилия)</w:t>
      </w:r>
    </w:p>
    <w:p>
      <w:pPr>
        <w:spacing w:after="0"/>
        <w:ind w:left="0"/>
        <w:jc w:val="both"/>
      </w:pPr>
      <w:r>
        <w:rPr>
          <w:rFonts w:ascii="Times New Roman"/>
          <w:b w:val="false"/>
          <w:i w:val="false"/>
          <w:color w:val="000000"/>
          <w:sz w:val="28"/>
        </w:rPr>
        <w:t>
      Примечание: составление плана проведения государственного</w:t>
      </w:r>
    </w:p>
    <w:p>
      <w:pPr>
        <w:spacing w:after="0"/>
        <w:ind w:left="0"/>
        <w:jc w:val="both"/>
      </w:pPr>
      <w:r>
        <w:rPr>
          <w:rFonts w:ascii="Times New Roman"/>
          <w:b w:val="false"/>
          <w:i w:val="false"/>
          <w:color w:val="000000"/>
          <w:sz w:val="28"/>
        </w:rPr>
        <w:t>
      аудита (далее – План аудита).</w:t>
      </w:r>
    </w:p>
    <w:bookmarkStart w:name="z295" w:id="128"/>
    <w:p>
      <w:pPr>
        <w:spacing w:after="0"/>
        <w:ind w:left="0"/>
        <w:jc w:val="both"/>
      </w:pPr>
      <w:r>
        <w:rPr>
          <w:rFonts w:ascii="Times New Roman"/>
          <w:b w:val="false"/>
          <w:i w:val="false"/>
          <w:color w:val="000000"/>
          <w:sz w:val="28"/>
        </w:rPr>
        <w:t>
      1. Основание аудиторского мероприятия (проверки).</w:t>
      </w:r>
    </w:p>
    <w:bookmarkEnd w:id="128"/>
    <w:p>
      <w:pPr>
        <w:spacing w:after="0"/>
        <w:ind w:left="0"/>
        <w:jc w:val="both"/>
      </w:pPr>
      <w:r>
        <w:rPr>
          <w:rFonts w:ascii="Times New Roman"/>
          <w:b w:val="false"/>
          <w:i w:val="false"/>
          <w:color w:val="000000"/>
          <w:sz w:val="28"/>
        </w:rPr>
        <w:t>
      Указывается ссылка на годовой перечень объектов</w:t>
      </w:r>
    </w:p>
    <w:p>
      <w:pPr>
        <w:spacing w:after="0"/>
        <w:ind w:left="0"/>
        <w:jc w:val="both"/>
      </w:pPr>
      <w:r>
        <w:rPr>
          <w:rFonts w:ascii="Times New Roman"/>
          <w:b w:val="false"/>
          <w:i w:val="false"/>
          <w:color w:val="000000"/>
          <w:sz w:val="28"/>
        </w:rPr>
        <w:t>
      государственного аудита Ревизионной комиссии.</w:t>
      </w:r>
    </w:p>
    <w:bookmarkStart w:name="z296" w:id="129"/>
    <w:p>
      <w:pPr>
        <w:spacing w:after="0"/>
        <w:ind w:left="0"/>
        <w:jc w:val="both"/>
      </w:pPr>
      <w:r>
        <w:rPr>
          <w:rFonts w:ascii="Times New Roman"/>
          <w:b w:val="false"/>
          <w:i w:val="false"/>
          <w:color w:val="000000"/>
          <w:sz w:val="28"/>
        </w:rPr>
        <w:t>
      2. Цель аудиторского мероприятия (проверки).</w:t>
      </w:r>
    </w:p>
    <w:bookmarkEnd w:id="129"/>
    <w:p>
      <w:pPr>
        <w:spacing w:after="0"/>
        <w:ind w:left="0"/>
        <w:jc w:val="both"/>
      </w:pPr>
      <w:r>
        <w:rPr>
          <w:rFonts w:ascii="Times New Roman"/>
          <w:b w:val="false"/>
          <w:i w:val="false"/>
          <w:color w:val="000000"/>
          <w:sz w:val="28"/>
        </w:rPr>
        <w:t>
      В зависимости от тематики (наименования аудиторского</w:t>
      </w:r>
    </w:p>
    <w:p>
      <w:pPr>
        <w:spacing w:after="0"/>
        <w:ind w:left="0"/>
        <w:jc w:val="both"/>
      </w:pPr>
      <w:r>
        <w:rPr>
          <w:rFonts w:ascii="Times New Roman"/>
          <w:b w:val="false"/>
          <w:i w:val="false"/>
          <w:color w:val="000000"/>
          <w:sz w:val="28"/>
        </w:rPr>
        <w:t>
      мероприятия, совместной, параллельной проверки) и типа</w:t>
      </w:r>
    </w:p>
    <w:p>
      <w:pPr>
        <w:spacing w:after="0"/>
        <w:ind w:left="0"/>
        <w:jc w:val="both"/>
      </w:pPr>
      <w:r>
        <w:rPr>
          <w:rFonts w:ascii="Times New Roman"/>
          <w:b w:val="false"/>
          <w:i w:val="false"/>
          <w:color w:val="000000"/>
          <w:sz w:val="28"/>
        </w:rPr>
        <w:t>
      запланированного государственного аудита в качестве цели указываются</w:t>
      </w:r>
    </w:p>
    <w:p>
      <w:pPr>
        <w:spacing w:after="0"/>
        <w:ind w:left="0"/>
        <w:jc w:val="both"/>
      </w:pPr>
      <w:r>
        <w:rPr>
          <w:rFonts w:ascii="Times New Roman"/>
          <w:b w:val="false"/>
          <w:i w:val="false"/>
          <w:color w:val="000000"/>
          <w:sz w:val="28"/>
        </w:rPr>
        <w:t xml:space="preserve">
      направления, предусмотренные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 13 Закона о</w:t>
      </w:r>
    </w:p>
    <w:p>
      <w:pPr>
        <w:spacing w:after="0"/>
        <w:ind w:left="0"/>
        <w:jc w:val="both"/>
      </w:pPr>
      <w:r>
        <w:rPr>
          <w:rFonts w:ascii="Times New Roman"/>
          <w:b w:val="false"/>
          <w:i w:val="false"/>
          <w:color w:val="000000"/>
          <w:sz w:val="28"/>
        </w:rPr>
        <w:t>
      государственном аудите.</w:t>
      </w:r>
    </w:p>
    <w:bookmarkStart w:name="z297" w:id="130"/>
    <w:p>
      <w:pPr>
        <w:spacing w:after="0"/>
        <w:ind w:left="0"/>
        <w:jc w:val="both"/>
      </w:pPr>
      <w:r>
        <w:rPr>
          <w:rFonts w:ascii="Times New Roman"/>
          <w:b w:val="false"/>
          <w:i w:val="false"/>
          <w:color w:val="000000"/>
          <w:sz w:val="28"/>
        </w:rPr>
        <w:t>
      3. Тип государственного аудита.</w:t>
      </w:r>
    </w:p>
    <w:bookmarkEnd w:id="130"/>
    <w:p>
      <w:pPr>
        <w:spacing w:after="0"/>
        <w:ind w:left="0"/>
        <w:jc w:val="both"/>
      </w:pPr>
      <w:r>
        <w:rPr>
          <w:rFonts w:ascii="Times New Roman"/>
          <w:b w:val="false"/>
          <w:i w:val="false"/>
          <w:color w:val="000000"/>
          <w:sz w:val="28"/>
        </w:rPr>
        <w:t>
      Указывается соответствующий тип проводимого государственного</w:t>
      </w:r>
    </w:p>
    <w:p>
      <w:pPr>
        <w:spacing w:after="0"/>
        <w:ind w:left="0"/>
        <w:jc w:val="both"/>
      </w:pPr>
      <w:r>
        <w:rPr>
          <w:rFonts w:ascii="Times New Roman"/>
          <w:b w:val="false"/>
          <w:i w:val="false"/>
          <w:color w:val="000000"/>
          <w:sz w:val="28"/>
        </w:rPr>
        <w:t>
      аудита: соответствия, финансовой отчетности, эффективности. В случае</w:t>
      </w:r>
    </w:p>
    <w:p>
      <w:pPr>
        <w:spacing w:after="0"/>
        <w:ind w:left="0"/>
        <w:jc w:val="both"/>
      </w:pPr>
      <w:r>
        <w:rPr>
          <w:rFonts w:ascii="Times New Roman"/>
          <w:b w:val="false"/>
          <w:i w:val="false"/>
          <w:color w:val="000000"/>
          <w:sz w:val="28"/>
        </w:rPr>
        <w:t>
      проведения проверки указывается ее вид. При проведении встречной</w:t>
      </w:r>
    </w:p>
    <w:p>
      <w:pPr>
        <w:spacing w:after="0"/>
        <w:ind w:left="0"/>
        <w:jc w:val="both"/>
      </w:pPr>
      <w:r>
        <w:rPr>
          <w:rFonts w:ascii="Times New Roman"/>
          <w:b w:val="false"/>
          <w:i w:val="false"/>
          <w:color w:val="000000"/>
          <w:sz w:val="28"/>
        </w:rPr>
        <w:t>
      проверки тип государственного аудита не указывается.</w:t>
      </w:r>
    </w:p>
    <w:bookmarkStart w:name="z298" w:id="131"/>
    <w:p>
      <w:pPr>
        <w:spacing w:after="0"/>
        <w:ind w:left="0"/>
        <w:jc w:val="both"/>
      </w:pPr>
      <w:r>
        <w:rPr>
          <w:rFonts w:ascii="Times New Roman"/>
          <w:b w:val="false"/>
          <w:i w:val="false"/>
          <w:color w:val="000000"/>
          <w:sz w:val="28"/>
        </w:rPr>
        <w:t>
      4. Объекты государственного аудита.</w:t>
      </w:r>
    </w:p>
    <w:bookmarkEnd w:id="131"/>
    <w:p>
      <w:pPr>
        <w:spacing w:after="0"/>
        <w:ind w:left="0"/>
        <w:jc w:val="both"/>
      </w:pPr>
      <w:r>
        <w:rPr>
          <w:rFonts w:ascii="Times New Roman"/>
          <w:b w:val="false"/>
          <w:i w:val="false"/>
          <w:color w:val="000000"/>
          <w:sz w:val="28"/>
        </w:rPr>
        <w:t>
      Заполняется указанная таблица:</w:t>
      </w:r>
    </w:p>
    <w:p>
      <w:pPr>
        <w:spacing w:after="0"/>
        <w:ind w:left="0"/>
        <w:jc w:val="both"/>
      </w:pPr>
      <w:r>
        <w:rPr>
          <w:rFonts w:ascii="Times New Roman"/>
          <w:b w:val="false"/>
          <w:i w:val="false"/>
          <w:color w:val="000000"/>
          <w:sz w:val="28"/>
        </w:rPr>
        <w:t>
      в графе 1 – номер по порядку;</w:t>
      </w:r>
    </w:p>
    <w:p>
      <w:pPr>
        <w:spacing w:after="0"/>
        <w:ind w:left="0"/>
        <w:jc w:val="both"/>
      </w:pPr>
      <w:r>
        <w:rPr>
          <w:rFonts w:ascii="Times New Roman"/>
          <w:b w:val="false"/>
          <w:i w:val="false"/>
          <w:color w:val="000000"/>
          <w:sz w:val="28"/>
        </w:rPr>
        <w:t>
      в графе 2 – полное наименование всех объектов государственного</w:t>
      </w:r>
    </w:p>
    <w:p>
      <w:pPr>
        <w:spacing w:after="0"/>
        <w:ind w:left="0"/>
        <w:jc w:val="both"/>
      </w:pPr>
      <w:r>
        <w:rPr>
          <w:rFonts w:ascii="Times New Roman"/>
          <w:b w:val="false"/>
          <w:i w:val="false"/>
          <w:color w:val="000000"/>
          <w:sz w:val="28"/>
        </w:rPr>
        <w:t>
      аудита, в том числе находящихся в регионах;</w:t>
      </w:r>
    </w:p>
    <w:p>
      <w:pPr>
        <w:spacing w:after="0"/>
        <w:ind w:left="0"/>
        <w:jc w:val="both"/>
      </w:pPr>
      <w:r>
        <w:rPr>
          <w:rFonts w:ascii="Times New Roman"/>
          <w:b w:val="false"/>
          <w:i w:val="false"/>
          <w:color w:val="000000"/>
          <w:sz w:val="28"/>
        </w:rPr>
        <w:t>
      в графе 3 – местонахождение объекта государственного аудита с</w:t>
      </w:r>
    </w:p>
    <w:p>
      <w:pPr>
        <w:spacing w:after="0"/>
        <w:ind w:left="0"/>
        <w:jc w:val="both"/>
      </w:pPr>
      <w:r>
        <w:rPr>
          <w:rFonts w:ascii="Times New Roman"/>
          <w:b w:val="false"/>
          <w:i w:val="false"/>
          <w:color w:val="000000"/>
          <w:sz w:val="28"/>
        </w:rPr>
        <w:t>
      указанием района, города областного значения.</w:t>
      </w:r>
    </w:p>
    <w:bookmarkStart w:name="z299" w:id="132"/>
    <w:p>
      <w:pPr>
        <w:spacing w:after="0"/>
        <w:ind w:left="0"/>
        <w:jc w:val="both"/>
      </w:pPr>
      <w:r>
        <w:rPr>
          <w:rFonts w:ascii="Times New Roman"/>
          <w:b w:val="false"/>
          <w:i w:val="false"/>
          <w:color w:val="000000"/>
          <w:sz w:val="28"/>
        </w:rPr>
        <w:t>
      5. Объем средств и (или) активов, охватываемых аудиторским</w:t>
      </w:r>
    </w:p>
    <w:bookmarkEnd w:id="132"/>
    <w:p>
      <w:pPr>
        <w:spacing w:after="0"/>
        <w:ind w:left="0"/>
        <w:jc w:val="both"/>
      </w:pPr>
      <w:r>
        <w:rPr>
          <w:rFonts w:ascii="Times New Roman"/>
          <w:b w:val="false"/>
          <w:i w:val="false"/>
          <w:color w:val="000000"/>
          <w:sz w:val="28"/>
        </w:rPr>
        <w:t>
      мероприятием (совместной, параллельной проверкой).*</w:t>
      </w:r>
    </w:p>
    <w:p>
      <w:pPr>
        <w:spacing w:after="0"/>
        <w:ind w:left="0"/>
        <w:jc w:val="both"/>
      </w:pPr>
      <w:r>
        <w:rPr>
          <w:rFonts w:ascii="Times New Roman"/>
          <w:b w:val="false"/>
          <w:i w:val="false"/>
          <w:color w:val="000000"/>
          <w:sz w:val="28"/>
        </w:rPr>
        <w:t>
      Указывается общий объем средств местного бюджета и (или)</w:t>
      </w:r>
    </w:p>
    <w:p>
      <w:pPr>
        <w:spacing w:after="0"/>
        <w:ind w:left="0"/>
        <w:jc w:val="both"/>
      </w:pPr>
      <w:r>
        <w:rPr>
          <w:rFonts w:ascii="Times New Roman"/>
          <w:b w:val="false"/>
          <w:i w:val="false"/>
          <w:color w:val="000000"/>
          <w:sz w:val="28"/>
        </w:rPr>
        <w:t>
      активов, подлежащих охвату аудиторским мероприятием (совместной,</w:t>
      </w:r>
    </w:p>
    <w:p>
      <w:pPr>
        <w:spacing w:after="0"/>
        <w:ind w:left="0"/>
        <w:jc w:val="both"/>
      </w:pPr>
      <w:r>
        <w:rPr>
          <w:rFonts w:ascii="Times New Roman"/>
          <w:b w:val="false"/>
          <w:i w:val="false"/>
          <w:color w:val="000000"/>
          <w:sz w:val="28"/>
        </w:rPr>
        <w:t>
      параллельной проверкой) в рамках проводимого аудиторского мероприятия</w:t>
      </w:r>
    </w:p>
    <w:p>
      <w:pPr>
        <w:spacing w:after="0"/>
        <w:ind w:left="0"/>
        <w:jc w:val="both"/>
      </w:pPr>
      <w:r>
        <w:rPr>
          <w:rFonts w:ascii="Times New Roman"/>
          <w:b w:val="false"/>
          <w:i w:val="false"/>
          <w:color w:val="000000"/>
          <w:sz w:val="28"/>
        </w:rPr>
        <w:t>
      (совместной, параллельной проверки).</w:t>
      </w:r>
    </w:p>
    <w:p>
      <w:pPr>
        <w:spacing w:after="0"/>
        <w:ind w:left="0"/>
        <w:jc w:val="both"/>
      </w:pPr>
      <w:r>
        <w:rPr>
          <w:rFonts w:ascii="Times New Roman"/>
          <w:b w:val="false"/>
          <w:i w:val="false"/>
          <w:color w:val="000000"/>
          <w:sz w:val="28"/>
        </w:rPr>
        <w:t>
      *Данный раздел не заполняется при проведении государственного</w:t>
      </w:r>
    </w:p>
    <w:p>
      <w:pPr>
        <w:spacing w:after="0"/>
        <w:ind w:left="0"/>
        <w:jc w:val="both"/>
      </w:pPr>
      <w:r>
        <w:rPr>
          <w:rFonts w:ascii="Times New Roman"/>
          <w:b w:val="false"/>
          <w:i w:val="false"/>
          <w:color w:val="000000"/>
          <w:sz w:val="28"/>
        </w:rPr>
        <w:t>
      аудита полноты и своевременности поступлений в местный бюджет,</w:t>
      </w:r>
    </w:p>
    <w:p>
      <w:pPr>
        <w:spacing w:after="0"/>
        <w:ind w:left="0"/>
        <w:jc w:val="both"/>
      </w:pPr>
      <w:r>
        <w:rPr>
          <w:rFonts w:ascii="Times New Roman"/>
          <w:b w:val="false"/>
          <w:i w:val="false"/>
          <w:color w:val="000000"/>
          <w:sz w:val="28"/>
        </w:rPr>
        <w:t>
      возврате сумм поступлений из местного бюджета, аудита эффективности</w:t>
      </w:r>
    </w:p>
    <w:p>
      <w:pPr>
        <w:spacing w:after="0"/>
        <w:ind w:left="0"/>
        <w:jc w:val="both"/>
      </w:pPr>
      <w:r>
        <w:rPr>
          <w:rFonts w:ascii="Times New Roman"/>
          <w:b w:val="false"/>
          <w:i w:val="false"/>
          <w:color w:val="000000"/>
          <w:sz w:val="28"/>
        </w:rPr>
        <w:t>
      налогового и таможенного администрирования.</w:t>
      </w:r>
    </w:p>
    <w:bookmarkStart w:name="z300" w:id="133"/>
    <w:p>
      <w:pPr>
        <w:spacing w:after="0"/>
        <w:ind w:left="0"/>
        <w:jc w:val="both"/>
      </w:pPr>
      <w:r>
        <w:rPr>
          <w:rFonts w:ascii="Times New Roman"/>
          <w:b w:val="false"/>
          <w:i w:val="false"/>
          <w:color w:val="000000"/>
          <w:sz w:val="28"/>
        </w:rPr>
        <w:t>
      6. Период, охватываемый аудиторским мероприятием (проверкой).</w:t>
      </w:r>
    </w:p>
    <w:bookmarkEnd w:id="133"/>
    <w:p>
      <w:pPr>
        <w:spacing w:after="0"/>
        <w:ind w:left="0"/>
        <w:jc w:val="both"/>
      </w:pPr>
      <w:r>
        <w:rPr>
          <w:rFonts w:ascii="Times New Roman"/>
          <w:b w:val="false"/>
          <w:i w:val="false"/>
          <w:color w:val="000000"/>
          <w:sz w:val="28"/>
        </w:rPr>
        <w:t>
      Указывается охватываемый аудиторским мероприятием (совместной,</w:t>
      </w:r>
    </w:p>
    <w:p>
      <w:pPr>
        <w:spacing w:after="0"/>
        <w:ind w:left="0"/>
        <w:jc w:val="both"/>
      </w:pPr>
      <w:r>
        <w:rPr>
          <w:rFonts w:ascii="Times New Roman"/>
          <w:b w:val="false"/>
          <w:i w:val="false"/>
          <w:color w:val="000000"/>
          <w:sz w:val="28"/>
        </w:rPr>
        <w:t>
      параллельной проверкой) период деятельности объектов государственного</w:t>
      </w:r>
    </w:p>
    <w:p>
      <w:pPr>
        <w:spacing w:after="0"/>
        <w:ind w:left="0"/>
        <w:jc w:val="both"/>
      </w:pPr>
      <w:r>
        <w:rPr>
          <w:rFonts w:ascii="Times New Roman"/>
          <w:b w:val="false"/>
          <w:i w:val="false"/>
          <w:color w:val="000000"/>
          <w:sz w:val="28"/>
        </w:rPr>
        <w:t>
      аудита (дни, месяцы, годы).</w:t>
      </w:r>
    </w:p>
    <w:bookmarkStart w:name="z301" w:id="134"/>
    <w:p>
      <w:pPr>
        <w:spacing w:after="0"/>
        <w:ind w:left="0"/>
        <w:jc w:val="both"/>
      </w:pPr>
      <w:r>
        <w:rPr>
          <w:rFonts w:ascii="Times New Roman"/>
          <w:b w:val="false"/>
          <w:i w:val="false"/>
          <w:color w:val="000000"/>
          <w:sz w:val="28"/>
        </w:rPr>
        <w:t>
      7. Сроки проведения аудиторского мероприятия (совместной,</w:t>
      </w:r>
    </w:p>
    <w:bookmarkEnd w:id="134"/>
    <w:p>
      <w:pPr>
        <w:spacing w:after="0"/>
        <w:ind w:left="0"/>
        <w:jc w:val="both"/>
      </w:pPr>
      <w:r>
        <w:rPr>
          <w:rFonts w:ascii="Times New Roman"/>
          <w:b w:val="false"/>
          <w:i w:val="false"/>
          <w:color w:val="000000"/>
          <w:sz w:val="28"/>
        </w:rPr>
        <w:t>
      параллельной проверки).</w:t>
      </w:r>
    </w:p>
    <w:p>
      <w:pPr>
        <w:spacing w:after="0"/>
        <w:ind w:left="0"/>
        <w:jc w:val="both"/>
      </w:pPr>
      <w:r>
        <w:rPr>
          <w:rFonts w:ascii="Times New Roman"/>
          <w:b w:val="false"/>
          <w:i w:val="false"/>
          <w:color w:val="000000"/>
          <w:sz w:val="28"/>
        </w:rPr>
        <w:t>
      Указываются даты начала и окончания проведения аудиторского</w:t>
      </w:r>
    </w:p>
    <w:p>
      <w:pPr>
        <w:spacing w:after="0"/>
        <w:ind w:left="0"/>
        <w:jc w:val="both"/>
      </w:pPr>
      <w:r>
        <w:rPr>
          <w:rFonts w:ascii="Times New Roman"/>
          <w:b w:val="false"/>
          <w:i w:val="false"/>
          <w:color w:val="000000"/>
          <w:sz w:val="28"/>
        </w:rPr>
        <w:t>
      мероприятия (проверки).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27 сентября 2016 года № 13-НҚ</w:t>
            </w:r>
            <w:r>
              <w:br/>
            </w: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Ревизионными комиссиями</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Член Ревизионной комиссии</w:t>
            </w:r>
          </w:p>
        </w:tc>
      </w:tr>
    </w:tbl>
    <w:p>
      <w:pPr>
        <w:spacing w:after="0"/>
        <w:ind w:left="0"/>
        <w:jc w:val="both"/>
      </w:pPr>
      <w:r>
        <w:rPr>
          <w:rFonts w:ascii="Times New Roman"/>
          <w:b w:val="false"/>
          <w:i w:val="false"/>
          <w:color w:val="000000"/>
          <w:sz w:val="28"/>
        </w:rPr>
        <w:t>
      по 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 __________ 201__ года</w:t>
      </w:r>
    </w:p>
    <w:bookmarkStart w:name="z304" w:id="135"/>
    <w:p>
      <w:pPr>
        <w:spacing w:after="0"/>
        <w:ind w:left="0"/>
        <w:jc w:val="both"/>
      </w:pPr>
      <w:r>
        <w:rPr>
          <w:rFonts w:ascii="Times New Roman"/>
          <w:b w:val="false"/>
          <w:i w:val="false"/>
          <w:color w:val="000000"/>
          <w:sz w:val="28"/>
        </w:rPr>
        <w:t>
      ПРОГРАММА аудита</w:t>
      </w:r>
    </w:p>
    <w:bookmarkEnd w:id="135"/>
    <w:bookmarkStart w:name="z305" w:id="136"/>
    <w:p>
      <w:pPr>
        <w:spacing w:after="0"/>
        <w:ind w:left="0"/>
        <w:jc w:val="both"/>
      </w:pPr>
      <w:r>
        <w:rPr>
          <w:rFonts w:ascii="Times New Roman"/>
          <w:b w:val="false"/>
          <w:i w:val="false"/>
          <w:color w:val="000000"/>
          <w:sz w:val="28"/>
        </w:rPr>
        <w:t>
      1._____________________________________________________________</w:t>
      </w:r>
    </w:p>
    <w:bookmarkEnd w:id="136"/>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
      Цель аудиторского мероприятия (совместной, параллельной проверки):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Тип государственного аудита, вид проверки: __________________________</w:t>
      </w:r>
    </w:p>
    <w:p>
      <w:pPr>
        <w:spacing w:after="0"/>
        <w:ind w:left="0"/>
        <w:jc w:val="both"/>
      </w:pPr>
      <w:r>
        <w:rPr>
          <w:rFonts w:ascii="Times New Roman"/>
          <w:b w:val="false"/>
          <w:i w:val="false"/>
          <w:color w:val="000000"/>
          <w:sz w:val="28"/>
        </w:rPr>
        <w:t>
      Период, охватываемый аудиторским мероприятием (совместной,</w:t>
      </w:r>
    </w:p>
    <w:p>
      <w:pPr>
        <w:spacing w:after="0"/>
        <w:ind w:left="0"/>
        <w:jc w:val="both"/>
      </w:pPr>
      <w:r>
        <w:rPr>
          <w:rFonts w:ascii="Times New Roman"/>
          <w:b w:val="false"/>
          <w:i w:val="false"/>
          <w:color w:val="000000"/>
          <w:sz w:val="28"/>
        </w:rPr>
        <w:t>
      параллельной проверкой):_____________________________________________</w:t>
      </w:r>
    </w:p>
    <w:p>
      <w:pPr>
        <w:spacing w:after="0"/>
        <w:ind w:left="0"/>
        <w:jc w:val="both"/>
      </w:pPr>
      <w:r>
        <w:rPr>
          <w:rFonts w:ascii="Times New Roman"/>
          <w:b w:val="false"/>
          <w:i w:val="false"/>
          <w:color w:val="000000"/>
          <w:sz w:val="28"/>
        </w:rPr>
        <w:t>
      Сроки проведения аудиторского мероприятия (совместной, параллельной</w:t>
      </w:r>
    </w:p>
    <w:p>
      <w:pPr>
        <w:spacing w:after="0"/>
        <w:ind w:left="0"/>
        <w:jc w:val="both"/>
      </w:pPr>
      <w:r>
        <w:rPr>
          <w:rFonts w:ascii="Times New Roman"/>
          <w:b w:val="false"/>
          <w:i w:val="false"/>
          <w:color w:val="000000"/>
          <w:sz w:val="28"/>
        </w:rPr>
        <w:t>
      проверки):</w:t>
      </w:r>
    </w:p>
    <w:p>
      <w:pPr>
        <w:spacing w:after="0"/>
        <w:ind w:left="0"/>
        <w:jc w:val="both"/>
      </w:pPr>
      <w:r>
        <w:rPr>
          <w:rFonts w:ascii="Times New Roman"/>
          <w:b w:val="false"/>
          <w:i w:val="false"/>
          <w:color w:val="000000"/>
          <w:sz w:val="28"/>
        </w:rPr>
        <w:t>
      с ____________ по __________</w:t>
      </w:r>
    </w:p>
    <w:p>
      <w:pPr>
        <w:spacing w:after="0"/>
        <w:ind w:left="0"/>
        <w:jc w:val="both"/>
      </w:pPr>
      <w:r>
        <w:rPr>
          <w:rFonts w:ascii="Times New Roman"/>
          <w:b w:val="false"/>
          <w:i w:val="false"/>
          <w:color w:val="000000"/>
          <w:sz w:val="28"/>
        </w:rPr>
        <w:t>
      Состав группы государственного аудита (государственный аудитор):_____</w:t>
      </w:r>
    </w:p>
    <w:p>
      <w:pPr>
        <w:spacing w:after="0"/>
        <w:ind w:left="0"/>
        <w:jc w:val="both"/>
      </w:pPr>
      <w:r>
        <w:rPr>
          <w:rFonts w:ascii="Times New Roman"/>
          <w:b w:val="false"/>
          <w:i w:val="false"/>
          <w:color w:val="000000"/>
          <w:sz w:val="28"/>
        </w:rPr>
        <w:t>
      Объем средств и (или) активов, охватываемых аудиторским мероприятием</w:t>
      </w:r>
    </w:p>
    <w:p>
      <w:pPr>
        <w:spacing w:after="0"/>
        <w:ind w:left="0"/>
        <w:jc w:val="both"/>
      </w:pPr>
      <w:r>
        <w:rPr>
          <w:rFonts w:ascii="Times New Roman"/>
          <w:b w:val="false"/>
          <w:i w:val="false"/>
          <w:color w:val="000000"/>
          <w:sz w:val="28"/>
        </w:rPr>
        <w:t>
      (совместной, параллельной проверкой):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4872"/>
        <w:gridCol w:w="728"/>
        <w:gridCol w:w="5825"/>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(номер и наименование) и (или) активы, подлежащие охвату аудиторским мероприятием (совместной, параллельной проверкой)</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Год/полугодие/месяцы</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местного бюджета и (или) активов, подлежащих охвату аудиторским мероприятием (совместной, параллельной проверкой) (тыс. тенге)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Показатели государственного аудита и вопросы аудиторского мероприятия</w:t>
      </w:r>
    </w:p>
    <w:p>
      <w:pPr>
        <w:spacing w:after="0"/>
        <w:ind w:left="0"/>
        <w:jc w:val="both"/>
      </w:pPr>
      <w:r>
        <w:rPr>
          <w:rFonts w:ascii="Times New Roman"/>
          <w:b w:val="false"/>
          <w:i w:val="false"/>
          <w:color w:val="000000"/>
          <w:sz w:val="28"/>
        </w:rPr>
        <w:t>
      (совместной, параллельной проверки) к каждому из показателей:</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Нормативное правовое и методологическое обеспечение аудиторского</w:t>
      </w:r>
    </w:p>
    <w:p>
      <w:pPr>
        <w:spacing w:after="0"/>
        <w:ind w:left="0"/>
        <w:jc w:val="both"/>
      </w:pPr>
      <w:r>
        <w:rPr>
          <w:rFonts w:ascii="Times New Roman"/>
          <w:b w:val="false"/>
          <w:i w:val="false"/>
          <w:color w:val="000000"/>
          <w:sz w:val="28"/>
        </w:rPr>
        <w:t>
      мероприятия (совместной, параллельной проверки):</w:t>
      </w:r>
    </w:p>
    <w:p>
      <w:pPr>
        <w:spacing w:after="0"/>
        <w:ind w:left="0"/>
        <w:jc w:val="both"/>
      </w:pPr>
      <w:r>
        <w:rPr>
          <w:rFonts w:ascii="Times New Roman"/>
          <w:b w:val="false"/>
          <w:i w:val="false"/>
          <w:color w:val="000000"/>
          <w:sz w:val="28"/>
        </w:rPr>
        <w:t>
      _________________________________________________________________</w:t>
      </w:r>
    </w:p>
    <w:bookmarkStart w:name="z306" w:id="137"/>
    <w:p>
      <w:pPr>
        <w:spacing w:after="0"/>
        <w:ind w:left="0"/>
        <w:jc w:val="both"/>
      </w:pPr>
      <w:r>
        <w:rPr>
          <w:rFonts w:ascii="Times New Roman"/>
          <w:b w:val="false"/>
          <w:i w:val="false"/>
          <w:color w:val="000000"/>
          <w:sz w:val="28"/>
        </w:rPr>
        <w:t>
      2. ____________________________________________________________</w:t>
      </w:r>
    </w:p>
    <w:bookmarkEnd w:id="137"/>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736"/>
        <w:gridCol w:w="10564"/>
      </w:tblGrid>
      <w:tr>
        <w:trPr>
          <w:trHeight w:val="30" w:hRule="atLeast"/>
        </w:trPr>
        <w:tc>
          <w:tcPr>
            <w:tcW w:w="1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ответственного за проведение государственного аудита</w:t>
            </w:r>
          </w:p>
        </w:tc>
        <w:tc>
          <w:tcPr>
            <w:tcW w:w="10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(подпись, инициалы, фамилия)</w:t>
            </w:r>
          </w:p>
        </w:tc>
      </w:tr>
      <w:tr>
        <w:trPr>
          <w:trHeight w:val="30" w:hRule="atLeast"/>
        </w:trPr>
        <w:tc>
          <w:tcPr>
            <w:tcW w:w="1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государственного аудита</w:t>
            </w:r>
          </w:p>
        </w:tc>
        <w:tc>
          <w:tcPr>
            <w:tcW w:w="10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(подпись, инициалы, фамилия)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составление программы проведения государственного</w:t>
      </w:r>
    </w:p>
    <w:p>
      <w:pPr>
        <w:spacing w:after="0"/>
        <w:ind w:left="0"/>
        <w:jc w:val="both"/>
      </w:pPr>
      <w:r>
        <w:rPr>
          <w:rFonts w:ascii="Times New Roman"/>
          <w:b w:val="false"/>
          <w:i w:val="false"/>
          <w:color w:val="000000"/>
          <w:sz w:val="28"/>
        </w:rPr>
        <w:t>
      аудита (далее – Программа аудита).</w:t>
      </w:r>
    </w:p>
    <w:bookmarkStart w:name="z307" w:id="138"/>
    <w:p>
      <w:pPr>
        <w:spacing w:after="0"/>
        <w:ind w:left="0"/>
        <w:jc w:val="both"/>
      </w:pPr>
      <w:r>
        <w:rPr>
          <w:rFonts w:ascii="Times New Roman"/>
          <w:b w:val="false"/>
          <w:i w:val="false"/>
          <w:color w:val="000000"/>
          <w:sz w:val="28"/>
        </w:rPr>
        <w:t>
      1. Наименование объекта аудиторского мероприятия (проверки).</w:t>
      </w:r>
    </w:p>
    <w:bookmarkEnd w:id="138"/>
    <w:p>
      <w:pPr>
        <w:spacing w:after="0"/>
        <w:ind w:left="0"/>
        <w:jc w:val="both"/>
      </w:pPr>
      <w:r>
        <w:rPr>
          <w:rFonts w:ascii="Times New Roman"/>
          <w:b w:val="false"/>
          <w:i w:val="false"/>
          <w:color w:val="000000"/>
          <w:sz w:val="28"/>
        </w:rPr>
        <w:t>
      Указывается порядковый номер, наименование объекта</w:t>
      </w:r>
    </w:p>
    <w:p>
      <w:pPr>
        <w:spacing w:after="0"/>
        <w:ind w:left="0"/>
        <w:jc w:val="both"/>
      </w:pPr>
      <w:r>
        <w:rPr>
          <w:rFonts w:ascii="Times New Roman"/>
          <w:b w:val="false"/>
          <w:i w:val="false"/>
          <w:color w:val="000000"/>
          <w:sz w:val="28"/>
        </w:rPr>
        <w:t>
      государственного аудита.</w:t>
      </w:r>
    </w:p>
    <w:bookmarkStart w:name="z308" w:id="139"/>
    <w:p>
      <w:pPr>
        <w:spacing w:after="0"/>
        <w:ind w:left="0"/>
        <w:jc w:val="both"/>
      </w:pPr>
      <w:r>
        <w:rPr>
          <w:rFonts w:ascii="Times New Roman"/>
          <w:b w:val="false"/>
          <w:i w:val="false"/>
          <w:color w:val="000000"/>
          <w:sz w:val="28"/>
        </w:rPr>
        <w:t>
      2. Цель аудиторского мероприятия (проверки).</w:t>
      </w:r>
    </w:p>
    <w:bookmarkEnd w:id="139"/>
    <w:p>
      <w:pPr>
        <w:spacing w:after="0"/>
        <w:ind w:left="0"/>
        <w:jc w:val="both"/>
      </w:pPr>
      <w:r>
        <w:rPr>
          <w:rFonts w:ascii="Times New Roman"/>
          <w:b w:val="false"/>
          <w:i w:val="false"/>
          <w:color w:val="000000"/>
          <w:sz w:val="28"/>
        </w:rPr>
        <w:t>
      В зависимости от тематики (наименования аудиторского</w:t>
      </w:r>
    </w:p>
    <w:p>
      <w:pPr>
        <w:spacing w:after="0"/>
        <w:ind w:left="0"/>
        <w:jc w:val="both"/>
      </w:pPr>
      <w:r>
        <w:rPr>
          <w:rFonts w:ascii="Times New Roman"/>
          <w:b w:val="false"/>
          <w:i w:val="false"/>
          <w:color w:val="000000"/>
          <w:sz w:val="28"/>
        </w:rPr>
        <w:t>
      мероприятия, аудиторским мероприятием (совместной, параллельной</w:t>
      </w:r>
    </w:p>
    <w:p>
      <w:pPr>
        <w:spacing w:after="0"/>
        <w:ind w:left="0"/>
        <w:jc w:val="both"/>
      </w:pPr>
      <w:r>
        <w:rPr>
          <w:rFonts w:ascii="Times New Roman"/>
          <w:b w:val="false"/>
          <w:i w:val="false"/>
          <w:color w:val="000000"/>
          <w:sz w:val="28"/>
        </w:rPr>
        <w:t>
      проверкой) и типа запланированного государственного аудита в качестве</w:t>
      </w:r>
    </w:p>
    <w:p>
      <w:pPr>
        <w:spacing w:after="0"/>
        <w:ind w:left="0"/>
        <w:jc w:val="both"/>
      </w:pPr>
      <w:r>
        <w:rPr>
          <w:rFonts w:ascii="Times New Roman"/>
          <w:b w:val="false"/>
          <w:i w:val="false"/>
          <w:color w:val="000000"/>
          <w:sz w:val="28"/>
        </w:rPr>
        <w:t xml:space="preserve">
      цели указываются направления, предусмотренные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w:t>
      </w:r>
    </w:p>
    <w:p>
      <w:pPr>
        <w:spacing w:after="0"/>
        <w:ind w:left="0"/>
        <w:jc w:val="both"/>
      </w:pPr>
      <w:r>
        <w:rPr>
          <w:rFonts w:ascii="Times New Roman"/>
          <w:b w:val="false"/>
          <w:i w:val="false"/>
          <w:color w:val="000000"/>
          <w:sz w:val="28"/>
        </w:rPr>
        <w:t>
      13 Закона о государственном аудите.</w:t>
      </w:r>
    </w:p>
    <w:bookmarkStart w:name="z309" w:id="140"/>
    <w:p>
      <w:pPr>
        <w:spacing w:after="0"/>
        <w:ind w:left="0"/>
        <w:jc w:val="both"/>
      </w:pPr>
      <w:r>
        <w:rPr>
          <w:rFonts w:ascii="Times New Roman"/>
          <w:b w:val="false"/>
          <w:i w:val="false"/>
          <w:color w:val="000000"/>
          <w:sz w:val="28"/>
        </w:rPr>
        <w:t>
      3. Тип государственного аудита.</w:t>
      </w:r>
    </w:p>
    <w:bookmarkEnd w:id="140"/>
    <w:p>
      <w:pPr>
        <w:spacing w:after="0"/>
        <w:ind w:left="0"/>
        <w:jc w:val="both"/>
      </w:pPr>
      <w:r>
        <w:rPr>
          <w:rFonts w:ascii="Times New Roman"/>
          <w:b w:val="false"/>
          <w:i w:val="false"/>
          <w:color w:val="000000"/>
          <w:sz w:val="28"/>
        </w:rPr>
        <w:t>
      Указывается соответствующий тип проводимого государственного</w:t>
      </w:r>
    </w:p>
    <w:p>
      <w:pPr>
        <w:spacing w:after="0"/>
        <w:ind w:left="0"/>
        <w:jc w:val="both"/>
      </w:pPr>
      <w:r>
        <w:rPr>
          <w:rFonts w:ascii="Times New Roman"/>
          <w:b w:val="false"/>
          <w:i w:val="false"/>
          <w:color w:val="000000"/>
          <w:sz w:val="28"/>
        </w:rPr>
        <w:t>
      аудита на данном объекте государственного аудита: соответствия,</w:t>
      </w:r>
    </w:p>
    <w:p>
      <w:pPr>
        <w:spacing w:after="0"/>
        <w:ind w:left="0"/>
        <w:jc w:val="both"/>
      </w:pPr>
      <w:r>
        <w:rPr>
          <w:rFonts w:ascii="Times New Roman"/>
          <w:b w:val="false"/>
          <w:i w:val="false"/>
          <w:color w:val="000000"/>
          <w:sz w:val="28"/>
        </w:rPr>
        <w:t>
      финансовой отчетности, эффективности. В случае проведения проверки</w:t>
      </w:r>
    </w:p>
    <w:p>
      <w:pPr>
        <w:spacing w:after="0"/>
        <w:ind w:left="0"/>
        <w:jc w:val="both"/>
      </w:pPr>
      <w:r>
        <w:rPr>
          <w:rFonts w:ascii="Times New Roman"/>
          <w:b w:val="false"/>
          <w:i w:val="false"/>
          <w:color w:val="000000"/>
          <w:sz w:val="28"/>
        </w:rPr>
        <w:t>
      указывается ее вид. При проведении встречной проверки тип</w:t>
      </w:r>
    </w:p>
    <w:p>
      <w:pPr>
        <w:spacing w:after="0"/>
        <w:ind w:left="0"/>
        <w:jc w:val="both"/>
      </w:pPr>
      <w:r>
        <w:rPr>
          <w:rFonts w:ascii="Times New Roman"/>
          <w:b w:val="false"/>
          <w:i w:val="false"/>
          <w:color w:val="000000"/>
          <w:sz w:val="28"/>
        </w:rPr>
        <w:t>
      государственного аудита не указывается.</w:t>
      </w:r>
    </w:p>
    <w:bookmarkStart w:name="z310" w:id="141"/>
    <w:p>
      <w:pPr>
        <w:spacing w:after="0"/>
        <w:ind w:left="0"/>
        <w:jc w:val="both"/>
      </w:pPr>
      <w:r>
        <w:rPr>
          <w:rFonts w:ascii="Times New Roman"/>
          <w:b w:val="false"/>
          <w:i w:val="false"/>
          <w:color w:val="000000"/>
          <w:sz w:val="28"/>
        </w:rPr>
        <w:t>
      4. Период, охватываемый аудиторским мероприятием (совместной,</w:t>
      </w:r>
    </w:p>
    <w:bookmarkEnd w:id="141"/>
    <w:p>
      <w:pPr>
        <w:spacing w:after="0"/>
        <w:ind w:left="0"/>
        <w:jc w:val="both"/>
      </w:pPr>
      <w:r>
        <w:rPr>
          <w:rFonts w:ascii="Times New Roman"/>
          <w:b w:val="false"/>
          <w:i w:val="false"/>
          <w:color w:val="000000"/>
          <w:sz w:val="28"/>
        </w:rPr>
        <w:t>
      параллельной проверкой).</w:t>
      </w:r>
    </w:p>
    <w:p>
      <w:pPr>
        <w:spacing w:after="0"/>
        <w:ind w:left="0"/>
        <w:jc w:val="both"/>
      </w:pPr>
      <w:r>
        <w:rPr>
          <w:rFonts w:ascii="Times New Roman"/>
          <w:b w:val="false"/>
          <w:i w:val="false"/>
          <w:color w:val="000000"/>
          <w:sz w:val="28"/>
        </w:rPr>
        <w:t>
      Указывается охватываемый аудиторским мероприятием (совместной,</w:t>
      </w:r>
    </w:p>
    <w:p>
      <w:pPr>
        <w:spacing w:after="0"/>
        <w:ind w:left="0"/>
        <w:jc w:val="both"/>
      </w:pPr>
      <w:r>
        <w:rPr>
          <w:rFonts w:ascii="Times New Roman"/>
          <w:b w:val="false"/>
          <w:i w:val="false"/>
          <w:color w:val="000000"/>
          <w:sz w:val="28"/>
        </w:rPr>
        <w:t>
      параллельной проверкой) период деятельности объекта государственного</w:t>
      </w:r>
    </w:p>
    <w:p>
      <w:pPr>
        <w:spacing w:after="0"/>
        <w:ind w:left="0"/>
        <w:jc w:val="both"/>
      </w:pPr>
      <w:r>
        <w:rPr>
          <w:rFonts w:ascii="Times New Roman"/>
          <w:b w:val="false"/>
          <w:i w:val="false"/>
          <w:color w:val="000000"/>
          <w:sz w:val="28"/>
        </w:rPr>
        <w:t>
      аудита (дни, месяцы, годы).</w:t>
      </w:r>
    </w:p>
    <w:bookmarkStart w:name="z311" w:id="142"/>
    <w:p>
      <w:pPr>
        <w:spacing w:after="0"/>
        <w:ind w:left="0"/>
        <w:jc w:val="both"/>
      </w:pPr>
      <w:r>
        <w:rPr>
          <w:rFonts w:ascii="Times New Roman"/>
          <w:b w:val="false"/>
          <w:i w:val="false"/>
          <w:color w:val="000000"/>
          <w:sz w:val="28"/>
        </w:rPr>
        <w:t>
      5. Сроки проведения аудиторского мероприятия (совместной,</w:t>
      </w:r>
    </w:p>
    <w:bookmarkEnd w:id="142"/>
    <w:p>
      <w:pPr>
        <w:spacing w:after="0"/>
        <w:ind w:left="0"/>
        <w:jc w:val="both"/>
      </w:pPr>
      <w:r>
        <w:rPr>
          <w:rFonts w:ascii="Times New Roman"/>
          <w:b w:val="false"/>
          <w:i w:val="false"/>
          <w:color w:val="000000"/>
          <w:sz w:val="28"/>
        </w:rPr>
        <w:t>
      параллельной проверки).</w:t>
      </w:r>
    </w:p>
    <w:p>
      <w:pPr>
        <w:spacing w:after="0"/>
        <w:ind w:left="0"/>
        <w:jc w:val="both"/>
      </w:pPr>
      <w:r>
        <w:rPr>
          <w:rFonts w:ascii="Times New Roman"/>
          <w:b w:val="false"/>
          <w:i w:val="false"/>
          <w:color w:val="000000"/>
          <w:sz w:val="28"/>
        </w:rPr>
        <w:t>
      Указывается даты начала и окончания проведения аудиторского</w:t>
      </w:r>
    </w:p>
    <w:p>
      <w:pPr>
        <w:spacing w:after="0"/>
        <w:ind w:left="0"/>
        <w:jc w:val="both"/>
      </w:pPr>
      <w:r>
        <w:rPr>
          <w:rFonts w:ascii="Times New Roman"/>
          <w:b w:val="false"/>
          <w:i w:val="false"/>
          <w:color w:val="000000"/>
          <w:sz w:val="28"/>
        </w:rPr>
        <w:t>
      мероприятия (совместной, параллельной проверки).</w:t>
      </w:r>
    </w:p>
    <w:bookmarkStart w:name="z312" w:id="143"/>
    <w:p>
      <w:pPr>
        <w:spacing w:after="0"/>
        <w:ind w:left="0"/>
        <w:jc w:val="both"/>
      </w:pPr>
      <w:r>
        <w:rPr>
          <w:rFonts w:ascii="Times New Roman"/>
          <w:b w:val="false"/>
          <w:i w:val="false"/>
          <w:color w:val="000000"/>
          <w:sz w:val="28"/>
        </w:rPr>
        <w:t>
      6. Состав группы государственного аудита (государственный</w:t>
      </w:r>
    </w:p>
    <w:bookmarkEnd w:id="143"/>
    <w:p>
      <w:pPr>
        <w:spacing w:after="0"/>
        <w:ind w:left="0"/>
        <w:jc w:val="both"/>
      </w:pPr>
      <w:r>
        <w:rPr>
          <w:rFonts w:ascii="Times New Roman"/>
          <w:b w:val="false"/>
          <w:i w:val="false"/>
          <w:color w:val="000000"/>
          <w:sz w:val="28"/>
        </w:rPr>
        <w:t>
      аудитор).</w:t>
      </w:r>
    </w:p>
    <w:p>
      <w:pPr>
        <w:spacing w:after="0"/>
        <w:ind w:left="0"/>
        <w:jc w:val="both"/>
      </w:pPr>
      <w:r>
        <w:rPr>
          <w:rFonts w:ascii="Times New Roman"/>
          <w:b w:val="false"/>
          <w:i w:val="false"/>
          <w:color w:val="000000"/>
          <w:sz w:val="28"/>
        </w:rPr>
        <w:t>
      Указываются фамилии, инициалы, должности работников (работника)</w:t>
      </w:r>
    </w:p>
    <w:p>
      <w:pPr>
        <w:spacing w:after="0"/>
        <w:ind w:left="0"/>
        <w:jc w:val="both"/>
      </w:pPr>
      <w:r>
        <w:rPr>
          <w:rFonts w:ascii="Times New Roman"/>
          <w:b w:val="false"/>
          <w:i w:val="false"/>
          <w:color w:val="000000"/>
          <w:sz w:val="28"/>
        </w:rPr>
        <w:t>
      Ревизионной комиссии, осуществляющих(-его) аудиторское мероприятие</w:t>
      </w:r>
    </w:p>
    <w:p>
      <w:pPr>
        <w:spacing w:after="0"/>
        <w:ind w:left="0"/>
        <w:jc w:val="both"/>
      </w:pPr>
      <w:r>
        <w:rPr>
          <w:rFonts w:ascii="Times New Roman"/>
          <w:b w:val="false"/>
          <w:i w:val="false"/>
          <w:color w:val="000000"/>
          <w:sz w:val="28"/>
        </w:rPr>
        <w:t>
      (совместную, параллельную проверку) на данном объекте</w:t>
      </w:r>
    </w:p>
    <w:p>
      <w:pPr>
        <w:spacing w:after="0"/>
        <w:ind w:left="0"/>
        <w:jc w:val="both"/>
      </w:pPr>
      <w:r>
        <w:rPr>
          <w:rFonts w:ascii="Times New Roman"/>
          <w:b w:val="false"/>
          <w:i w:val="false"/>
          <w:color w:val="000000"/>
          <w:sz w:val="28"/>
        </w:rPr>
        <w:t>
      государственного аудита, специалистов государственных органов,</w:t>
      </w:r>
    </w:p>
    <w:p>
      <w:pPr>
        <w:spacing w:after="0"/>
        <w:ind w:left="0"/>
        <w:jc w:val="both"/>
      </w:pPr>
      <w:r>
        <w:rPr>
          <w:rFonts w:ascii="Times New Roman"/>
          <w:b w:val="false"/>
          <w:i w:val="false"/>
          <w:color w:val="000000"/>
          <w:sz w:val="28"/>
        </w:rPr>
        <w:t>
      работников негосударственных аудиторских организаций и экспертов (в</w:t>
      </w:r>
    </w:p>
    <w:p>
      <w:pPr>
        <w:spacing w:after="0"/>
        <w:ind w:left="0"/>
        <w:jc w:val="both"/>
      </w:pPr>
      <w:r>
        <w:rPr>
          <w:rFonts w:ascii="Times New Roman"/>
          <w:b w:val="false"/>
          <w:i w:val="false"/>
          <w:color w:val="000000"/>
          <w:sz w:val="28"/>
        </w:rPr>
        <w:t>
      случае их привлечения).</w:t>
      </w:r>
    </w:p>
    <w:bookmarkStart w:name="z313" w:id="144"/>
    <w:p>
      <w:pPr>
        <w:spacing w:after="0"/>
        <w:ind w:left="0"/>
        <w:jc w:val="both"/>
      </w:pPr>
      <w:r>
        <w:rPr>
          <w:rFonts w:ascii="Times New Roman"/>
          <w:b w:val="false"/>
          <w:i w:val="false"/>
          <w:color w:val="000000"/>
          <w:sz w:val="28"/>
        </w:rPr>
        <w:t>
      7. Объем средств, охватываемых аудиторским мероприятием</w:t>
      </w:r>
    </w:p>
    <w:bookmarkEnd w:id="144"/>
    <w:p>
      <w:pPr>
        <w:spacing w:after="0"/>
        <w:ind w:left="0"/>
        <w:jc w:val="both"/>
      </w:pPr>
      <w:r>
        <w:rPr>
          <w:rFonts w:ascii="Times New Roman"/>
          <w:b w:val="false"/>
          <w:i w:val="false"/>
          <w:color w:val="000000"/>
          <w:sz w:val="28"/>
        </w:rPr>
        <w:t>
      (совместной, параллельной проверкой).*</w:t>
      </w:r>
    </w:p>
    <w:p>
      <w:pPr>
        <w:spacing w:after="0"/>
        <w:ind w:left="0"/>
        <w:jc w:val="both"/>
      </w:pPr>
      <w:r>
        <w:rPr>
          <w:rFonts w:ascii="Times New Roman"/>
          <w:b w:val="false"/>
          <w:i w:val="false"/>
          <w:color w:val="000000"/>
          <w:sz w:val="28"/>
        </w:rPr>
        <w:t>
      Заполняется указанная таблица в разрезе бюджетных программ и</w:t>
      </w:r>
    </w:p>
    <w:p>
      <w:pPr>
        <w:spacing w:after="0"/>
        <w:ind w:left="0"/>
        <w:jc w:val="both"/>
      </w:pPr>
      <w:r>
        <w:rPr>
          <w:rFonts w:ascii="Times New Roman"/>
          <w:b w:val="false"/>
          <w:i w:val="false"/>
          <w:color w:val="000000"/>
          <w:sz w:val="28"/>
        </w:rPr>
        <w:t>
      активов:</w:t>
      </w:r>
    </w:p>
    <w:p>
      <w:pPr>
        <w:spacing w:after="0"/>
        <w:ind w:left="0"/>
        <w:jc w:val="both"/>
      </w:pPr>
      <w:r>
        <w:rPr>
          <w:rFonts w:ascii="Times New Roman"/>
          <w:b w:val="false"/>
          <w:i w:val="false"/>
          <w:color w:val="000000"/>
          <w:sz w:val="28"/>
        </w:rPr>
        <w:t>
      в графе 1 – номер по порядку;</w:t>
      </w:r>
    </w:p>
    <w:p>
      <w:pPr>
        <w:spacing w:after="0"/>
        <w:ind w:left="0"/>
        <w:jc w:val="both"/>
      </w:pPr>
      <w:r>
        <w:rPr>
          <w:rFonts w:ascii="Times New Roman"/>
          <w:b w:val="false"/>
          <w:i w:val="false"/>
          <w:color w:val="000000"/>
          <w:sz w:val="28"/>
        </w:rPr>
        <w:t>
      в графе 2 - номер и наименование бюджетной программы и активов,</w:t>
      </w:r>
    </w:p>
    <w:p>
      <w:pPr>
        <w:spacing w:after="0"/>
        <w:ind w:left="0"/>
        <w:jc w:val="both"/>
      </w:pPr>
      <w:r>
        <w:rPr>
          <w:rFonts w:ascii="Times New Roman"/>
          <w:b w:val="false"/>
          <w:i w:val="false"/>
          <w:color w:val="000000"/>
          <w:sz w:val="28"/>
        </w:rPr>
        <w:t>
      подлежащих охвату аудиторским мероприятием (проверкой) на данном</w:t>
      </w:r>
    </w:p>
    <w:p>
      <w:pPr>
        <w:spacing w:after="0"/>
        <w:ind w:left="0"/>
        <w:jc w:val="both"/>
      </w:pPr>
      <w:r>
        <w:rPr>
          <w:rFonts w:ascii="Times New Roman"/>
          <w:b w:val="false"/>
          <w:i w:val="false"/>
          <w:color w:val="000000"/>
          <w:sz w:val="28"/>
        </w:rPr>
        <w:t>
      объекте государственного аудита;</w:t>
      </w:r>
    </w:p>
    <w:p>
      <w:pPr>
        <w:spacing w:after="0"/>
        <w:ind w:left="0"/>
        <w:jc w:val="both"/>
      </w:pPr>
      <w:r>
        <w:rPr>
          <w:rFonts w:ascii="Times New Roman"/>
          <w:b w:val="false"/>
          <w:i w:val="false"/>
          <w:color w:val="000000"/>
          <w:sz w:val="28"/>
        </w:rPr>
        <w:t>
      в графе 3 – соответствующие год, полугодие, количество месяцев,</w:t>
      </w:r>
    </w:p>
    <w:p>
      <w:pPr>
        <w:spacing w:after="0"/>
        <w:ind w:left="0"/>
        <w:jc w:val="both"/>
      </w:pPr>
      <w:r>
        <w:rPr>
          <w:rFonts w:ascii="Times New Roman"/>
          <w:b w:val="false"/>
          <w:i w:val="false"/>
          <w:color w:val="000000"/>
          <w:sz w:val="28"/>
        </w:rPr>
        <w:t>
      за которые проводится аудиторское мероприятие (проверка);</w:t>
      </w:r>
    </w:p>
    <w:p>
      <w:pPr>
        <w:spacing w:after="0"/>
        <w:ind w:left="0"/>
        <w:jc w:val="both"/>
      </w:pPr>
      <w:r>
        <w:rPr>
          <w:rFonts w:ascii="Times New Roman"/>
          <w:b w:val="false"/>
          <w:i w:val="false"/>
          <w:color w:val="000000"/>
          <w:sz w:val="28"/>
        </w:rPr>
        <w:t>
      в графе 4 – объем средств местного бюджета и активов,</w:t>
      </w:r>
    </w:p>
    <w:p>
      <w:pPr>
        <w:spacing w:after="0"/>
        <w:ind w:left="0"/>
        <w:jc w:val="both"/>
      </w:pPr>
      <w:r>
        <w:rPr>
          <w:rFonts w:ascii="Times New Roman"/>
          <w:b w:val="false"/>
          <w:i w:val="false"/>
          <w:color w:val="000000"/>
          <w:sz w:val="28"/>
        </w:rPr>
        <w:t>
      подлежащие охвату аудиторским мероприятием (проверкой).</w:t>
      </w:r>
    </w:p>
    <w:p>
      <w:pPr>
        <w:spacing w:after="0"/>
        <w:ind w:left="0"/>
        <w:jc w:val="both"/>
      </w:pPr>
      <w:r>
        <w:rPr>
          <w:rFonts w:ascii="Times New Roman"/>
          <w:b w:val="false"/>
          <w:i w:val="false"/>
          <w:color w:val="000000"/>
          <w:sz w:val="28"/>
        </w:rPr>
        <w:t>
      В конце графы 4 указывается итоговая сумма объема средств</w:t>
      </w:r>
    </w:p>
    <w:p>
      <w:pPr>
        <w:spacing w:after="0"/>
        <w:ind w:left="0"/>
        <w:jc w:val="both"/>
      </w:pPr>
      <w:r>
        <w:rPr>
          <w:rFonts w:ascii="Times New Roman"/>
          <w:b w:val="false"/>
          <w:i w:val="false"/>
          <w:color w:val="000000"/>
          <w:sz w:val="28"/>
        </w:rPr>
        <w:t>
      местного бюджета и активов, подлежащих охвату аудиторским</w:t>
      </w:r>
    </w:p>
    <w:p>
      <w:pPr>
        <w:spacing w:after="0"/>
        <w:ind w:left="0"/>
        <w:jc w:val="both"/>
      </w:pPr>
      <w:r>
        <w:rPr>
          <w:rFonts w:ascii="Times New Roman"/>
          <w:b w:val="false"/>
          <w:i w:val="false"/>
          <w:color w:val="000000"/>
          <w:sz w:val="28"/>
        </w:rPr>
        <w:t>
      мероприятием (проверкой) на данном объекте государственного аудита.</w:t>
      </w:r>
    </w:p>
    <w:p>
      <w:pPr>
        <w:spacing w:after="0"/>
        <w:ind w:left="0"/>
        <w:jc w:val="both"/>
      </w:pPr>
      <w:r>
        <w:rPr>
          <w:rFonts w:ascii="Times New Roman"/>
          <w:b w:val="false"/>
          <w:i w:val="false"/>
          <w:color w:val="000000"/>
          <w:sz w:val="28"/>
        </w:rPr>
        <w:t>
      В случае привлечения на данный объект государственного аудита</w:t>
      </w:r>
    </w:p>
    <w:p>
      <w:pPr>
        <w:spacing w:after="0"/>
        <w:ind w:left="0"/>
        <w:jc w:val="both"/>
      </w:pPr>
      <w:r>
        <w:rPr>
          <w:rFonts w:ascii="Times New Roman"/>
          <w:b w:val="false"/>
          <w:i w:val="false"/>
          <w:color w:val="000000"/>
          <w:sz w:val="28"/>
        </w:rPr>
        <w:t>
      специалистов государственных органов, работников негосударственных</w:t>
      </w:r>
    </w:p>
    <w:p>
      <w:pPr>
        <w:spacing w:after="0"/>
        <w:ind w:left="0"/>
        <w:jc w:val="both"/>
      </w:pPr>
      <w:r>
        <w:rPr>
          <w:rFonts w:ascii="Times New Roman"/>
          <w:b w:val="false"/>
          <w:i w:val="false"/>
          <w:color w:val="000000"/>
          <w:sz w:val="28"/>
        </w:rPr>
        <w:t>
      аудиторских организаций и экспертов, указывается их фамилии,</w:t>
      </w:r>
    </w:p>
    <w:p>
      <w:pPr>
        <w:spacing w:after="0"/>
        <w:ind w:left="0"/>
        <w:jc w:val="both"/>
      </w:pPr>
      <w:r>
        <w:rPr>
          <w:rFonts w:ascii="Times New Roman"/>
          <w:b w:val="false"/>
          <w:i w:val="false"/>
          <w:color w:val="000000"/>
          <w:sz w:val="28"/>
        </w:rPr>
        <w:t>
      инициалы, должности, наименование государственного органа,</w:t>
      </w:r>
    </w:p>
    <w:p>
      <w:pPr>
        <w:spacing w:after="0"/>
        <w:ind w:left="0"/>
        <w:jc w:val="both"/>
      </w:pPr>
      <w:r>
        <w:rPr>
          <w:rFonts w:ascii="Times New Roman"/>
          <w:b w:val="false"/>
          <w:i w:val="false"/>
          <w:color w:val="000000"/>
          <w:sz w:val="28"/>
        </w:rPr>
        <w:t>
      негосударственной аудиторской организации.</w:t>
      </w:r>
    </w:p>
    <w:p>
      <w:pPr>
        <w:spacing w:after="0"/>
        <w:ind w:left="0"/>
        <w:jc w:val="both"/>
      </w:pPr>
      <w:r>
        <w:rPr>
          <w:rFonts w:ascii="Times New Roman"/>
          <w:b w:val="false"/>
          <w:i w:val="false"/>
          <w:color w:val="000000"/>
          <w:sz w:val="28"/>
        </w:rPr>
        <w:t>
      *Данный раздел не заполняется при проведении государственного</w:t>
      </w:r>
    </w:p>
    <w:p>
      <w:pPr>
        <w:spacing w:after="0"/>
        <w:ind w:left="0"/>
        <w:jc w:val="both"/>
      </w:pPr>
      <w:r>
        <w:rPr>
          <w:rFonts w:ascii="Times New Roman"/>
          <w:b w:val="false"/>
          <w:i w:val="false"/>
          <w:color w:val="000000"/>
          <w:sz w:val="28"/>
        </w:rPr>
        <w:t>
      аудита полноты и своевременности поступлений в местный бюджет,</w:t>
      </w:r>
    </w:p>
    <w:p>
      <w:pPr>
        <w:spacing w:after="0"/>
        <w:ind w:left="0"/>
        <w:jc w:val="both"/>
      </w:pPr>
      <w:r>
        <w:rPr>
          <w:rFonts w:ascii="Times New Roman"/>
          <w:b w:val="false"/>
          <w:i w:val="false"/>
          <w:color w:val="000000"/>
          <w:sz w:val="28"/>
        </w:rPr>
        <w:t>
      возврата сумм поступлений из местного бюджета, эффективности</w:t>
      </w:r>
    </w:p>
    <w:p>
      <w:pPr>
        <w:spacing w:after="0"/>
        <w:ind w:left="0"/>
        <w:jc w:val="both"/>
      </w:pPr>
      <w:r>
        <w:rPr>
          <w:rFonts w:ascii="Times New Roman"/>
          <w:b w:val="false"/>
          <w:i w:val="false"/>
          <w:color w:val="000000"/>
          <w:sz w:val="28"/>
        </w:rPr>
        <w:t>
      налогового администрирования, аналитического мероприятия.</w:t>
      </w:r>
    </w:p>
    <w:bookmarkStart w:name="z314" w:id="145"/>
    <w:p>
      <w:pPr>
        <w:spacing w:after="0"/>
        <w:ind w:left="0"/>
        <w:jc w:val="both"/>
      </w:pPr>
      <w:r>
        <w:rPr>
          <w:rFonts w:ascii="Times New Roman"/>
          <w:b w:val="false"/>
          <w:i w:val="false"/>
          <w:color w:val="000000"/>
          <w:sz w:val="28"/>
        </w:rPr>
        <w:t>
      8. Показатели государственного аудита и вопросы</w:t>
      </w:r>
    </w:p>
    <w:bookmarkEnd w:id="145"/>
    <w:p>
      <w:pPr>
        <w:spacing w:after="0"/>
        <w:ind w:left="0"/>
        <w:jc w:val="both"/>
      </w:pPr>
      <w:r>
        <w:rPr>
          <w:rFonts w:ascii="Times New Roman"/>
          <w:b w:val="false"/>
          <w:i w:val="false"/>
          <w:color w:val="000000"/>
          <w:sz w:val="28"/>
        </w:rPr>
        <w:t>
      аудиторского мероприятия (совместной, параллельной проверки) к</w:t>
      </w:r>
    </w:p>
    <w:p>
      <w:pPr>
        <w:spacing w:after="0"/>
        <w:ind w:left="0"/>
        <w:jc w:val="both"/>
      </w:pPr>
      <w:r>
        <w:rPr>
          <w:rFonts w:ascii="Times New Roman"/>
          <w:b w:val="false"/>
          <w:i w:val="false"/>
          <w:color w:val="000000"/>
          <w:sz w:val="28"/>
        </w:rPr>
        <w:t>
      каждому из показателей.</w:t>
      </w:r>
    </w:p>
    <w:p>
      <w:pPr>
        <w:spacing w:after="0"/>
        <w:ind w:left="0"/>
        <w:jc w:val="both"/>
      </w:pPr>
      <w:r>
        <w:rPr>
          <w:rFonts w:ascii="Times New Roman"/>
          <w:b w:val="false"/>
          <w:i w:val="false"/>
          <w:color w:val="000000"/>
          <w:sz w:val="28"/>
        </w:rPr>
        <w:t>
      Показатели государственного аудита и вопросы аудиторского</w:t>
      </w:r>
    </w:p>
    <w:p>
      <w:pPr>
        <w:spacing w:after="0"/>
        <w:ind w:left="0"/>
        <w:jc w:val="both"/>
      </w:pPr>
      <w:r>
        <w:rPr>
          <w:rFonts w:ascii="Times New Roman"/>
          <w:b w:val="false"/>
          <w:i w:val="false"/>
          <w:color w:val="000000"/>
          <w:sz w:val="28"/>
        </w:rPr>
        <w:t>
      мероприятия (совместной, параллельной проверки) к каждому из</w:t>
      </w:r>
    </w:p>
    <w:p>
      <w:pPr>
        <w:spacing w:after="0"/>
        <w:ind w:left="0"/>
        <w:jc w:val="both"/>
      </w:pPr>
      <w:r>
        <w:rPr>
          <w:rFonts w:ascii="Times New Roman"/>
          <w:b w:val="false"/>
          <w:i w:val="false"/>
          <w:color w:val="000000"/>
          <w:sz w:val="28"/>
        </w:rPr>
        <w:t>
      показателей указываются в соответствии с направлениями,</w:t>
      </w:r>
    </w:p>
    <w:p>
      <w:pPr>
        <w:spacing w:after="0"/>
        <w:ind w:left="0"/>
        <w:jc w:val="both"/>
      </w:pPr>
      <w:r>
        <w:rPr>
          <w:rFonts w:ascii="Times New Roman"/>
          <w:b w:val="false"/>
          <w:i w:val="false"/>
          <w:color w:val="000000"/>
          <w:sz w:val="28"/>
        </w:rPr>
        <w:t xml:space="preserve">
      предусмотренными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 13 Закона о государственном</w:t>
      </w:r>
    </w:p>
    <w:p>
      <w:pPr>
        <w:spacing w:after="0"/>
        <w:ind w:left="0"/>
        <w:jc w:val="both"/>
      </w:pPr>
      <w:r>
        <w:rPr>
          <w:rFonts w:ascii="Times New Roman"/>
          <w:b w:val="false"/>
          <w:i w:val="false"/>
          <w:color w:val="000000"/>
          <w:sz w:val="28"/>
        </w:rPr>
        <w:t>
      аудите.</w:t>
      </w:r>
    </w:p>
    <w:bookmarkStart w:name="z315" w:id="146"/>
    <w:p>
      <w:pPr>
        <w:spacing w:after="0"/>
        <w:ind w:left="0"/>
        <w:jc w:val="both"/>
      </w:pPr>
      <w:r>
        <w:rPr>
          <w:rFonts w:ascii="Times New Roman"/>
          <w:b w:val="false"/>
          <w:i w:val="false"/>
          <w:color w:val="000000"/>
          <w:sz w:val="28"/>
        </w:rPr>
        <w:t>
      9. Нормативное правовое и методологическое обеспечение</w:t>
      </w:r>
    </w:p>
    <w:bookmarkEnd w:id="146"/>
    <w:p>
      <w:pPr>
        <w:spacing w:after="0"/>
        <w:ind w:left="0"/>
        <w:jc w:val="both"/>
      </w:pPr>
      <w:r>
        <w:rPr>
          <w:rFonts w:ascii="Times New Roman"/>
          <w:b w:val="false"/>
          <w:i w:val="false"/>
          <w:color w:val="000000"/>
          <w:sz w:val="28"/>
        </w:rPr>
        <w:t>
      аудиторского мероприятия (совместной, параллельной проверки).</w:t>
      </w:r>
    </w:p>
    <w:p>
      <w:pPr>
        <w:spacing w:after="0"/>
        <w:ind w:left="0"/>
        <w:jc w:val="both"/>
      </w:pPr>
      <w:r>
        <w:rPr>
          <w:rFonts w:ascii="Times New Roman"/>
          <w:b w:val="false"/>
          <w:i w:val="false"/>
          <w:color w:val="000000"/>
          <w:sz w:val="28"/>
        </w:rPr>
        <w:t>
      Указывается перечень нормативных правовых актов Республики</w:t>
      </w:r>
    </w:p>
    <w:p>
      <w:pPr>
        <w:spacing w:after="0"/>
        <w:ind w:left="0"/>
        <w:jc w:val="both"/>
      </w:pPr>
      <w:r>
        <w:rPr>
          <w:rFonts w:ascii="Times New Roman"/>
          <w:b w:val="false"/>
          <w:i w:val="false"/>
          <w:color w:val="000000"/>
          <w:sz w:val="28"/>
        </w:rPr>
        <w:t>
      Казахстан, процедурных стандартов внешнего государственного аудита и</w:t>
      </w:r>
    </w:p>
    <w:p>
      <w:pPr>
        <w:spacing w:after="0"/>
        <w:ind w:left="0"/>
        <w:jc w:val="both"/>
      </w:pPr>
      <w:r>
        <w:rPr>
          <w:rFonts w:ascii="Times New Roman"/>
          <w:b w:val="false"/>
          <w:i w:val="false"/>
          <w:color w:val="000000"/>
          <w:sz w:val="28"/>
        </w:rPr>
        <w:t>
      финансового контроля и методологических документов Ревизионной</w:t>
      </w:r>
    </w:p>
    <w:p>
      <w:pPr>
        <w:spacing w:after="0"/>
        <w:ind w:left="0"/>
        <w:jc w:val="both"/>
      </w:pPr>
      <w:r>
        <w:rPr>
          <w:rFonts w:ascii="Times New Roman"/>
          <w:b w:val="false"/>
          <w:i w:val="false"/>
          <w:color w:val="000000"/>
          <w:sz w:val="28"/>
        </w:rPr>
        <w:t>
      комиссии, используемых в ходе аудиторского мероприятия (совместной,</w:t>
      </w:r>
    </w:p>
    <w:p>
      <w:pPr>
        <w:spacing w:after="0"/>
        <w:ind w:left="0"/>
        <w:jc w:val="both"/>
      </w:pPr>
      <w:r>
        <w:rPr>
          <w:rFonts w:ascii="Times New Roman"/>
          <w:b w:val="false"/>
          <w:i w:val="false"/>
          <w:color w:val="000000"/>
          <w:sz w:val="28"/>
        </w:rPr>
        <w:t>
      параллельной проверки).</w:t>
      </w:r>
    </w:p>
    <w:p>
      <w:pPr>
        <w:spacing w:after="0"/>
        <w:ind w:left="0"/>
        <w:jc w:val="both"/>
      </w:pPr>
      <w:r>
        <w:rPr>
          <w:rFonts w:ascii="Times New Roman"/>
          <w:b w:val="false"/>
          <w:i w:val="false"/>
          <w:color w:val="000000"/>
          <w:sz w:val="28"/>
        </w:rPr>
        <w:t>
      В аналогичном порядке заполняются сведения по следующим</w:t>
      </w:r>
    </w:p>
    <w:p>
      <w:pPr>
        <w:spacing w:after="0"/>
        <w:ind w:left="0"/>
        <w:jc w:val="both"/>
      </w:pPr>
      <w:r>
        <w:rPr>
          <w:rFonts w:ascii="Times New Roman"/>
          <w:b w:val="false"/>
          <w:i w:val="false"/>
          <w:color w:val="000000"/>
          <w:sz w:val="28"/>
        </w:rPr>
        <w:t>
      объектам государственного аудита.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27 сентября 2016 года № 13-НҚ</w:t>
            </w:r>
            <w:r>
              <w:br/>
            </w: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Ревизионными комиссиями</w:t>
            </w:r>
          </w:p>
        </w:tc>
      </w:tr>
    </w:tbl>
    <w:p>
      <w:pPr>
        <w:spacing w:after="0"/>
        <w:ind w:left="0"/>
        <w:jc w:val="both"/>
      </w:pPr>
      <w:r>
        <w:rPr>
          <w:rFonts w:ascii="Times New Roman"/>
          <w:b w:val="false"/>
          <w:i w:val="false"/>
          <w:color w:val="000000"/>
          <w:sz w:val="28"/>
        </w:rPr>
        <w:t xml:space="preserve">
      форма      </w:t>
      </w:r>
    </w:p>
    <w:bookmarkStart w:name="z318" w:id="147"/>
    <w:p>
      <w:pPr>
        <w:spacing w:after="0"/>
        <w:ind w:left="0"/>
        <w:jc w:val="both"/>
      </w:pPr>
      <w:r>
        <w:rPr>
          <w:rFonts w:ascii="Times New Roman"/>
          <w:b w:val="false"/>
          <w:i w:val="false"/>
          <w:color w:val="000000"/>
          <w:sz w:val="28"/>
        </w:rPr>
        <w:t>
      ПОРУЧЕНИЕ</w:t>
      </w:r>
    </w:p>
    <w:bookmarkEnd w:id="147"/>
    <w:p>
      <w:pPr>
        <w:spacing w:after="0"/>
        <w:ind w:left="0"/>
        <w:jc w:val="both"/>
      </w:pPr>
      <w:r>
        <w:rPr>
          <w:rFonts w:ascii="Times New Roman"/>
          <w:b w:val="false"/>
          <w:i w:val="false"/>
          <w:color w:val="000000"/>
          <w:sz w:val="28"/>
        </w:rPr>
        <w:t>
      на проведение аудиторского мероприятия</w:t>
      </w:r>
    </w:p>
    <w:p>
      <w:pPr>
        <w:spacing w:after="0"/>
        <w:ind w:left="0"/>
        <w:jc w:val="both"/>
      </w:pPr>
      <w:r>
        <w:rPr>
          <w:rFonts w:ascii="Times New Roman"/>
          <w:b w:val="false"/>
          <w:i w:val="false"/>
          <w:color w:val="000000"/>
          <w:sz w:val="28"/>
        </w:rPr>
        <w:t>
      (Поручение на проведение встречной (совместной,</w:t>
      </w:r>
    </w:p>
    <w:p>
      <w:pPr>
        <w:spacing w:after="0"/>
        <w:ind w:left="0"/>
        <w:jc w:val="both"/>
      </w:pPr>
      <w:r>
        <w:rPr>
          <w:rFonts w:ascii="Times New Roman"/>
          <w:b w:val="false"/>
          <w:i w:val="false"/>
          <w:color w:val="000000"/>
          <w:sz w:val="28"/>
        </w:rPr>
        <w:t>
      параллельной) проверки)</w:t>
      </w:r>
    </w:p>
    <w:p>
      <w:pPr>
        <w:spacing w:after="0"/>
        <w:ind w:left="0"/>
        <w:jc w:val="both"/>
      </w:pPr>
      <w:r>
        <w:rPr>
          <w:rFonts w:ascii="Times New Roman"/>
          <w:b w:val="false"/>
          <w:i w:val="false"/>
          <w:color w:val="000000"/>
          <w:sz w:val="28"/>
        </w:rPr>
        <w:t>
      (Акт о назначении проверки)</w:t>
      </w:r>
    </w:p>
    <w:p>
      <w:pPr>
        <w:spacing w:after="0"/>
        <w:ind w:left="0"/>
        <w:jc w:val="both"/>
      </w:pPr>
      <w:r>
        <w:rPr>
          <w:rFonts w:ascii="Times New Roman"/>
          <w:b w:val="false"/>
          <w:i w:val="false"/>
          <w:color w:val="000000"/>
          <w:sz w:val="28"/>
        </w:rPr>
        <w:t xml:space="preserve">
      В соответствии со статьей ___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w:t>
      </w:r>
    </w:p>
    <w:p>
      <w:pPr>
        <w:spacing w:after="0"/>
        <w:ind w:left="0"/>
        <w:jc w:val="both"/>
      </w:pPr>
      <w:r>
        <w:rPr>
          <w:rFonts w:ascii="Times New Roman"/>
          <w:b w:val="false"/>
          <w:i w:val="false"/>
          <w:color w:val="000000"/>
          <w:sz w:val="28"/>
        </w:rPr>
        <w:t>
      государственном аудите и финансовом контроле" и перечнем объектов</w:t>
      </w:r>
    </w:p>
    <w:p>
      <w:pPr>
        <w:spacing w:after="0"/>
        <w:ind w:left="0"/>
        <w:jc w:val="both"/>
      </w:pPr>
      <w:r>
        <w:rPr>
          <w:rFonts w:ascii="Times New Roman"/>
          <w:b w:val="false"/>
          <w:i w:val="false"/>
          <w:color w:val="000000"/>
          <w:sz w:val="28"/>
        </w:rPr>
        <w:t>
      государственного аудита Ревизионной комиссии по _____________________</w:t>
      </w:r>
    </w:p>
    <w:p>
      <w:pPr>
        <w:spacing w:after="0"/>
        <w:ind w:left="0"/>
        <w:jc w:val="both"/>
      </w:pPr>
      <w:r>
        <w:rPr>
          <w:rFonts w:ascii="Times New Roman"/>
          <w:b w:val="false"/>
          <w:i w:val="false"/>
          <w:color w:val="000000"/>
          <w:sz w:val="28"/>
        </w:rPr>
        <w:t>
      на 20__ года поручается 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Ф.И.О. и должность работника (-ов)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Ревизионной комиссии, которому(-ым) поручено проведение аудиторского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мероприятия (проверки)</w:t>
      </w:r>
    </w:p>
    <w:p>
      <w:pPr>
        <w:spacing w:after="0"/>
        <w:ind w:left="0"/>
        <w:jc w:val="both"/>
      </w:pPr>
      <w:r>
        <w:rPr>
          <w:rFonts w:ascii="Times New Roman"/>
          <w:b w:val="false"/>
          <w:i w:val="false"/>
          <w:color w:val="000000"/>
          <w:sz w:val="28"/>
        </w:rPr>
        <w:t>
      в 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организационно-правовую форму объекта государственного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аудита, полное наименование, его местонахождение, ИИН, БИН, Ф.И.О.</w:t>
      </w:r>
    </w:p>
    <w:p>
      <w:pPr>
        <w:spacing w:after="0"/>
        <w:ind w:left="0"/>
        <w:jc w:val="both"/>
      </w:pPr>
      <w:r>
        <w:rPr>
          <w:rFonts w:ascii="Times New Roman"/>
          <w:b w:val="false"/>
          <w:i w:val="false"/>
          <w:color w:val="000000"/>
          <w:sz w:val="28"/>
        </w:rPr>
        <w:t>
      руководителя)</w:t>
      </w:r>
    </w:p>
    <w:p>
      <w:pPr>
        <w:spacing w:after="0"/>
        <w:ind w:left="0"/>
        <w:jc w:val="both"/>
      </w:pPr>
      <w:r>
        <w:rPr>
          <w:rFonts w:ascii="Times New Roman"/>
          <w:b w:val="false"/>
          <w:i w:val="false"/>
          <w:color w:val="000000"/>
          <w:sz w:val="28"/>
        </w:rPr>
        <w:t>
      аудиторское мероприятие (встречную, совместную, параллельную</w:t>
      </w:r>
    </w:p>
    <w:p>
      <w:pPr>
        <w:spacing w:after="0"/>
        <w:ind w:left="0"/>
        <w:jc w:val="both"/>
      </w:pPr>
      <w:r>
        <w:rPr>
          <w:rFonts w:ascii="Times New Roman"/>
          <w:b w:val="false"/>
          <w:i w:val="false"/>
          <w:color w:val="000000"/>
          <w:sz w:val="28"/>
        </w:rPr>
        <w:t>
      проверку) по вопросу _________________________________________</w:t>
      </w:r>
    </w:p>
    <w:p>
      <w:pPr>
        <w:spacing w:after="0"/>
        <w:ind w:left="0"/>
        <w:jc w:val="both"/>
      </w:pPr>
      <w:r>
        <w:rPr>
          <w:rFonts w:ascii="Times New Roman"/>
          <w:b w:val="false"/>
          <w:i w:val="false"/>
          <w:color w:val="000000"/>
          <w:sz w:val="28"/>
        </w:rPr>
        <w:t>
      Цель аудиторского мероприятия ____________________</w:t>
      </w:r>
    </w:p>
    <w:p>
      <w:pPr>
        <w:spacing w:after="0"/>
        <w:ind w:left="0"/>
        <w:jc w:val="both"/>
      </w:pPr>
      <w:r>
        <w:rPr>
          <w:rFonts w:ascii="Times New Roman"/>
          <w:b w:val="false"/>
          <w:i w:val="false"/>
          <w:color w:val="000000"/>
          <w:sz w:val="28"/>
        </w:rPr>
        <w:t>
      Тип государственного аудита ______________________*</w:t>
      </w:r>
    </w:p>
    <w:p>
      <w:pPr>
        <w:spacing w:after="0"/>
        <w:ind w:left="0"/>
        <w:jc w:val="both"/>
      </w:pPr>
      <w:r>
        <w:rPr>
          <w:rFonts w:ascii="Times New Roman"/>
          <w:b w:val="false"/>
          <w:i w:val="false"/>
          <w:color w:val="000000"/>
          <w:sz w:val="28"/>
        </w:rPr>
        <w:t>
      Вид проверки _______________________</w:t>
      </w:r>
    </w:p>
    <w:p>
      <w:pPr>
        <w:spacing w:after="0"/>
        <w:ind w:left="0"/>
        <w:jc w:val="both"/>
      </w:pPr>
      <w:r>
        <w:rPr>
          <w:rFonts w:ascii="Times New Roman"/>
          <w:b w:val="false"/>
          <w:i w:val="false"/>
          <w:color w:val="000000"/>
          <w:sz w:val="28"/>
        </w:rPr>
        <w:t>
      Период, охватываемый аудиторским мероприятием (проверкой) _____</w:t>
      </w:r>
    </w:p>
    <w:p>
      <w:pPr>
        <w:spacing w:after="0"/>
        <w:ind w:left="0"/>
        <w:jc w:val="both"/>
      </w:pPr>
      <w:r>
        <w:rPr>
          <w:rFonts w:ascii="Times New Roman"/>
          <w:b w:val="false"/>
          <w:i w:val="false"/>
          <w:color w:val="000000"/>
          <w:sz w:val="28"/>
        </w:rPr>
        <w:t>
      Сроки проведения аудиторского мероприятия (проверки): с __по __</w:t>
      </w:r>
    </w:p>
    <w:p>
      <w:pPr>
        <w:spacing w:after="0"/>
        <w:ind w:left="0"/>
        <w:jc w:val="both"/>
      </w:pPr>
      <w:r>
        <w:rPr>
          <w:rFonts w:ascii="Times New Roman"/>
          <w:b w:val="false"/>
          <w:i w:val="false"/>
          <w:color w:val="000000"/>
          <w:sz w:val="28"/>
        </w:rPr>
        <w:t>
      Должностные лица, имеющие доступ к сведениям, составляющим</w:t>
      </w:r>
    </w:p>
    <w:p>
      <w:pPr>
        <w:spacing w:after="0"/>
        <w:ind w:left="0"/>
        <w:jc w:val="both"/>
      </w:pPr>
      <w:r>
        <w:rPr>
          <w:rFonts w:ascii="Times New Roman"/>
          <w:b w:val="false"/>
          <w:i w:val="false"/>
          <w:color w:val="000000"/>
          <w:sz w:val="28"/>
        </w:rPr>
        <w:t>
      налоговую тайну _________________________________________________ **</w:t>
      </w:r>
    </w:p>
    <w:p>
      <w:pPr>
        <w:spacing w:after="0"/>
        <w:ind w:left="0"/>
        <w:jc w:val="both"/>
      </w:pPr>
      <w:r>
        <w:rPr>
          <w:rFonts w:ascii="Times New Roman"/>
          <w:b w:val="false"/>
          <w:i w:val="false"/>
          <w:color w:val="000000"/>
          <w:sz w:val="28"/>
        </w:rPr>
        <w:t>
      Член Ревизионной комиссии        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инициалы, фамилия)</w:t>
      </w:r>
    </w:p>
    <w:p>
      <w:pPr>
        <w:spacing w:after="0"/>
        <w:ind w:left="0"/>
        <w:jc w:val="both"/>
      </w:pPr>
      <w:r>
        <w:rPr>
          <w:rFonts w:ascii="Times New Roman"/>
          <w:b w:val="false"/>
          <w:i w:val="false"/>
          <w:color w:val="000000"/>
          <w:sz w:val="28"/>
        </w:rPr>
        <w:t>
      Срок аудиторского мероприятия (проверки): продлен с "____"______ года</w:t>
      </w:r>
    </w:p>
    <w:p>
      <w:pPr>
        <w:spacing w:after="0"/>
        <w:ind w:left="0"/>
        <w:jc w:val="both"/>
      </w:pPr>
      <w:r>
        <w:rPr>
          <w:rFonts w:ascii="Times New Roman"/>
          <w:b w:val="false"/>
          <w:i w:val="false"/>
          <w:color w:val="000000"/>
          <w:sz w:val="28"/>
        </w:rPr>
        <w:t>
      по "____"______ года*</w:t>
      </w:r>
    </w:p>
    <w:p>
      <w:pPr>
        <w:spacing w:after="0"/>
        <w:ind w:left="0"/>
        <w:jc w:val="both"/>
      </w:pPr>
      <w:r>
        <w:rPr>
          <w:rFonts w:ascii="Times New Roman"/>
          <w:b w:val="false"/>
          <w:i w:val="false"/>
          <w:color w:val="000000"/>
          <w:sz w:val="28"/>
        </w:rPr>
        <w:t>
      Председатель Ревизионной комиссии       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инициалы и фамилия)</w:t>
      </w:r>
    </w:p>
    <w:p>
      <w:pPr>
        <w:spacing w:after="0"/>
        <w:ind w:left="0"/>
        <w:jc w:val="both"/>
      </w:pPr>
      <w:r>
        <w:rPr>
          <w:rFonts w:ascii="Times New Roman"/>
          <w:b w:val="false"/>
          <w:i w:val="false"/>
          <w:color w:val="000000"/>
          <w:sz w:val="28"/>
        </w:rPr>
        <w:t>
      *Не указывается при проведении встречной проверки.</w:t>
      </w:r>
    </w:p>
    <w:p>
      <w:pPr>
        <w:spacing w:after="0"/>
        <w:ind w:left="0"/>
        <w:jc w:val="both"/>
      </w:pPr>
      <w:r>
        <w:rPr>
          <w:rFonts w:ascii="Times New Roman"/>
          <w:b w:val="false"/>
          <w:i w:val="false"/>
          <w:color w:val="000000"/>
          <w:sz w:val="28"/>
        </w:rPr>
        <w:t>
      ** - указывается при проведении проверок, предусматривающих</w:t>
      </w:r>
    </w:p>
    <w:p>
      <w:pPr>
        <w:spacing w:after="0"/>
        <w:ind w:left="0"/>
        <w:jc w:val="both"/>
      </w:pPr>
      <w:r>
        <w:rPr>
          <w:rFonts w:ascii="Times New Roman"/>
          <w:b w:val="false"/>
          <w:i w:val="false"/>
          <w:color w:val="000000"/>
          <w:sz w:val="28"/>
        </w:rPr>
        <w:t>
      предоставление объектами государственного аудита доступа к сведениям,</w:t>
      </w:r>
    </w:p>
    <w:p>
      <w:pPr>
        <w:spacing w:after="0"/>
        <w:ind w:left="0"/>
        <w:jc w:val="both"/>
      </w:pPr>
      <w:r>
        <w:rPr>
          <w:rFonts w:ascii="Times New Roman"/>
          <w:b w:val="false"/>
          <w:i w:val="false"/>
          <w:color w:val="000000"/>
          <w:sz w:val="28"/>
        </w:rPr>
        <w:t>
      составляющим налоговую тайну.</w:t>
      </w:r>
    </w:p>
    <w:p>
      <w:pPr>
        <w:spacing w:after="0"/>
        <w:ind w:left="0"/>
        <w:jc w:val="both"/>
      </w:pPr>
      <w:r>
        <w:rPr>
          <w:rFonts w:ascii="Times New Roman"/>
          <w:b w:val="false"/>
          <w:i w:val="false"/>
          <w:color w:val="000000"/>
          <w:sz w:val="28"/>
        </w:rPr>
        <w:t>
      Примечание: составление Поручения на проведение аудиторского</w:t>
      </w:r>
    </w:p>
    <w:p>
      <w:pPr>
        <w:spacing w:after="0"/>
        <w:ind w:left="0"/>
        <w:jc w:val="both"/>
      </w:pPr>
      <w:r>
        <w:rPr>
          <w:rFonts w:ascii="Times New Roman"/>
          <w:b w:val="false"/>
          <w:i w:val="false"/>
          <w:color w:val="000000"/>
          <w:sz w:val="28"/>
        </w:rPr>
        <w:t>
      мероприятия (проверки) (далее – Поручение).</w:t>
      </w:r>
    </w:p>
    <w:p>
      <w:pPr>
        <w:spacing w:after="0"/>
        <w:ind w:left="0"/>
        <w:jc w:val="both"/>
      </w:pPr>
      <w:r>
        <w:rPr>
          <w:rFonts w:ascii="Times New Roman"/>
          <w:b w:val="false"/>
          <w:i w:val="false"/>
          <w:color w:val="000000"/>
          <w:sz w:val="28"/>
        </w:rPr>
        <w:t>
      Поручение содержит следующие данные:</w:t>
      </w:r>
    </w:p>
    <w:p>
      <w:pPr>
        <w:spacing w:after="0"/>
        <w:ind w:left="0"/>
        <w:jc w:val="both"/>
      </w:pPr>
      <w:r>
        <w:rPr>
          <w:rFonts w:ascii="Times New Roman"/>
          <w:b w:val="false"/>
          <w:i w:val="false"/>
          <w:color w:val="000000"/>
          <w:sz w:val="28"/>
        </w:rPr>
        <w:t>
      номер и дата выдачи;</w:t>
      </w:r>
    </w:p>
    <w:p>
      <w:pPr>
        <w:spacing w:after="0"/>
        <w:ind w:left="0"/>
        <w:jc w:val="both"/>
      </w:pPr>
      <w:r>
        <w:rPr>
          <w:rFonts w:ascii="Times New Roman"/>
          <w:b w:val="false"/>
          <w:i w:val="false"/>
          <w:color w:val="000000"/>
          <w:sz w:val="28"/>
        </w:rPr>
        <w:t>
      фамилия, имя, отчество (при наличии) и должность работника(-ов)</w:t>
      </w:r>
    </w:p>
    <w:p>
      <w:pPr>
        <w:spacing w:after="0"/>
        <w:ind w:left="0"/>
        <w:jc w:val="both"/>
      </w:pPr>
      <w:r>
        <w:rPr>
          <w:rFonts w:ascii="Times New Roman"/>
          <w:b w:val="false"/>
          <w:i w:val="false"/>
          <w:color w:val="000000"/>
          <w:sz w:val="28"/>
        </w:rPr>
        <w:t>
      Ревизионной комиссии, которому(-ым) поручено проведение аудиторского</w:t>
      </w:r>
    </w:p>
    <w:p>
      <w:pPr>
        <w:spacing w:after="0"/>
        <w:ind w:left="0"/>
        <w:jc w:val="both"/>
      </w:pPr>
      <w:r>
        <w:rPr>
          <w:rFonts w:ascii="Times New Roman"/>
          <w:b w:val="false"/>
          <w:i w:val="false"/>
          <w:color w:val="000000"/>
          <w:sz w:val="28"/>
        </w:rPr>
        <w:t>
      мероприятия (проверки), фамилия, имя, отчество (при наличии)</w:t>
      </w:r>
    </w:p>
    <w:p>
      <w:pPr>
        <w:spacing w:after="0"/>
        <w:ind w:left="0"/>
        <w:jc w:val="both"/>
      </w:pPr>
      <w:r>
        <w:rPr>
          <w:rFonts w:ascii="Times New Roman"/>
          <w:b w:val="false"/>
          <w:i w:val="false"/>
          <w:color w:val="000000"/>
          <w:sz w:val="28"/>
        </w:rPr>
        <w:t>
      специалистов государственных органов, работников негосударственных</w:t>
      </w:r>
    </w:p>
    <w:p>
      <w:pPr>
        <w:spacing w:after="0"/>
        <w:ind w:left="0"/>
        <w:jc w:val="both"/>
      </w:pPr>
      <w:r>
        <w:rPr>
          <w:rFonts w:ascii="Times New Roman"/>
          <w:b w:val="false"/>
          <w:i w:val="false"/>
          <w:color w:val="000000"/>
          <w:sz w:val="28"/>
        </w:rPr>
        <w:t>
      аудиторских организаций и (или) экспертов, привлекаемых к проведению</w:t>
      </w:r>
    </w:p>
    <w:p>
      <w:pPr>
        <w:spacing w:after="0"/>
        <w:ind w:left="0"/>
        <w:jc w:val="both"/>
      </w:pPr>
      <w:r>
        <w:rPr>
          <w:rFonts w:ascii="Times New Roman"/>
          <w:b w:val="false"/>
          <w:i w:val="false"/>
          <w:color w:val="000000"/>
          <w:sz w:val="28"/>
        </w:rPr>
        <w:t>
      аудиторского мероприятия (проверки);</w:t>
      </w:r>
    </w:p>
    <w:p>
      <w:pPr>
        <w:spacing w:after="0"/>
        <w:ind w:left="0"/>
        <w:jc w:val="both"/>
      </w:pPr>
      <w:r>
        <w:rPr>
          <w:rFonts w:ascii="Times New Roman"/>
          <w:b w:val="false"/>
          <w:i w:val="false"/>
          <w:color w:val="000000"/>
          <w:sz w:val="28"/>
        </w:rPr>
        <w:t>
      фамилия и инициалы члена Ревизионной комиссии, ответственного</w:t>
      </w:r>
    </w:p>
    <w:p>
      <w:pPr>
        <w:spacing w:after="0"/>
        <w:ind w:left="0"/>
        <w:jc w:val="both"/>
      </w:pPr>
      <w:r>
        <w:rPr>
          <w:rFonts w:ascii="Times New Roman"/>
          <w:b w:val="false"/>
          <w:i w:val="false"/>
          <w:color w:val="000000"/>
          <w:sz w:val="28"/>
        </w:rPr>
        <w:t>
      за аудиторское мероприятие, его подпись, либо данные лица,</w:t>
      </w:r>
    </w:p>
    <w:p>
      <w:pPr>
        <w:spacing w:after="0"/>
        <w:ind w:left="0"/>
        <w:jc w:val="both"/>
      </w:pPr>
      <w:r>
        <w:rPr>
          <w:rFonts w:ascii="Times New Roman"/>
          <w:b w:val="false"/>
          <w:i w:val="false"/>
          <w:color w:val="000000"/>
          <w:sz w:val="28"/>
        </w:rPr>
        <w:t>
      исполняющего его обязанности, а также печать Ревизионной комиссии;</w:t>
      </w:r>
    </w:p>
    <w:p>
      <w:pPr>
        <w:spacing w:after="0"/>
        <w:ind w:left="0"/>
        <w:jc w:val="both"/>
      </w:pPr>
      <w:r>
        <w:rPr>
          <w:rFonts w:ascii="Times New Roman"/>
          <w:b w:val="false"/>
          <w:i w:val="false"/>
          <w:color w:val="000000"/>
          <w:sz w:val="28"/>
        </w:rPr>
        <w:t>
      сведения о продлении срока аудиторского мероприятия (проверки)</w:t>
      </w:r>
    </w:p>
    <w:p>
      <w:pPr>
        <w:spacing w:after="0"/>
        <w:ind w:left="0"/>
        <w:jc w:val="both"/>
      </w:pPr>
      <w:r>
        <w:rPr>
          <w:rFonts w:ascii="Times New Roman"/>
          <w:b w:val="false"/>
          <w:i w:val="false"/>
          <w:color w:val="000000"/>
          <w:sz w:val="28"/>
        </w:rPr>
        <w:t>
      с указанием даты в случае превышения первоначально установленного</w:t>
      </w:r>
    </w:p>
    <w:p>
      <w:pPr>
        <w:spacing w:after="0"/>
        <w:ind w:left="0"/>
        <w:jc w:val="both"/>
      </w:pPr>
      <w:r>
        <w:rPr>
          <w:rFonts w:ascii="Times New Roman"/>
          <w:b w:val="false"/>
          <w:i w:val="false"/>
          <w:color w:val="000000"/>
          <w:sz w:val="28"/>
        </w:rPr>
        <w:t>
      срока аудиторского мероприятия (проверки).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27 сентября 2016 года № 13-НҚ</w:t>
            </w:r>
            <w:r>
              <w:br/>
            </w: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Ревизионными комиссиями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
                                Руководителю объекта государственного аудита</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w:t>
      </w:r>
    </w:p>
    <w:bookmarkStart w:name="z321" w:id="148"/>
    <w:p>
      <w:pPr>
        <w:spacing w:after="0"/>
        <w:ind w:left="0"/>
        <w:jc w:val="both"/>
      </w:pPr>
      <w:r>
        <w:rPr>
          <w:rFonts w:ascii="Times New Roman"/>
          <w:b w:val="false"/>
          <w:i w:val="false"/>
          <w:color w:val="000000"/>
          <w:sz w:val="28"/>
        </w:rPr>
        <w:t>
      Требование по исполнению обязанностей руководителя объекта</w:t>
      </w:r>
    </w:p>
    <w:bookmarkEnd w:id="148"/>
    <w:p>
      <w:pPr>
        <w:spacing w:after="0"/>
        <w:ind w:left="0"/>
        <w:jc w:val="both"/>
      </w:pPr>
      <w:r>
        <w:rPr>
          <w:rFonts w:ascii="Times New Roman"/>
          <w:b w:val="false"/>
          <w:i w:val="false"/>
          <w:color w:val="000000"/>
          <w:sz w:val="28"/>
        </w:rPr>
        <w:t>
      государственного аудита</w:t>
      </w:r>
    </w:p>
    <w:bookmarkStart w:name="z322" w:id="149"/>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37 Закона</w:t>
      </w:r>
    </w:p>
    <w:bookmarkEnd w:id="149"/>
    <w:p>
      <w:pPr>
        <w:spacing w:after="0"/>
        <w:ind w:left="0"/>
        <w:jc w:val="both"/>
      </w:pPr>
      <w:r>
        <w:rPr>
          <w:rFonts w:ascii="Times New Roman"/>
          <w:b w:val="false"/>
          <w:i w:val="false"/>
          <w:color w:val="000000"/>
          <w:sz w:val="28"/>
        </w:rPr>
        <w:t>
      Республики Казахстан "О государственном аудите и финансовом контроле"</w:t>
      </w:r>
    </w:p>
    <w:p>
      <w:pPr>
        <w:spacing w:after="0"/>
        <w:ind w:left="0"/>
        <w:jc w:val="both"/>
      </w:pPr>
      <w:r>
        <w:rPr>
          <w:rFonts w:ascii="Times New Roman"/>
          <w:b w:val="false"/>
          <w:i w:val="false"/>
          <w:color w:val="000000"/>
          <w:sz w:val="28"/>
        </w:rPr>
        <w:t>
      (далее – Закон о государственном аудите) руководитель объекта</w:t>
      </w:r>
    </w:p>
    <w:p>
      <w:pPr>
        <w:spacing w:after="0"/>
        <w:ind w:left="0"/>
        <w:jc w:val="both"/>
      </w:pPr>
      <w:r>
        <w:rPr>
          <w:rFonts w:ascii="Times New Roman"/>
          <w:b w:val="false"/>
          <w:i w:val="false"/>
          <w:color w:val="000000"/>
          <w:sz w:val="28"/>
        </w:rPr>
        <w:t>
      государственного аудита обязан:</w:t>
      </w:r>
    </w:p>
    <w:p>
      <w:pPr>
        <w:spacing w:after="0"/>
        <w:ind w:left="0"/>
        <w:jc w:val="both"/>
      </w:pPr>
      <w:r>
        <w:rPr>
          <w:rFonts w:ascii="Times New Roman"/>
          <w:b w:val="false"/>
          <w:i w:val="false"/>
          <w:color w:val="000000"/>
          <w:sz w:val="28"/>
        </w:rPr>
        <w:t>
      1) обеспечить работников органа государственного аудита и</w:t>
      </w:r>
    </w:p>
    <w:p>
      <w:pPr>
        <w:spacing w:after="0"/>
        <w:ind w:left="0"/>
        <w:jc w:val="both"/>
      </w:pPr>
      <w:r>
        <w:rPr>
          <w:rFonts w:ascii="Times New Roman"/>
          <w:b w:val="false"/>
          <w:i w:val="false"/>
          <w:color w:val="000000"/>
          <w:sz w:val="28"/>
        </w:rPr>
        <w:t>
      финансового контроля рабочими местами;</w:t>
      </w:r>
    </w:p>
    <w:p>
      <w:pPr>
        <w:spacing w:after="0"/>
        <w:ind w:left="0"/>
        <w:jc w:val="both"/>
      </w:pPr>
      <w:r>
        <w:rPr>
          <w:rFonts w:ascii="Times New Roman"/>
          <w:b w:val="false"/>
          <w:i w:val="false"/>
          <w:color w:val="000000"/>
          <w:sz w:val="28"/>
        </w:rPr>
        <w:t>
      2) обеспечить работников органа государственного аудита и</w:t>
      </w:r>
    </w:p>
    <w:p>
      <w:pPr>
        <w:spacing w:after="0"/>
        <w:ind w:left="0"/>
        <w:jc w:val="both"/>
      </w:pPr>
      <w:r>
        <w:rPr>
          <w:rFonts w:ascii="Times New Roman"/>
          <w:b w:val="false"/>
          <w:i w:val="false"/>
          <w:color w:val="000000"/>
          <w:sz w:val="28"/>
        </w:rPr>
        <w:t>
      финансового контроля в срок до 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дату)</w:t>
      </w:r>
    </w:p>
    <w:p>
      <w:pPr>
        <w:spacing w:after="0"/>
        <w:ind w:left="0"/>
        <w:jc w:val="both"/>
      </w:pPr>
      <w:r>
        <w:rPr>
          <w:rFonts w:ascii="Times New Roman"/>
          <w:b w:val="false"/>
          <w:i w:val="false"/>
          <w:color w:val="000000"/>
          <w:sz w:val="28"/>
        </w:rPr>
        <w:t>
      всей запрашиваемой информацией, необходимой для осуществления</w:t>
      </w:r>
    </w:p>
    <w:p>
      <w:pPr>
        <w:spacing w:after="0"/>
        <w:ind w:left="0"/>
        <w:jc w:val="both"/>
      </w:pPr>
      <w:r>
        <w:rPr>
          <w:rFonts w:ascii="Times New Roman"/>
          <w:b w:val="false"/>
          <w:i w:val="false"/>
          <w:color w:val="000000"/>
          <w:sz w:val="28"/>
        </w:rPr>
        <w:t>
      государственного аудита: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перечень необходимых документов 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информации за подписью руководителя или главного бухгалтера)</w:t>
      </w:r>
    </w:p>
    <w:p>
      <w:pPr>
        <w:spacing w:after="0"/>
        <w:ind w:left="0"/>
        <w:jc w:val="both"/>
      </w:pPr>
      <w:r>
        <w:rPr>
          <w:rFonts w:ascii="Times New Roman"/>
          <w:b w:val="false"/>
          <w:i w:val="false"/>
          <w:color w:val="000000"/>
          <w:sz w:val="28"/>
        </w:rPr>
        <w:t>
      3) обеспечить доступ работников органа государственного аудита</w:t>
      </w:r>
    </w:p>
    <w:p>
      <w:pPr>
        <w:spacing w:after="0"/>
        <w:ind w:left="0"/>
        <w:jc w:val="both"/>
      </w:pPr>
      <w:r>
        <w:rPr>
          <w:rFonts w:ascii="Times New Roman"/>
          <w:b w:val="false"/>
          <w:i w:val="false"/>
          <w:color w:val="000000"/>
          <w:sz w:val="28"/>
        </w:rPr>
        <w:t>
      и финансового контроля к информационным и учетным системам, в том</w:t>
      </w:r>
    </w:p>
    <w:p>
      <w:pPr>
        <w:spacing w:after="0"/>
        <w:ind w:left="0"/>
        <w:jc w:val="both"/>
      </w:pPr>
      <w:r>
        <w:rPr>
          <w:rFonts w:ascii="Times New Roman"/>
          <w:b w:val="false"/>
          <w:i w:val="false"/>
          <w:color w:val="000000"/>
          <w:sz w:val="28"/>
        </w:rPr>
        <w:t>
      числе к ЕСЭДО;</w:t>
      </w:r>
    </w:p>
    <w:p>
      <w:pPr>
        <w:spacing w:after="0"/>
        <w:ind w:left="0"/>
        <w:jc w:val="both"/>
      </w:pPr>
      <w:r>
        <w:rPr>
          <w:rFonts w:ascii="Times New Roman"/>
          <w:b w:val="false"/>
          <w:i w:val="false"/>
          <w:color w:val="000000"/>
          <w:sz w:val="28"/>
        </w:rPr>
        <w:t>
      4) не вмешиваться в действия работников органа государственного</w:t>
      </w:r>
    </w:p>
    <w:p>
      <w:pPr>
        <w:spacing w:after="0"/>
        <w:ind w:left="0"/>
        <w:jc w:val="both"/>
      </w:pPr>
      <w:r>
        <w:rPr>
          <w:rFonts w:ascii="Times New Roman"/>
          <w:b w:val="false"/>
          <w:i w:val="false"/>
          <w:color w:val="000000"/>
          <w:sz w:val="28"/>
        </w:rPr>
        <w:t>
      аудита и финансового контроля и не препятствовать проведению</w:t>
      </w:r>
    </w:p>
    <w:p>
      <w:pPr>
        <w:spacing w:after="0"/>
        <w:ind w:left="0"/>
        <w:jc w:val="both"/>
      </w:pPr>
      <w:r>
        <w:rPr>
          <w:rFonts w:ascii="Times New Roman"/>
          <w:b w:val="false"/>
          <w:i w:val="false"/>
          <w:color w:val="000000"/>
          <w:sz w:val="28"/>
        </w:rPr>
        <w:t>
      государственного аудита;</w:t>
      </w:r>
    </w:p>
    <w:p>
      <w:pPr>
        <w:spacing w:after="0"/>
        <w:ind w:left="0"/>
        <w:jc w:val="both"/>
      </w:pPr>
      <w:r>
        <w:rPr>
          <w:rFonts w:ascii="Times New Roman"/>
          <w:b w:val="false"/>
          <w:i w:val="false"/>
          <w:color w:val="000000"/>
          <w:sz w:val="28"/>
        </w:rPr>
        <w:t>
      5) при несогласии с результатами аудиторского мероприятия</w:t>
      </w:r>
    </w:p>
    <w:p>
      <w:pPr>
        <w:spacing w:after="0"/>
        <w:ind w:left="0"/>
        <w:jc w:val="both"/>
      </w:pPr>
      <w:r>
        <w:rPr>
          <w:rFonts w:ascii="Times New Roman"/>
          <w:b w:val="false"/>
          <w:i w:val="false"/>
          <w:color w:val="000000"/>
          <w:sz w:val="28"/>
        </w:rPr>
        <w:t>
      письменные возражения к Аудиторскому отчету представить в Ревизионную</w:t>
      </w:r>
    </w:p>
    <w:p>
      <w:pPr>
        <w:spacing w:after="0"/>
        <w:ind w:left="0"/>
        <w:jc w:val="both"/>
      </w:pPr>
      <w:r>
        <w:rPr>
          <w:rFonts w:ascii="Times New Roman"/>
          <w:b w:val="false"/>
          <w:i w:val="false"/>
          <w:color w:val="000000"/>
          <w:sz w:val="28"/>
        </w:rPr>
        <w:t>
      комиссию в срок не более десяти рабочих дней со дня вручения объекту</w:t>
      </w:r>
    </w:p>
    <w:p>
      <w:pPr>
        <w:spacing w:after="0"/>
        <w:ind w:left="0"/>
        <w:jc w:val="both"/>
      </w:pPr>
      <w:r>
        <w:rPr>
          <w:rFonts w:ascii="Times New Roman"/>
          <w:b w:val="false"/>
          <w:i w:val="false"/>
          <w:color w:val="000000"/>
          <w:sz w:val="28"/>
        </w:rPr>
        <w:t>
      государственного аудита подписанного Аудиторского отчета.</w:t>
      </w:r>
    </w:p>
    <w:bookmarkStart w:name="z323" w:id="150"/>
    <w:p>
      <w:pPr>
        <w:spacing w:after="0"/>
        <w:ind w:left="0"/>
        <w:jc w:val="both"/>
      </w:pPr>
      <w:r>
        <w:rPr>
          <w:rFonts w:ascii="Times New Roman"/>
          <w:b w:val="false"/>
          <w:i w:val="false"/>
          <w:color w:val="000000"/>
          <w:sz w:val="28"/>
        </w:rPr>
        <w:t xml:space="preserve">
      2. На основании </w:t>
      </w:r>
      <w:r>
        <w:rPr>
          <w:rFonts w:ascii="Times New Roman"/>
          <w:b w:val="false"/>
          <w:i w:val="false"/>
          <w:color w:val="000000"/>
          <w:sz w:val="28"/>
        </w:rPr>
        <w:t>статьи 21</w:t>
      </w: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статьи 37 Закона о</w:t>
      </w:r>
    </w:p>
    <w:bookmarkEnd w:id="150"/>
    <w:p>
      <w:pPr>
        <w:spacing w:after="0"/>
        <w:ind w:left="0"/>
        <w:jc w:val="both"/>
      </w:pPr>
      <w:r>
        <w:rPr>
          <w:rFonts w:ascii="Times New Roman"/>
          <w:b w:val="false"/>
          <w:i w:val="false"/>
          <w:color w:val="000000"/>
          <w:sz w:val="28"/>
        </w:rPr>
        <w:t>
      государственном аудите воспрепятствование должностным лицам органов</w:t>
      </w:r>
    </w:p>
    <w:p>
      <w:pPr>
        <w:spacing w:after="0"/>
        <w:ind w:left="0"/>
        <w:jc w:val="both"/>
      </w:pPr>
      <w:r>
        <w:rPr>
          <w:rFonts w:ascii="Times New Roman"/>
          <w:b w:val="false"/>
          <w:i w:val="false"/>
          <w:color w:val="000000"/>
          <w:sz w:val="28"/>
        </w:rPr>
        <w:t>
      государственного аудита и финансового контроля в выполнении ими</w:t>
      </w:r>
    </w:p>
    <w:p>
      <w:pPr>
        <w:spacing w:after="0"/>
        <w:ind w:left="0"/>
        <w:jc w:val="both"/>
      </w:pPr>
      <w:r>
        <w:rPr>
          <w:rFonts w:ascii="Times New Roman"/>
          <w:b w:val="false"/>
          <w:i w:val="false"/>
          <w:color w:val="000000"/>
          <w:sz w:val="28"/>
        </w:rPr>
        <w:t>
      служебных обязанностей в соответствии с их компетенцией, выразившееся</w:t>
      </w:r>
    </w:p>
    <w:p>
      <w:pPr>
        <w:spacing w:after="0"/>
        <w:ind w:left="0"/>
        <w:jc w:val="both"/>
      </w:pPr>
      <w:r>
        <w:rPr>
          <w:rFonts w:ascii="Times New Roman"/>
          <w:b w:val="false"/>
          <w:i w:val="false"/>
          <w:color w:val="000000"/>
          <w:sz w:val="28"/>
        </w:rPr>
        <w:t>
      в отказе допуска для проведения государственного аудита, отказе от</w:t>
      </w:r>
    </w:p>
    <w:p>
      <w:pPr>
        <w:spacing w:after="0"/>
        <w:ind w:left="0"/>
        <w:jc w:val="both"/>
      </w:pPr>
      <w:r>
        <w:rPr>
          <w:rFonts w:ascii="Times New Roman"/>
          <w:b w:val="false"/>
          <w:i w:val="false"/>
          <w:color w:val="000000"/>
          <w:sz w:val="28"/>
        </w:rPr>
        <w:t>
      предоставления необходимых документов, материалов, информации о</w:t>
      </w:r>
    </w:p>
    <w:p>
      <w:pPr>
        <w:spacing w:after="0"/>
        <w:ind w:left="0"/>
        <w:jc w:val="both"/>
      </w:pPr>
      <w:r>
        <w:rPr>
          <w:rFonts w:ascii="Times New Roman"/>
          <w:b w:val="false"/>
          <w:i w:val="false"/>
          <w:color w:val="000000"/>
          <w:sz w:val="28"/>
        </w:rPr>
        <w:t>
      деятельности и иных сведений, предоставлении недостоверной</w:t>
      </w:r>
    </w:p>
    <w:p>
      <w:pPr>
        <w:spacing w:after="0"/>
        <w:ind w:left="0"/>
        <w:jc w:val="both"/>
      </w:pPr>
      <w:r>
        <w:rPr>
          <w:rFonts w:ascii="Times New Roman"/>
          <w:b w:val="false"/>
          <w:i w:val="false"/>
          <w:color w:val="000000"/>
          <w:sz w:val="28"/>
        </w:rPr>
        <w:t>
      информации, создании иного препятствования в осуществлении</w:t>
      </w:r>
    </w:p>
    <w:p>
      <w:pPr>
        <w:spacing w:after="0"/>
        <w:ind w:left="0"/>
        <w:jc w:val="both"/>
      </w:pPr>
      <w:r>
        <w:rPr>
          <w:rFonts w:ascii="Times New Roman"/>
          <w:b w:val="false"/>
          <w:i w:val="false"/>
          <w:color w:val="000000"/>
          <w:sz w:val="28"/>
        </w:rPr>
        <w:t>
      государственного аудита влечет административную ответственность в</w:t>
      </w:r>
    </w:p>
    <w:p>
      <w:pPr>
        <w:spacing w:after="0"/>
        <w:ind w:left="0"/>
        <w:jc w:val="both"/>
      </w:pPr>
      <w:r>
        <w:rPr>
          <w:rFonts w:ascii="Times New Roman"/>
          <w:b w:val="false"/>
          <w:i w:val="false"/>
          <w:color w:val="000000"/>
          <w:sz w:val="28"/>
        </w:rPr>
        <w:t xml:space="preserve">
      соответствии со </w:t>
      </w:r>
      <w:r>
        <w:rPr>
          <w:rFonts w:ascii="Times New Roman"/>
          <w:b w:val="false"/>
          <w:i w:val="false"/>
          <w:color w:val="000000"/>
          <w:sz w:val="28"/>
        </w:rPr>
        <w:t>статьей 462</w:t>
      </w:r>
      <w:r>
        <w:rPr>
          <w:rFonts w:ascii="Times New Roman"/>
          <w:b w:val="false"/>
          <w:i w:val="false"/>
          <w:color w:val="000000"/>
          <w:sz w:val="28"/>
        </w:rPr>
        <w:t xml:space="preserve"> Кодекса Республики Казахстан "Об</w:t>
      </w:r>
    </w:p>
    <w:p>
      <w:pPr>
        <w:spacing w:after="0"/>
        <w:ind w:left="0"/>
        <w:jc w:val="both"/>
      </w:pPr>
      <w:r>
        <w:rPr>
          <w:rFonts w:ascii="Times New Roman"/>
          <w:b w:val="false"/>
          <w:i w:val="false"/>
          <w:color w:val="000000"/>
          <w:sz w:val="28"/>
        </w:rPr>
        <w:t>
      административных правонарушениях" (далее – КоАП) с составлением</w:t>
      </w:r>
    </w:p>
    <w:p>
      <w:pPr>
        <w:spacing w:after="0"/>
        <w:ind w:left="0"/>
        <w:jc w:val="both"/>
      </w:pPr>
      <w:r>
        <w:rPr>
          <w:rFonts w:ascii="Times New Roman"/>
          <w:b w:val="false"/>
          <w:i w:val="false"/>
          <w:color w:val="000000"/>
          <w:sz w:val="28"/>
        </w:rPr>
        <w:t xml:space="preserve">
      протокола об административном правонарушении согласно </w:t>
      </w:r>
      <w:r>
        <w:rPr>
          <w:rFonts w:ascii="Times New Roman"/>
          <w:b w:val="false"/>
          <w:i w:val="false"/>
          <w:color w:val="000000"/>
          <w:sz w:val="28"/>
        </w:rPr>
        <w:t>статьи 803</w:t>
      </w:r>
    </w:p>
    <w:p>
      <w:pPr>
        <w:spacing w:after="0"/>
        <w:ind w:left="0"/>
        <w:jc w:val="both"/>
      </w:pPr>
      <w:r>
        <w:rPr>
          <w:rFonts w:ascii="Times New Roman"/>
          <w:b w:val="false"/>
          <w:i w:val="false"/>
          <w:color w:val="000000"/>
          <w:sz w:val="28"/>
        </w:rPr>
        <w:t>
      КоАП.</w:t>
      </w:r>
    </w:p>
    <w:p>
      <w:pPr>
        <w:spacing w:after="0"/>
        <w:ind w:left="0"/>
        <w:jc w:val="both"/>
      </w:pPr>
      <w:r>
        <w:rPr>
          <w:rFonts w:ascii="Times New Roman"/>
          <w:b w:val="false"/>
          <w:i w:val="false"/>
          <w:color w:val="000000"/>
          <w:sz w:val="28"/>
        </w:rPr>
        <w:t>
      Работник Ревизионной комиссии    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 фамилия, инициалы,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27 сентября 2016 года № 13-НҚ</w:t>
            </w:r>
            <w:r>
              <w:br/>
            </w: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Ревизионными комиссиями</w:t>
            </w:r>
          </w:p>
        </w:tc>
      </w:tr>
    </w:tbl>
    <w:p>
      <w:pPr>
        <w:spacing w:after="0"/>
        <w:ind w:left="0"/>
        <w:jc w:val="both"/>
      </w:pPr>
      <w:r>
        <w:rPr>
          <w:rFonts w:ascii="Times New Roman"/>
          <w:b w:val="false"/>
          <w:i w:val="false"/>
          <w:color w:val="000000"/>
          <w:sz w:val="28"/>
        </w:rPr>
        <w:t xml:space="preserve">
      форма      </w:t>
      </w:r>
    </w:p>
    <w:bookmarkStart w:name="z326" w:id="151"/>
    <w:p>
      <w:pPr>
        <w:spacing w:after="0"/>
        <w:ind w:left="0"/>
        <w:jc w:val="both"/>
      </w:pPr>
      <w:r>
        <w:rPr>
          <w:rFonts w:ascii="Times New Roman"/>
          <w:b w:val="false"/>
          <w:i w:val="false"/>
          <w:color w:val="000000"/>
          <w:sz w:val="28"/>
        </w:rPr>
        <w:t>
      Еженедельный отчет</w:t>
      </w:r>
    </w:p>
    <w:bookmarkEnd w:id="151"/>
    <w:p>
      <w:pPr>
        <w:spacing w:after="0"/>
        <w:ind w:left="0"/>
        <w:jc w:val="both"/>
      </w:pPr>
      <w:r>
        <w:rPr>
          <w:rFonts w:ascii="Times New Roman"/>
          <w:b w:val="false"/>
          <w:i w:val="false"/>
          <w:color w:val="000000"/>
          <w:sz w:val="28"/>
        </w:rPr>
        <w:t>
      о выявленных нарушениях и недостатках</w:t>
      </w:r>
    </w:p>
    <w:p>
      <w:pPr>
        <w:spacing w:after="0"/>
        <w:ind w:left="0"/>
        <w:jc w:val="both"/>
      </w:pPr>
      <w:r>
        <w:rPr>
          <w:rFonts w:ascii="Times New Roman"/>
          <w:b w:val="false"/>
          <w:i w:val="false"/>
          <w:color w:val="000000"/>
          <w:sz w:val="28"/>
        </w:rPr>
        <w:t>
      Аудиторское мероприятие: "__________________________________________"</w:t>
      </w:r>
    </w:p>
    <w:p>
      <w:pPr>
        <w:spacing w:after="0"/>
        <w:ind w:left="0"/>
        <w:jc w:val="both"/>
      </w:pPr>
      <w:r>
        <w:rPr>
          <w:rFonts w:ascii="Times New Roman"/>
          <w:b w:val="false"/>
          <w:i w:val="false"/>
          <w:color w:val="000000"/>
          <w:sz w:val="28"/>
        </w:rPr>
        <w:t>
      Срок проведения: дата начала и окончания: с __ по __ ______ 20__ года</w:t>
      </w:r>
    </w:p>
    <w:p>
      <w:pPr>
        <w:spacing w:after="0"/>
        <w:ind w:left="0"/>
        <w:jc w:val="both"/>
      </w:pPr>
      <w:r>
        <w:rPr>
          <w:rFonts w:ascii="Times New Roman"/>
          <w:b w:val="false"/>
          <w:i w:val="false"/>
          <w:color w:val="000000"/>
          <w:sz w:val="28"/>
        </w:rPr>
        <w:t>
      Тип государственного аудита: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308"/>
        <w:gridCol w:w="421"/>
        <w:gridCol w:w="422"/>
        <w:gridCol w:w="1134"/>
        <w:gridCol w:w="1246"/>
        <w:gridCol w:w="419"/>
        <w:gridCol w:w="911"/>
        <w:gridCol w:w="419"/>
        <w:gridCol w:w="911"/>
        <w:gridCol w:w="419"/>
        <w:gridCol w:w="911"/>
        <w:gridCol w:w="420"/>
        <w:gridCol w:w="912"/>
        <w:gridCol w:w="1771"/>
        <w:gridCol w:w="653"/>
      </w:tblGrid>
      <w:tr>
        <w:trPr>
          <w:trHeight w:val="30" w:hRule="atLeast"/>
        </w:trPr>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группы государственного аудита Ф.И.О. (в разрезе государственных аудиторов)</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государственного аудита (кол-во дней проведения государственного аудита)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Установлено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процедурные нарушения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актов субъектов квазигосударственного сектора, принятых в реализацию норм законодательства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использование бюджетных средств, активов государства и квазигосударственного сектора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 бюджетных средств, активов государства и квазигосударственного сектора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 обоснования исключения ранее установленных нарушений (с указанием доказательств, послуживших обоснованием для исключения), в том числе дата включения/дата исключения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возбужденные и/или направленные материалы для возбуждения административного производства</w:t>
            </w:r>
          </w:p>
          <w:p>
            <w:pPr>
              <w:spacing w:after="20"/>
              <w:ind w:left="20"/>
              <w:jc w:val="both"/>
            </w:pPr>
            <w:r>
              <w:rPr>
                <w:rFonts w:ascii="Times New Roman"/>
                <w:b w:val="false"/>
                <w:i w:val="false"/>
                <w:color w:val="000000"/>
                <w:sz w:val="20"/>
              </w:rPr>
              <w:t>
(с указанием юридического/ физического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(тыс. тенге)</w:t>
            </w:r>
          </w:p>
          <w:p>
            <w:pPr>
              <w:spacing w:after="20"/>
              <w:ind w:left="20"/>
              <w:jc w:val="both"/>
            </w:pPr>
            <w:r>
              <w:rPr>
                <w:rFonts w:ascii="Times New Roman"/>
                <w:b w:val="false"/>
                <w:i w:val="false"/>
                <w:color w:val="000000"/>
                <w:sz w:val="20"/>
              </w:rPr>
              <w:t xml:space="preserve">
из них возмещено (восстановлено) в ходе государственного аудита </w:t>
            </w:r>
            <w:r>
              <w:rPr>
                <w:rFonts w:ascii="Times New Roman"/>
                <w:b w:val="false"/>
                <w:i/>
                <w:color w:val="000000"/>
                <w:sz w:val="20"/>
              </w:rPr>
              <w:t>(тыс. тенге)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краткое описание вида нарушения;</w:t>
            </w:r>
          </w:p>
          <w:p>
            <w:pPr>
              <w:spacing w:after="20"/>
              <w:ind w:left="20"/>
              <w:jc w:val="both"/>
            </w:pPr>
            <w:r>
              <w:rPr>
                <w:rFonts w:ascii="Times New Roman"/>
                <w:b w:val="false"/>
                <w:i w:val="false"/>
                <w:color w:val="000000"/>
                <w:sz w:val="20"/>
              </w:rPr>
              <w:t>
2) ссылка на нарушенные положения НПА;</w:t>
            </w:r>
          </w:p>
          <w:p>
            <w:pPr>
              <w:spacing w:after="20"/>
              <w:ind w:left="20"/>
              <w:jc w:val="both"/>
            </w:pPr>
            <w:r>
              <w:rPr>
                <w:rFonts w:ascii="Times New Roman"/>
                <w:b w:val="false"/>
                <w:i w:val="false"/>
                <w:color w:val="000000"/>
                <w:sz w:val="20"/>
              </w:rPr>
              <w:t>
3) аудиторское доказательство вид и реквизиты документа;</w:t>
            </w:r>
          </w:p>
          <w:p>
            <w:pPr>
              <w:spacing w:after="20"/>
              <w:ind w:left="20"/>
              <w:jc w:val="both"/>
            </w:pPr>
            <w:r>
              <w:rPr>
                <w:rFonts w:ascii="Times New Roman"/>
                <w:b w:val="false"/>
                <w:i w:val="false"/>
                <w:color w:val="000000"/>
                <w:sz w:val="20"/>
              </w:rPr>
              <w:t>
4) принятые меры в ходе аудита по возмещению (восстановлению) необоснованно использованных средств</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(тыс. тенге)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краткое описание вида нарушения;</w:t>
            </w:r>
          </w:p>
          <w:p>
            <w:pPr>
              <w:spacing w:after="20"/>
              <w:ind w:left="20"/>
              <w:jc w:val="both"/>
            </w:pPr>
            <w:r>
              <w:rPr>
                <w:rFonts w:ascii="Times New Roman"/>
                <w:b w:val="false"/>
                <w:i w:val="false"/>
                <w:color w:val="000000"/>
                <w:sz w:val="20"/>
              </w:rPr>
              <w:t>
2) ссылка на нарушенные положения НПА;</w:t>
            </w:r>
          </w:p>
          <w:p>
            <w:pPr>
              <w:spacing w:after="20"/>
              <w:ind w:left="20"/>
              <w:jc w:val="both"/>
            </w:pPr>
            <w:r>
              <w:rPr>
                <w:rFonts w:ascii="Times New Roman"/>
                <w:b w:val="false"/>
                <w:i w:val="false"/>
                <w:color w:val="000000"/>
                <w:sz w:val="20"/>
              </w:rPr>
              <w:t>
3) аудиторское доказательство (вид и реквизиты документа)</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(тыс. тенге)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краткое описание вида нарушения;</w:t>
            </w:r>
          </w:p>
          <w:p>
            <w:pPr>
              <w:spacing w:after="20"/>
              <w:ind w:left="20"/>
              <w:jc w:val="both"/>
            </w:pPr>
            <w:r>
              <w:rPr>
                <w:rFonts w:ascii="Times New Roman"/>
                <w:b w:val="false"/>
                <w:i w:val="false"/>
                <w:color w:val="000000"/>
                <w:sz w:val="20"/>
              </w:rPr>
              <w:t>
2) ссылка на нарушенные положения акта;</w:t>
            </w:r>
          </w:p>
          <w:p>
            <w:pPr>
              <w:spacing w:after="20"/>
              <w:ind w:left="20"/>
              <w:jc w:val="both"/>
            </w:pPr>
            <w:r>
              <w:rPr>
                <w:rFonts w:ascii="Times New Roman"/>
                <w:b w:val="false"/>
                <w:i w:val="false"/>
                <w:color w:val="000000"/>
                <w:sz w:val="20"/>
              </w:rPr>
              <w:t>
3) аудиторское доказательство (вид и реквизиты документа)</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(тыс. тенге)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краткое описание;</w:t>
            </w:r>
          </w:p>
          <w:p>
            <w:pPr>
              <w:spacing w:after="20"/>
              <w:ind w:left="20"/>
              <w:jc w:val="both"/>
            </w:pPr>
            <w:r>
              <w:rPr>
                <w:rFonts w:ascii="Times New Roman"/>
                <w:b w:val="false"/>
                <w:i w:val="false"/>
                <w:color w:val="000000"/>
                <w:sz w:val="20"/>
              </w:rPr>
              <w:t>
2) аудиторское доказательство (вид и реквизиты документа)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(тыс. тенге)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краткое описание;</w:t>
            </w:r>
          </w:p>
          <w:p>
            <w:pPr>
              <w:spacing w:after="20"/>
              <w:ind w:left="20"/>
              <w:jc w:val="both"/>
            </w:pPr>
            <w:r>
              <w:rPr>
                <w:rFonts w:ascii="Times New Roman"/>
                <w:b w:val="false"/>
                <w:i w:val="false"/>
                <w:color w:val="000000"/>
                <w:sz w:val="20"/>
              </w:rPr>
              <w:t>
2) аудиторское доказательство (вид и реквизиты документа)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 инициалы государственного аудитора (руководителя группы</w:t>
      </w:r>
    </w:p>
    <w:p>
      <w:pPr>
        <w:spacing w:after="0"/>
        <w:ind w:left="0"/>
        <w:jc w:val="both"/>
      </w:pPr>
      <w:r>
        <w:rPr>
          <w:rFonts w:ascii="Times New Roman"/>
          <w:b w:val="false"/>
          <w:i w:val="false"/>
          <w:color w:val="000000"/>
          <w:sz w:val="28"/>
        </w:rPr>
        <w:t>
      государственного аудита)_______________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27 сентября 2016 года № 13-НҚ</w:t>
            </w:r>
            <w:r>
              <w:br/>
            </w:r>
            <w:r>
              <w:rPr>
                <w:rFonts w:ascii="Times New Roman"/>
                <w:b w:val="false"/>
                <w:i w:val="false"/>
                <w:color w:val="000000"/>
                <w:sz w:val="20"/>
              </w:rPr>
              <w:t>Приложение 19</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Ревизионными комиссиями</w:t>
            </w:r>
          </w:p>
        </w:tc>
      </w:tr>
    </w:tbl>
    <w:p>
      <w:pPr>
        <w:spacing w:after="0"/>
        <w:ind w:left="0"/>
        <w:jc w:val="both"/>
      </w:pPr>
      <w:r>
        <w:rPr>
          <w:rFonts w:ascii="Times New Roman"/>
          <w:b w:val="false"/>
          <w:i w:val="false"/>
          <w:color w:val="000000"/>
          <w:sz w:val="28"/>
        </w:rPr>
        <w:t xml:space="preserve">
      форма      </w:t>
      </w:r>
    </w:p>
    <w:bookmarkStart w:name="z329" w:id="152"/>
    <w:p>
      <w:pPr>
        <w:spacing w:after="0"/>
        <w:ind w:left="0"/>
        <w:jc w:val="both"/>
      </w:pPr>
      <w:r>
        <w:rPr>
          <w:rFonts w:ascii="Times New Roman"/>
          <w:b w:val="false"/>
          <w:i w:val="false"/>
          <w:color w:val="000000"/>
          <w:sz w:val="28"/>
        </w:rPr>
        <w:t>
      Аудиторский отчет</w:t>
      </w:r>
    </w:p>
    <w:bookmarkEnd w:id="152"/>
    <w:p>
      <w:pPr>
        <w:spacing w:after="0"/>
        <w:ind w:left="0"/>
        <w:jc w:val="both"/>
      </w:pPr>
      <w:r>
        <w:rPr>
          <w:rFonts w:ascii="Times New Roman"/>
          <w:b w:val="false"/>
          <w:i w:val="false"/>
          <w:color w:val="000000"/>
          <w:sz w:val="28"/>
        </w:rPr>
        <w:t>
      __________________                        "____"____________20___года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(место составления)</w:t>
      </w:r>
      <w:r>
        <w:rPr>
          <w:rFonts w:ascii="Times New Roman"/>
          <w:b w:val="false"/>
          <w:i w:val="false"/>
          <w:color w:val="000000"/>
          <w:sz w:val="28"/>
        </w:rPr>
        <w:t xml:space="preserve">                                 №_______</w:t>
      </w:r>
    </w:p>
    <w:p>
      <w:pPr>
        <w:spacing w:after="0"/>
        <w:ind w:left="0"/>
        <w:jc w:val="both"/>
      </w:pPr>
      <w:r>
        <w:rPr>
          <w:rFonts w:ascii="Times New Roman"/>
          <w:b w:val="false"/>
          <w:i w:val="false"/>
          <w:color w:val="000000"/>
          <w:sz w:val="28"/>
        </w:rPr>
        <w:t>
      Наименование объекта государственного аудита: _______________________</w:t>
      </w:r>
    </w:p>
    <w:p>
      <w:pPr>
        <w:spacing w:after="0"/>
        <w:ind w:left="0"/>
        <w:jc w:val="both"/>
      </w:pPr>
      <w:r>
        <w:rPr>
          <w:rFonts w:ascii="Times New Roman"/>
          <w:b w:val="false"/>
          <w:i w:val="false"/>
          <w:color w:val="000000"/>
          <w:sz w:val="28"/>
        </w:rPr>
        <w:t>
      Тип государственного аудита, вид проверки: __________________________</w:t>
      </w:r>
    </w:p>
    <w:p>
      <w:pPr>
        <w:spacing w:after="0"/>
        <w:ind w:left="0"/>
        <w:jc w:val="both"/>
      </w:pPr>
      <w:r>
        <w:rPr>
          <w:rFonts w:ascii="Times New Roman"/>
          <w:b w:val="false"/>
          <w:i w:val="false"/>
          <w:color w:val="000000"/>
          <w:sz w:val="28"/>
        </w:rPr>
        <w:t>
      Поручение на проведение государственного аудита (Акт о назначении</w:t>
      </w:r>
    </w:p>
    <w:p>
      <w:pPr>
        <w:spacing w:after="0"/>
        <w:ind w:left="0"/>
        <w:jc w:val="both"/>
      </w:pPr>
      <w:r>
        <w:rPr>
          <w:rFonts w:ascii="Times New Roman"/>
          <w:b w:val="false"/>
          <w:i w:val="false"/>
          <w:color w:val="000000"/>
          <w:sz w:val="28"/>
        </w:rPr>
        <w:t>
      проверки): __________________________________________________________</w:t>
      </w:r>
    </w:p>
    <w:p>
      <w:pPr>
        <w:spacing w:after="0"/>
        <w:ind w:left="0"/>
        <w:jc w:val="both"/>
      </w:pPr>
      <w:r>
        <w:rPr>
          <w:rFonts w:ascii="Times New Roman"/>
          <w:b w:val="false"/>
          <w:i w:val="false"/>
          <w:color w:val="000000"/>
          <w:sz w:val="28"/>
        </w:rPr>
        <w:t>
      Государственный аудит проведен: _____________________________________</w:t>
      </w:r>
    </w:p>
    <w:p>
      <w:pPr>
        <w:spacing w:after="0"/>
        <w:ind w:left="0"/>
        <w:jc w:val="both"/>
      </w:pPr>
      <w:r>
        <w:rPr>
          <w:rFonts w:ascii="Times New Roman"/>
          <w:b w:val="false"/>
          <w:i w:val="false"/>
          <w:color w:val="000000"/>
          <w:sz w:val="28"/>
        </w:rPr>
        <w:t>
      Цель государственного аудита: _______________________________________</w:t>
      </w:r>
    </w:p>
    <w:p>
      <w:pPr>
        <w:spacing w:after="0"/>
        <w:ind w:left="0"/>
        <w:jc w:val="both"/>
      </w:pPr>
      <w:r>
        <w:rPr>
          <w:rFonts w:ascii="Times New Roman"/>
          <w:b w:val="false"/>
          <w:i w:val="false"/>
          <w:color w:val="000000"/>
          <w:sz w:val="28"/>
        </w:rPr>
        <w:t>
      Период, охваченный государственным аудитом: _________________________</w:t>
      </w:r>
    </w:p>
    <w:p>
      <w:pPr>
        <w:spacing w:after="0"/>
        <w:ind w:left="0"/>
        <w:jc w:val="both"/>
      </w:pPr>
      <w:r>
        <w:rPr>
          <w:rFonts w:ascii="Times New Roman"/>
          <w:b w:val="false"/>
          <w:i w:val="false"/>
          <w:color w:val="000000"/>
          <w:sz w:val="28"/>
        </w:rPr>
        <w:t>
      Сроки проведения государственного аудита: с __________ по ___________</w:t>
      </w:r>
    </w:p>
    <w:p>
      <w:pPr>
        <w:spacing w:after="0"/>
        <w:ind w:left="0"/>
        <w:jc w:val="both"/>
      </w:pPr>
      <w:r>
        <w:rPr>
          <w:rFonts w:ascii="Times New Roman"/>
          <w:b w:val="false"/>
          <w:i w:val="false"/>
          <w:color w:val="000000"/>
          <w:sz w:val="28"/>
        </w:rPr>
        <w:t>
      Должностные лица объекта государственного аудита: ___________________</w:t>
      </w:r>
    </w:p>
    <w:p>
      <w:pPr>
        <w:spacing w:after="0"/>
        <w:ind w:left="0"/>
        <w:jc w:val="both"/>
      </w:pPr>
      <w:r>
        <w:rPr>
          <w:rFonts w:ascii="Times New Roman"/>
          <w:b w:val="false"/>
          <w:i w:val="false"/>
          <w:color w:val="000000"/>
          <w:sz w:val="28"/>
        </w:rPr>
        <w:t>
      Сведения о результатах предыдущего государственного аудита: _________</w:t>
      </w:r>
    </w:p>
    <w:p>
      <w:pPr>
        <w:spacing w:after="0"/>
        <w:ind w:left="0"/>
        <w:jc w:val="both"/>
      </w:pPr>
      <w:r>
        <w:rPr>
          <w:rFonts w:ascii="Times New Roman"/>
          <w:b w:val="false"/>
          <w:i w:val="false"/>
          <w:color w:val="000000"/>
          <w:sz w:val="28"/>
        </w:rPr>
        <w:t>
      Сведения о результатах проводимого государственного аудита: _________</w:t>
      </w:r>
    </w:p>
    <w:p>
      <w:pPr>
        <w:spacing w:after="0"/>
        <w:ind w:left="0"/>
        <w:jc w:val="both"/>
      </w:pPr>
      <w:r>
        <w:rPr>
          <w:rFonts w:ascii="Times New Roman"/>
          <w:b w:val="false"/>
          <w:i w:val="false"/>
          <w:color w:val="000000"/>
          <w:sz w:val="28"/>
        </w:rPr>
        <w:t>
      Препятствия в проведении государственного аудита: ___________________</w:t>
      </w:r>
    </w:p>
    <w:p>
      <w:pPr>
        <w:spacing w:after="0"/>
        <w:ind w:left="0"/>
        <w:jc w:val="both"/>
      </w:pPr>
      <w:r>
        <w:rPr>
          <w:rFonts w:ascii="Times New Roman"/>
          <w:b w:val="false"/>
          <w:i w:val="false"/>
          <w:color w:val="000000"/>
          <w:sz w:val="28"/>
        </w:rPr>
        <w:t>
      Меры, принятые в ходе государственного аудита: ______________________</w:t>
      </w:r>
    </w:p>
    <w:p>
      <w:pPr>
        <w:spacing w:after="0"/>
        <w:ind w:left="0"/>
        <w:jc w:val="both"/>
      </w:pPr>
      <w:r>
        <w:rPr>
          <w:rFonts w:ascii="Times New Roman"/>
          <w:b w:val="false"/>
          <w:i w:val="false"/>
          <w:color w:val="000000"/>
          <w:sz w:val="28"/>
        </w:rPr>
        <w:t>
      Приложения:</w:t>
      </w:r>
    </w:p>
    <w:p>
      <w:pPr>
        <w:spacing w:after="0"/>
        <w:ind w:left="0"/>
        <w:jc w:val="both"/>
      </w:pPr>
      <w:r>
        <w:rPr>
          <w:rFonts w:ascii="Times New Roman"/>
          <w:b w:val="false"/>
          <w:i w:val="false"/>
          <w:color w:val="000000"/>
          <w:sz w:val="28"/>
        </w:rPr>
        <w:t>
      Работник(-и) Ревизионной комиссии: ________________ 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  (подпись, фамилия,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инициалы)</w:t>
      </w:r>
    </w:p>
    <w:p>
      <w:pPr>
        <w:spacing w:after="0"/>
        <w:ind w:left="0"/>
        <w:jc w:val="both"/>
      </w:pPr>
      <w:r>
        <w:rPr>
          <w:rFonts w:ascii="Times New Roman"/>
          <w:b w:val="false"/>
          <w:i w:val="false"/>
          <w:color w:val="000000"/>
          <w:sz w:val="28"/>
        </w:rPr>
        <w:t>
      Привлеченные специалисты государственных органов, работники</w:t>
      </w:r>
    </w:p>
    <w:p>
      <w:pPr>
        <w:spacing w:after="0"/>
        <w:ind w:left="0"/>
        <w:jc w:val="both"/>
      </w:pPr>
      <w:r>
        <w:rPr>
          <w:rFonts w:ascii="Times New Roman"/>
          <w:b w:val="false"/>
          <w:i w:val="false"/>
          <w:color w:val="000000"/>
          <w:sz w:val="28"/>
        </w:rPr>
        <w:t>
      негосударственных аудиторских организаций, эксперты</w:t>
      </w:r>
    </w:p>
    <w:p>
      <w:pPr>
        <w:spacing w:after="0"/>
        <w:ind w:left="0"/>
        <w:jc w:val="both"/>
      </w:pPr>
      <w:r>
        <w:rPr>
          <w:rFonts w:ascii="Times New Roman"/>
          <w:b w:val="false"/>
          <w:i w:val="false"/>
          <w:color w:val="000000"/>
          <w:sz w:val="28"/>
        </w:rPr>
        <w:t>
      ___________________________ 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                  (подпись, фамилия, инициалы)</w:t>
      </w:r>
    </w:p>
    <w:p>
      <w:pPr>
        <w:spacing w:after="0"/>
        <w:ind w:left="0"/>
        <w:jc w:val="both"/>
      </w:pPr>
      <w:r>
        <w:rPr>
          <w:rFonts w:ascii="Times New Roman"/>
          <w:b w:val="false"/>
          <w:i w:val="false"/>
          <w:color w:val="000000"/>
          <w:sz w:val="28"/>
        </w:rPr>
        <w:t>
      Аудиторский отчет составлен в двух экземплярах: _____________________</w:t>
      </w:r>
    </w:p>
    <w:p>
      <w:pPr>
        <w:spacing w:after="0"/>
        <w:ind w:left="0"/>
        <w:jc w:val="both"/>
      </w:pPr>
      <w:r>
        <w:rPr>
          <w:rFonts w:ascii="Times New Roman"/>
          <w:b w:val="false"/>
          <w:i w:val="false"/>
          <w:color w:val="000000"/>
          <w:sz w:val="28"/>
        </w:rPr>
        <w:t>
      Примечание: составление аудиторского отчета.</w:t>
      </w:r>
    </w:p>
    <w:p>
      <w:pPr>
        <w:spacing w:after="0"/>
        <w:ind w:left="0"/>
        <w:jc w:val="both"/>
      </w:pPr>
      <w:r>
        <w:rPr>
          <w:rFonts w:ascii="Times New Roman"/>
          <w:b w:val="false"/>
          <w:i w:val="false"/>
          <w:color w:val="000000"/>
          <w:sz w:val="28"/>
        </w:rPr>
        <w:t>
      В верхней части аудиторского отчета указывается место его</w:t>
      </w:r>
    </w:p>
    <w:p>
      <w:pPr>
        <w:spacing w:after="0"/>
        <w:ind w:left="0"/>
        <w:jc w:val="both"/>
      </w:pPr>
      <w:r>
        <w:rPr>
          <w:rFonts w:ascii="Times New Roman"/>
          <w:b w:val="false"/>
          <w:i w:val="false"/>
          <w:color w:val="000000"/>
          <w:sz w:val="28"/>
        </w:rPr>
        <w:t>
      составления (название города, другого населенного пункта (село,</w:t>
      </w:r>
    </w:p>
    <w:p>
      <w:pPr>
        <w:spacing w:after="0"/>
        <w:ind w:left="0"/>
        <w:jc w:val="both"/>
      </w:pPr>
      <w:r>
        <w:rPr>
          <w:rFonts w:ascii="Times New Roman"/>
          <w:b w:val="false"/>
          <w:i w:val="false"/>
          <w:color w:val="000000"/>
          <w:sz w:val="28"/>
        </w:rPr>
        <w:t>
      поселок и т.д.)), дата составления аудиторского отчета, номер</w:t>
      </w:r>
    </w:p>
    <w:p>
      <w:pPr>
        <w:spacing w:after="0"/>
        <w:ind w:left="0"/>
        <w:jc w:val="both"/>
      </w:pPr>
      <w:r>
        <w:rPr>
          <w:rFonts w:ascii="Times New Roman"/>
          <w:b w:val="false"/>
          <w:i w:val="false"/>
          <w:color w:val="000000"/>
          <w:sz w:val="28"/>
        </w:rPr>
        <w:t>
      экземпляра аудиторского отчета (экземпляр № 1 составляется для</w:t>
      </w:r>
    </w:p>
    <w:p>
      <w:pPr>
        <w:spacing w:after="0"/>
        <w:ind w:left="0"/>
        <w:jc w:val="both"/>
      </w:pPr>
      <w:r>
        <w:rPr>
          <w:rFonts w:ascii="Times New Roman"/>
          <w:b w:val="false"/>
          <w:i w:val="false"/>
          <w:color w:val="000000"/>
          <w:sz w:val="28"/>
        </w:rPr>
        <w:t>
      Ревизионной комиссии, экземпляр № 2 – объекту государственного</w:t>
      </w:r>
    </w:p>
    <w:p>
      <w:pPr>
        <w:spacing w:after="0"/>
        <w:ind w:left="0"/>
        <w:jc w:val="both"/>
      </w:pPr>
      <w:r>
        <w:rPr>
          <w:rFonts w:ascii="Times New Roman"/>
          <w:b w:val="false"/>
          <w:i w:val="false"/>
          <w:color w:val="000000"/>
          <w:sz w:val="28"/>
        </w:rPr>
        <w:t>
      аудита. При совместной проверке экземпляр № 1 – Ревизионной комиссии,</w:t>
      </w:r>
    </w:p>
    <w:p>
      <w:pPr>
        <w:spacing w:after="0"/>
        <w:ind w:left="0"/>
        <w:jc w:val="both"/>
      </w:pPr>
      <w:r>
        <w:rPr>
          <w:rFonts w:ascii="Times New Roman"/>
          <w:b w:val="false"/>
          <w:i w:val="false"/>
          <w:color w:val="000000"/>
          <w:sz w:val="28"/>
        </w:rPr>
        <w:t>
      экземпляр № 2 – государственному органу – участнику совместной</w:t>
      </w:r>
    </w:p>
    <w:p>
      <w:pPr>
        <w:spacing w:after="0"/>
        <w:ind w:left="0"/>
        <w:jc w:val="both"/>
      </w:pPr>
      <w:r>
        <w:rPr>
          <w:rFonts w:ascii="Times New Roman"/>
          <w:b w:val="false"/>
          <w:i w:val="false"/>
          <w:color w:val="000000"/>
          <w:sz w:val="28"/>
        </w:rPr>
        <w:t>
      проверки, экземпляр № 3 – объекту государственного аудита).</w:t>
      </w:r>
    </w:p>
    <w:p>
      <w:pPr>
        <w:spacing w:after="0"/>
        <w:ind w:left="0"/>
        <w:jc w:val="both"/>
      </w:pPr>
      <w:r>
        <w:rPr>
          <w:rFonts w:ascii="Times New Roman"/>
          <w:b w:val="false"/>
          <w:i w:val="false"/>
          <w:color w:val="000000"/>
          <w:sz w:val="28"/>
        </w:rPr>
        <w:t>
      В аудиторском отчете указываются следующие данные:</w:t>
      </w:r>
    </w:p>
    <w:bookmarkStart w:name="z330" w:id="153"/>
    <w:p>
      <w:pPr>
        <w:spacing w:after="0"/>
        <w:ind w:left="0"/>
        <w:jc w:val="both"/>
      </w:pPr>
      <w:r>
        <w:rPr>
          <w:rFonts w:ascii="Times New Roman"/>
          <w:b w:val="false"/>
          <w:i w:val="false"/>
          <w:color w:val="000000"/>
          <w:sz w:val="28"/>
        </w:rPr>
        <w:t>
      1. Объект государственного аудита.</w:t>
      </w:r>
    </w:p>
    <w:bookmarkEnd w:id="153"/>
    <w:p>
      <w:pPr>
        <w:spacing w:after="0"/>
        <w:ind w:left="0"/>
        <w:jc w:val="both"/>
      </w:pPr>
      <w:r>
        <w:rPr>
          <w:rFonts w:ascii="Times New Roman"/>
          <w:b w:val="false"/>
          <w:i w:val="false"/>
          <w:color w:val="000000"/>
          <w:sz w:val="28"/>
        </w:rPr>
        <w:t>
      Указывается полное наименование объекта государственного</w:t>
      </w:r>
    </w:p>
    <w:p>
      <w:pPr>
        <w:spacing w:after="0"/>
        <w:ind w:left="0"/>
        <w:jc w:val="both"/>
      </w:pPr>
      <w:r>
        <w:rPr>
          <w:rFonts w:ascii="Times New Roman"/>
          <w:b w:val="false"/>
          <w:i w:val="false"/>
          <w:color w:val="000000"/>
          <w:sz w:val="28"/>
        </w:rPr>
        <w:t>
      аудита, данные о государственной регистрации, банковские и налоговые</w:t>
      </w:r>
    </w:p>
    <w:p>
      <w:pPr>
        <w:spacing w:after="0"/>
        <w:ind w:left="0"/>
        <w:jc w:val="both"/>
      </w:pPr>
      <w:r>
        <w:rPr>
          <w:rFonts w:ascii="Times New Roman"/>
          <w:b w:val="false"/>
          <w:i w:val="false"/>
          <w:color w:val="000000"/>
          <w:sz w:val="28"/>
        </w:rPr>
        <w:t>
      реквизиты, БИН (ИИН).</w:t>
      </w:r>
    </w:p>
    <w:bookmarkStart w:name="z331" w:id="154"/>
    <w:p>
      <w:pPr>
        <w:spacing w:after="0"/>
        <w:ind w:left="0"/>
        <w:jc w:val="both"/>
      </w:pPr>
      <w:r>
        <w:rPr>
          <w:rFonts w:ascii="Times New Roman"/>
          <w:b w:val="false"/>
          <w:i w:val="false"/>
          <w:color w:val="000000"/>
          <w:sz w:val="28"/>
        </w:rPr>
        <w:t>
      2. Тип государственного аудита, вид проверки.</w:t>
      </w:r>
    </w:p>
    <w:bookmarkEnd w:id="154"/>
    <w:p>
      <w:pPr>
        <w:spacing w:after="0"/>
        <w:ind w:left="0"/>
        <w:jc w:val="both"/>
      </w:pPr>
      <w:r>
        <w:rPr>
          <w:rFonts w:ascii="Times New Roman"/>
          <w:b w:val="false"/>
          <w:i w:val="false"/>
          <w:color w:val="000000"/>
          <w:sz w:val="28"/>
        </w:rPr>
        <w:t>
      Указывается соответствующий тип проводимого государственного</w:t>
      </w:r>
    </w:p>
    <w:p>
      <w:pPr>
        <w:spacing w:after="0"/>
        <w:ind w:left="0"/>
        <w:jc w:val="both"/>
      </w:pPr>
      <w:r>
        <w:rPr>
          <w:rFonts w:ascii="Times New Roman"/>
          <w:b w:val="false"/>
          <w:i w:val="false"/>
          <w:color w:val="000000"/>
          <w:sz w:val="28"/>
        </w:rPr>
        <w:t>
      аудита на данном объекте государственного аудита: соответствия,</w:t>
      </w:r>
    </w:p>
    <w:p>
      <w:pPr>
        <w:spacing w:after="0"/>
        <w:ind w:left="0"/>
        <w:jc w:val="both"/>
      </w:pPr>
      <w:r>
        <w:rPr>
          <w:rFonts w:ascii="Times New Roman"/>
          <w:b w:val="false"/>
          <w:i w:val="false"/>
          <w:color w:val="000000"/>
          <w:sz w:val="28"/>
        </w:rPr>
        <w:t>
      финансовой отчетности, эффективности. В случае проведения проверки</w:t>
      </w:r>
    </w:p>
    <w:p>
      <w:pPr>
        <w:spacing w:after="0"/>
        <w:ind w:left="0"/>
        <w:jc w:val="both"/>
      </w:pPr>
      <w:r>
        <w:rPr>
          <w:rFonts w:ascii="Times New Roman"/>
          <w:b w:val="false"/>
          <w:i w:val="false"/>
          <w:color w:val="000000"/>
          <w:sz w:val="28"/>
        </w:rPr>
        <w:t>
      указывается ее вид. При проведении встречной проверки тип</w:t>
      </w:r>
    </w:p>
    <w:p>
      <w:pPr>
        <w:spacing w:after="0"/>
        <w:ind w:left="0"/>
        <w:jc w:val="both"/>
      </w:pPr>
      <w:r>
        <w:rPr>
          <w:rFonts w:ascii="Times New Roman"/>
          <w:b w:val="false"/>
          <w:i w:val="false"/>
          <w:color w:val="000000"/>
          <w:sz w:val="28"/>
        </w:rPr>
        <w:t>
      государственного аудита не указывается.</w:t>
      </w:r>
    </w:p>
    <w:bookmarkStart w:name="z332" w:id="155"/>
    <w:p>
      <w:pPr>
        <w:spacing w:after="0"/>
        <w:ind w:left="0"/>
        <w:jc w:val="both"/>
      </w:pPr>
      <w:r>
        <w:rPr>
          <w:rFonts w:ascii="Times New Roman"/>
          <w:b w:val="false"/>
          <w:i w:val="false"/>
          <w:color w:val="000000"/>
          <w:sz w:val="28"/>
        </w:rPr>
        <w:t>
      3. Поручение на проведение государственного аудита (Акта о</w:t>
      </w:r>
    </w:p>
    <w:bookmarkEnd w:id="155"/>
    <w:p>
      <w:pPr>
        <w:spacing w:after="0"/>
        <w:ind w:left="0"/>
        <w:jc w:val="both"/>
      </w:pPr>
      <w:r>
        <w:rPr>
          <w:rFonts w:ascii="Times New Roman"/>
          <w:b w:val="false"/>
          <w:i w:val="false"/>
          <w:color w:val="000000"/>
          <w:sz w:val="28"/>
        </w:rPr>
        <w:t>
      назначении проверки).</w:t>
      </w:r>
    </w:p>
    <w:p>
      <w:pPr>
        <w:spacing w:after="0"/>
        <w:ind w:left="0"/>
        <w:jc w:val="both"/>
      </w:pPr>
      <w:r>
        <w:rPr>
          <w:rFonts w:ascii="Times New Roman"/>
          <w:b w:val="false"/>
          <w:i w:val="false"/>
          <w:color w:val="000000"/>
          <w:sz w:val="28"/>
        </w:rPr>
        <w:t>
      Указывается дата и номер Поручения, фамилия, инициалы,</w:t>
      </w:r>
    </w:p>
    <w:p>
      <w:pPr>
        <w:spacing w:after="0"/>
        <w:ind w:left="0"/>
        <w:jc w:val="both"/>
      </w:pPr>
      <w:r>
        <w:rPr>
          <w:rFonts w:ascii="Times New Roman"/>
          <w:b w:val="false"/>
          <w:i w:val="false"/>
          <w:color w:val="000000"/>
          <w:sz w:val="28"/>
        </w:rPr>
        <w:t>
      должность должностного лица, подписавшего Поручение.</w:t>
      </w:r>
    </w:p>
    <w:bookmarkStart w:name="z333" w:id="156"/>
    <w:p>
      <w:pPr>
        <w:spacing w:after="0"/>
        <w:ind w:left="0"/>
        <w:jc w:val="both"/>
      </w:pPr>
      <w:r>
        <w:rPr>
          <w:rFonts w:ascii="Times New Roman"/>
          <w:b w:val="false"/>
          <w:i w:val="false"/>
          <w:color w:val="000000"/>
          <w:sz w:val="28"/>
        </w:rPr>
        <w:t>
      4. Государственный аудит проведен.</w:t>
      </w:r>
    </w:p>
    <w:bookmarkEnd w:id="156"/>
    <w:p>
      <w:pPr>
        <w:spacing w:after="0"/>
        <w:ind w:left="0"/>
        <w:jc w:val="both"/>
      </w:pPr>
      <w:r>
        <w:rPr>
          <w:rFonts w:ascii="Times New Roman"/>
          <w:b w:val="false"/>
          <w:i w:val="false"/>
          <w:color w:val="000000"/>
          <w:sz w:val="28"/>
        </w:rPr>
        <w:t>
      Указывается фамилия, инициалы, должность работника Ревизионной</w:t>
      </w:r>
    </w:p>
    <w:p>
      <w:pPr>
        <w:spacing w:after="0"/>
        <w:ind w:left="0"/>
        <w:jc w:val="both"/>
      </w:pPr>
      <w:r>
        <w:rPr>
          <w:rFonts w:ascii="Times New Roman"/>
          <w:b w:val="false"/>
          <w:i w:val="false"/>
          <w:color w:val="000000"/>
          <w:sz w:val="28"/>
        </w:rPr>
        <w:t>
      комиссии, проводившего государственный аудит, специалистов</w:t>
      </w:r>
    </w:p>
    <w:p>
      <w:pPr>
        <w:spacing w:after="0"/>
        <w:ind w:left="0"/>
        <w:jc w:val="both"/>
      </w:pPr>
      <w:r>
        <w:rPr>
          <w:rFonts w:ascii="Times New Roman"/>
          <w:b w:val="false"/>
          <w:i w:val="false"/>
          <w:color w:val="000000"/>
          <w:sz w:val="28"/>
        </w:rPr>
        <w:t>
      государственных органов, работников негосударственных аудиторских</w:t>
      </w:r>
    </w:p>
    <w:p>
      <w:pPr>
        <w:spacing w:after="0"/>
        <w:ind w:left="0"/>
        <w:jc w:val="both"/>
      </w:pPr>
      <w:r>
        <w:rPr>
          <w:rFonts w:ascii="Times New Roman"/>
          <w:b w:val="false"/>
          <w:i w:val="false"/>
          <w:color w:val="000000"/>
          <w:sz w:val="28"/>
        </w:rPr>
        <w:t>
      организаций и экспертов, привлеченных к проведению государственного</w:t>
      </w:r>
    </w:p>
    <w:p>
      <w:pPr>
        <w:spacing w:after="0"/>
        <w:ind w:left="0"/>
        <w:jc w:val="both"/>
      </w:pPr>
      <w:r>
        <w:rPr>
          <w:rFonts w:ascii="Times New Roman"/>
          <w:b w:val="false"/>
          <w:i w:val="false"/>
          <w:color w:val="000000"/>
          <w:sz w:val="28"/>
        </w:rPr>
        <w:t>
      аудита.</w:t>
      </w:r>
    </w:p>
    <w:bookmarkStart w:name="z334" w:id="157"/>
    <w:p>
      <w:pPr>
        <w:spacing w:after="0"/>
        <w:ind w:left="0"/>
        <w:jc w:val="both"/>
      </w:pPr>
      <w:r>
        <w:rPr>
          <w:rFonts w:ascii="Times New Roman"/>
          <w:b w:val="false"/>
          <w:i w:val="false"/>
          <w:color w:val="000000"/>
          <w:sz w:val="28"/>
        </w:rPr>
        <w:t>
      5. Цель государственного аудита.</w:t>
      </w:r>
    </w:p>
    <w:bookmarkEnd w:id="157"/>
    <w:p>
      <w:pPr>
        <w:spacing w:after="0"/>
        <w:ind w:left="0"/>
        <w:jc w:val="both"/>
      </w:pPr>
      <w:r>
        <w:rPr>
          <w:rFonts w:ascii="Times New Roman"/>
          <w:b w:val="false"/>
          <w:i w:val="false"/>
          <w:color w:val="000000"/>
          <w:sz w:val="28"/>
        </w:rPr>
        <w:t>
      Указывается цель государственного аудита, соответствующая</w:t>
      </w:r>
    </w:p>
    <w:p>
      <w:pPr>
        <w:spacing w:after="0"/>
        <w:ind w:left="0"/>
        <w:jc w:val="both"/>
      </w:pPr>
      <w:r>
        <w:rPr>
          <w:rFonts w:ascii="Times New Roman"/>
          <w:b w:val="false"/>
          <w:i w:val="false"/>
          <w:color w:val="000000"/>
          <w:sz w:val="28"/>
        </w:rPr>
        <w:t>
      Программе аудита.</w:t>
      </w:r>
    </w:p>
    <w:bookmarkStart w:name="z335" w:id="158"/>
    <w:p>
      <w:pPr>
        <w:spacing w:after="0"/>
        <w:ind w:left="0"/>
        <w:jc w:val="both"/>
      </w:pPr>
      <w:r>
        <w:rPr>
          <w:rFonts w:ascii="Times New Roman"/>
          <w:b w:val="false"/>
          <w:i w:val="false"/>
          <w:color w:val="000000"/>
          <w:sz w:val="28"/>
        </w:rPr>
        <w:t>
      6. Период, охваченный государственным аудитом.</w:t>
      </w:r>
    </w:p>
    <w:bookmarkEnd w:id="158"/>
    <w:p>
      <w:pPr>
        <w:spacing w:after="0"/>
        <w:ind w:left="0"/>
        <w:jc w:val="both"/>
      </w:pPr>
      <w:r>
        <w:rPr>
          <w:rFonts w:ascii="Times New Roman"/>
          <w:b w:val="false"/>
          <w:i w:val="false"/>
          <w:color w:val="000000"/>
          <w:sz w:val="28"/>
        </w:rPr>
        <w:t>
      Указывается проверенный период деятельности объекта</w:t>
      </w:r>
    </w:p>
    <w:p>
      <w:pPr>
        <w:spacing w:after="0"/>
        <w:ind w:left="0"/>
        <w:jc w:val="both"/>
      </w:pPr>
      <w:r>
        <w:rPr>
          <w:rFonts w:ascii="Times New Roman"/>
          <w:b w:val="false"/>
          <w:i w:val="false"/>
          <w:color w:val="000000"/>
          <w:sz w:val="28"/>
        </w:rPr>
        <w:t>
      государственного аудита (соответствует Программе аудита).</w:t>
      </w:r>
    </w:p>
    <w:bookmarkStart w:name="z336" w:id="159"/>
    <w:p>
      <w:pPr>
        <w:spacing w:after="0"/>
        <w:ind w:left="0"/>
        <w:jc w:val="both"/>
      </w:pPr>
      <w:r>
        <w:rPr>
          <w:rFonts w:ascii="Times New Roman"/>
          <w:b w:val="false"/>
          <w:i w:val="false"/>
          <w:color w:val="000000"/>
          <w:sz w:val="28"/>
        </w:rPr>
        <w:t>
      7. Сроки проведения государственного аудита.</w:t>
      </w:r>
    </w:p>
    <w:bookmarkEnd w:id="159"/>
    <w:p>
      <w:pPr>
        <w:spacing w:after="0"/>
        <w:ind w:left="0"/>
        <w:jc w:val="both"/>
      </w:pPr>
      <w:r>
        <w:rPr>
          <w:rFonts w:ascii="Times New Roman"/>
          <w:b w:val="false"/>
          <w:i w:val="false"/>
          <w:color w:val="000000"/>
          <w:sz w:val="28"/>
        </w:rPr>
        <w:t>
      Указываются даты начала и окончания проведения государственного</w:t>
      </w:r>
    </w:p>
    <w:p>
      <w:pPr>
        <w:spacing w:after="0"/>
        <w:ind w:left="0"/>
        <w:jc w:val="both"/>
      </w:pPr>
      <w:r>
        <w:rPr>
          <w:rFonts w:ascii="Times New Roman"/>
          <w:b w:val="false"/>
          <w:i w:val="false"/>
          <w:color w:val="000000"/>
          <w:sz w:val="28"/>
        </w:rPr>
        <w:t>
      аудита на данном объекте государственного аудита (соответствует</w:t>
      </w:r>
    </w:p>
    <w:p>
      <w:pPr>
        <w:spacing w:after="0"/>
        <w:ind w:left="0"/>
        <w:jc w:val="both"/>
      </w:pPr>
      <w:r>
        <w:rPr>
          <w:rFonts w:ascii="Times New Roman"/>
          <w:b w:val="false"/>
          <w:i w:val="false"/>
          <w:color w:val="000000"/>
          <w:sz w:val="28"/>
        </w:rPr>
        <w:t>
      Программе аудита).</w:t>
      </w:r>
    </w:p>
    <w:bookmarkStart w:name="z337" w:id="160"/>
    <w:p>
      <w:pPr>
        <w:spacing w:after="0"/>
        <w:ind w:left="0"/>
        <w:jc w:val="both"/>
      </w:pPr>
      <w:r>
        <w:rPr>
          <w:rFonts w:ascii="Times New Roman"/>
          <w:b w:val="false"/>
          <w:i w:val="false"/>
          <w:color w:val="000000"/>
          <w:sz w:val="28"/>
        </w:rPr>
        <w:t>
      8. Должностные лица объекта государственного аудита.</w:t>
      </w:r>
    </w:p>
    <w:bookmarkEnd w:id="160"/>
    <w:p>
      <w:pPr>
        <w:spacing w:after="0"/>
        <w:ind w:left="0"/>
        <w:jc w:val="both"/>
      </w:pPr>
      <w:r>
        <w:rPr>
          <w:rFonts w:ascii="Times New Roman"/>
          <w:b w:val="false"/>
          <w:i w:val="false"/>
          <w:color w:val="000000"/>
          <w:sz w:val="28"/>
        </w:rPr>
        <w:t>
      Полностью указываются фамилия, имя и отчество должностных лиц</w:t>
      </w:r>
    </w:p>
    <w:p>
      <w:pPr>
        <w:spacing w:after="0"/>
        <w:ind w:left="0"/>
        <w:jc w:val="both"/>
      </w:pPr>
      <w:r>
        <w:rPr>
          <w:rFonts w:ascii="Times New Roman"/>
          <w:b w:val="false"/>
          <w:i w:val="false"/>
          <w:color w:val="000000"/>
          <w:sz w:val="28"/>
        </w:rPr>
        <w:t>
      объекта государственного аудита, с ведома которых осуществлялся</w:t>
      </w:r>
    </w:p>
    <w:p>
      <w:pPr>
        <w:spacing w:after="0"/>
        <w:ind w:left="0"/>
        <w:jc w:val="both"/>
      </w:pPr>
      <w:r>
        <w:rPr>
          <w:rFonts w:ascii="Times New Roman"/>
          <w:b w:val="false"/>
          <w:i w:val="false"/>
          <w:color w:val="000000"/>
          <w:sz w:val="28"/>
        </w:rPr>
        <w:t>
      государственный аудит, а также фамилии, инициалы должностных лиц</w:t>
      </w:r>
    </w:p>
    <w:p>
      <w:pPr>
        <w:spacing w:after="0"/>
        <w:ind w:left="0"/>
        <w:jc w:val="both"/>
      </w:pPr>
      <w:r>
        <w:rPr>
          <w:rFonts w:ascii="Times New Roman"/>
          <w:b w:val="false"/>
          <w:i w:val="false"/>
          <w:color w:val="000000"/>
          <w:sz w:val="28"/>
        </w:rPr>
        <w:t>
      объекта государственного аудита, работавших в период, охваченный</w:t>
      </w:r>
    </w:p>
    <w:p>
      <w:pPr>
        <w:spacing w:after="0"/>
        <w:ind w:left="0"/>
        <w:jc w:val="both"/>
      </w:pPr>
      <w:r>
        <w:rPr>
          <w:rFonts w:ascii="Times New Roman"/>
          <w:b w:val="false"/>
          <w:i w:val="false"/>
          <w:color w:val="000000"/>
          <w:sz w:val="28"/>
        </w:rPr>
        <w:t>
      государственным аудитом, и имевших право подписи документов.</w:t>
      </w:r>
    </w:p>
    <w:bookmarkStart w:name="z338" w:id="161"/>
    <w:p>
      <w:pPr>
        <w:spacing w:after="0"/>
        <w:ind w:left="0"/>
        <w:jc w:val="both"/>
      </w:pPr>
      <w:r>
        <w:rPr>
          <w:rFonts w:ascii="Times New Roman"/>
          <w:b w:val="false"/>
          <w:i w:val="false"/>
          <w:color w:val="000000"/>
          <w:sz w:val="28"/>
        </w:rPr>
        <w:t>
      9. Сведения о результатах предыдущего государственного аудита.</w:t>
      </w:r>
    </w:p>
    <w:bookmarkEnd w:id="161"/>
    <w:p>
      <w:pPr>
        <w:spacing w:after="0"/>
        <w:ind w:left="0"/>
        <w:jc w:val="both"/>
      </w:pPr>
      <w:r>
        <w:rPr>
          <w:rFonts w:ascii="Times New Roman"/>
          <w:b w:val="false"/>
          <w:i w:val="false"/>
          <w:color w:val="000000"/>
          <w:sz w:val="28"/>
        </w:rPr>
        <w:t>
      Указываются краткие сведения только по вопросам, охваченным</w:t>
      </w:r>
    </w:p>
    <w:p>
      <w:pPr>
        <w:spacing w:after="0"/>
        <w:ind w:left="0"/>
        <w:jc w:val="both"/>
      </w:pPr>
      <w:r>
        <w:rPr>
          <w:rFonts w:ascii="Times New Roman"/>
          <w:b w:val="false"/>
          <w:i w:val="false"/>
          <w:color w:val="000000"/>
          <w:sz w:val="28"/>
        </w:rPr>
        <w:t>
      ранее другими органами государственного аудит и финансового контроля</w:t>
      </w:r>
    </w:p>
    <w:p>
      <w:pPr>
        <w:spacing w:after="0"/>
        <w:ind w:left="0"/>
        <w:jc w:val="both"/>
      </w:pPr>
      <w:r>
        <w:rPr>
          <w:rFonts w:ascii="Times New Roman"/>
          <w:b w:val="false"/>
          <w:i w:val="false"/>
          <w:color w:val="000000"/>
          <w:sz w:val="28"/>
        </w:rPr>
        <w:t>
      и правоохранительными органами, которые совпадает с вопросами</w:t>
      </w:r>
    </w:p>
    <w:p>
      <w:pPr>
        <w:spacing w:after="0"/>
        <w:ind w:left="0"/>
        <w:jc w:val="both"/>
      </w:pPr>
      <w:r>
        <w:rPr>
          <w:rFonts w:ascii="Times New Roman"/>
          <w:b w:val="false"/>
          <w:i w:val="false"/>
          <w:color w:val="000000"/>
          <w:sz w:val="28"/>
        </w:rPr>
        <w:t>
      государственного аудита, проводимого Ревизионной комиссией, меры по</w:t>
      </w:r>
    </w:p>
    <w:p>
      <w:pPr>
        <w:spacing w:after="0"/>
        <w:ind w:left="0"/>
        <w:jc w:val="both"/>
      </w:pPr>
      <w:r>
        <w:rPr>
          <w:rFonts w:ascii="Times New Roman"/>
          <w:b w:val="false"/>
          <w:i w:val="false"/>
          <w:color w:val="000000"/>
          <w:sz w:val="28"/>
        </w:rPr>
        <w:t>
      устранению выявленных нарушений, принятые объектом государственного</w:t>
      </w:r>
    </w:p>
    <w:p>
      <w:pPr>
        <w:spacing w:after="0"/>
        <w:ind w:left="0"/>
        <w:jc w:val="both"/>
      </w:pPr>
      <w:r>
        <w:rPr>
          <w:rFonts w:ascii="Times New Roman"/>
          <w:b w:val="false"/>
          <w:i w:val="false"/>
          <w:color w:val="000000"/>
          <w:sz w:val="28"/>
        </w:rPr>
        <w:t>
      аудита. По находящимся на контроле Аудиторским заключениям</w:t>
      </w:r>
    </w:p>
    <w:p>
      <w:pPr>
        <w:spacing w:after="0"/>
        <w:ind w:left="0"/>
        <w:jc w:val="both"/>
      </w:pPr>
      <w:r>
        <w:rPr>
          <w:rFonts w:ascii="Times New Roman"/>
          <w:b w:val="false"/>
          <w:i w:val="false"/>
          <w:color w:val="000000"/>
          <w:sz w:val="28"/>
        </w:rPr>
        <w:t>
      (Предписаниям) Ревизионной комиссии указываются меры по порученческим</w:t>
      </w:r>
    </w:p>
    <w:p>
      <w:pPr>
        <w:spacing w:after="0"/>
        <w:ind w:left="0"/>
        <w:jc w:val="both"/>
      </w:pPr>
      <w:r>
        <w:rPr>
          <w:rFonts w:ascii="Times New Roman"/>
          <w:b w:val="false"/>
          <w:i w:val="false"/>
          <w:color w:val="000000"/>
          <w:sz w:val="28"/>
        </w:rPr>
        <w:t>
      пунктам с истекшими сроками исполнения.</w:t>
      </w:r>
    </w:p>
    <w:bookmarkStart w:name="z339" w:id="162"/>
    <w:p>
      <w:pPr>
        <w:spacing w:after="0"/>
        <w:ind w:left="0"/>
        <w:jc w:val="both"/>
      </w:pPr>
      <w:r>
        <w:rPr>
          <w:rFonts w:ascii="Times New Roman"/>
          <w:b w:val="false"/>
          <w:i w:val="false"/>
          <w:color w:val="000000"/>
          <w:sz w:val="28"/>
        </w:rPr>
        <w:t>
      10. Сведения о результатах проводимого государственного</w:t>
      </w:r>
    </w:p>
    <w:bookmarkEnd w:id="162"/>
    <w:p>
      <w:pPr>
        <w:spacing w:after="0"/>
        <w:ind w:left="0"/>
        <w:jc w:val="both"/>
      </w:pPr>
      <w:r>
        <w:rPr>
          <w:rFonts w:ascii="Times New Roman"/>
          <w:b w:val="false"/>
          <w:i w:val="false"/>
          <w:color w:val="000000"/>
          <w:sz w:val="28"/>
        </w:rPr>
        <w:t>
      аудита.</w:t>
      </w:r>
    </w:p>
    <w:p>
      <w:pPr>
        <w:spacing w:after="0"/>
        <w:ind w:left="0"/>
        <w:jc w:val="both"/>
      </w:pPr>
      <w:r>
        <w:rPr>
          <w:rFonts w:ascii="Times New Roman"/>
          <w:b w:val="false"/>
          <w:i w:val="false"/>
          <w:color w:val="000000"/>
          <w:sz w:val="28"/>
        </w:rPr>
        <w:t>
      В данном разделе аудиторского отчета указываются сведения о</w:t>
      </w:r>
    </w:p>
    <w:p>
      <w:pPr>
        <w:spacing w:after="0"/>
        <w:ind w:left="0"/>
        <w:jc w:val="both"/>
      </w:pPr>
      <w:r>
        <w:rPr>
          <w:rFonts w:ascii="Times New Roman"/>
          <w:b w:val="false"/>
          <w:i w:val="false"/>
          <w:color w:val="000000"/>
          <w:sz w:val="28"/>
        </w:rPr>
        <w:t>
      результатах проведенного государственного аудита, достаточные для</w:t>
      </w:r>
    </w:p>
    <w:p>
      <w:pPr>
        <w:spacing w:after="0"/>
        <w:ind w:left="0"/>
        <w:jc w:val="both"/>
      </w:pPr>
      <w:r>
        <w:rPr>
          <w:rFonts w:ascii="Times New Roman"/>
          <w:b w:val="false"/>
          <w:i w:val="false"/>
          <w:color w:val="000000"/>
          <w:sz w:val="28"/>
        </w:rPr>
        <w:t>
      подтверждения того, что цель государственного аудита достигнута.</w:t>
      </w:r>
    </w:p>
    <w:p>
      <w:pPr>
        <w:spacing w:after="0"/>
        <w:ind w:left="0"/>
        <w:jc w:val="both"/>
      </w:pPr>
      <w:r>
        <w:rPr>
          <w:rFonts w:ascii="Times New Roman"/>
          <w:b w:val="false"/>
          <w:i w:val="false"/>
          <w:color w:val="000000"/>
          <w:sz w:val="28"/>
        </w:rPr>
        <w:t>
      Фиксируются ответы на вопросы Программы аудита, при этом указывается</w:t>
      </w:r>
    </w:p>
    <w:p>
      <w:pPr>
        <w:spacing w:after="0"/>
        <w:ind w:left="0"/>
        <w:jc w:val="both"/>
      </w:pPr>
      <w:r>
        <w:rPr>
          <w:rFonts w:ascii="Times New Roman"/>
          <w:b w:val="false"/>
          <w:i w:val="false"/>
          <w:color w:val="000000"/>
          <w:sz w:val="28"/>
        </w:rPr>
        <w:t>
      наименование каждого вопроса Программы аудита.</w:t>
      </w:r>
    </w:p>
    <w:p>
      <w:pPr>
        <w:spacing w:after="0"/>
        <w:ind w:left="0"/>
        <w:jc w:val="both"/>
      </w:pPr>
      <w:r>
        <w:rPr>
          <w:rFonts w:ascii="Times New Roman"/>
          <w:b w:val="false"/>
          <w:i w:val="false"/>
          <w:color w:val="000000"/>
          <w:sz w:val="28"/>
        </w:rPr>
        <w:t>
      Аудиторский отчет по результатам аудита эффективности или</w:t>
      </w:r>
    </w:p>
    <w:p>
      <w:pPr>
        <w:spacing w:after="0"/>
        <w:ind w:left="0"/>
        <w:jc w:val="both"/>
      </w:pPr>
      <w:r>
        <w:rPr>
          <w:rFonts w:ascii="Times New Roman"/>
          <w:b w:val="false"/>
          <w:i w:val="false"/>
          <w:color w:val="000000"/>
          <w:sz w:val="28"/>
        </w:rPr>
        <w:t>
      аудита соответствия включает описание использованных показателей</w:t>
      </w:r>
    </w:p>
    <w:p>
      <w:pPr>
        <w:spacing w:after="0"/>
        <w:ind w:left="0"/>
        <w:jc w:val="both"/>
      </w:pPr>
      <w:r>
        <w:rPr>
          <w:rFonts w:ascii="Times New Roman"/>
          <w:b w:val="false"/>
          <w:i w:val="false"/>
          <w:color w:val="000000"/>
          <w:sz w:val="28"/>
        </w:rPr>
        <w:t>
      аудита эффективности или аудита соответствия и ссылки на</w:t>
      </w:r>
    </w:p>
    <w:p>
      <w:pPr>
        <w:spacing w:after="0"/>
        <w:ind w:left="0"/>
        <w:jc w:val="both"/>
      </w:pPr>
      <w:r>
        <w:rPr>
          <w:rFonts w:ascii="Times New Roman"/>
          <w:b w:val="false"/>
          <w:i w:val="false"/>
          <w:color w:val="000000"/>
          <w:sz w:val="28"/>
        </w:rPr>
        <w:t>
      соответствующую аудиторскую документацию.</w:t>
      </w:r>
    </w:p>
    <w:p>
      <w:pPr>
        <w:spacing w:after="0"/>
        <w:ind w:left="0"/>
        <w:jc w:val="both"/>
      </w:pPr>
      <w:r>
        <w:rPr>
          <w:rFonts w:ascii="Times New Roman"/>
          <w:b w:val="false"/>
          <w:i w:val="false"/>
          <w:color w:val="000000"/>
          <w:sz w:val="28"/>
        </w:rPr>
        <w:t>
      Ответы на вопросы Программы аудита излагаются полно, точно,</w:t>
      </w:r>
    </w:p>
    <w:p>
      <w:pPr>
        <w:spacing w:after="0"/>
        <w:ind w:left="0"/>
        <w:jc w:val="both"/>
      </w:pPr>
      <w:r>
        <w:rPr>
          <w:rFonts w:ascii="Times New Roman"/>
          <w:b w:val="false"/>
          <w:i w:val="false"/>
          <w:color w:val="000000"/>
          <w:sz w:val="28"/>
        </w:rPr>
        <w:t>
      объективно и лаконично. Результаты деятельности объекта</w:t>
      </w:r>
    </w:p>
    <w:p>
      <w:pPr>
        <w:spacing w:after="0"/>
        <w:ind w:left="0"/>
        <w:jc w:val="both"/>
      </w:pPr>
      <w:r>
        <w:rPr>
          <w:rFonts w:ascii="Times New Roman"/>
          <w:b w:val="false"/>
          <w:i w:val="false"/>
          <w:color w:val="000000"/>
          <w:sz w:val="28"/>
        </w:rPr>
        <w:t>
      государственного аудита по проверяемым вопросам в аудиторском отчете</w:t>
      </w:r>
    </w:p>
    <w:p>
      <w:pPr>
        <w:spacing w:after="0"/>
        <w:ind w:left="0"/>
        <w:jc w:val="both"/>
      </w:pPr>
      <w:r>
        <w:rPr>
          <w:rFonts w:ascii="Times New Roman"/>
          <w:b w:val="false"/>
          <w:i w:val="false"/>
          <w:color w:val="000000"/>
          <w:sz w:val="28"/>
        </w:rPr>
        <w:t>
      фиксируются в обобщенном виде с указанием детальной информации в</w:t>
      </w:r>
    </w:p>
    <w:p>
      <w:pPr>
        <w:spacing w:after="0"/>
        <w:ind w:left="0"/>
        <w:jc w:val="both"/>
      </w:pPr>
      <w:r>
        <w:rPr>
          <w:rFonts w:ascii="Times New Roman"/>
          <w:b w:val="false"/>
          <w:i w:val="false"/>
          <w:color w:val="000000"/>
          <w:sz w:val="28"/>
        </w:rPr>
        <w:t>
      приложениях к аудиторскому отчету.</w:t>
      </w:r>
    </w:p>
    <w:p>
      <w:pPr>
        <w:spacing w:after="0"/>
        <w:ind w:left="0"/>
        <w:jc w:val="both"/>
      </w:pPr>
      <w:r>
        <w:rPr>
          <w:rFonts w:ascii="Times New Roman"/>
          <w:b w:val="false"/>
          <w:i w:val="false"/>
          <w:color w:val="000000"/>
          <w:sz w:val="28"/>
        </w:rPr>
        <w:t>
      В аудиторском отчете отражаются результаты проведенного</w:t>
      </w:r>
    </w:p>
    <w:p>
      <w:pPr>
        <w:spacing w:after="0"/>
        <w:ind w:left="0"/>
        <w:jc w:val="both"/>
      </w:pPr>
      <w:r>
        <w:rPr>
          <w:rFonts w:ascii="Times New Roman"/>
          <w:b w:val="false"/>
          <w:i w:val="false"/>
          <w:color w:val="000000"/>
          <w:sz w:val="28"/>
        </w:rPr>
        <w:t>
      встречной проверки, контрольных обмеров (осмотров), а также</w:t>
      </w:r>
    </w:p>
    <w:p>
      <w:pPr>
        <w:spacing w:after="0"/>
        <w:ind w:left="0"/>
        <w:jc w:val="both"/>
      </w:pPr>
      <w:r>
        <w:rPr>
          <w:rFonts w:ascii="Times New Roman"/>
          <w:b w:val="false"/>
          <w:i w:val="false"/>
          <w:color w:val="000000"/>
          <w:sz w:val="28"/>
        </w:rPr>
        <w:t>
      излагаются факты нарушений, в том числе совершенных при использовании</w:t>
      </w:r>
    </w:p>
    <w:p>
      <w:pPr>
        <w:spacing w:after="0"/>
        <w:ind w:left="0"/>
        <w:jc w:val="both"/>
      </w:pPr>
      <w:r>
        <w:rPr>
          <w:rFonts w:ascii="Times New Roman"/>
          <w:b w:val="false"/>
          <w:i w:val="false"/>
          <w:color w:val="000000"/>
          <w:sz w:val="28"/>
        </w:rPr>
        <w:t>
      средств распределяемой бюджетной программы другими государственными</w:t>
      </w:r>
    </w:p>
    <w:p>
      <w:pPr>
        <w:spacing w:after="0"/>
        <w:ind w:left="0"/>
        <w:jc w:val="both"/>
      </w:pPr>
      <w:r>
        <w:rPr>
          <w:rFonts w:ascii="Times New Roman"/>
          <w:b w:val="false"/>
          <w:i w:val="false"/>
          <w:color w:val="000000"/>
          <w:sz w:val="28"/>
        </w:rPr>
        <w:t>
      органами, не являющимися объектом государственного аудита.</w:t>
      </w:r>
    </w:p>
    <w:p>
      <w:pPr>
        <w:spacing w:after="0"/>
        <w:ind w:left="0"/>
        <w:jc w:val="both"/>
      </w:pPr>
      <w:r>
        <w:rPr>
          <w:rFonts w:ascii="Times New Roman"/>
          <w:b w:val="false"/>
          <w:i w:val="false"/>
          <w:color w:val="000000"/>
          <w:sz w:val="28"/>
        </w:rPr>
        <w:t>
      В случае выявления нарушений по вопросам аудита, каждый факт</w:t>
      </w:r>
    </w:p>
    <w:p>
      <w:pPr>
        <w:spacing w:after="0"/>
        <w:ind w:left="0"/>
        <w:jc w:val="both"/>
      </w:pPr>
      <w:r>
        <w:rPr>
          <w:rFonts w:ascii="Times New Roman"/>
          <w:b w:val="false"/>
          <w:i w:val="false"/>
          <w:color w:val="000000"/>
          <w:sz w:val="28"/>
        </w:rPr>
        <w:t>
      нарушения нумеруется в сквозном порядке и фиксируется отдельным</w:t>
      </w:r>
    </w:p>
    <w:p>
      <w:pPr>
        <w:spacing w:after="0"/>
        <w:ind w:left="0"/>
        <w:jc w:val="both"/>
      </w:pPr>
      <w:r>
        <w:rPr>
          <w:rFonts w:ascii="Times New Roman"/>
          <w:b w:val="false"/>
          <w:i w:val="false"/>
          <w:color w:val="000000"/>
          <w:sz w:val="28"/>
        </w:rPr>
        <w:t>
      пунктом (пункт 1., пункт 2. и так далее) с описанием характера и вида</w:t>
      </w:r>
    </w:p>
    <w:p>
      <w:pPr>
        <w:spacing w:after="0"/>
        <w:ind w:left="0"/>
        <w:jc w:val="both"/>
      </w:pPr>
      <w:r>
        <w:rPr>
          <w:rFonts w:ascii="Times New Roman"/>
          <w:b w:val="false"/>
          <w:i w:val="false"/>
          <w:color w:val="000000"/>
          <w:sz w:val="28"/>
        </w:rPr>
        <w:t>
      нарушения со ссылкой на статьи, пункты и подпункты нормативных</w:t>
      </w:r>
    </w:p>
    <w:p>
      <w:pPr>
        <w:spacing w:after="0"/>
        <w:ind w:left="0"/>
        <w:jc w:val="both"/>
      </w:pPr>
      <w:r>
        <w:rPr>
          <w:rFonts w:ascii="Times New Roman"/>
          <w:b w:val="false"/>
          <w:i w:val="false"/>
          <w:color w:val="000000"/>
          <w:sz w:val="28"/>
        </w:rPr>
        <w:t>
      правовых актов, положения которых нарушены, и указываются документы,</w:t>
      </w:r>
    </w:p>
    <w:p>
      <w:pPr>
        <w:spacing w:after="0"/>
        <w:ind w:left="0"/>
        <w:jc w:val="both"/>
      </w:pPr>
      <w:r>
        <w:rPr>
          <w:rFonts w:ascii="Times New Roman"/>
          <w:b w:val="false"/>
          <w:i w:val="false"/>
          <w:color w:val="000000"/>
          <w:sz w:val="28"/>
        </w:rPr>
        <w:t>
      которые служат доказательством соответствующего нарушения.</w:t>
      </w:r>
    </w:p>
    <w:p>
      <w:pPr>
        <w:spacing w:after="0"/>
        <w:ind w:left="0"/>
        <w:jc w:val="both"/>
      </w:pPr>
      <w:r>
        <w:rPr>
          <w:rFonts w:ascii="Times New Roman"/>
          <w:b w:val="false"/>
          <w:i w:val="false"/>
          <w:color w:val="000000"/>
          <w:sz w:val="28"/>
        </w:rPr>
        <w:t>
      Если по вопросу Программы аудита, за исключением вопросов</w:t>
      </w:r>
    </w:p>
    <w:p>
      <w:pPr>
        <w:spacing w:after="0"/>
        <w:ind w:left="0"/>
        <w:jc w:val="both"/>
      </w:pPr>
      <w:r>
        <w:rPr>
          <w:rFonts w:ascii="Times New Roman"/>
          <w:b w:val="false"/>
          <w:i w:val="false"/>
          <w:color w:val="000000"/>
          <w:sz w:val="28"/>
        </w:rPr>
        <w:t>
      аналитического характера, нарушений не выявлено, то приводится</w:t>
      </w:r>
    </w:p>
    <w:p>
      <w:pPr>
        <w:spacing w:after="0"/>
        <w:ind w:left="0"/>
        <w:jc w:val="both"/>
      </w:pPr>
      <w:r>
        <w:rPr>
          <w:rFonts w:ascii="Times New Roman"/>
          <w:b w:val="false"/>
          <w:i w:val="false"/>
          <w:color w:val="000000"/>
          <w:sz w:val="28"/>
        </w:rPr>
        <w:t>
      краткая информация и делается запись: "Вопрос программы</w:t>
      </w:r>
    </w:p>
    <w:p>
      <w:pPr>
        <w:spacing w:after="0"/>
        <w:ind w:left="0"/>
        <w:jc w:val="both"/>
      </w:pPr>
      <w:r>
        <w:rPr>
          <w:rFonts w:ascii="Times New Roman"/>
          <w:b w:val="false"/>
          <w:i w:val="false"/>
          <w:color w:val="000000"/>
          <w:sz w:val="28"/>
        </w:rPr>
        <w:t>
      (наименование) проверен. Нарушений не установлено.". К аудиторскому</w:t>
      </w:r>
    </w:p>
    <w:p>
      <w:pPr>
        <w:spacing w:after="0"/>
        <w:ind w:left="0"/>
        <w:jc w:val="both"/>
      </w:pPr>
      <w:r>
        <w:rPr>
          <w:rFonts w:ascii="Times New Roman"/>
          <w:b w:val="false"/>
          <w:i w:val="false"/>
          <w:color w:val="000000"/>
          <w:sz w:val="28"/>
        </w:rPr>
        <w:t>
      отчету прилагается перечень подвергнутых проверке документов с</w:t>
      </w:r>
    </w:p>
    <w:p>
      <w:pPr>
        <w:spacing w:after="0"/>
        <w:ind w:left="0"/>
        <w:jc w:val="both"/>
      </w:pPr>
      <w:r>
        <w:rPr>
          <w:rFonts w:ascii="Times New Roman"/>
          <w:b w:val="false"/>
          <w:i w:val="false"/>
          <w:color w:val="000000"/>
          <w:sz w:val="28"/>
        </w:rPr>
        <w:t>
      указанием их реквизитов.</w:t>
      </w:r>
    </w:p>
    <w:p>
      <w:pPr>
        <w:spacing w:after="0"/>
        <w:ind w:left="0"/>
        <w:jc w:val="both"/>
      </w:pPr>
      <w:r>
        <w:rPr>
          <w:rFonts w:ascii="Times New Roman"/>
          <w:b w:val="false"/>
          <w:i w:val="false"/>
          <w:color w:val="000000"/>
          <w:sz w:val="28"/>
        </w:rPr>
        <w:t>
      В зависимости от типа и цели проводимого государственного</w:t>
      </w:r>
    </w:p>
    <w:p>
      <w:pPr>
        <w:spacing w:after="0"/>
        <w:ind w:left="0"/>
        <w:jc w:val="both"/>
      </w:pPr>
      <w:r>
        <w:rPr>
          <w:rFonts w:ascii="Times New Roman"/>
          <w:b w:val="false"/>
          <w:i w:val="false"/>
          <w:color w:val="000000"/>
          <w:sz w:val="28"/>
        </w:rPr>
        <w:t>
      аудита работниками, осуществляющими государственный аудит,</w:t>
      </w:r>
    </w:p>
    <w:p>
      <w:pPr>
        <w:spacing w:after="0"/>
        <w:ind w:left="0"/>
        <w:jc w:val="both"/>
      </w:pPr>
      <w:r>
        <w:rPr>
          <w:rFonts w:ascii="Times New Roman"/>
          <w:b w:val="false"/>
          <w:i w:val="false"/>
          <w:color w:val="000000"/>
          <w:sz w:val="28"/>
        </w:rPr>
        <w:t>
      заполняются следующие таблицы, которые оформляются как приложения к</w:t>
      </w:r>
    </w:p>
    <w:p>
      <w:pPr>
        <w:spacing w:after="0"/>
        <w:ind w:left="0"/>
        <w:jc w:val="both"/>
      </w:pPr>
      <w:r>
        <w:rPr>
          <w:rFonts w:ascii="Times New Roman"/>
          <w:b w:val="false"/>
          <w:i w:val="false"/>
          <w:color w:val="000000"/>
          <w:sz w:val="28"/>
        </w:rPr>
        <w:t>
      аудиторскому отчету:</w:t>
      </w:r>
    </w:p>
    <w:p>
      <w:pPr>
        <w:spacing w:after="0"/>
        <w:ind w:left="0"/>
        <w:jc w:val="both"/>
      </w:pPr>
      <w:r>
        <w:rPr>
          <w:rFonts w:ascii="Times New Roman"/>
          <w:b w:val="false"/>
          <w:i w:val="false"/>
          <w:color w:val="000000"/>
          <w:sz w:val="28"/>
        </w:rPr>
        <w:t>
      1) таблица 1. Информация по исполнению администраторами</w:t>
      </w:r>
    </w:p>
    <w:p>
      <w:pPr>
        <w:spacing w:after="0"/>
        <w:ind w:left="0"/>
        <w:jc w:val="both"/>
      </w:pPr>
      <w:r>
        <w:rPr>
          <w:rFonts w:ascii="Times New Roman"/>
          <w:b w:val="false"/>
          <w:i w:val="false"/>
          <w:color w:val="000000"/>
          <w:sz w:val="28"/>
        </w:rPr>
        <w:t>
      бюджетных программ (подпрограмм) охваченных государственным аудитом;</w:t>
      </w:r>
    </w:p>
    <w:p>
      <w:pPr>
        <w:spacing w:after="0"/>
        <w:ind w:left="0"/>
        <w:jc w:val="both"/>
      </w:pPr>
      <w:r>
        <w:rPr>
          <w:rFonts w:ascii="Times New Roman"/>
          <w:b w:val="false"/>
          <w:i w:val="false"/>
          <w:color w:val="000000"/>
          <w:sz w:val="28"/>
        </w:rPr>
        <w:t>
      2) таблица 2. Информация о выполненных (принятых) объемах</w:t>
      </w:r>
    </w:p>
    <w:p>
      <w:pPr>
        <w:spacing w:after="0"/>
        <w:ind w:left="0"/>
        <w:jc w:val="both"/>
      </w:pPr>
      <w:r>
        <w:rPr>
          <w:rFonts w:ascii="Times New Roman"/>
          <w:b w:val="false"/>
          <w:i w:val="false"/>
          <w:color w:val="000000"/>
          <w:sz w:val="28"/>
        </w:rPr>
        <w:t>
      строительных работ и своевременности сдачи в эксплуатацию объектов</w:t>
      </w:r>
    </w:p>
    <w:p>
      <w:pPr>
        <w:spacing w:after="0"/>
        <w:ind w:left="0"/>
        <w:jc w:val="both"/>
      </w:pPr>
      <w:r>
        <w:rPr>
          <w:rFonts w:ascii="Times New Roman"/>
          <w:b w:val="false"/>
          <w:i w:val="false"/>
          <w:color w:val="000000"/>
          <w:sz w:val="28"/>
        </w:rPr>
        <w:t>
      строительства;</w:t>
      </w:r>
    </w:p>
    <w:p>
      <w:pPr>
        <w:spacing w:after="0"/>
        <w:ind w:left="0"/>
        <w:jc w:val="both"/>
      </w:pPr>
      <w:r>
        <w:rPr>
          <w:rFonts w:ascii="Times New Roman"/>
          <w:b w:val="false"/>
          <w:i w:val="false"/>
          <w:color w:val="000000"/>
          <w:sz w:val="28"/>
        </w:rPr>
        <w:t>
      3) таблица 3. Сведения об удорожании стоимости объектов</w:t>
      </w:r>
    </w:p>
    <w:p>
      <w:pPr>
        <w:spacing w:after="0"/>
        <w:ind w:left="0"/>
        <w:jc w:val="both"/>
      </w:pPr>
      <w:r>
        <w:rPr>
          <w:rFonts w:ascii="Times New Roman"/>
          <w:b w:val="false"/>
          <w:i w:val="false"/>
          <w:color w:val="000000"/>
          <w:sz w:val="28"/>
        </w:rPr>
        <w:t>
      строительства и реконструкции за ____ год (при наличии удорожания);</w:t>
      </w:r>
    </w:p>
    <w:p>
      <w:pPr>
        <w:spacing w:after="0"/>
        <w:ind w:left="0"/>
        <w:jc w:val="both"/>
      </w:pPr>
      <w:r>
        <w:rPr>
          <w:rFonts w:ascii="Times New Roman"/>
          <w:b w:val="false"/>
          <w:i w:val="false"/>
          <w:color w:val="000000"/>
          <w:sz w:val="28"/>
        </w:rPr>
        <w:t>
      4) таблица 4. Сведения об использовании бюджетных средств,</w:t>
      </w:r>
    </w:p>
    <w:p>
      <w:pPr>
        <w:spacing w:after="0"/>
        <w:ind w:left="0"/>
        <w:jc w:val="both"/>
      </w:pPr>
      <w:r>
        <w:rPr>
          <w:rFonts w:ascii="Times New Roman"/>
          <w:b w:val="false"/>
          <w:i w:val="false"/>
          <w:color w:val="000000"/>
          <w:sz w:val="28"/>
        </w:rPr>
        <w:t>
      выделенных на пополнение уставного капитала, субъектам</w:t>
      </w:r>
    </w:p>
    <w:p>
      <w:pPr>
        <w:spacing w:after="0"/>
        <w:ind w:left="0"/>
        <w:jc w:val="both"/>
      </w:pPr>
      <w:r>
        <w:rPr>
          <w:rFonts w:ascii="Times New Roman"/>
          <w:b w:val="false"/>
          <w:i w:val="false"/>
          <w:color w:val="000000"/>
          <w:sz w:val="28"/>
        </w:rPr>
        <w:t>
      квазигосударственного сектора.</w:t>
      </w:r>
    </w:p>
    <w:p>
      <w:pPr>
        <w:spacing w:after="0"/>
        <w:ind w:left="0"/>
        <w:jc w:val="both"/>
      </w:pPr>
      <w:r>
        <w:rPr>
          <w:rFonts w:ascii="Times New Roman"/>
          <w:b w:val="false"/>
          <w:i w:val="false"/>
          <w:color w:val="000000"/>
          <w:sz w:val="28"/>
        </w:rPr>
        <w:t>
      Работниками, осуществляющими государственный аудит, могут быть</w:t>
      </w:r>
    </w:p>
    <w:p>
      <w:pPr>
        <w:spacing w:after="0"/>
        <w:ind w:left="0"/>
        <w:jc w:val="both"/>
      </w:pPr>
      <w:r>
        <w:rPr>
          <w:rFonts w:ascii="Times New Roman"/>
          <w:b w:val="false"/>
          <w:i w:val="false"/>
          <w:color w:val="000000"/>
          <w:sz w:val="28"/>
        </w:rPr>
        <w:t>
      составлены и иные необходимые таблицы к аудиторскому отчету,</w:t>
      </w:r>
    </w:p>
    <w:p>
      <w:pPr>
        <w:spacing w:after="0"/>
        <w:ind w:left="0"/>
        <w:jc w:val="both"/>
      </w:pPr>
      <w:r>
        <w:rPr>
          <w:rFonts w:ascii="Times New Roman"/>
          <w:b w:val="false"/>
          <w:i w:val="false"/>
          <w:color w:val="000000"/>
          <w:sz w:val="28"/>
        </w:rPr>
        <w:t>
      являющиеся приложениями к нему. Ссылки на указанные приложения в</w:t>
      </w:r>
    </w:p>
    <w:p>
      <w:pPr>
        <w:spacing w:after="0"/>
        <w:ind w:left="0"/>
        <w:jc w:val="both"/>
      </w:pPr>
      <w:r>
        <w:rPr>
          <w:rFonts w:ascii="Times New Roman"/>
          <w:b w:val="false"/>
          <w:i w:val="false"/>
          <w:color w:val="000000"/>
          <w:sz w:val="28"/>
        </w:rPr>
        <w:t>
      аудиторском отчете обязательны.</w:t>
      </w:r>
    </w:p>
    <w:bookmarkStart w:name="z340" w:id="163"/>
    <w:p>
      <w:pPr>
        <w:spacing w:after="0"/>
        <w:ind w:left="0"/>
        <w:jc w:val="both"/>
      </w:pPr>
      <w:r>
        <w:rPr>
          <w:rFonts w:ascii="Times New Roman"/>
          <w:b w:val="false"/>
          <w:i w:val="false"/>
          <w:color w:val="000000"/>
          <w:sz w:val="28"/>
        </w:rPr>
        <w:t>
      11. Препятствия в проведении государственного аудита.</w:t>
      </w:r>
    </w:p>
    <w:bookmarkEnd w:id="163"/>
    <w:p>
      <w:pPr>
        <w:spacing w:after="0"/>
        <w:ind w:left="0"/>
        <w:jc w:val="both"/>
      </w:pPr>
      <w:r>
        <w:rPr>
          <w:rFonts w:ascii="Times New Roman"/>
          <w:b w:val="false"/>
          <w:i w:val="false"/>
          <w:color w:val="000000"/>
          <w:sz w:val="28"/>
        </w:rPr>
        <w:t>
      Указываются сведения о фактах препятствования должностными</w:t>
      </w:r>
    </w:p>
    <w:p>
      <w:pPr>
        <w:spacing w:after="0"/>
        <w:ind w:left="0"/>
        <w:jc w:val="both"/>
      </w:pPr>
      <w:r>
        <w:rPr>
          <w:rFonts w:ascii="Times New Roman"/>
          <w:b w:val="false"/>
          <w:i w:val="false"/>
          <w:color w:val="000000"/>
          <w:sz w:val="28"/>
        </w:rPr>
        <w:t>
      лицами объекта государственного аудита в проведении государственного</w:t>
      </w:r>
    </w:p>
    <w:p>
      <w:pPr>
        <w:spacing w:after="0"/>
        <w:ind w:left="0"/>
        <w:jc w:val="both"/>
      </w:pPr>
      <w:r>
        <w:rPr>
          <w:rFonts w:ascii="Times New Roman"/>
          <w:b w:val="false"/>
          <w:i w:val="false"/>
          <w:color w:val="000000"/>
          <w:sz w:val="28"/>
        </w:rPr>
        <w:t>
      аудита работниками Ревизионной комиссии.</w:t>
      </w:r>
    </w:p>
    <w:p>
      <w:pPr>
        <w:spacing w:after="0"/>
        <w:ind w:left="0"/>
        <w:jc w:val="both"/>
      </w:pPr>
      <w:r>
        <w:rPr>
          <w:rFonts w:ascii="Times New Roman"/>
          <w:b w:val="false"/>
          <w:i w:val="false"/>
          <w:color w:val="000000"/>
          <w:sz w:val="28"/>
        </w:rPr>
        <w:t>
      В случае составления работником Ревизионной комиссии протокола</w:t>
      </w:r>
    </w:p>
    <w:p>
      <w:pPr>
        <w:spacing w:after="0"/>
        <w:ind w:left="0"/>
        <w:jc w:val="both"/>
      </w:pPr>
      <w:r>
        <w:rPr>
          <w:rFonts w:ascii="Times New Roman"/>
          <w:b w:val="false"/>
          <w:i w:val="false"/>
          <w:color w:val="000000"/>
          <w:sz w:val="28"/>
        </w:rPr>
        <w:t>
      о совершении административного правонарушения указывается его номер и</w:t>
      </w:r>
    </w:p>
    <w:p>
      <w:pPr>
        <w:spacing w:after="0"/>
        <w:ind w:left="0"/>
        <w:jc w:val="both"/>
      </w:pPr>
      <w:r>
        <w:rPr>
          <w:rFonts w:ascii="Times New Roman"/>
          <w:b w:val="false"/>
          <w:i w:val="false"/>
          <w:color w:val="000000"/>
          <w:sz w:val="28"/>
        </w:rPr>
        <w:t>
      дата (протокол составляется при отказе должностными лицами объекта</w:t>
      </w:r>
    </w:p>
    <w:p>
      <w:pPr>
        <w:spacing w:after="0"/>
        <w:ind w:left="0"/>
        <w:jc w:val="both"/>
      </w:pPr>
      <w:r>
        <w:rPr>
          <w:rFonts w:ascii="Times New Roman"/>
          <w:b w:val="false"/>
          <w:i w:val="false"/>
          <w:color w:val="000000"/>
          <w:sz w:val="28"/>
        </w:rPr>
        <w:t>
      государственного аудита в допуске на объект государственного аудита,</w:t>
      </w:r>
    </w:p>
    <w:p>
      <w:pPr>
        <w:spacing w:after="0"/>
        <w:ind w:left="0"/>
        <w:jc w:val="both"/>
      </w:pPr>
      <w:r>
        <w:rPr>
          <w:rFonts w:ascii="Times New Roman"/>
          <w:b w:val="false"/>
          <w:i w:val="false"/>
          <w:color w:val="000000"/>
          <w:sz w:val="28"/>
        </w:rPr>
        <w:t>
      при непредставлении необходимых документов или предоставление</w:t>
      </w:r>
    </w:p>
    <w:p>
      <w:pPr>
        <w:spacing w:after="0"/>
        <w:ind w:left="0"/>
        <w:jc w:val="both"/>
      </w:pPr>
      <w:r>
        <w:rPr>
          <w:rFonts w:ascii="Times New Roman"/>
          <w:b w:val="false"/>
          <w:i w:val="false"/>
          <w:color w:val="000000"/>
          <w:sz w:val="28"/>
        </w:rPr>
        <w:t>
      недостоверной, необъективной и (или) неполной информации, материалов</w:t>
      </w:r>
    </w:p>
    <w:p>
      <w:pPr>
        <w:spacing w:after="0"/>
        <w:ind w:left="0"/>
        <w:jc w:val="both"/>
      </w:pPr>
      <w:r>
        <w:rPr>
          <w:rFonts w:ascii="Times New Roman"/>
          <w:b w:val="false"/>
          <w:i w:val="false"/>
          <w:color w:val="000000"/>
          <w:sz w:val="28"/>
        </w:rPr>
        <w:t>
      и иных сведений для проведения государственного аудита).</w:t>
      </w:r>
    </w:p>
    <w:bookmarkStart w:name="z341" w:id="164"/>
    <w:p>
      <w:pPr>
        <w:spacing w:after="0"/>
        <w:ind w:left="0"/>
        <w:jc w:val="both"/>
      </w:pPr>
      <w:r>
        <w:rPr>
          <w:rFonts w:ascii="Times New Roman"/>
          <w:b w:val="false"/>
          <w:i w:val="false"/>
          <w:color w:val="000000"/>
          <w:sz w:val="28"/>
        </w:rPr>
        <w:t>
      12. Меры, принятые в ход государственного аудита.</w:t>
      </w:r>
    </w:p>
    <w:bookmarkEnd w:id="164"/>
    <w:p>
      <w:pPr>
        <w:spacing w:after="0"/>
        <w:ind w:left="0"/>
        <w:jc w:val="both"/>
      </w:pPr>
      <w:r>
        <w:rPr>
          <w:rFonts w:ascii="Times New Roman"/>
          <w:b w:val="false"/>
          <w:i w:val="false"/>
          <w:color w:val="000000"/>
          <w:sz w:val="28"/>
        </w:rPr>
        <w:t>
      Указываются сведения о мерах, принятых объектом</w:t>
      </w:r>
    </w:p>
    <w:p>
      <w:pPr>
        <w:spacing w:after="0"/>
        <w:ind w:left="0"/>
        <w:jc w:val="both"/>
      </w:pPr>
      <w:r>
        <w:rPr>
          <w:rFonts w:ascii="Times New Roman"/>
          <w:b w:val="false"/>
          <w:i w:val="false"/>
          <w:color w:val="000000"/>
          <w:sz w:val="28"/>
        </w:rPr>
        <w:t>
      государственного аудита по устранению нарушений, выявленных в ходе</w:t>
      </w:r>
    </w:p>
    <w:p>
      <w:pPr>
        <w:spacing w:after="0"/>
        <w:ind w:left="0"/>
        <w:jc w:val="both"/>
      </w:pPr>
      <w:r>
        <w:rPr>
          <w:rFonts w:ascii="Times New Roman"/>
          <w:b w:val="false"/>
          <w:i w:val="false"/>
          <w:color w:val="000000"/>
          <w:sz w:val="28"/>
        </w:rPr>
        <w:t>
      государственного аудита (доначисление налогов, штрафов, пени,</w:t>
      </w:r>
    </w:p>
    <w:p>
      <w:pPr>
        <w:spacing w:after="0"/>
        <w:ind w:left="0"/>
        <w:jc w:val="both"/>
      </w:pPr>
      <w:r>
        <w:rPr>
          <w:rFonts w:ascii="Times New Roman"/>
          <w:b w:val="false"/>
          <w:i w:val="false"/>
          <w:color w:val="000000"/>
          <w:sz w:val="28"/>
        </w:rPr>
        <w:t>
      возмещение необоснованно использованных средств в бюджет,</w:t>
      </w:r>
    </w:p>
    <w:p>
      <w:pPr>
        <w:spacing w:after="0"/>
        <w:ind w:left="0"/>
        <w:jc w:val="both"/>
      </w:pPr>
      <w:r>
        <w:rPr>
          <w:rFonts w:ascii="Times New Roman"/>
          <w:b w:val="false"/>
          <w:i w:val="false"/>
          <w:color w:val="000000"/>
          <w:sz w:val="28"/>
        </w:rPr>
        <w:t>
      восстановление средств по бухгалтерскому учету и финансовой</w:t>
      </w:r>
    </w:p>
    <w:p>
      <w:pPr>
        <w:spacing w:after="0"/>
        <w:ind w:left="0"/>
        <w:jc w:val="both"/>
      </w:pPr>
      <w:r>
        <w:rPr>
          <w:rFonts w:ascii="Times New Roman"/>
          <w:b w:val="false"/>
          <w:i w:val="false"/>
          <w:color w:val="000000"/>
          <w:sz w:val="28"/>
        </w:rPr>
        <w:t>
      отчетности, выполнение поставщиками товаров, работ и услуг договорных</w:t>
      </w:r>
    </w:p>
    <w:p>
      <w:pPr>
        <w:spacing w:after="0"/>
        <w:ind w:left="0"/>
        <w:jc w:val="both"/>
      </w:pPr>
      <w:r>
        <w:rPr>
          <w:rFonts w:ascii="Times New Roman"/>
          <w:b w:val="false"/>
          <w:i w:val="false"/>
          <w:color w:val="000000"/>
          <w:sz w:val="28"/>
        </w:rPr>
        <w:t>
      обязательств, мерах дисциплинарного взыскания, принятых к должностным</w:t>
      </w:r>
    </w:p>
    <w:p>
      <w:pPr>
        <w:spacing w:after="0"/>
        <w:ind w:left="0"/>
        <w:jc w:val="both"/>
      </w:pPr>
      <w:r>
        <w:rPr>
          <w:rFonts w:ascii="Times New Roman"/>
          <w:b w:val="false"/>
          <w:i w:val="false"/>
          <w:color w:val="000000"/>
          <w:sz w:val="28"/>
        </w:rPr>
        <w:t>
      лицам объекта государственного аудита, и другие).</w:t>
      </w:r>
    </w:p>
    <w:bookmarkStart w:name="z342" w:id="165"/>
    <w:p>
      <w:pPr>
        <w:spacing w:after="0"/>
        <w:ind w:left="0"/>
        <w:jc w:val="both"/>
      </w:pPr>
      <w:r>
        <w:rPr>
          <w:rFonts w:ascii="Times New Roman"/>
          <w:b w:val="false"/>
          <w:i w:val="false"/>
          <w:color w:val="000000"/>
          <w:sz w:val="28"/>
        </w:rPr>
        <w:t>
      13. Приложения.</w:t>
      </w:r>
    </w:p>
    <w:bookmarkEnd w:id="165"/>
    <w:p>
      <w:pPr>
        <w:spacing w:after="0"/>
        <w:ind w:left="0"/>
        <w:jc w:val="both"/>
      </w:pPr>
      <w:r>
        <w:rPr>
          <w:rFonts w:ascii="Times New Roman"/>
          <w:b w:val="false"/>
          <w:i w:val="false"/>
          <w:color w:val="000000"/>
          <w:sz w:val="28"/>
        </w:rPr>
        <w:t>
      К Аудиторскому отчету прилагаются аудиторские доказательства,</w:t>
      </w:r>
    </w:p>
    <w:p>
      <w:pPr>
        <w:spacing w:after="0"/>
        <w:ind w:left="0"/>
        <w:jc w:val="both"/>
      </w:pPr>
      <w:r>
        <w:rPr>
          <w:rFonts w:ascii="Times New Roman"/>
          <w:b w:val="false"/>
          <w:i w:val="false"/>
          <w:color w:val="000000"/>
          <w:sz w:val="28"/>
        </w:rPr>
        <w:t xml:space="preserve">
      предусмотренные </w:t>
      </w:r>
      <w:r>
        <w:rPr>
          <w:rFonts w:ascii="Times New Roman"/>
          <w:b w:val="false"/>
          <w:i w:val="false"/>
          <w:color w:val="000000"/>
          <w:sz w:val="28"/>
        </w:rPr>
        <w:t>пунктом 162</w:t>
      </w:r>
      <w:r>
        <w:rPr>
          <w:rFonts w:ascii="Times New Roman"/>
          <w:b w:val="false"/>
          <w:i w:val="false"/>
          <w:color w:val="000000"/>
          <w:sz w:val="28"/>
        </w:rPr>
        <w:t xml:space="preserve"> настоящих Правил.</w:t>
      </w:r>
    </w:p>
    <w:bookmarkStart w:name="z343" w:id="166"/>
    <w:p>
      <w:pPr>
        <w:spacing w:after="0"/>
        <w:ind w:left="0"/>
        <w:jc w:val="both"/>
      </w:pPr>
      <w:r>
        <w:rPr>
          <w:rFonts w:ascii="Times New Roman"/>
          <w:b w:val="false"/>
          <w:i w:val="false"/>
          <w:color w:val="000000"/>
          <w:sz w:val="28"/>
        </w:rPr>
        <w:t>
      14. Подписи работников Ревизионной комиссии, проводивших</w:t>
      </w:r>
    </w:p>
    <w:bookmarkEnd w:id="166"/>
    <w:p>
      <w:pPr>
        <w:spacing w:after="0"/>
        <w:ind w:left="0"/>
        <w:jc w:val="both"/>
      </w:pPr>
      <w:r>
        <w:rPr>
          <w:rFonts w:ascii="Times New Roman"/>
          <w:b w:val="false"/>
          <w:i w:val="false"/>
          <w:color w:val="000000"/>
          <w:sz w:val="28"/>
        </w:rPr>
        <w:t>
      государственный аудит (специалистов государственных органов,</w:t>
      </w:r>
    </w:p>
    <w:p>
      <w:pPr>
        <w:spacing w:after="0"/>
        <w:ind w:left="0"/>
        <w:jc w:val="both"/>
      </w:pPr>
      <w:r>
        <w:rPr>
          <w:rFonts w:ascii="Times New Roman"/>
          <w:b w:val="false"/>
          <w:i w:val="false"/>
          <w:color w:val="000000"/>
          <w:sz w:val="28"/>
        </w:rPr>
        <w:t>
      работников негосударственных аудиторских организаций, экспертов,</w:t>
      </w:r>
    </w:p>
    <w:p>
      <w:pPr>
        <w:spacing w:after="0"/>
        <w:ind w:left="0"/>
        <w:jc w:val="both"/>
      </w:pPr>
      <w:r>
        <w:rPr>
          <w:rFonts w:ascii="Times New Roman"/>
          <w:b w:val="false"/>
          <w:i w:val="false"/>
          <w:color w:val="000000"/>
          <w:sz w:val="28"/>
        </w:rPr>
        <w:t>
      привлеченных к проведению государственного аудита).</w:t>
      </w:r>
    </w:p>
    <w:p>
      <w:pPr>
        <w:spacing w:after="0"/>
        <w:ind w:left="0"/>
        <w:jc w:val="both"/>
      </w:pPr>
      <w:r>
        <w:rPr>
          <w:rFonts w:ascii="Times New Roman"/>
          <w:b w:val="false"/>
          <w:i w:val="false"/>
          <w:color w:val="000000"/>
          <w:sz w:val="28"/>
        </w:rPr>
        <w:t>
      На последней странице Аудиторского отчета делается запись о</w:t>
      </w:r>
    </w:p>
    <w:p>
      <w:pPr>
        <w:spacing w:after="0"/>
        <w:ind w:left="0"/>
        <w:jc w:val="both"/>
      </w:pPr>
      <w:r>
        <w:rPr>
          <w:rFonts w:ascii="Times New Roman"/>
          <w:b w:val="false"/>
          <w:i w:val="false"/>
          <w:color w:val="000000"/>
          <w:sz w:val="28"/>
        </w:rPr>
        <w:t>
      том, что аудиторский отчет составлен в двух экземплярах с указанием</w:t>
      </w:r>
    </w:p>
    <w:p>
      <w:pPr>
        <w:spacing w:after="0"/>
        <w:ind w:left="0"/>
        <w:jc w:val="both"/>
      </w:pPr>
      <w:r>
        <w:rPr>
          <w:rFonts w:ascii="Times New Roman"/>
          <w:b w:val="false"/>
          <w:i w:val="false"/>
          <w:color w:val="000000"/>
          <w:sz w:val="28"/>
        </w:rPr>
        <w:t>
      адресата и номера бланка (экземпляр № 1 аудиторского отчета –</w:t>
      </w:r>
    </w:p>
    <w:p>
      <w:pPr>
        <w:spacing w:after="0"/>
        <w:ind w:left="0"/>
        <w:jc w:val="both"/>
      </w:pPr>
      <w:r>
        <w:rPr>
          <w:rFonts w:ascii="Times New Roman"/>
          <w:b w:val="false"/>
          <w:i w:val="false"/>
          <w:color w:val="000000"/>
          <w:sz w:val="28"/>
        </w:rPr>
        <w:t>
      Ревизионной комиссии, № ___ бланка аудиторского отчета; экземпляр № 2</w:t>
      </w:r>
    </w:p>
    <w:p>
      <w:pPr>
        <w:spacing w:after="0"/>
        <w:ind w:left="0"/>
        <w:jc w:val="both"/>
      </w:pPr>
      <w:r>
        <w:rPr>
          <w:rFonts w:ascii="Times New Roman"/>
          <w:b w:val="false"/>
          <w:i w:val="false"/>
          <w:color w:val="000000"/>
          <w:sz w:val="28"/>
        </w:rPr>
        <w:t>
      – объекту государственного аудита, № __ бланка).</w:t>
      </w:r>
    </w:p>
    <w:p>
      <w:pPr>
        <w:spacing w:after="0"/>
        <w:ind w:left="0"/>
        <w:jc w:val="both"/>
      </w:pPr>
      <w:r>
        <w:rPr>
          <w:rFonts w:ascii="Times New Roman"/>
          <w:b w:val="false"/>
          <w:i w:val="false"/>
          <w:color w:val="000000"/>
          <w:sz w:val="28"/>
        </w:rPr>
        <w:t>
      Все страницы аудиторского отчета, начиная со второго листа,</w:t>
      </w:r>
    </w:p>
    <w:p>
      <w:pPr>
        <w:spacing w:after="0"/>
        <w:ind w:left="0"/>
        <w:jc w:val="both"/>
      </w:pPr>
      <w:r>
        <w:rPr>
          <w:rFonts w:ascii="Times New Roman"/>
          <w:b w:val="false"/>
          <w:i w:val="false"/>
          <w:color w:val="000000"/>
          <w:sz w:val="28"/>
        </w:rPr>
        <w:t>
      парафируются государственными аудиторами, проводившими</w:t>
      </w:r>
    </w:p>
    <w:p>
      <w:pPr>
        <w:spacing w:after="0"/>
        <w:ind w:left="0"/>
        <w:jc w:val="both"/>
      </w:pPr>
      <w:r>
        <w:rPr>
          <w:rFonts w:ascii="Times New Roman"/>
          <w:b w:val="false"/>
          <w:i w:val="false"/>
          <w:color w:val="000000"/>
          <w:sz w:val="28"/>
        </w:rPr>
        <w:t>
      государственный аудит.</w:t>
      </w:r>
    </w:p>
    <w:p>
      <w:pPr>
        <w:spacing w:after="0"/>
        <w:ind w:left="0"/>
        <w:jc w:val="both"/>
      </w:pPr>
      <w:r>
        <w:rPr>
          <w:rFonts w:ascii="Times New Roman"/>
          <w:b w:val="false"/>
          <w:i w:val="false"/>
          <w:color w:val="000000"/>
          <w:sz w:val="28"/>
        </w:rPr>
        <w:t>
      При проведении совместной проверки единой группой на объекте</w:t>
      </w:r>
    </w:p>
    <w:p>
      <w:pPr>
        <w:spacing w:after="0"/>
        <w:ind w:left="0"/>
        <w:jc w:val="both"/>
      </w:pPr>
      <w:r>
        <w:rPr>
          <w:rFonts w:ascii="Times New Roman"/>
          <w:b w:val="false"/>
          <w:i w:val="false"/>
          <w:color w:val="000000"/>
          <w:sz w:val="28"/>
        </w:rPr>
        <w:t>
      государственного аудита, аудиторский отчет оформляется на бланке</w:t>
      </w:r>
    </w:p>
    <w:p>
      <w:pPr>
        <w:spacing w:after="0"/>
        <w:ind w:left="0"/>
        <w:jc w:val="both"/>
      </w:pPr>
      <w:r>
        <w:rPr>
          <w:rFonts w:ascii="Times New Roman"/>
          <w:b w:val="false"/>
          <w:i w:val="false"/>
          <w:color w:val="000000"/>
          <w:sz w:val="28"/>
        </w:rPr>
        <w:t>
      Ревизионной комиссии в трех экземплярах с предоставлением первого</w:t>
      </w:r>
    </w:p>
    <w:p>
      <w:pPr>
        <w:spacing w:after="0"/>
        <w:ind w:left="0"/>
        <w:jc w:val="both"/>
      </w:pPr>
      <w:r>
        <w:rPr>
          <w:rFonts w:ascii="Times New Roman"/>
          <w:b w:val="false"/>
          <w:i w:val="false"/>
          <w:color w:val="000000"/>
          <w:sz w:val="28"/>
        </w:rPr>
        <w:t>
      экземпляра Ревизионной комиссии, второго экземпляра –</w:t>
      </w:r>
    </w:p>
    <w:p>
      <w:pPr>
        <w:spacing w:after="0"/>
        <w:ind w:left="0"/>
        <w:jc w:val="both"/>
      </w:pPr>
      <w:r>
        <w:rPr>
          <w:rFonts w:ascii="Times New Roman"/>
          <w:b w:val="false"/>
          <w:i w:val="false"/>
          <w:color w:val="000000"/>
          <w:sz w:val="28"/>
        </w:rPr>
        <w:t>
      государственному органу-участнику совместной проверки, третьего</w:t>
      </w:r>
    </w:p>
    <w:p>
      <w:pPr>
        <w:spacing w:after="0"/>
        <w:ind w:left="0"/>
        <w:jc w:val="both"/>
      </w:pPr>
      <w:r>
        <w:rPr>
          <w:rFonts w:ascii="Times New Roman"/>
          <w:b w:val="false"/>
          <w:i w:val="false"/>
          <w:color w:val="000000"/>
          <w:sz w:val="28"/>
        </w:rPr>
        <w:t>
      экземпляра – объекту государственного аудита.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№__</w:t>
            </w:r>
            <w:r>
              <w:br/>
            </w:r>
            <w:r>
              <w:rPr>
                <w:rFonts w:ascii="Times New Roman"/>
                <w:b w:val="false"/>
                <w:i w:val="false"/>
                <w:color w:val="000000"/>
                <w:sz w:val="20"/>
              </w:rPr>
              <w:t>к Аудиторскому отчету</w:t>
            </w:r>
            <w:r>
              <w:br/>
            </w:r>
            <w:r>
              <w:rPr>
                <w:rFonts w:ascii="Times New Roman"/>
                <w:b w:val="false"/>
                <w:i w:val="false"/>
                <w:color w:val="000000"/>
                <w:sz w:val="20"/>
              </w:rPr>
              <w:t>от "__" _____ 20_года</w:t>
            </w:r>
          </w:p>
        </w:tc>
      </w:tr>
    </w:tbl>
    <w:bookmarkStart w:name="z345" w:id="167"/>
    <w:p>
      <w:pPr>
        <w:spacing w:after="0"/>
        <w:ind w:left="0"/>
        <w:jc w:val="both"/>
      </w:pPr>
      <w:r>
        <w:rPr>
          <w:rFonts w:ascii="Times New Roman"/>
          <w:b w:val="false"/>
          <w:i w:val="false"/>
          <w:color w:val="000000"/>
          <w:sz w:val="28"/>
        </w:rPr>
        <w:t>
      Таблица 1. Информация по исполнению бюджетных программ</w:t>
      </w:r>
    </w:p>
    <w:bookmarkEnd w:id="167"/>
    <w:p>
      <w:pPr>
        <w:spacing w:after="0"/>
        <w:ind w:left="0"/>
        <w:jc w:val="both"/>
      </w:pPr>
      <w:r>
        <w:rPr>
          <w:rFonts w:ascii="Times New Roman"/>
          <w:b w:val="false"/>
          <w:i w:val="false"/>
          <w:color w:val="000000"/>
          <w:sz w:val="28"/>
        </w:rPr>
        <w:t>
        (подпрограмм), охваченным государственным аудитом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1086"/>
        <w:gridCol w:w="1009"/>
        <w:gridCol w:w="892"/>
        <w:gridCol w:w="1872"/>
        <w:gridCol w:w="1322"/>
        <w:gridCol w:w="1205"/>
        <w:gridCol w:w="1910"/>
        <w:gridCol w:w="657"/>
        <w:gridCol w:w="1911"/>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бюджетных программ (подпрограмм), специфик</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средств по бюджетной заявке к проекту бюджета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плана финансирования на начало года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утвержденной суммы от потребности бюджетной заявки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Скорректированная (уточненная) сумма плана финансирования на конец года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 (кассовые расходы) по итогам года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между скорректированной (уточненной) суммой и оплаченными обязательствами, указать причины неосвоения средств</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Фактические расходы по итогам года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 оплаченных обязательств (кассовых расходов) от фактически произведенных расходов по итогам года</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№__</w:t>
            </w:r>
            <w:r>
              <w:br/>
            </w:r>
            <w:r>
              <w:rPr>
                <w:rFonts w:ascii="Times New Roman"/>
                <w:b w:val="false"/>
                <w:i w:val="false"/>
                <w:color w:val="000000"/>
                <w:sz w:val="20"/>
              </w:rPr>
              <w:t>к Аудиторскому отчету</w:t>
            </w:r>
            <w:r>
              <w:br/>
            </w:r>
            <w:r>
              <w:rPr>
                <w:rFonts w:ascii="Times New Roman"/>
                <w:b w:val="false"/>
                <w:i w:val="false"/>
                <w:color w:val="000000"/>
                <w:sz w:val="20"/>
              </w:rPr>
              <w:t>от "__" _____ 20_года</w:t>
            </w:r>
          </w:p>
        </w:tc>
      </w:tr>
    </w:tbl>
    <w:bookmarkStart w:name="z347" w:id="168"/>
    <w:p>
      <w:pPr>
        <w:spacing w:after="0"/>
        <w:ind w:left="0"/>
        <w:jc w:val="both"/>
      </w:pPr>
      <w:r>
        <w:rPr>
          <w:rFonts w:ascii="Times New Roman"/>
          <w:b w:val="false"/>
          <w:i w:val="false"/>
          <w:color w:val="000000"/>
          <w:sz w:val="28"/>
        </w:rPr>
        <w:t>
      Таблица 2. Информация о выполнении объема строительных работ и</w:t>
      </w:r>
    </w:p>
    <w:bookmarkEnd w:id="168"/>
    <w:p>
      <w:pPr>
        <w:spacing w:after="0"/>
        <w:ind w:left="0"/>
        <w:jc w:val="both"/>
      </w:pPr>
      <w:r>
        <w:rPr>
          <w:rFonts w:ascii="Times New Roman"/>
          <w:b w:val="false"/>
          <w:i w:val="false"/>
          <w:color w:val="000000"/>
          <w:sz w:val="28"/>
        </w:rPr>
        <w:t>
      своевременности сдачи в эксплуатацию объектов строительства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893"/>
        <w:gridCol w:w="1915"/>
        <w:gridCol w:w="562"/>
        <w:gridCol w:w="562"/>
        <w:gridCol w:w="1446"/>
        <w:gridCol w:w="2643"/>
        <w:gridCol w:w="1344"/>
        <w:gridCol w:w="1031"/>
        <w:gridCol w:w="1032"/>
      </w:tblGrid>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 объекта</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стоимость строительства по Заключению госэкспертизы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Договорная стоимость строительства (тыс. тенге)</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Выполненный (принятый) объем работ с начала строительства, (тыс. тенге)</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Запланированный срок сдачи объекта в эксплуатацию согласно договору</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срок сдачи объекта в эксплуатацию</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несвоевременной сдачи объектов в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продолжительность строительства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№__</w:t>
            </w:r>
            <w:r>
              <w:br/>
            </w:r>
            <w:r>
              <w:rPr>
                <w:rFonts w:ascii="Times New Roman"/>
                <w:b w:val="false"/>
                <w:i w:val="false"/>
                <w:color w:val="000000"/>
                <w:sz w:val="20"/>
              </w:rPr>
              <w:t>к Аудиторскому отчету</w:t>
            </w:r>
            <w:r>
              <w:br/>
            </w:r>
            <w:r>
              <w:rPr>
                <w:rFonts w:ascii="Times New Roman"/>
                <w:b w:val="false"/>
                <w:i w:val="false"/>
                <w:color w:val="000000"/>
                <w:sz w:val="20"/>
              </w:rPr>
              <w:t>от "__" _____ 20_года</w:t>
            </w:r>
          </w:p>
        </w:tc>
      </w:tr>
    </w:tbl>
    <w:bookmarkStart w:name="z349" w:id="169"/>
    <w:p>
      <w:pPr>
        <w:spacing w:after="0"/>
        <w:ind w:left="0"/>
        <w:jc w:val="both"/>
      </w:pPr>
      <w:r>
        <w:rPr>
          <w:rFonts w:ascii="Times New Roman"/>
          <w:b w:val="false"/>
          <w:i w:val="false"/>
          <w:color w:val="000000"/>
          <w:sz w:val="28"/>
        </w:rPr>
        <w:t>
      Таблица 3. Сведения об удорожании стоимости объектов</w:t>
      </w:r>
    </w:p>
    <w:bookmarkEnd w:id="169"/>
    <w:p>
      <w:pPr>
        <w:spacing w:after="0"/>
        <w:ind w:left="0"/>
        <w:jc w:val="both"/>
      </w:pPr>
      <w:r>
        <w:rPr>
          <w:rFonts w:ascii="Times New Roman"/>
          <w:b w:val="false"/>
          <w:i w:val="false"/>
          <w:color w:val="000000"/>
          <w:sz w:val="28"/>
        </w:rPr>
        <w:t>
      строительства и реконструкции за ____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802"/>
        <w:gridCol w:w="2810"/>
        <w:gridCol w:w="2734"/>
        <w:gridCol w:w="2287"/>
        <w:gridCol w:w="1619"/>
        <w:gridCol w:w="803"/>
      </w:tblGrid>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номера и даты решений бюджетных комиссий, одобривших удорожание</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 объекта по Заключению госэксперизы (тыс. тенге)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строительства после корректировки (тыс. тенге)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Удорожание (тыс. тенге)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№__</w:t>
            </w:r>
            <w:r>
              <w:br/>
            </w:r>
            <w:r>
              <w:rPr>
                <w:rFonts w:ascii="Times New Roman"/>
                <w:b w:val="false"/>
                <w:i w:val="false"/>
                <w:color w:val="000000"/>
                <w:sz w:val="20"/>
              </w:rPr>
              <w:t>к Аудиторскому отчету</w:t>
            </w:r>
            <w:r>
              <w:br/>
            </w:r>
            <w:r>
              <w:rPr>
                <w:rFonts w:ascii="Times New Roman"/>
                <w:b w:val="false"/>
                <w:i w:val="false"/>
                <w:color w:val="000000"/>
                <w:sz w:val="20"/>
              </w:rPr>
              <w:t>от "__" _____ 20_года</w:t>
            </w:r>
          </w:p>
        </w:tc>
      </w:tr>
    </w:tbl>
    <w:bookmarkStart w:name="z351" w:id="170"/>
    <w:p>
      <w:pPr>
        <w:spacing w:after="0"/>
        <w:ind w:left="0"/>
        <w:jc w:val="both"/>
      </w:pPr>
      <w:r>
        <w:rPr>
          <w:rFonts w:ascii="Times New Roman"/>
          <w:b w:val="false"/>
          <w:i w:val="false"/>
          <w:color w:val="000000"/>
          <w:sz w:val="28"/>
        </w:rPr>
        <w:t>
        Таблица 4. Сведения об использовании бюджетных средств, выделенных</w:t>
      </w:r>
    </w:p>
    <w:bookmarkEnd w:id="170"/>
    <w:p>
      <w:pPr>
        <w:spacing w:after="0"/>
        <w:ind w:left="0"/>
        <w:jc w:val="both"/>
      </w:pPr>
      <w:r>
        <w:rPr>
          <w:rFonts w:ascii="Times New Roman"/>
          <w:b w:val="false"/>
          <w:i w:val="false"/>
          <w:color w:val="000000"/>
          <w:sz w:val="28"/>
        </w:rPr>
        <w:t>
      на пополнение уставного капитала, субъектам</w:t>
      </w:r>
    </w:p>
    <w:p>
      <w:pPr>
        <w:spacing w:after="0"/>
        <w:ind w:left="0"/>
        <w:jc w:val="both"/>
      </w:pPr>
      <w:r>
        <w:rPr>
          <w:rFonts w:ascii="Times New Roman"/>
          <w:b w:val="false"/>
          <w:i w:val="false"/>
          <w:color w:val="000000"/>
          <w:sz w:val="28"/>
        </w:rPr>
        <w:t>
      квазигосударстенного сектора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1474"/>
        <w:gridCol w:w="1642"/>
        <w:gridCol w:w="895"/>
        <w:gridCol w:w="1805"/>
        <w:gridCol w:w="895"/>
        <w:gridCol w:w="1806"/>
        <w:gridCol w:w="2639"/>
      </w:tblGrid>
      <w:tr>
        <w:trPr>
          <w:trHeight w:val="30" w:hRule="atLeast"/>
        </w:trPr>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Финансово-экономическое обоснование бюджетных инвестиций</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какие цели выделены бюджетные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предусмотренных средств уставного капитала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использование выделенных средств уставного капитала</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достижения бюджетных инвестиции посредством участия государства в уставном капитале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27 сентября 2016 года № 13-НҚ</w:t>
            </w:r>
            <w:r>
              <w:br/>
            </w:r>
            <w:r>
              <w:rPr>
                <w:rFonts w:ascii="Times New Roman"/>
                <w:b w:val="false"/>
                <w:i w:val="false"/>
                <w:color w:val="000000"/>
                <w:sz w:val="20"/>
              </w:rPr>
              <w:t>Приложение 20</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Ревизионными комиссиями</w:t>
            </w:r>
          </w:p>
        </w:tc>
      </w:tr>
    </w:tbl>
    <w:p>
      <w:pPr>
        <w:spacing w:after="0"/>
        <w:ind w:left="0"/>
        <w:jc w:val="both"/>
      </w:pPr>
      <w:r>
        <w:rPr>
          <w:rFonts w:ascii="Times New Roman"/>
          <w:b w:val="false"/>
          <w:i w:val="false"/>
          <w:color w:val="000000"/>
          <w:sz w:val="28"/>
        </w:rPr>
        <w:t xml:space="preserve">
      форма      </w:t>
      </w:r>
    </w:p>
    <w:bookmarkStart w:name="z354" w:id="171"/>
    <w:p>
      <w:pPr>
        <w:spacing w:after="0"/>
        <w:ind w:left="0"/>
        <w:jc w:val="both"/>
      </w:pPr>
      <w:r>
        <w:rPr>
          <w:rFonts w:ascii="Times New Roman"/>
          <w:b w:val="false"/>
          <w:i w:val="false"/>
          <w:color w:val="000000"/>
          <w:sz w:val="28"/>
        </w:rPr>
        <w:t>
      Р Е Е С Т Р</w:t>
      </w:r>
    </w:p>
    <w:bookmarkEnd w:id="171"/>
    <w:p>
      <w:pPr>
        <w:spacing w:after="0"/>
        <w:ind w:left="0"/>
        <w:jc w:val="both"/>
      </w:pPr>
      <w:r>
        <w:rPr>
          <w:rFonts w:ascii="Times New Roman"/>
          <w:b w:val="false"/>
          <w:i w:val="false"/>
          <w:color w:val="000000"/>
          <w:sz w:val="28"/>
        </w:rPr>
        <w:t>
      выявленных нарушений и недостатков по результатам</w:t>
      </w:r>
    </w:p>
    <w:p>
      <w:pPr>
        <w:spacing w:after="0"/>
        <w:ind w:left="0"/>
        <w:jc w:val="both"/>
      </w:pPr>
      <w:r>
        <w:rPr>
          <w:rFonts w:ascii="Times New Roman"/>
          <w:b w:val="false"/>
          <w:i w:val="false"/>
          <w:color w:val="000000"/>
          <w:sz w:val="28"/>
        </w:rPr>
        <w:t>
      аудиторского мероприятия</w:t>
      </w:r>
    </w:p>
    <w:p>
      <w:pPr>
        <w:spacing w:after="0"/>
        <w:ind w:left="0"/>
        <w:jc w:val="both"/>
      </w:pPr>
      <w:r>
        <w:rPr>
          <w:rFonts w:ascii="Times New Roman"/>
          <w:b w:val="false"/>
          <w:i w:val="false"/>
          <w:color w:val="000000"/>
          <w:sz w:val="28"/>
        </w:rPr>
        <w:t>
      (СВОДНЫЙ РЕЕСТР выявленных нарушений и недостатков по</w:t>
      </w:r>
    </w:p>
    <w:p>
      <w:pPr>
        <w:spacing w:after="0"/>
        <w:ind w:left="0"/>
        <w:jc w:val="both"/>
      </w:pPr>
      <w:r>
        <w:rPr>
          <w:rFonts w:ascii="Times New Roman"/>
          <w:b w:val="false"/>
          <w:i w:val="false"/>
          <w:color w:val="000000"/>
          <w:sz w:val="28"/>
        </w:rPr>
        <w:t>
      результатам государственного аудита)</w:t>
      </w:r>
    </w:p>
    <w:bookmarkStart w:name="z355" w:id="172"/>
    <w:p>
      <w:pPr>
        <w:spacing w:after="0"/>
        <w:ind w:left="0"/>
        <w:jc w:val="both"/>
      </w:pPr>
      <w:r>
        <w:rPr>
          <w:rFonts w:ascii="Times New Roman"/>
          <w:b w:val="false"/>
          <w:i w:val="false"/>
          <w:color w:val="000000"/>
          <w:sz w:val="28"/>
        </w:rPr>
        <w:t>
           1) при поступлении средств в бюджет (тыс. тенге)</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254"/>
        <w:gridCol w:w="325"/>
        <w:gridCol w:w="396"/>
        <w:gridCol w:w="254"/>
        <w:gridCol w:w="325"/>
        <w:gridCol w:w="926"/>
        <w:gridCol w:w="926"/>
        <w:gridCol w:w="1702"/>
        <w:gridCol w:w="395"/>
        <w:gridCol w:w="395"/>
        <w:gridCol w:w="467"/>
        <w:gridCol w:w="487"/>
        <w:gridCol w:w="488"/>
        <w:gridCol w:w="578"/>
        <w:gridCol w:w="413"/>
        <w:gridCol w:w="414"/>
        <w:gridCol w:w="491"/>
        <w:gridCol w:w="860"/>
        <w:gridCol w:w="861"/>
        <w:gridCol w:w="1018"/>
      </w:tblGrid>
      <w:tr>
        <w:trPr>
          <w:trHeight w:val="30" w:hRule="atLeast"/>
        </w:trPr>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объекта гос. </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 аудита</w:t>
            </w:r>
          </w:p>
        </w:tc>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поступлений бюджета по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финансовых нарушений по поступлениям в бюджет (гр.10+гр.13+ гр.16+гр.19+ гр. 22)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неполное зачисление средств, поступающих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возврата из бюджета и (или) зачет излишне (ошибочно) уплаченных сумм поступлений с нарушением законодательства 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полноты и своевременности поступления налогов, административных штрафов, таможенных и др. обязательных платежей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Неполное взимание и несвоевременное перечисление иными уполномоченными органами, осуществляющими контроль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 аудита</w:t>
            </w:r>
          </w:p>
        </w:tc>
        <w:tc>
          <w:tcPr>
            <w:tcW w:w="0" w:type="auto"/>
            <w:vMerge/>
            <w:tcBorders>
              <w:top w:val="nil"/>
              <w:left w:val="single" w:color="cfcfcf" w:sz="5"/>
              <w:bottom w:val="single" w:color="cfcfcf" w:sz="5"/>
              <w:right w:val="single" w:color="cfcfcf" w:sz="5"/>
            </w:tcBorders>
          </w:tc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 аудита</w:t>
            </w: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 аудита</w:t>
            </w:r>
          </w:p>
        </w:tc>
        <w:tc>
          <w:tcPr>
            <w:tcW w:w="0" w:type="auto"/>
            <w:vMerge/>
            <w:tcBorders>
              <w:top w:val="nil"/>
              <w:left w:val="single" w:color="cfcfcf" w:sz="5"/>
              <w:bottom w:val="single" w:color="cfcfcf" w:sz="5"/>
              <w:right w:val="single" w:color="cfcfcf" w:sz="5"/>
            </w:tcBorders>
          </w:tc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  аудита</w:t>
            </w: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 аудита</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(в т.ч. разрезе лиц, участвовавших в гос. аудите):</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163"/>
        <w:gridCol w:w="1374"/>
        <w:gridCol w:w="1234"/>
        <w:gridCol w:w="1163"/>
        <w:gridCol w:w="2482"/>
        <w:gridCol w:w="2000"/>
        <w:gridCol w:w="17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Процедурные нарушения</w:t>
            </w:r>
          </w:p>
        </w:tc>
        <w:tc>
          <w:tcPr>
            <w:tcW w:w="2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(косвенные) потери бюджета (при наличии)</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НПА</w:t>
            </w:r>
          </w:p>
        </w:tc>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нарушения законодательства при поступлении средств в бюджет</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кол-во</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 аудита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56" w:id="173"/>
    <w:p>
      <w:pPr>
        <w:spacing w:after="0"/>
        <w:ind w:left="0"/>
        <w:jc w:val="both"/>
      </w:pPr>
      <w:r>
        <w:rPr>
          <w:rFonts w:ascii="Times New Roman"/>
          <w:b w:val="false"/>
          <w:i w:val="false"/>
          <w:color w:val="000000"/>
          <w:sz w:val="28"/>
        </w:rPr>
        <w:t>
      2) при использовании бюджетных средств и активов (тыс. тенге)</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633"/>
        <w:gridCol w:w="809"/>
        <w:gridCol w:w="1887"/>
        <w:gridCol w:w="986"/>
        <w:gridCol w:w="986"/>
        <w:gridCol w:w="633"/>
        <w:gridCol w:w="633"/>
        <w:gridCol w:w="633"/>
        <w:gridCol w:w="983"/>
        <w:gridCol w:w="984"/>
        <w:gridCol w:w="1339"/>
        <w:gridCol w:w="985"/>
      </w:tblGrid>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разработчика/соисполнителя программы развития территории</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 аудита</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 аудита</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гос. аудитом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Бюджетных средств</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при использовании трансфертов</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т.ч. разрезе лиц, участвовавших в гос. аудите):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934"/>
        <w:gridCol w:w="813"/>
        <w:gridCol w:w="815"/>
        <w:gridCol w:w="815"/>
        <w:gridCol w:w="817"/>
        <w:gridCol w:w="962"/>
        <w:gridCol w:w="964"/>
        <w:gridCol w:w="819"/>
        <w:gridCol w:w="687"/>
        <w:gridCol w:w="687"/>
        <w:gridCol w:w="1306"/>
        <w:gridCol w:w="687"/>
        <w:gridCol w:w="1307"/>
      </w:tblGrid>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финансовых нарушений (гр.23 +гр.28 +гр.33)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бюджетного законодательства и иного законодательства при использовании бюджетных средств</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при использовании трансфертов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подлежит восстановлению (возмещению) (гр. 24+гр.26+гр.29+гр.31+гр.34)</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трансфертов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восстановлено (возмещено) в ходе гос. аудита</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восстановлению</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возмещению</w:t>
            </w: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в ходе гос. аудита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в ходе гос. аудита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трансфертов</w:t>
            </w: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восстановлено в ходе гос.  аудита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возмещено в ходе гос.  аудита</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65"/>
        <w:gridCol w:w="1074"/>
        <w:gridCol w:w="566"/>
        <w:gridCol w:w="1074"/>
        <w:gridCol w:w="566"/>
        <w:gridCol w:w="566"/>
        <w:gridCol w:w="1074"/>
        <w:gridCol w:w="600"/>
        <w:gridCol w:w="566"/>
        <w:gridCol w:w="814"/>
        <w:gridCol w:w="767"/>
        <w:gridCol w:w="601"/>
        <w:gridCol w:w="566"/>
        <w:gridCol w:w="601"/>
        <w:gridCol w:w="566"/>
        <w:gridCol w:w="601"/>
        <w:gridCol w:w="56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Процедурные нарушения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бюджетного и иного законодательства при использовании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учета и составления финансовой отчетности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бюджетных средств, предоставления бюджетных кредитов, государственных гарантий, поручительств, займов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активов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закупок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бухгалтерского учета и финансовой отчетности</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восстновлению</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восстановлено в ходе гос. аудита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возмещено в ходе гос.  аудита</w:t>
            </w:r>
          </w:p>
        </w:tc>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восстановлено в ходе гос.  аудита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кол-во</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кол-во</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кол-во</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кол-во</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кол-во</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2"/>
        <w:gridCol w:w="5688"/>
      </w:tblGrid>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НПА</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57" w:id="174"/>
    <w:p>
      <w:pPr>
        <w:spacing w:after="0"/>
        <w:ind w:left="0"/>
        <w:jc w:val="both"/>
      </w:pPr>
      <w:r>
        <w:rPr>
          <w:rFonts w:ascii="Times New Roman"/>
          <w:b w:val="false"/>
          <w:i w:val="false"/>
          <w:color w:val="000000"/>
          <w:sz w:val="28"/>
        </w:rPr>
        <w:t>
      3) иные нарушения законодательства в деятельности объекта</w:t>
      </w:r>
    </w:p>
    <w:bookmarkEnd w:id="174"/>
    <w:p>
      <w:pPr>
        <w:spacing w:after="0"/>
        <w:ind w:left="0"/>
        <w:jc w:val="both"/>
      </w:pPr>
      <w:r>
        <w:rPr>
          <w:rFonts w:ascii="Times New Roman"/>
          <w:b w:val="false"/>
          <w:i w:val="false"/>
          <w:color w:val="000000"/>
          <w:sz w:val="28"/>
        </w:rPr>
        <w:t>
      государственного аудита, а также связанные с реализацией его задач и</w:t>
      </w:r>
    </w:p>
    <w:p>
      <w:pPr>
        <w:spacing w:after="0"/>
        <w:ind w:left="0"/>
        <w:jc w:val="both"/>
      </w:pPr>
      <w:r>
        <w:rPr>
          <w:rFonts w:ascii="Times New Roman"/>
          <w:b w:val="false"/>
          <w:i w:val="false"/>
          <w:color w:val="000000"/>
          <w:sz w:val="28"/>
        </w:rPr>
        <w:t>
      функций недостатки и пробелы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471"/>
        <w:gridCol w:w="604"/>
        <w:gridCol w:w="1388"/>
        <w:gridCol w:w="540"/>
        <w:gridCol w:w="540"/>
        <w:gridCol w:w="347"/>
        <w:gridCol w:w="347"/>
        <w:gridCol w:w="347"/>
        <w:gridCol w:w="894"/>
        <w:gridCol w:w="1441"/>
        <w:gridCol w:w="1958"/>
        <w:gridCol w:w="926"/>
        <w:gridCol w:w="1895"/>
      </w:tblGrid>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 соисполнителя государственной (правительственной) программы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 аудита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 аудита</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неэффективного планирования (тыс. тенге)</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неэффективно использованных бюджетных средств (активов) (тыс. тенге)</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нарушений актов субъектов квазигосударственного сектора, принятых для реализации норм законодательства Республики Казахстан (тыс. тенге)</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Системные (кол-во, ед.)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недостатка, нарушения иного отраслевого законодательства со ссылкой на соответствующие нормативные и правовые акты, системной проблемы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т.ч. разрезе лиц, участвовавших в гос. аудите):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Работники Ревизионной комиссии, проводившие государственный аудит</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фамилия, инициалы)</w:t>
      </w:r>
    </w:p>
    <w:p>
      <w:pPr>
        <w:spacing w:after="0"/>
        <w:ind w:left="0"/>
        <w:jc w:val="both"/>
      </w:pPr>
      <w:r>
        <w:rPr>
          <w:rFonts w:ascii="Times New Roman"/>
          <w:b w:val="false"/>
          <w:i w:val="false"/>
          <w:color w:val="000000"/>
          <w:sz w:val="28"/>
        </w:rPr>
        <w:t>
      *Согласовано: Член Ревизионной комиссии, ответственный за проведение</w:t>
      </w:r>
    </w:p>
    <w:p>
      <w:pPr>
        <w:spacing w:after="0"/>
        <w:ind w:left="0"/>
        <w:jc w:val="both"/>
      </w:pPr>
      <w:r>
        <w:rPr>
          <w:rFonts w:ascii="Times New Roman"/>
          <w:b w:val="false"/>
          <w:i w:val="false"/>
          <w:color w:val="000000"/>
          <w:sz w:val="28"/>
        </w:rPr>
        <w:t>
      государственного аудита                  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инициалы, фамилия)</w:t>
      </w:r>
    </w:p>
    <w:p>
      <w:pPr>
        <w:spacing w:after="0"/>
        <w:ind w:left="0"/>
        <w:jc w:val="both"/>
      </w:pPr>
      <w:r>
        <w:rPr>
          <w:rFonts w:ascii="Times New Roman"/>
          <w:b w:val="false"/>
          <w:i w:val="false"/>
          <w:color w:val="000000"/>
          <w:sz w:val="28"/>
        </w:rPr>
        <w:t>
      * Руководитель и участники группы государственного аудита подписывают</w:t>
      </w:r>
    </w:p>
    <w:p>
      <w:pPr>
        <w:spacing w:after="0"/>
        <w:ind w:left="0"/>
        <w:jc w:val="both"/>
      </w:pPr>
      <w:r>
        <w:rPr>
          <w:rFonts w:ascii="Times New Roman"/>
          <w:b w:val="false"/>
          <w:i w:val="false"/>
          <w:color w:val="000000"/>
          <w:sz w:val="28"/>
        </w:rPr>
        <w:t>
      Сводный реестр выявленных нарушений, прилагаемый к Аудиторскому</w:t>
      </w:r>
    </w:p>
    <w:p>
      <w:pPr>
        <w:spacing w:after="0"/>
        <w:ind w:left="0"/>
        <w:jc w:val="both"/>
      </w:pPr>
      <w:r>
        <w:rPr>
          <w:rFonts w:ascii="Times New Roman"/>
          <w:b w:val="false"/>
          <w:i w:val="false"/>
          <w:color w:val="000000"/>
          <w:sz w:val="28"/>
        </w:rPr>
        <w:t>
      заключению, который согласовывается с членом Ревизионной комиссии,</w:t>
      </w:r>
    </w:p>
    <w:p>
      <w:pPr>
        <w:spacing w:after="0"/>
        <w:ind w:left="0"/>
        <w:jc w:val="both"/>
      </w:pPr>
      <w:r>
        <w:rPr>
          <w:rFonts w:ascii="Times New Roman"/>
          <w:b w:val="false"/>
          <w:i w:val="false"/>
          <w:color w:val="000000"/>
          <w:sz w:val="28"/>
        </w:rPr>
        <w:t>
      ответственным за аудиторское мероприятие.</w:t>
      </w:r>
    </w:p>
    <w:p>
      <w:pPr>
        <w:spacing w:after="0"/>
        <w:ind w:left="0"/>
        <w:jc w:val="both"/>
      </w:pPr>
      <w:r>
        <w:rPr>
          <w:rFonts w:ascii="Times New Roman"/>
          <w:b w:val="false"/>
          <w:i w:val="false"/>
          <w:color w:val="000000"/>
          <w:sz w:val="28"/>
        </w:rPr>
        <w:t>
      Примечание: заполнение Реестра (Сводного реестра) выявленных</w:t>
      </w:r>
    </w:p>
    <w:p>
      <w:pPr>
        <w:spacing w:after="0"/>
        <w:ind w:left="0"/>
        <w:jc w:val="both"/>
      </w:pPr>
      <w:r>
        <w:rPr>
          <w:rFonts w:ascii="Times New Roman"/>
          <w:b w:val="false"/>
          <w:i w:val="false"/>
          <w:color w:val="000000"/>
          <w:sz w:val="28"/>
        </w:rPr>
        <w:t>
      нарушений и недостатков по результатам государственного аудита.</w:t>
      </w:r>
    </w:p>
    <w:p>
      <w:pPr>
        <w:spacing w:after="0"/>
        <w:ind w:left="0"/>
        <w:jc w:val="both"/>
      </w:pPr>
      <w:r>
        <w:rPr>
          <w:rFonts w:ascii="Times New Roman"/>
          <w:b w:val="false"/>
          <w:i w:val="false"/>
          <w:color w:val="000000"/>
          <w:sz w:val="28"/>
        </w:rPr>
        <w:t>
      Реестр выявленных нарушений и недостатков заполняется на каждом</w:t>
      </w:r>
    </w:p>
    <w:p>
      <w:pPr>
        <w:spacing w:after="0"/>
        <w:ind w:left="0"/>
        <w:jc w:val="both"/>
      </w:pPr>
      <w:r>
        <w:rPr>
          <w:rFonts w:ascii="Times New Roman"/>
          <w:b w:val="false"/>
          <w:i w:val="false"/>
          <w:color w:val="000000"/>
          <w:sz w:val="28"/>
        </w:rPr>
        <w:t>
      объекте государственного аудита и прилагается к аудиторскому отчету.</w:t>
      </w:r>
    </w:p>
    <w:p>
      <w:pPr>
        <w:spacing w:after="0"/>
        <w:ind w:left="0"/>
        <w:jc w:val="both"/>
      </w:pPr>
      <w:r>
        <w:rPr>
          <w:rFonts w:ascii="Times New Roman"/>
          <w:b w:val="false"/>
          <w:i w:val="false"/>
          <w:color w:val="000000"/>
          <w:sz w:val="28"/>
        </w:rPr>
        <w:t>
      Реестр (Сводный реестр) выявленных нарушений и недостатков</w:t>
      </w:r>
    </w:p>
    <w:p>
      <w:pPr>
        <w:spacing w:after="0"/>
        <w:ind w:left="0"/>
        <w:jc w:val="both"/>
      </w:pPr>
      <w:r>
        <w:rPr>
          <w:rFonts w:ascii="Times New Roman"/>
          <w:b w:val="false"/>
          <w:i w:val="false"/>
          <w:color w:val="000000"/>
          <w:sz w:val="28"/>
        </w:rPr>
        <w:t>
      составляется в соответствии с Классификатором нарушений, выявляемых</w:t>
      </w:r>
    </w:p>
    <w:p>
      <w:pPr>
        <w:spacing w:after="0"/>
        <w:ind w:left="0"/>
        <w:jc w:val="both"/>
      </w:pPr>
      <w:r>
        <w:rPr>
          <w:rFonts w:ascii="Times New Roman"/>
          <w:b w:val="false"/>
          <w:i w:val="false"/>
          <w:color w:val="000000"/>
          <w:sz w:val="28"/>
        </w:rPr>
        <w:t>
      на объектах государственного аудита и финансового контроля,</w:t>
      </w:r>
    </w:p>
    <w:p>
      <w:pPr>
        <w:spacing w:after="0"/>
        <w:ind w:left="0"/>
        <w:jc w:val="both"/>
      </w:pPr>
      <w:r>
        <w:rPr>
          <w:rFonts w:ascii="Times New Roman"/>
          <w:b w:val="false"/>
          <w:i w:val="false"/>
          <w:color w:val="000000"/>
          <w:sz w:val="28"/>
        </w:rPr>
        <w:t>
      утвержденным нормативным постановлением Счетного комитета от "__"</w:t>
      </w:r>
    </w:p>
    <w:p>
      <w:pPr>
        <w:spacing w:after="0"/>
        <w:ind w:left="0"/>
        <w:jc w:val="both"/>
      </w:pPr>
      <w:r>
        <w:rPr>
          <w:rFonts w:ascii="Times New Roman"/>
          <w:b w:val="false"/>
          <w:i w:val="false"/>
          <w:color w:val="000000"/>
          <w:sz w:val="28"/>
        </w:rPr>
        <w:t>
      ____ № __ (далее – Классификатор).</w:t>
      </w:r>
    </w:p>
    <w:bookmarkStart w:name="z358" w:id="175"/>
    <w:p>
      <w:pPr>
        <w:spacing w:after="0"/>
        <w:ind w:left="0"/>
        <w:jc w:val="both"/>
      </w:pPr>
      <w:r>
        <w:rPr>
          <w:rFonts w:ascii="Times New Roman"/>
          <w:b w:val="false"/>
          <w:i w:val="false"/>
          <w:color w:val="000000"/>
          <w:sz w:val="28"/>
        </w:rPr>
        <w:t>
      Раздел 1. При поступлении средств в бюджет:</w:t>
      </w:r>
    </w:p>
    <w:bookmarkEnd w:id="175"/>
    <w:p>
      <w:pPr>
        <w:spacing w:after="0"/>
        <w:ind w:left="0"/>
        <w:jc w:val="both"/>
      </w:pPr>
      <w:r>
        <w:rPr>
          <w:rFonts w:ascii="Times New Roman"/>
          <w:b w:val="false"/>
          <w:i w:val="false"/>
          <w:color w:val="000000"/>
          <w:sz w:val="28"/>
        </w:rPr>
        <w:t>
      графа 1 "№ п/п" – указываются порядковые номера объектов</w:t>
      </w:r>
    </w:p>
    <w:p>
      <w:pPr>
        <w:spacing w:after="0"/>
        <w:ind w:left="0"/>
        <w:jc w:val="both"/>
      </w:pPr>
      <w:r>
        <w:rPr>
          <w:rFonts w:ascii="Times New Roman"/>
          <w:b w:val="false"/>
          <w:i w:val="false"/>
          <w:color w:val="000000"/>
          <w:sz w:val="28"/>
        </w:rPr>
        <w:t>
      государственного аудита (1, 2, 3 и т.д.);</w:t>
      </w:r>
    </w:p>
    <w:p>
      <w:pPr>
        <w:spacing w:after="0"/>
        <w:ind w:left="0"/>
        <w:jc w:val="both"/>
      </w:pPr>
      <w:r>
        <w:rPr>
          <w:rFonts w:ascii="Times New Roman"/>
          <w:b w:val="false"/>
          <w:i w:val="false"/>
          <w:color w:val="000000"/>
          <w:sz w:val="28"/>
        </w:rPr>
        <w:t>
      графа 2 "Год" – указывается период охвата государственным</w:t>
      </w:r>
    </w:p>
    <w:p>
      <w:pPr>
        <w:spacing w:after="0"/>
        <w:ind w:left="0"/>
        <w:jc w:val="both"/>
      </w:pPr>
      <w:r>
        <w:rPr>
          <w:rFonts w:ascii="Times New Roman"/>
          <w:b w:val="false"/>
          <w:i w:val="false"/>
          <w:color w:val="000000"/>
          <w:sz w:val="28"/>
        </w:rPr>
        <w:t>
      аудитом с указанием отчетных периодов;</w:t>
      </w:r>
    </w:p>
    <w:p>
      <w:pPr>
        <w:spacing w:after="0"/>
        <w:ind w:left="0"/>
        <w:jc w:val="both"/>
      </w:pPr>
      <w:r>
        <w:rPr>
          <w:rFonts w:ascii="Times New Roman"/>
          <w:b w:val="false"/>
          <w:i w:val="false"/>
          <w:color w:val="000000"/>
          <w:sz w:val="28"/>
        </w:rPr>
        <w:t>
      графа 3 "Наименование объекта государственного аудита" –</w:t>
      </w:r>
    </w:p>
    <w:p>
      <w:pPr>
        <w:spacing w:after="0"/>
        <w:ind w:left="0"/>
        <w:jc w:val="both"/>
      </w:pPr>
      <w:r>
        <w:rPr>
          <w:rFonts w:ascii="Times New Roman"/>
          <w:b w:val="false"/>
          <w:i w:val="false"/>
          <w:color w:val="000000"/>
          <w:sz w:val="28"/>
        </w:rPr>
        <w:t>
      указываются органы государственных доходов, субъекты</w:t>
      </w:r>
    </w:p>
    <w:p>
      <w:pPr>
        <w:spacing w:after="0"/>
        <w:ind w:left="0"/>
        <w:jc w:val="both"/>
      </w:pPr>
      <w:r>
        <w:rPr>
          <w:rFonts w:ascii="Times New Roman"/>
          <w:b w:val="false"/>
          <w:i w:val="false"/>
          <w:color w:val="000000"/>
          <w:sz w:val="28"/>
        </w:rPr>
        <w:t>
      квазигосударственного сектора, а также уполномоченные органы по</w:t>
      </w:r>
    </w:p>
    <w:p>
      <w:pPr>
        <w:spacing w:after="0"/>
        <w:ind w:left="0"/>
        <w:jc w:val="both"/>
      </w:pPr>
      <w:r>
        <w:rPr>
          <w:rFonts w:ascii="Times New Roman"/>
          <w:b w:val="false"/>
          <w:i w:val="false"/>
          <w:color w:val="000000"/>
          <w:sz w:val="28"/>
        </w:rPr>
        <w:t>
      неналоговым платежам;</w:t>
      </w:r>
    </w:p>
    <w:p>
      <w:pPr>
        <w:spacing w:after="0"/>
        <w:ind w:left="0"/>
        <w:jc w:val="both"/>
      </w:pPr>
      <w:r>
        <w:rPr>
          <w:rFonts w:ascii="Times New Roman"/>
          <w:b w:val="false"/>
          <w:i w:val="false"/>
          <w:color w:val="000000"/>
          <w:sz w:val="28"/>
        </w:rPr>
        <w:t>
      графа 4 "БИН объекта государственного аудита" – указывается</w:t>
      </w:r>
    </w:p>
    <w:p>
      <w:pPr>
        <w:spacing w:after="0"/>
        <w:ind w:left="0"/>
        <w:jc w:val="both"/>
      </w:pPr>
      <w:r>
        <w:rPr>
          <w:rFonts w:ascii="Times New Roman"/>
          <w:b w:val="false"/>
          <w:i w:val="false"/>
          <w:color w:val="000000"/>
          <w:sz w:val="28"/>
        </w:rPr>
        <w:t>
      бизнес-идентификационный номер объекта государственного аудита (при</w:t>
      </w:r>
    </w:p>
    <w:p>
      <w:pPr>
        <w:spacing w:after="0"/>
        <w:ind w:left="0"/>
        <w:jc w:val="both"/>
      </w:pP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
      графа 5 "Код региона" – указывается код территории, на которой</w:t>
      </w:r>
    </w:p>
    <w:p>
      <w:pPr>
        <w:spacing w:after="0"/>
        <w:ind w:left="0"/>
        <w:jc w:val="both"/>
      </w:pPr>
      <w:r>
        <w:rPr>
          <w:rFonts w:ascii="Times New Roman"/>
          <w:b w:val="false"/>
          <w:i w:val="false"/>
          <w:color w:val="000000"/>
          <w:sz w:val="28"/>
        </w:rPr>
        <w:t>
      зарегистрирован объект государственного аудита;</w:t>
      </w:r>
    </w:p>
    <w:p>
      <w:pPr>
        <w:spacing w:after="0"/>
        <w:ind w:left="0"/>
        <w:jc w:val="both"/>
      </w:pPr>
      <w:r>
        <w:rPr>
          <w:rFonts w:ascii="Times New Roman"/>
          <w:b w:val="false"/>
          <w:i w:val="false"/>
          <w:color w:val="000000"/>
          <w:sz w:val="28"/>
        </w:rPr>
        <w:t>
      графа 6 "Код поступлений бюджета по ЕБК" – указывает код</w:t>
      </w:r>
    </w:p>
    <w:p>
      <w:pPr>
        <w:spacing w:after="0"/>
        <w:ind w:left="0"/>
        <w:jc w:val="both"/>
      </w:pPr>
      <w:r>
        <w:rPr>
          <w:rFonts w:ascii="Times New Roman"/>
          <w:b w:val="false"/>
          <w:i w:val="false"/>
          <w:color w:val="000000"/>
          <w:sz w:val="28"/>
        </w:rPr>
        <w:t>
      поступлений согласно Единой бюджетной классификации Республики</w:t>
      </w:r>
    </w:p>
    <w:p>
      <w:pPr>
        <w:spacing w:after="0"/>
        <w:ind w:left="0"/>
        <w:jc w:val="both"/>
      </w:pPr>
      <w:r>
        <w:rPr>
          <w:rFonts w:ascii="Times New Roman"/>
          <w:b w:val="false"/>
          <w:i w:val="false"/>
          <w:color w:val="000000"/>
          <w:sz w:val="28"/>
        </w:rPr>
        <w:t>
      Казахстан (далее – ЕБК);</w:t>
      </w:r>
    </w:p>
    <w:p>
      <w:pPr>
        <w:spacing w:after="0"/>
        <w:ind w:left="0"/>
        <w:jc w:val="both"/>
      </w:pPr>
      <w:r>
        <w:rPr>
          <w:rFonts w:ascii="Times New Roman"/>
          <w:b w:val="false"/>
          <w:i w:val="false"/>
          <w:color w:val="000000"/>
          <w:sz w:val="28"/>
        </w:rPr>
        <w:t>
      графа 7 "Общая сумма выявленных финансовых нарушений по</w:t>
      </w:r>
    </w:p>
    <w:p>
      <w:pPr>
        <w:spacing w:after="0"/>
        <w:ind w:left="0"/>
        <w:jc w:val="both"/>
      </w:pPr>
      <w:r>
        <w:rPr>
          <w:rFonts w:ascii="Times New Roman"/>
          <w:b w:val="false"/>
          <w:i w:val="false"/>
          <w:color w:val="000000"/>
          <w:sz w:val="28"/>
        </w:rPr>
        <w:t>
      поступлениям в бюджет" – указывается общая сумма выявленных</w:t>
      </w:r>
    </w:p>
    <w:p>
      <w:pPr>
        <w:spacing w:after="0"/>
        <w:ind w:left="0"/>
        <w:jc w:val="both"/>
      </w:pPr>
      <w:r>
        <w:rPr>
          <w:rFonts w:ascii="Times New Roman"/>
          <w:b w:val="false"/>
          <w:i w:val="false"/>
          <w:color w:val="000000"/>
          <w:sz w:val="28"/>
        </w:rPr>
        <w:t>
      финансовых нарушений по поступлениям, из них в графе 8 – сумма</w:t>
      </w:r>
    </w:p>
    <w:p>
      <w:pPr>
        <w:spacing w:after="0"/>
        <w:ind w:left="0"/>
        <w:jc w:val="both"/>
      </w:pPr>
      <w:r>
        <w:rPr>
          <w:rFonts w:ascii="Times New Roman"/>
          <w:b w:val="false"/>
          <w:i w:val="false"/>
          <w:color w:val="000000"/>
          <w:sz w:val="28"/>
        </w:rPr>
        <w:t>
      нарушения, подлежащая поступлению в бюджет, в графе 9 – сумма</w:t>
      </w:r>
    </w:p>
    <w:p>
      <w:pPr>
        <w:spacing w:after="0"/>
        <w:ind w:left="0"/>
        <w:jc w:val="both"/>
      </w:pPr>
      <w:r>
        <w:rPr>
          <w:rFonts w:ascii="Times New Roman"/>
          <w:b w:val="false"/>
          <w:i w:val="false"/>
          <w:color w:val="000000"/>
          <w:sz w:val="28"/>
        </w:rPr>
        <w:t>
      нарушения, поступившая в ходе государственного аудита;</w:t>
      </w:r>
    </w:p>
    <w:p>
      <w:pPr>
        <w:spacing w:after="0"/>
        <w:ind w:left="0"/>
        <w:jc w:val="both"/>
      </w:pPr>
      <w:r>
        <w:rPr>
          <w:rFonts w:ascii="Times New Roman"/>
          <w:b w:val="false"/>
          <w:i w:val="false"/>
          <w:color w:val="000000"/>
          <w:sz w:val="28"/>
        </w:rPr>
        <w:t>
      графа 10 "Несвоевременное, неполное зачисление средств,</w:t>
      </w:r>
    </w:p>
    <w:p>
      <w:pPr>
        <w:spacing w:after="0"/>
        <w:ind w:left="0"/>
        <w:jc w:val="both"/>
      </w:pPr>
      <w:r>
        <w:rPr>
          <w:rFonts w:ascii="Times New Roman"/>
          <w:b w:val="false"/>
          <w:i w:val="false"/>
          <w:color w:val="000000"/>
          <w:sz w:val="28"/>
        </w:rPr>
        <w:t>
      поступающих в бюджет" – указывается общая сумма несвоевременного и</w:t>
      </w:r>
    </w:p>
    <w:p>
      <w:pPr>
        <w:spacing w:after="0"/>
        <w:ind w:left="0"/>
        <w:jc w:val="both"/>
      </w:pPr>
      <w:r>
        <w:rPr>
          <w:rFonts w:ascii="Times New Roman"/>
          <w:b w:val="false"/>
          <w:i w:val="false"/>
          <w:color w:val="000000"/>
          <w:sz w:val="28"/>
        </w:rPr>
        <w:t>
      неполного зачисления поступлений в бюджет органами казначейства, из</w:t>
      </w:r>
    </w:p>
    <w:p>
      <w:pPr>
        <w:spacing w:after="0"/>
        <w:ind w:left="0"/>
        <w:jc w:val="both"/>
      </w:pPr>
      <w:r>
        <w:rPr>
          <w:rFonts w:ascii="Times New Roman"/>
          <w:b w:val="false"/>
          <w:i w:val="false"/>
          <w:color w:val="000000"/>
          <w:sz w:val="28"/>
        </w:rPr>
        <w:t>
      них в графе 11 – сумма, подлежащая поступлению в бюджет</w:t>
      </w:r>
    </w:p>
    <w:p>
      <w:pPr>
        <w:spacing w:after="0"/>
        <w:ind w:left="0"/>
        <w:jc w:val="both"/>
      </w:pPr>
      <w:r>
        <w:rPr>
          <w:rFonts w:ascii="Times New Roman"/>
          <w:b w:val="false"/>
          <w:i w:val="false"/>
          <w:color w:val="000000"/>
          <w:sz w:val="28"/>
        </w:rPr>
        <w:t>
      несвоевременного, неполного зачисления средств, в графе 12 – сумма,</w:t>
      </w:r>
    </w:p>
    <w:p>
      <w:pPr>
        <w:spacing w:after="0"/>
        <w:ind w:left="0"/>
        <w:jc w:val="both"/>
      </w:pPr>
      <w:r>
        <w:rPr>
          <w:rFonts w:ascii="Times New Roman"/>
          <w:b w:val="false"/>
          <w:i w:val="false"/>
          <w:color w:val="000000"/>
          <w:sz w:val="28"/>
        </w:rPr>
        <w:t>
      поступившая в ходе проводимого государственного аудита</w:t>
      </w:r>
    </w:p>
    <w:p>
      <w:pPr>
        <w:spacing w:after="0"/>
        <w:ind w:left="0"/>
        <w:jc w:val="both"/>
      </w:pPr>
      <w:r>
        <w:rPr>
          <w:rFonts w:ascii="Times New Roman"/>
          <w:b w:val="false"/>
          <w:i w:val="false"/>
          <w:color w:val="000000"/>
          <w:sz w:val="28"/>
        </w:rPr>
        <w:t>
      несвоевременного, неполного зачисления средств, поступивших в</w:t>
      </w:r>
    </w:p>
    <w:p>
      <w:pPr>
        <w:spacing w:after="0"/>
        <w:ind w:left="0"/>
        <w:jc w:val="both"/>
      </w:pPr>
      <w:r>
        <w:rPr>
          <w:rFonts w:ascii="Times New Roman"/>
          <w:b w:val="false"/>
          <w:i w:val="false"/>
          <w:color w:val="000000"/>
          <w:sz w:val="28"/>
        </w:rPr>
        <w:t>
      бюджет;</w:t>
      </w:r>
    </w:p>
    <w:p>
      <w:pPr>
        <w:spacing w:after="0"/>
        <w:ind w:left="0"/>
        <w:jc w:val="both"/>
      </w:pPr>
      <w:r>
        <w:rPr>
          <w:rFonts w:ascii="Times New Roman"/>
          <w:b w:val="false"/>
          <w:i w:val="false"/>
          <w:color w:val="000000"/>
          <w:sz w:val="28"/>
        </w:rPr>
        <w:t>
      графа 13 "Осуществление возврата из бюджета и (или) зачет</w:t>
      </w:r>
    </w:p>
    <w:p>
      <w:pPr>
        <w:spacing w:after="0"/>
        <w:ind w:left="0"/>
        <w:jc w:val="both"/>
      </w:pPr>
      <w:r>
        <w:rPr>
          <w:rFonts w:ascii="Times New Roman"/>
          <w:b w:val="false"/>
          <w:i w:val="false"/>
          <w:color w:val="000000"/>
          <w:sz w:val="28"/>
        </w:rPr>
        <w:t>
      излишне (ошибочно) уплаченных сумм поступлений с нарушением</w:t>
      </w:r>
    </w:p>
    <w:p>
      <w:pPr>
        <w:spacing w:after="0"/>
        <w:ind w:left="0"/>
        <w:jc w:val="both"/>
      </w:pPr>
      <w:r>
        <w:rPr>
          <w:rFonts w:ascii="Times New Roman"/>
          <w:b w:val="false"/>
          <w:i w:val="false"/>
          <w:color w:val="000000"/>
          <w:sz w:val="28"/>
        </w:rPr>
        <w:t>
      законодательства Республики Казахстан" – указывается сумма</w:t>
      </w:r>
    </w:p>
    <w:p>
      <w:pPr>
        <w:spacing w:after="0"/>
        <w:ind w:left="0"/>
        <w:jc w:val="both"/>
      </w:pPr>
      <w:r>
        <w:rPr>
          <w:rFonts w:ascii="Times New Roman"/>
          <w:b w:val="false"/>
          <w:i w:val="false"/>
          <w:color w:val="000000"/>
          <w:sz w:val="28"/>
        </w:rPr>
        <w:t>
      поступлений в бюджет, возврат из бюджета которых осуществлен с</w:t>
      </w:r>
    </w:p>
    <w:p>
      <w:pPr>
        <w:spacing w:after="0"/>
        <w:ind w:left="0"/>
        <w:jc w:val="both"/>
      </w:pPr>
      <w:r>
        <w:rPr>
          <w:rFonts w:ascii="Times New Roman"/>
          <w:b w:val="false"/>
          <w:i w:val="false"/>
          <w:color w:val="000000"/>
          <w:sz w:val="28"/>
        </w:rPr>
        <w:t>
      нарушением законодательства Республики Казахстан, из них в графе 14 –</w:t>
      </w:r>
    </w:p>
    <w:p>
      <w:pPr>
        <w:spacing w:after="0"/>
        <w:ind w:left="0"/>
        <w:jc w:val="both"/>
      </w:pPr>
      <w:r>
        <w:rPr>
          <w:rFonts w:ascii="Times New Roman"/>
          <w:b w:val="false"/>
          <w:i w:val="false"/>
          <w:color w:val="000000"/>
          <w:sz w:val="28"/>
        </w:rPr>
        <w:t>
      подлежащие поступлению суммы возврата в бюджет и (или) зачет излишне</w:t>
      </w:r>
    </w:p>
    <w:p>
      <w:pPr>
        <w:spacing w:after="0"/>
        <w:ind w:left="0"/>
        <w:jc w:val="both"/>
      </w:pPr>
      <w:r>
        <w:rPr>
          <w:rFonts w:ascii="Times New Roman"/>
          <w:b w:val="false"/>
          <w:i w:val="false"/>
          <w:color w:val="000000"/>
          <w:sz w:val="28"/>
        </w:rPr>
        <w:t>
      (ошибочно) уплаченных сумм поступлений с нарушением законодательства</w:t>
      </w:r>
    </w:p>
    <w:p>
      <w:pPr>
        <w:spacing w:after="0"/>
        <w:ind w:left="0"/>
        <w:jc w:val="both"/>
      </w:pPr>
      <w:r>
        <w:rPr>
          <w:rFonts w:ascii="Times New Roman"/>
          <w:b w:val="false"/>
          <w:i w:val="false"/>
          <w:color w:val="000000"/>
          <w:sz w:val="28"/>
        </w:rPr>
        <w:t>
      Республики Казахстан, в графе 15 – поступления в ходе</w:t>
      </w:r>
    </w:p>
    <w:p>
      <w:pPr>
        <w:spacing w:after="0"/>
        <w:ind w:left="0"/>
        <w:jc w:val="both"/>
      </w:pPr>
      <w:r>
        <w:rPr>
          <w:rFonts w:ascii="Times New Roman"/>
          <w:b w:val="false"/>
          <w:i w:val="false"/>
          <w:color w:val="000000"/>
          <w:sz w:val="28"/>
        </w:rPr>
        <w:t>
      государственного аудита сумм возврата в бюджет и (или) зачет излишне</w:t>
      </w:r>
    </w:p>
    <w:p>
      <w:pPr>
        <w:spacing w:after="0"/>
        <w:ind w:left="0"/>
        <w:jc w:val="both"/>
      </w:pPr>
      <w:r>
        <w:rPr>
          <w:rFonts w:ascii="Times New Roman"/>
          <w:b w:val="false"/>
          <w:i w:val="false"/>
          <w:color w:val="000000"/>
          <w:sz w:val="28"/>
        </w:rPr>
        <w:t>
      (ошибочно) уплаченных сумм поступлений с нарушением законодательства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графа 16 "Не обеспечение полноты и своевременности поступления</w:t>
      </w:r>
    </w:p>
    <w:p>
      <w:pPr>
        <w:spacing w:after="0"/>
        <w:ind w:left="0"/>
        <w:jc w:val="both"/>
      </w:pPr>
      <w:r>
        <w:rPr>
          <w:rFonts w:ascii="Times New Roman"/>
          <w:b w:val="false"/>
          <w:i w:val="false"/>
          <w:color w:val="000000"/>
          <w:sz w:val="28"/>
        </w:rPr>
        <w:t>
      налогов, административных штрафов, таможенных и других обязательных</w:t>
      </w:r>
    </w:p>
    <w:p>
      <w:pPr>
        <w:spacing w:after="0"/>
        <w:ind w:left="0"/>
        <w:jc w:val="both"/>
      </w:pPr>
      <w:r>
        <w:rPr>
          <w:rFonts w:ascii="Times New Roman"/>
          <w:b w:val="false"/>
          <w:i w:val="false"/>
          <w:color w:val="000000"/>
          <w:sz w:val="28"/>
        </w:rPr>
        <w:t>
      платежей в бюджет" – указываются суммы налогов, административных</w:t>
      </w:r>
    </w:p>
    <w:p>
      <w:pPr>
        <w:spacing w:after="0"/>
        <w:ind w:left="0"/>
        <w:jc w:val="both"/>
      </w:pPr>
      <w:r>
        <w:rPr>
          <w:rFonts w:ascii="Times New Roman"/>
          <w:b w:val="false"/>
          <w:i w:val="false"/>
          <w:color w:val="000000"/>
          <w:sz w:val="28"/>
        </w:rPr>
        <w:t>
      штрафов, таможенных платежей, не поступивших в бюджет из-за не</w:t>
      </w:r>
    </w:p>
    <w:p>
      <w:pPr>
        <w:spacing w:after="0"/>
        <w:ind w:left="0"/>
        <w:jc w:val="both"/>
      </w:pPr>
      <w:r>
        <w:rPr>
          <w:rFonts w:ascii="Times New Roman"/>
          <w:b w:val="false"/>
          <w:i w:val="false"/>
          <w:color w:val="000000"/>
          <w:sz w:val="28"/>
        </w:rPr>
        <w:t>
      обеспечения мер налогового и таможенного администрирования, из них в</w:t>
      </w:r>
    </w:p>
    <w:p>
      <w:pPr>
        <w:spacing w:after="0"/>
        <w:ind w:left="0"/>
        <w:jc w:val="both"/>
      </w:pPr>
      <w:r>
        <w:rPr>
          <w:rFonts w:ascii="Times New Roman"/>
          <w:b w:val="false"/>
          <w:i w:val="false"/>
          <w:color w:val="000000"/>
          <w:sz w:val="28"/>
        </w:rPr>
        <w:t>
      графе 17 – подлежащие поступлению в бюджет суммы, не обеспеченных</w:t>
      </w:r>
    </w:p>
    <w:p>
      <w:pPr>
        <w:spacing w:after="0"/>
        <w:ind w:left="0"/>
        <w:jc w:val="both"/>
      </w:pPr>
      <w:r>
        <w:rPr>
          <w:rFonts w:ascii="Times New Roman"/>
          <w:b w:val="false"/>
          <w:i w:val="false"/>
          <w:color w:val="000000"/>
          <w:sz w:val="28"/>
        </w:rPr>
        <w:t>
      органами государственных доходов полноты и своевременности</w:t>
      </w:r>
    </w:p>
    <w:p>
      <w:pPr>
        <w:spacing w:after="0"/>
        <w:ind w:left="0"/>
        <w:jc w:val="both"/>
      </w:pPr>
      <w:r>
        <w:rPr>
          <w:rFonts w:ascii="Times New Roman"/>
          <w:b w:val="false"/>
          <w:i w:val="false"/>
          <w:color w:val="000000"/>
          <w:sz w:val="28"/>
        </w:rPr>
        <w:t>
      поступления налогов, административных штрафов, таможенных и других</w:t>
      </w:r>
    </w:p>
    <w:p>
      <w:pPr>
        <w:spacing w:after="0"/>
        <w:ind w:left="0"/>
        <w:jc w:val="both"/>
      </w:pPr>
      <w:r>
        <w:rPr>
          <w:rFonts w:ascii="Times New Roman"/>
          <w:b w:val="false"/>
          <w:i w:val="false"/>
          <w:color w:val="000000"/>
          <w:sz w:val="28"/>
        </w:rPr>
        <w:t>
      обязательных платежей в бюджет, в графе 18 – поступление сумм в</w:t>
      </w:r>
    </w:p>
    <w:p>
      <w:pPr>
        <w:spacing w:after="0"/>
        <w:ind w:left="0"/>
        <w:jc w:val="both"/>
      </w:pPr>
      <w:r>
        <w:rPr>
          <w:rFonts w:ascii="Times New Roman"/>
          <w:b w:val="false"/>
          <w:i w:val="false"/>
          <w:color w:val="000000"/>
          <w:sz w:val="28"/>
        </w:rPr>
        <w:t>
      бюджет в ходе государственного аудита, не обеспеченных органами</w:t>
      </w:r>
    </w:p>
    <w:p>
      <w:pPr>
        <w:spacing w:after="0"/>
        <w:ind w:left="0"/>
        <w:jc w:val="both"/>
      </w:pPr>
      <w:r>
        <w:rPr>
          <w:rFonts w:ascii="Times New Roman"/>
          <w:b w:val="false"/>
          <w:i w:val="false"/>
          <w:color w:val="000000"/>
          <w:sz w:val="28"/>
        </w:rPr>
        <w:t>
      государственных доходов полноты и своевременности поступления</w:t>
      </w:r>
    </w:p>
    <w:p>
      <w:pPr>
        <w:spacing w:after="0"/>
        <w:ind w:left="0"/>
        <w:jc w:val="both"/>
      </w:pPr>
      <w:r>
        <w:rPr>
          <w:rFonts w:ascii="Times New Roman"/>
          <w:b w:val="false"/>
          <w:i w:val="false"/>
          <w:color w:val="000000"/>
          <w:sz w:val="28"/>
        </w:rPr>
        <w:t>
      налогов, административных штрафов, таможенных и других обязательных</w:t>
      </w:r>
    </w:p>
    <w:p>
      <w:pPr>
        <w:spacing w:after="0"/>
        <w:ind w:left="0"/>
        <w:jc w:val="both"/>
      </w:pPr>
      <w:r>
        <w:rPr>
          <w:rFonts w:ascii="Times New Roman"/>
          <w:b w:val="false"/>
          <w:i w:val="false"/>
          <w:color w:val="000000"/>
          <w:sz w:val="28"/>
        </w:rPr>
        <w:t>
      платежей в бюджет;</w:t>
      </w:r>
    </w:p>
    <w:p>
      <w:pPr>
        <w:spacing w:after="0"/>
        <w:ind w:left="0"/>
        <w:jc w:val="both"/>
      </w:pPr>
      <w:r>
        <w:rPr>
          <w:rFonts w:ascii="Times New Roman"/>
          <w:b w:val="false"/>
          <w:i w:val="false"/>
          <w:color w:val="000000"/>
          <w:sz w:val="28"/>
        </w:rPr>
        <w:t>
      графа 19 "Неполное взимание и несвоевременное перечисление</w:t>
      </w:r>
    </w:p>
    <w:p>
      <w:pPr>
        <w:spacing w:after="0"/>
        <w:ind w:left="0"/>
        <w:jc w:val="both"/>
      </w:pPr>
      <w:r>
        <w:rPr>
          <w:rFonts w:ascii="Times New Roman"/>
          <w:b w:val="false"/>
          <w:i w:val="false"/>
          <w:color w:val="000000"/>
          <w:sz w:val="28"/>
        </w:rPr>
        <w:t>
      иными уполномоченными органами, осуществляющими контроль за</w:t>
      </w:r>
    </w:p>
    <w:p>
      <w:pPr>
        <w:spacing w:after="0"/>
        <w:ind w:left="0"/>
        <w:jc w:val="both"/>
      </w:pPr>
      <w:r>
        <w:rPr>
          <w:rFonts w:ascii="Times New Roman"/>
          <w:b w:val="false"/>
          <w:i w:val="false"/>
          <w:color w:val="000000"/>
          <w:sz w:val="28"/>
        </w:rPr>
        <w:t>
      поступлениями в бюджет неналоговых поступлений, поступлений от</w:t>
      </w:r>
    </w:p>
    <w:p>
      <w:pPr>
        <w:spacing w:after="0"/>
        <w:ind w:left="0"/>
        <w:jc w:val="both"/>
      </w:pPr>
      <w:r>
        <w:rPr>
          <w:rFonts w:ascii="Times New Roman"/>
          <w:b w:val="false"/>
          <w:i w:val="false"/>
          <w:color w:val="000000"/>
          <w:sz w:val="28"/>
        </w:rPr>
        <w:t>
      продажи основного капитала, трансфертов, сумм погашения бюджетных</w:t>
      </w:r>
    </w:p>
    <w:p>
      <w:pPr>
        <w:spacing w:after="0"/>
        <w:ind w:left="0"/>
        <w:jc w:val="both"/>
      </w:pPr>
      <w:r>
        <w:rPr>
          <w:rFonts w:ascii="Times New Roman"/>
          <w:b w:val="false"/>
          <w:i w:val="false"/>
          <w:color w:val="000000"/>
          <w:sz w:val="28"/>
        </w:rPr>
        <w:t>
      кредитов, от продажи финансовых активов государства, займов" –</w:t>
      </w:r>
    </w:p>
    <w:p>
      <w:pPr>
        <w:spacing w:after="0"/>
        <w:ind w:left="0"/>
        <w:jc w:val="both"/>
      </w:pPr>
      <w:r>
        <w:rPr>
          <w:rFonts w:ascii="Times New Roman"/>
          <w:b w:val="false"/>
          <w:i w:val="false"/>
          <w:color w:val="000000"/>
          <w:sz w:val="28"/>
        </w:rPr>
        <w:t>
      указывается сумма неналоговых поступлений, поступлений от продажи</w:t>
      </w:r>
    </w:p>
    <w:p>
      <w:pPr>
        <w:spacing w:after="0"/>
        <w:ind w:left="0"/>
        <w:jc w:val="both"/>
      </w:pPr>
      <w:r>
        <w:rPr>
          <w:rFonts w:ascii="Times New Roman"/>
          <w:b w:val="false"/>
          <w:i w:val="false"/>
          <w:color w:val="000000"/>
          <w:sz w:val="28"/>
        </w:rPr>
        <w:t>
      основного капитала, трансфертов, сумм погашения бюджетных кредитов,</w:t>
      </w:r>
    </w:p>
    <w:p>
      <w:pPr>
        <w:spacing w:after="0"/>
        <w:ind w:left="0"/>
        <w:jc w:val="both"/>
      </w:pPr>
      <w:r>
        <w:rPr>
          <w:rFonts w:ascii="Times New Roman"/>
          <w:b w:val="false"/>
          <w:i w:val="false"/>
          <w:color w:val="000000"/>
          <w:sz w:val="28"/>
        </w:rPr>
        <w:t>
      от продажи финансовых активов государства, займов, не поступивших в</w:t>
      </w:r>
    </w:p>
    <w:p>
      <w:pPr>
        <w:spacing w:after="0"/>
        <w:ind w:left="0"/>
        <w:jc w:val="both"/>
      </w:pPr>
      <w:r>
        <w:rPr>
          <w:rFonts w:ascii="Times New Roman"/>
          <w:b w:val="false"/>
          <w:i w:val="false"/>
          <w:color w:val="000000"/>
          <w:sz w:val="28"/>
        </w:rPr>
        <w:t>
      бюджет (несвоевременно поступивших в бюджет) из-за их неполного</w:t>
      </w:r>
    </w:p>
    <w:p>
      <w:pPr>
        <w:spacing w:after="0"/>
        <w:ind w:left="0"/>
        <w:jc w:val="both"/>
      </w:pPr>
      <w:r>
        <w:rPr>
          <w:rFonts w:ascii="Times New Roman"/>
          <w:b w:val="false"/>
          <w:i w:val="false"/>
          <w:color w:val="000000"/>
          <w:sz w:val="28"/>
        </w:rPr>
        <w:t>
      взимания и несвоевременного перечисления уполномоченными органами, из</w:t>
      </w:r>
    </w:p>
    <w:p>
      <w:pPr>
        <w:spacing w:after="0"/>
        <w:ind w:left="0"/>
        <w:jc w:val="both"/>
      </w:pPr>
      <w:r>
        <w:rPr>
          <w:rFonts w:ascii="Times New Roman"/>
          <w:b w:val="false"/>
          <w:i w:val="false"/>
          <w:color w:val="000000"/>
          <w:sz w:val="28"/>
        </w:rPr>
        <w:t>
      них в графе 20 – подлежащие поступлению в бюджет неналоговые</w:t>
      </w:r>
    </w:p>
    <w:p>
      <w:pPr>
        <w:spacing w:after="0"/>
        <w:ind w:left="0"/>
        <w:jc w:val="both"/>
      </w:pPr>
      <w:r>
        <w:rPr>
          <w:rFonts w:ascii="Times New Roman"/>
          <w:b w:val="false"/>
          <w:i w:val="false"/>
          <w:color w:val="000000"/>
          <w:sz w:val="28"/>
        </w:rPr>
        <w:t>
      поступления, поступления от продажи основного капитала, трансфертов,</w:t>
      </w:r>
    </w:p>
    <w:p>
      <w:pPr>
        <w:spacing w:after="0"/>
        <w:ind w:left="0"/>
        <w:jc w:val="both"/>
      </w:pPr>
      <w:r>
        <w:rPr>
          <w:rFonts w:ascii="Times New Roman"/>
          <w:b w:val="false"/>
          <w:i w:val="false"/>
          <w:color w:val="000000"/>
          <w:sz w:val="28"/>
        </w:rPr>
        <w:t>
      сумм погашения бюджетных кредитов, от продажи финансовых активов</w:t>
      </w:r>
    </w:p>
    <w:p>
      <w:pPr>
        <w:spacing w:after="0"/>
        <w:ind w:left="0"/>
        <w:jc w:val="both"/>
      </w:pPr>
      <w:r>
        <w:rPr>
          <w:rFonts w:ascii="Times New Roman"/>
          <w:b w:val="false"/>
          <w:i w:val="false"/>
          <w:color w:val="000000"/>
          <w:sz w:val="28"/>
        </w:rPr>
        <w:t>
      государства, займов, не поступивших в бюджет (несвоевременно</w:t>
      </w:r>
    </w:p>
    <w:p>
      <w:pPr>
        <w:spacing w:after="0"/>
        <w:ind w:left="0"/>
        <w:jc w:val="both"/>
      </w:pPr>
      <w:r>
        <w:rPr>
          <w:rFonts w:ascii="Times New Roman"/>
          <w:b w:val="false"/>
          <w:i w:val="false"/>
          <w:color w:val="000000"/>
          <w:sz w:val="28"/>
        </w:rPr>
        <w:t>
      поступивших в бюджет) из-за их неполного взимания и несвоевременного</w:t>
      </w:r>
    </w:p>
    <w:p>
      <w:pPr>
        <w:spacing w:after="0"/>
        <w:ind w:left="0"/>
        <w:jc w:val="both"/>
      </w:pPr>
      <w:r>
        <w:rPr>
          <w:rFonts w:ascii="Times New Roman"/>
          <w:b w:val="false"/>
          <w:i w:val="false"/>
          <w:color w:val="000000"/>
          <w:sz w:val="28"/>
        </w:rPr>
        <w:t>
      перечисления уполномоченными органами, в графе 21 – поступление в</w:t>
      </w:r>
    </w:p>
    <w:p>
      <w:pPr>
        <w:spacing w:after="0"/>
        <w:ind w:left="0"/>
        <w:jc w:val="both"/>
      </w:pPr>
      <w:r>
        <w:rPr>
          <w:rFonts w:ascii="Times New Roman"/>
          <w:b w:val="false"/>
          <w:i w:val="false"/>
          <w:color w:val="000000"/>
          <w:sz w:val="28"/>
        </w:rPr>
        <w:t>
      бюджет в ходе государственного аудита неналоговых поступлений,</w:t>
      </w:r>
    </w:p>
    <w:p>
      <w:pPr>
        <w:spacing w:after="0"/>
        <w:ind w:left="0"/>
        <w:jc w:val="both"/>
      </w:pPr>
      <w:r>
        <w:rPr>
          <w:rFonts w:ascii="Times New Roman"/>
          <w:b w:val="false"/>
          <w:i w:val="false"/>
          <w:color w:val="000000"/>
          <w:sz w:val="28"/>
        </w:rPr>
        <w:t>
      поступлений от продажи основного капитала, трансфертов, сумм</w:t>
      </w:r>
    </w:p>
    <w:p>
      <w:pPr>
        <w:spacing w:after="0"/>
        <w:ind w:left="0"/>
        <w:jc w:val="both"/>
      </w:pPr>
      <w:r>
        <w:rPr>
          <w:rFonts w:ascii="Times New Roman"/>
          <w:b w:val="false"/>
          <w:i w:val="false"/>
          <w:color w:val="000000"/>
          <w:sz w:val="28"/>
        </w:rPr>
        <w:t>
      погашения бюджетных кредитов, от продажи финансовых активов</w:t>
      </w:r>
    </w:p>
    <w:p>
      <w:pPr>
        <w:spacing w:after="0"/>
        <w:ind w:left="0"/>
        <w:jc w:val="both"/>
      </w:pPr>
      <w:r>
        <w:rPr>
          <w:rFonts w:ascii="Times New Roman"/>
          <w:b w:val="false"/>
          <w:i w:val="false"/>
          <w:color w:val="000000"/>
          <w:sz w:val="28"/>
        </w:rPr>
        <w:t>
      государства, займов, не поступивших в бюджет (несвоевременно</w:t>
      </w:r>
    </w:p>
    <w:p>
      <w:pPr>
        <w:spacing w:after="0"/>
        <w:ind w:left="0"/>
        <w:jc w:val="both"/>
      </w:pPr>
      <w:r>
        <w:rPr>
          <w:rFonts w:ascii="Times New Roman"/>
          <w:b w:val="false"/>
          <w:i w:val="false"/>
          <w:color w:val="000000"/>
          <w:sz w:val="28"/>
        </w:rPr>
        <w:t>
      поступивших в бюджет) из-за их неполного взимания и несвоевременного</w:t>
      </w:r>
    </w:p>
    <w:p>
      <w:pPr>
        <w:spacing w:after="0"/>
        <w:ind w:left="0"/>
        <w:jc w:val="both"/>
      </w:pPr>
      <w:r>
        <w:rPr>
          <w:rFonts w:ascii="Times New Roman"/>
          <w:b w:val="false"/>
          <w:i w:val="false"/>
          <w:color w:val="000000"/>
          <w:sz w:val="28"/>
        </w:rPr>
        <w:t>
      перечисления уполномоченными органами;</w:t>
      </w:r>
    </w:p>
    <w:p>
      <w:pPr>
        <w:spacing w:after="0"/>
        <w:ind w:left="0"/>
        <w:jc w:val="both"/>
      </w:pPr>
      <w:r>
        <w:rPr>
          <w:rFonts w:ascii="Times New Roman"/>
          <w:b w:val="false"/>
          <w:i w:val="false"/>
          <w:color w:val="000000"/>
          <w:sz w:val="28"/>
        </w:rPr>
        <w:t>
      графа 22 "Прочие финансовые нарушения законодательства при</w:t>
      </w:r>
    </w:p>
    <w:p>
      <w:pPr>
        <w:spacing w:after="0"/>
        <w:ind w:left="0"/>
        <w:jc w:val="both"/>
      </w:pPr>
      <w:r>
        <w:rPr>
          <w:rFonts w:ascii="Times New Roman"/>
          <w:b w:val="false"/>
          <w:i w:val="false"/>
          <w:color w:val="000000"/>
          <w:sz w:val="28"/>
        </w:rPr>
        <w:t>
      поступлении средств в бюджет" – указывается всего прочие нарушения,</w:t>
      </w:r>
    </w:p>
    <w:p>
      <w:pPr>
        <w:spacing w:after="0"/>
        <w:ind w:left="0"/>
        <w:jc w:val="both"/>
      </w:pPr>
      <w:r>
        <w:rPr>
          <w:rFonts w:ascii="Times New Roman"/>
          <w:b w:val="false"/>
          <w:i w:val="false"/>
          <w:color w:val="000000"/>
          <w:sz w:val="28"/>
        </w:rPr>
        <w:t>
      из них в графе 23 – сумма подлежащая поступлению, в графе 24 – сумма</w:t>
      </w:r>
    </w:p>
    <w:p>
      <w:pPr>
        <w:spacing w:after="0"/>
        <w:ind w:left="0"/>
        <w:jc w:val="both"/>
      </w:pPr>
      <w:r>
        <w:rPr>
          <w:rFonts w:ascii="Times New Roman"/>
          <w:b w:val="false"/>
          <w:i w:val="false"/>
          <w:color w:val="000000"/>
          <w:sz w:val="28"/>
        </w:rPr>
        <w:t>
      поступлений в ходе государственного аудита;</w:t>
      </w:r>
    </w:p>
    <w:p>
      <w:pPr>
        <w:spacing w:after="0"/>
        <w:ind w:left="0"/>
        <w:jc w:val="both"/>
      </w:pPr>
      <w:r>
        <w:rPr>
          <w:rFonts w:ascii="Times New Roman"/>
          <w:b w:val="false"/>
          <w:i w:val="false"/>
          <w:color w:val="000000"/>
          <w:sz w:val="28"/>
        </w:rPr>
        <w:t>
      графы 25, 26 "Процедурные нарушения" – указывается количество</w:t>
      </w:r>
    </w:p>
    <w:p>
      <w:pPr>
        <w:spacing w:after="0"/>
        <w:ind w:left="0"/>
        <w:jc w:val="both"/>
      </w:pPr>
      <w:r>
        <w:rPr>
          <w:rFonts w:ascii="Times New Roman"/>
          <w:b w:val="false"/>
          <w:i w:val="false"/>
          <w:color w:val="000000"/>
          <w:sz w:val="28"/>
        </w:rPr>
        <w:t>
      нарушений процедур, выявленных в ходе проводимого государственного</w:t>
      </w:r>
    </w:p>
    <w:p>
      <w:pPr>
        <w:spacing w:after="0"/>
        <w:ind w:left="0"/>
        <w:jc w:val="both"/>
      </w:pPr>
      <w:r>
        <w:rPr>
          <w:rFonts w:ascii="Times New Roman"/>
          <w:b w:val="false"/>
          <w:i w:val="false"/>
          <w:color w:val="000000"/>
          <w:sz w:val="28"/>
        </w:rPr>
        <w:t>
      аудита и их сумма (при наличии) соответственно;</w:t>
      </w:r>
    </w:p>
    <w:p>
      <w:pPr>
        <w:spacing w:after="0"/>
        <w:ind w:left="0"/>
        <w:jc w:val="both"/>
      </w:pPr>
      <w:r>
        <w:rPr>
          <w:rFonts w:ascii="Times New Roman"/>
          <w:b w:val="false"/>
          <w:i w:val="false"/>
          <w:color w:val="000000"/>
          <w:sz w:val="28"/>
        </w:rPr>
        <w:t>
      графа 27 "Прямые (косвенные) потери бюджета" - фиксируются</w:t>
      </w:r>
    </w:p>
    <w:p>
      <w:pPr>
        <w:spacing w:after="0"/>
        <w:ind w:left="0"/>
        <w:jc w:val="both"/>
      </w:pPr>
      <w:r>
        <w:rPr>
          <w:rFonts w:ascii="Times New Roman"/>
          <w:b w:val="false"/>
          <w:i w:val="false"/>
          <w:color w:val="000000"/>
          <w:sz w:val="28"/>
        </w:rPr>
        <w:t>
      суммы установленных недопоступлений в бюджет, которые могли бы быть</w:t>
      </w:r>
    </w:p>
    <w:p>
      <w:pPr>
        <w:spacing w:after="0"/>
        <w:ind w:left="0"/>
        <w:jc w:val="both"/>
      </w:pPr>
      <w:r>
        <w:rPr>
          <w:rFonts w:ascii="Times New Roman"/>
          <w:b w:val="false"/>
          <w:i w:val="false"/>
          <w:color w:val="000000"/>
          <w:sz w:val="28"/>
        </w:rPr>
        <w:t>
      зачисленными при условии соблюдения установленного порядка налогового</w:t>
      </w:r>
    </w:p>
    <w:p>
      <w:pPr>
        <w:spacing w:after="0"/>
        <w:ind w:left="0"/>
        <w:jc w:val="both"/>
      </w:pPr>
      <w:r>
        <w:rPr>
          <w:rFonts w:ascii="Times New Roman"/>
          <w:b w:val="false"/>
          <w:i w:val="false"/>
          <w:color w:val="000000"/>
          <w:sz w:val="28"/>
        </w:rPr>
        <w:t>
      и таможенного администрирования;</w:t>
      </w:r>
    </w:p>
    <w:p>
      <w:pPr>
        <w:spacing w:after="0"/>
        <w:ind w:left="0"/>
        <w:jc w:val="both"/>
      </w:pPr>
      <w:r>
        <w:rPr>
          <w:rFonts w:ascii="Times New Roman"/>
          <w:b w:val="false"/>
          <w:i w:val="false"/>
          <w:color w:val="000000"/>
          <w:sz w:val="28"/>
        </w:rPr>
        <w:t>
      графа 28 "Описание факта нарушения, ссылка на нарушенные</w:t>
      </w:r>
    </w:p>
    <w:p>
      <w:pPr>
        <w:spacing w:after="0"/>
        <w:ind w:left="0"/>
        <w:jc w:val="both"/>
      </w:pPr>
      <w:r>
        <w:rPr>
          <w:rFonts w:ascii="Times New Roman"/>
          <w:b w:val="false"/>
          <w:i w:val="false"/>
          <w:color w:val="000000"/>
          <w:sz w:val="28"/>
        </w:rPr>
        <w:t>
      положения нормативных правовых актов" – в краткой форме описывается</w:t>
      </w:r>
    </w:p>
    <w:p>
      <w:pPr>
        <w:spacing w:after="0"/>
        <w:ind w:left="0"/>
        <w:jc w:val="both"/>
      </w:pPr>
      <w:r>
        <w:rPr>
          <w:rFonts w:ascii="Times New Roman"/>
          <w:b w:val="false"/>
          <w:i w:val="false"/>
          <w:color w:val="000000"/>
          <w:sz w:val="28"/>
        </w:rPr>
        <w:t>
      факт нарушения со ссылкой на пункт нарушенных норм права. В случае</w:t>
      </w:r>
    </w:p>
    <w:p>
      <w:pPr>
        <w:spacing w:after="0"/>
        <w:ind w:left="0"/>
        <w:jc w:val="both"/>
      </w:pPr>
      <w:r>
        <w:rPr>
          <w:rFonts w:ascii="Times New Roman"/>
          <w:b w:val="false"/>
          <w:i w:val="false"/>
          <w:color w:val="000000"/>
          <w:sz w:val="28"/>
        </w:rPr>
        <w:t>
      поступления сумм выявленных финансовых нарушений в ходе проводимого</w:t>
      </w:r>
    </w:p>
    <w:p>
      <w:pPr>
        <w:spacing w:after="0"/>
        <w:ind w:left="0"/>
        <w:jc w:val="both"/>
      </w:pPr>
      <w:r>
        <w:rPr>
          <w:rFonts w:ascii="Times New Roman"/>
          <w:b w:val="false"/>
          <w:i w:val="false"/>
          <w:color w:val="000000"/>
          <w:sz w:val="28"/>
        </w:rPr>
        <w:t>
      государственного аудита, указываются принятые меры со ссылкой на</w:t>
      </w:r>
    </w:p>
    <w:p>
      <w:pPr>
        <w:spacing w:after="0"/>
        <w:ind w:left="0"/>
        <w:jc w:val="both"/>
      </w:pPr>
      <w:r>
        <w:rPr>
          <w:rFonts w:ascii="Times New Roman"/>
          <w:b w:val="false"/>
          <w:i w:val="false"/>
          <w:color w:val="000000"/>
          <w:sz w:val="28"/>
        </w:rPr>
        <w:t>
      подтверждающие документы, которые прилагаются к материалам</w:t>
      </w:r>
    </w:p>
    <w:p>
      <w:pPr>
        <w:spacing w:after="0"/>
        <w:ind w:left="0"/>
        <w:jc w:val="both"/>
      </w:pPr>
      <w:r>
        <w:rPr>
          <w:rFonts w:ascii="Times New Roman"/>
          <w:b w:val="false"/>
          <w:i w:val="false"/>
          <w:color w:val="000000"/>
          <w:sz w:val="28"/>
        </w:rPr>
        <w:t>
      государственного аудита;</w:t>
      </w:r>
    </w:p>
    <w:p>
      <w:pPr>
        <w:spacing w:after="0"/>
        <w:ind w:left="0"/>
        <w:jc w:val="both"/>
      </w:pPr>
      <w:r>
        <w:rPr>
          <w:rFonts w:ascii="Times New Roman"/>
          <w:b w:val="false"/>
          <w:i w:val="false"/>
          <w:color w:val="000000"/>
          <w:sz w:val="28"/>
        </w:rPr>
        <w:t>
      графа 29 "Пункт Классификатора нарушений (при наличии)" –</w:t>
      </w:r>
    </w:p>
    <w:p>
      <w:pPr>
        <w:spacing w:after="0"/>
        <w:ind w:left="0"/>
        <w:jc w:val="both"/>
      </w:pPr>
      <w:r>
        <w:rPr>
          <w:rFonts w:ascii="Times New Roman"/>
          <w:b w:val="false"/>
          <w:i w:val="false"/>
          <w:color w:val="000000"/>
          <w:sz w:val="28"/>
        </w:rPr>
        <w:t>
      указывается пункт Классификатора;</w:t>
      </w:r>
    </w:p>
    <w:p>
      <w:pPr>
        <w:spacing w:after="0"/>
        <w:ind w:left="0"/>
        <w:jc w:val="both"/>
      </w:pPr>
      <w:r>
        <w:rPr>
          <w:rFonts w:ascii="Times New Roman"/>
          <w:b w:val="false"/>
          <w:i w:val="false"/>
          <w:color w:val="000000"/>
          <w:sz w:val="28"/>
        </w:rPr>
        <w:t>
      строка "Итого" – указываются данные реестра (сводного реестра)</w:t>
      </w:r>
    </w:p>
    <w:p>
      <w:pPr>
        <w:spacing w:after="0"/>
        <w:ind w:left="0"/>
        <w:jc w:val="both"/>
      </w:pPr>
      <w:r>
        <w:rPr>
          <w:rFonts w:ascii="Times New Roman"/>
          <w:b w:val="false"/>
          <w:i w:val="false"/>
          <w:color w:val="000000"/>
          <w:sz w:val="28"/>
        </w:rPr>
        <w:t>
      в разрезе объектов государственного аудита (строка 1 + строка 2+</w:t>
      </w:r>
    </w:p>
    <w:p>
      <w:pPr>
        <w:spacing w:after="0"/>
        <w:ind w:left="0"/>
        <w:jc w:val="both"/>
      </w:pPr>
      <w:r>
        <w:rPr>
          <w:rFonts w:ascii="Times New Roman"/>
          <w:b w:val="false"/>
          <w:i w:val="false"/>
          <w:color w:val="000000"/>
          <w:sz w:val="28"/>
        </w:rPr>
        <w:t>
      строка 3 +...).</w:t>
      </w:r>
    </w:p>
    <w:bookmarkStart w:name="z359" w:id="176"/>
    <w:p>
      <w:pPr>
        <w:spacing w:after="0"/>
        <w:ind w:left="0"/>
        <w:jc w:val="both"/>
      </w:pPr>
      <w:r>
        <w:rPr>
          <w:rFonts w:ascii="Times New Roman"/>
          <w:b w:val="false"/>
          <w:i w:val="false"/>
          <w:color w:val="000000"/>
          <w:sz w:val="28"/>
        </w:rPr>
        <w:t>
      Раздел 2. При использовании бюджетных средств и активов:</w:t>
      </w:r>
    </w:p>
    <w:bookmarkEnd w:id="176"/>
    <w:p>
      <w:pPr>
        <w:spacing w:after="0"/>
        <w:ind w:left="0"/>
        <w:jc w:val="both"/>
      </w:pPr>
      <w:r>
        <w:rPr>
          <w:rFonts w:ascii="Times New Roman"/>
          <w:b w:val="false"/>
          <w:i w:val="false"/>
          <w:color w:val="000000"/>
          <w:sz w:val="28"/>
        </w:rPr>
        <w:t>
      графа 1 "№ п/п" – указываются порядковые номера объектов</w:t>
      </w:r>
    </w:p>
    <w:p>
      <w:pPr>
        <w:spacing w:after="0"/>
        <w:ind w:left="0"/>
        <w:jc w:val="both"/>
      </w:pPr>
      <w:r>
        <w:rPr>
          <w:rFonts w:ascii="Times New Roman"/>
          <w:b w:val="false"/>
          <w:i w:val="false"/>
          <w:color w:val="000000"/>
          <w:sz w:val="28"/>
        </w:rPr>
        <w:t>
      государственного аудита (1, 2, 3 и т.д.);</w:t>
      </w:r>
    </w:p>
    <w:p>
      <w:pPr>
        <w:spacing w:after="0"/>
        <w:ind w:left="0"/>
        <w:jc w:val="both"/>
      </w:pPr>
      <w:r>
        <w:rPr>
          <w:rFonts w:ascii="Times New Roman"/>
          <w:b w:val="false"/>
          <w:i w:val="false"/>
          <w:color w:val="000000"/>
          <w:sz w:val="28"/>
        </w:rPr>
        <w:t>
      графа 2 "Год" – указывается период охвата государственным</w:t>
      </w:r>
    </w:p>
    <w:p>
      <w:pPr>
        <w:spacing w:after="0"/>
        <w:ind w:left="0"/>
        <w:jc w:val="both"/>
      </w:pPr>
      <w:r>
        <w:rPr>
          <w:rFonts w:ascii="Times New Roman"/>
          <w:b w:val="false"/>
          <w:i w:val="false"/>
          <w:color w:val="000000"/>
          <w:sz w:val="28"/>
        </w:rPr>
        <w:t>
      аудитом с указанием отчетных периодов;</w:t>
      </w:r>
    </w:p>
    <w:p>
      <w:pPr>
        <w:spacing w:after="0"/>
        <w:ind w:left="0"/>
        <w:jc w:val="both"/>
      </w:pPr>
      <w:r>
        <w:rPr>
          <w:rFonts w:ascii="Times New Roman"/>
          <w:b w:val="false"/>
          <w:i w:val="false"/>
          <w:color w:val="000000"/>
          <w:sz w:val="28"/>
        </w:rPr>
        <w:t>
      графа 3 "Код администратора бюджетной программы" – указывается</w:t>
      </w:r>
    </w:p>
    <w:p>
      <w:pPr>
        <w:spacing w:after="0"/>
        <w:ind w:left="0"/>
        <w:jc w:val="both"/>
      </w:pPr>
      <w:r>
        <w:rPr>
          <w:rFonts w:ascii="Times New Roman"/>
          <w:b w:val="false"/>
          <w:i w:val="false"/>
          <w:color w:val="000000"/>
          <w:sz w:val="28"/>
        </w:rPr>
        <w:t>
      код администратора бюджетной программы согласно ЕБК;</w:t>
      </w:r>
    </w:p>
    <w:p>
      <w:pPr>
        <w:spacing w:after="0"/>
        <w:ind w:left="0"/>
        <w:jc w:val="both"/>
      </w:pPr>
      <w:r>
        <w:rPr>
          <w:rFonts w:ascii="Times New Roman"/>
          <w:b w:val="false"/>
          <w:i w:val="false"/>
          <w:color w:val="000000"/>
          <w:sz w:val="28"/>
        </w:rPr>
        <w:t>
      графа 4 "Наименование администратора бюджетной программы,</w:t>
      </w:r>
    </w:p>
    <w:p>
      <w:pPr>
        <w:spacing w:after="0"/>
        <w:ind w:left="0"/>
        <w:jc w:val="both"/>
      </w:pPr>
      <w:r>
        <w:rPr>
          <w:rFonts w:ascii="Times New Roman"/>
          <w:b w:val="false"/>
          <w:i w:val="false"/>
          <w:color w:val="000000"/>
          <w:sz w:val="28"/>
        </w:rPr>
        <w:t>
      разработчика/соисполнителя программы развития территории" –</w:t>
      </w:r>
    </w:p>
    <w:p>
      <w:pPr>
        <w:spacing w:after="0"/>
        <w:ind w:left="0"/>
        <w:jc w:val="both"/>
      </w:pPr>
      <w:r>
        <w:rPr>
          <w:rFonts w:ascii="Times New Roman"/>
          <w:b w:val="false"/>
          <w:i w:val="false"/>
          <w:color w:val="000000"/>
          <w:sz w:val="28"/>
        </w:rPr>
        <w:t>
      указывается государственный орган, разработчик/соисполнитель,</w:t>
      </w:r>
    </w:p>
    <w:p>
      <w:pPr>
        <w:spacing w:after="0"/>
        <w:ind w:left="0"/>
        <w:jc w:val="both"/>
      </w:pPr>
      <w:r>
        <w:rPr>
          <w:rFonts w:ascii="Times New Roman"/>
          <w:b w:val="false"/>
          <w:i w:val="false"/>
          <w:color w:val="000000"/>
          <w:sz w:val="28"/>
        </w:rPr>
        <w:t>
      ответственный за планирование, обоснование и реализацию бюджетных</w:t>
      </w:r>
    </w:p>
    <w:p>
      <w:pPr>
        <w:spacing w:after="0"/>
        <w:ind w:left="0"/>
        <w:jc w:val="both"/>
      </w:pPr>
      <w:r>
        <w:rPr>
          <w:rFonts w:ascii="Times New Roman"/>
          <w:b w:val="false"/>
          <w:i w:val="false"/>
          <w:color w:val="000000"/>
          <w:sz w:val="28"/>
        </w:rPr>
        <w:t>
      программ, программы развития территории;</w:t>
      </w:r>
    </w:p>
    <w:p>
      <w:pPr>
        <w:spacing w:after="0"/>
        <w:ind w:left="0"/>
        <w:jc w:val="both"/>
      </w:pPr>
      <w:r>
        <w:rPr>
          <w:rFonts w:ascii="Times New Roman"/>
          <w:b w:val="false"/>
          <w:i w:val="false"/>
          <w:color w:val="000000"/>
          <w:sz w:val="28"/>
        </w:rPr>
        <w:t>
      графа 5 "Наименование объекта государственного аудита" –</w:t>
      </w:r>
    </w:p>
    <w:p>
      <w:pPr>
        <w:spacing w:after="0"/>
        <w:ind w:left="0"/>
        <w:jc w:val="both"/>
      </w:pPr>
      <w:r>
        <w:rPr>
          <w:rFonts w:ascii="Times New Roman"/>
          <w:b w:val="false"/>
          <w:i w:val="false"/>
          <w:color w:val="000000"/>
          <w:sz w:val="28"/>
        </w:rPr>
        <w:t>
      указывается полное наименование объекта государственного аудита,</w:t>
      </w:r>
    </w:p>
    <w:p>
      <w:pPr>
        <w:spacing w:after="0"/>
        <w:ind w:left="0"/>
        <w:jc w:val="both"/>
      </w:pPr>
      <w:r>
        <w:rPr>
          <w:rFonts w:ascii="Times New Roman"/>
          <w:b w:val="false"/>
          <w:i w:val="false"/>
          <w:color w:val="000000"/>
          <w:sz w:val="28"/>
        </w:rPr>
        <w:t>
      предусмотренного в Плане аудита, Программе аудита и Аудиторском</w:t>
      </w:r>
    </w:p>
    <w:p>
      <w:pPr>
        <w:spacing w:after="0"/>
        <w:ind w:left="0"/>
        <w:jc w:val="both"/>
      </w:pPr>
      <w:r>
        <w:rPr>
          <w:rFonts w:ascii="Times New Roman"/>
          <w:b w:val="false"/>
          <w:i w:val="false"/>
          <w:color w:val="000000"/>
          <w:sz w:val="28"/>
        </w:rPr>
        <w:t>
      задании;</w:t>
      </w:r>
    </w:p>
    <w:p>
      <w:pPr>
        <w:spacing w:after="0"/>
        <w:ind w:left="0"/>
        <w:jc w:val="both"/>
      </w:pPr>
      <w:r>
        <w:rPr>
          <w:rFonts w:ascii="Times New Roman"/>
          <w:b w:val="false"/>
          <w:i w:val="false"/>
          <w:color w:val="000000"/>
          <w:sz w:val="28"/>
        </w:rPr>
        <w:t>
      графа 6 "БИН объекта государственного аудита" – указывается</w:t>
      </w:r>
    </w:p>
    <w:p>
      <w:pPr>
        <w:spacing w:after="0"/>
        <w:ind w:left="0"/>
        <w:jc w:val="both"/>
      </w:pPr>
      <w:r>
        <w:rPr>
          <w:rFonts w:ascii="Times New Roman"/>
          <w:b w:val="false"/>
          <w:i w:val="false"/>
          <w:color w:val="000000"/>
          <w:sz w:val="28"/>
        </w:rPr>
        <w:t>
      бизнес-идентификационный номер объекта государственного аудита (при</w:t>
      </w:r>
    </w:p>
    <w:p>
      <w:pPr>
        <w:spacing w:after="0"/>
        <w:ind w:left="0"/>
        <w:jc w:val="both"/>
      </w:pP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
      в графе 7 "Код региона" указывается код территории, на которой</w:t>
      </w:r>
    </w:p>
    <w:p>
      <w:pPr>
        <w:spacing w:after="0"/>
        <w:ind w:left="0"/>
        <w:jc w:val="both"/>
      </w:pPr>
      <w:r>
        <w:rPr>
          <w:rFonts w:ascii="Times New Roman"/>
          <w:b w:val="false"/>
          <w:i w:val="false"/>
          <w:color w:val="000000"/>
          <w:sz w:val="28"/>
        </w:rPr>
        <w:t>
      зарегистрирован объект государственного аудита;</w:t>
      </w:r>
    </w:p>
    <w:p>
      <w:pPr>
        <w:spacing w:after="0"/>
        <w:ind w:left="0"/>
        <w:jc w:val="both"/>
      </w:pPr>
      <w:r>
        <w:rPr>
          <w:rFonts w:ascii="Times New Roman"/>
          <w:b w:val="false"/>
          <w:i w:val="false"/>
          <w:color w:val="000000"/>
          <w:sz w:val="28"/>
        </w:rPr>
        <w:t>
      графа 8 "Код бюджетной программы" – указывается код бюджетной</w:t>
      </w:r>
    </w:p>
    <w:p>
      <w:pPr>
        <w:spacing w:after="0"/>
        <w:ind w:left="0"/>
        <w:jc w:val="both"/>
      </w:pPr>
      <w:r>
        <w:rPr>
          <w:rFonts w:ascii="Times New Roman"/>
          <w:b w:val="false"/>
          <w:i w:val="false"/>
          <w:color w:val="000000"/>
          <w:sz w:val="28"/>
        </w:rPr>
        <w:t>
      программы согласно ЕБК; при этом в случае охвата трансфертов,</w:t>
      </w:r>
    </w:p>
    <w:p>
      <w:pPr>
        <w:spacing w:after="0"/>
        <w:ind w:left="0"/>
        <w:jc w:val="both"/>
      </w:pPr>
      <w:r>
        <w:rPr>
          <w:rFonts w:ascii="Times New Roman"/>
          <w:b w:val="false"/>
          <w:i w:val="false"/>
          <w:color w:val="000000"/>
          <w:sz w:val="28"/>
        </w:rPr>
        <w:t>
      кредитов и других средств, выделенных из республиканского бюджета</w:t>
      </w:r>
    </w:p>
    <w:p>
      <w:pPr>
        <w:spacing w:after="0"/>
        <w:ind w:left="0"/>
        <w:jc w:val="both"/>
      </w:pPr>
      <w:r>
        <w:rPr>
          <w:rFonts w:ascii="Times New Roman"/>
          <w:b w:val="false"/>
          <w:i w:val="false"/>
          <w:color w:val="000000"/>
          <w:sz w:val="28"/>
        </w:rPr>
        <w:t>
      местному бюджету, указывается код местной бюджетной программы. В</w:t>
      </w:r>
    </w:p>
    <w:p>
      <w:pPr>
        <w:spacing w:after="0"/>
        <w:ind w:left="0"/>
        <w:jc w:val="both"/>
      </w:pPr>
      <w:r>
        <w:rPr>
          <w:rFonts w:ascii="Times New Roman"/>
          <w:b w:val="false"/>
          <w:i w:val="false"/>
          <w:color w:val="000000"/>
          <w:sz w:val="28"/>
        </w:rPr>
        <w:t>
      таком случае код республиканской бюджетной программы указывается</w:t>
      </w:r>
    </w:p>
    <w:p>
      <w:pPr>
        <w:spacing w:after="0"/>
        <w:ind w:left="0"/>
        <w:jc w:val="both"/>
      </w:pPr>
      <w:r>
        <w:rPr>
          <w:rFonts w:ascii="Times New Roman"/>
          <w:b w:val="false"/>
          <w:i w:val="false"/>
          <w:color w:val="000000"/>
          <w:sz w:val="28"/>
        </w:rPr>
        <w:t>
      информативно в графе 47;</w:t>
      </w:r>
    </w:p>
    <w:p>
      <w:pPr>
        <w:spacing w:after="0"/>
        <w:ind w:left="0"/>
        <w:jc w:val="both"/>
      </w:pPr>
      <w:r>
        <w:rPr>
          <w:rFonts w:ascii="Times New Roman"/>
          <w:b w:val="false"/>
          <w:i w:val="false"/>
          <w:color w:val="000000"/>
          <w:sz w:val="28"/>
        </w:rPr>
        <w:t>
      графа 9 "Наименование бюджетной программы" – указывается</w:t>
      </w:r>
    </w:p>
    <w:p>
      <w:pPr>
        <w:spacing w:after="0"/>
        <w:ind w:left="0"/>
        <w:jc w:val="both"/>
      </w:pPr>
      <w:r>
        <w:rPr>
          <w:rFonts w:ascii="Times New Roman"/>
          <w:b w:val="false"/>
          <w:i w:val="false"/>
          <w:color w:val="000000"/>
          <w:sz w:val="28"/>
        </w:rPr>
        <w:t>
      наименование бюджетной программы согласно ЕБК. При этом, в случае</w:t>
      </w:r>
    </w:p>
    <w:p>
      <w:pPr>
        <w:spacing w:after="0"/>
        <w:ind w:left="0"/>
        <w:jc w:val="both"/>
      </w:pPr>
      <w:r>
        <w:rPr>
          <w:rFonts w:ascii="Times New Roman"/>
          <w:b w:val="false"/>
          <w:i w:val="false"/>
          <w:color w:val="000000"/>
          <w:sz w:val="28"/>
        </w:rPr>
        <w:t>
      охвата трансфертов, кредитов и других средств, выделенных из</w:t>
      </w:r>
    </w:p>
    <w:p>
      <w:pPr>
        <w:spacing w:after="0"/>
        <w:ind w:left="0"/>
        <w:jc w:val="both"/>
      </w:pPr>
      <w:r>
        <w:rPr>
          <w:rFonts w:ascii="Times New Roman"/>
          <w:b w:val="false"/>
          <w:i w:val="false"/>
          <w:color w:val="000000"/>
          <w:sz w:val="28"/>
        </w:rPr>
        <w:t>
      республиканского бюджета местному бюджету, указывается код местной</w:t>
      </w:r>
    </w:p>
    <w:p>
      <w:pPr>
        <w:spacing w:after="0"/>
        <w:ind w:left="0"/>
        <w:jc w:val="both"/>
      </w:pPr>
      <w:r>
        <w:rPr>
          <w:rFonts w:ascii="Times New Roman"/>
          <w:b w:val="false"/>
          <w:i w:val="false"/>
          <w:color w:val="000000"/>
          <w:sz w:val="28"/>
        </w:rPr>
        <w:t>
      бюджетной программы. В таком случае, наименование республиканской</w:t>
      </w:r>
    </w:p>
    <w:p>
      <w:pPr>
        <w:spacing w:after="0"/>
        <w:ind w:left="0"/>
        <w:jc w:val="both"/>
      </w:pPr>
      <w:r>
        <w:rPr>
          <w:rFonts w:ascii="Times New Roman"/>
          <w:b w:val="false"/>
          <w:i w:val="false"/>
          <w:color w:val="000000"/>
          <w:sz w:val="28"/>
        </w:rPr>
        <w:t>
      бюджетной программы указывается информативно в графе 47;</w:t>
      </w:r>
    </w:p>
    <w:p>
      <w:pPr>
        <w:spacing w:after="0"/>
        <w:ind w:left="0"/>
        <w:jc w:val="both"/>
      </w:pPr>
      <w:r>
        <w:rPr>
          <w:rFonts w:ascii="Times New Roman"/>
          <w:b w:val="false"/>
          <w:i w:val="false"/>
          <w:color w:val="000000"/>
          <w:sz w:val="28"/>
        </w:rPr>
        <w:t>
      графа 10 "Объем средств, охваченных государственным аудитом,</w:t>
      </w:r>
    </w:p>
    <w:p>
      <w:pPr>
        <w:spacing w:after="0"/>
        <w:ind w:left="0"/>
        <w:jc w:val="both"/>
      </w:pPr>
      <w:r>
        <w:rPr>
          <w:rFonts w:ascii="Times New Roman"/>
          <w:b w:val="false"/>
          <w:i w:val="false"/>
          <w:color w:val="000000"/>
          <w:sz w:val="28"/>
        </w:rPr>
        <w:t>
      всего" – указывается объем средств, охватываемых государственным</w:t>
      </w:r>
    </w:p>
    <w:p>
      <w:pPr>
        <w:spacing w:after="0"/>
        <w:ind w:left="0"/>
        <w:jc w:val="both"/>
      </w:pPr>
      <w:r>
        <w:rPr>
          <w:rFonts w:ascii="Times New Roman"/>
          <w:b w:val="false"/>
          <w:i w:val="false"/>
          <w:color w:val="000000"/>
          <w:sz w:val="28"/>
        </w:rPr>
        <w:t>
      аудитом, при этом по бюджетным программам с учетом внесенных</w:t>
      </w:r>
    </w:p>
    <w:p>
      <w:pPr>
        <w:spacing w:after="0"/>
        <w:ind w:left="0"/>
        <w:jc w:val="both"/>
      </w:pPr>
      <w:r>
        <w:rPr>
          <w:rFonts w:ascii="Times New Roman"/>
          <w:b w:val="false"/>
          <w:i w:val="false"/>
          <w:color w:val="000000"/>
          <w:sz w:val="28"/>
        </w:rPr>
        <w:t>
      корректировок и уточнений на отчетный период, охваченный</w:t>
      </w:r>
    </w:p>
    <w:p>
      <w:pPr>
        <w:spacing w:after="0"/>
        <w:ind w:left="0"/>
        <w:jc w:val="both"/>
      </w:pPr>
      <w:r>
        <w:rPr>
          <w:rFonts w:ascii="Times New Roman"/>
          <w:b w:val="false"/>
          <w:i w:val="false"/>
          <w:color w:val="000000"/>
          <w:sz w:val="28"/>
        </w:rPr>
        <w:t>
      государственным аудитом, из них в графе 11 – объем охвата бюджетных</w:t>
      </w:r>
    </w:p>
    <w:p>
      <w:pPr>
        <w:spacing w:after="0"/>
        <w:ind w:left="0"/>
        <w:jc w:val="both"/>
      </w:pPr>
      <w:r>
        <w:rPr>
          <w:rFonts w:ascii="Times New Roman"/>
          <w:b w:val="false"/>
          <w:i w:val="false"/>
          <w:color w:val="000000"/>
          <w:sz w:val="28"/>
        </w:rPr>
        <w:t>
      средств, в графе 12 – сумма охвата государственным аудитом</w:t>
      </w:r>
    </w:p>
    <w:p>
      <w:pPr>
        <w:spacing w:after="0"/>
        <w:ind w:left="0"/>
        <w:jc w:val="both"/>
      </w:pPr>
      <w:r>
        <w:rPr>
          <w:rFonts w:ascii="Times New Roman"/>
          <w:b w:val="false"/>
          <w:i w:val="false"/>
          <w:color w:val="000000"/>
          <w:sz w:val="28"/>
        </w:rPr>
        <w:t>
      трансфертов, в графе 13 – сумма охвата активов государства и</w:t>
      </w:r>
    </w:p>
    <w:p>
      <w:pPr>
        <w:spacing w:after="0"/>
        <w:ind w:left="0"/>
        <w:jc w:val="both"/>
      </w:pPr>
      <w:r>
        <w:rPr>
          <w:rFonts w:ascii="Times New Roman"/>
          <w:b w:val="false"/>
          <w:i w:val="false"/>
          <w:color w:val="000000"/>
          <w:sz w:val="28"/>
        </w:rPr>
        <w:t>
      квазигосударственного сектора;</w:t>
      </w:r>
    </w:p>
    <w:p>
      <w:pPr>
        <w:spacing w:after="0"/>
        <w:ind w:left="0"/>
        <w:jc w:val="both"/>
      </w:pPr>
      <w:r>
        <w:rPr>
          <w:rFonts w:ascii="Times New Roman"/>
          <w:b w:val="false"/>
          <w:i w:val="false"/>
          <w:color w:val="000000"/>
          <w:sz w:val="28"/>
        </w:rPr>
        <w:t>
      графа 14 "Общая сумма установленных финансовых нарушений, всего</w:t>
      </w:r>
    </w:p>
    <w:p>
      <w:pPr>
        <w:spacing w:after="0"/>
        <w:ind w:left="0"/>
        <w:jc w:val="both"/>
      </w:pPr>
      <w:r>
        <w:rPr>
          <w:rFonts w:ascii="Times New Roman"/>
          <w:b w:val="false"/>
          <w:i w:val="false"/>
          <w:color w:val="000000"/>
          <w:sz w:val="28"/>
        </w:rPr>
        <w:t>
      (гр.23+гр.28+гр.33)" – указывается общая сумма выявленных нарушений</w:t>
      </w:r>
    </w:p>
    <w:p>
      <w:pPr>
        <w:spacing w:after="0"/>
        <w:ind w:left="0"/>
        <w:jc w:val="both"/>
      </w:pPr>
      <w:r>
        <w:rPr>
          <w:rFonts w:ascii="Times New Roman"/>
          <w:b w:val="false"/>
          <w:i w:val="false"/>
          <w:color w:val="000000"/>
          <w:sz w:val="28"/>
        </w:rPr>
        <w:t>
      бюджетного законодательства и иного законодательства при</w:t>
      </w:r>
    </w:p>
    <w:p>
      <w:pPr>
        <w:spacing w:after="0"/>
        <w:ind w:left="0"/>
        <w:jc w:val="both"/>
      </w:pPr>
      <w:r>
        <w:rPr>
          <w:rFonts w:ascii="Times New Roman"/>
          <w:b w:val="false"/>
          <w:i w:val="false"/>
          <w:color w:val="000000"/>
          <w:sz w:val="28"/>
        </w:rPr>
        <w:t>
      использовании бюджетных средств (гр.23), нарушения бюджетного и иного</w:t>
      </w:r>
    </w:p>
    <w:p>
      <w:pPr>
        <w:spacing w:after="0"/>
        <w:ind w:left="0"/>
        <w:jc w:val="both"/>
      </w:pPr>
      <w:r>
        <w:rPr>
          <w:rFonts w:ascii="Times New Roman"/>
          <w:b w:val="false"/>
          <w:i w:val="false"/>
          <w:color w:val="000000"/>
          <w:sz w:val="28"/>
        </w:rPr>
        <w:t>
      законодательства при использовании активов (гр.28), нарушения</w:t>
      </w:r>
    </w:p>
    <w:p>
      <w:pPr>
        <w:spacing w:after="0"/>
        <w:ind w:left="0"/>
        <w:jc w:val="both"/>
      </w:pPr>
      <w:r>
        <w:rPr>
          <w:rFonts w:ascii="Times New Roman"/>
          <w:b w:val="false"/>
          <w:i w:val="false"/>
          <w:color w:val="000000"/>
          <w:sz w:val="28"/>
        </w:rPr>
        <w:t>
      законодательства при ведении бухгалтерского учета и составления</w:t>
      </w:r>
    </w:p>
    <w:p>
      <w:pPr>
        <w:spacing w:after="0"/>
        <w:ind w:left="0"/>
        <w:jc w:val="both"/>
      </w:pPr>
      <w:r>
        <w:rPr>
          <w:rFonts w:ascii="Times New Roman"/>
          <w:b w:val="false"/>
          <w:i w:val="false"/>
          <w:color w:val="000000"/>
          <w:sz w:val="28"/>
        </w:rPr>
        <w:t>
      финансовой отчетности (гр.33), из них в графе 15 – сумма нарушений,</w:t>
      </w:r>
    </w:p>
    <w:p>
      <w:pPr>
        <w:spacing w:after="0"/>
        <w:ind w:left="0"/>
        <w:jc w:val="both"/>
      </w:pPr>
      <w:r>
        <w:rPr>
          <w:rFonts w:ascii="Times New Roman"/>
          <w:b w:val="false"/>
          <w:i w:val="false"/>
          <w:color w:val="000000"/>
          <w:sz w:val="28"/>
        </w:rPr>
        <w:t>
      выявленных при использовании трансфертов;</w:t>
      </w:r>
    </w:p>
    <w:p>
      <w:pPr>
        <w:spacing w:after="0"/>
        <w:ind w:left="0"/>
        <w:jc w:val="both"/>
      </w:pPr>
      <w:r>
        <w:rPr>
          <w:rFonts w:ascii="Times New Roman"/>
          <w:b w:val="false"/>
          <w:i w:val="false"/>
          <w:color w:val="000000"/>
          <w:sz w:val="28"/>
        </w:rPr>
        <w:t>
      графа 16 "в том числе подлежит восстановлению (возмещению)</w:t>
      </w:r>
    </w:p>
    <w:p>
      <w:pPr>
        <w:spacing w:after="0"/>
        <w:ind w:left="0"/>
        <w:jc w:val="both"/>
      </w:pPr>
      <w:r>
        <w:rPr>
          <w:rFonts w:ascii="Times New Roman"/>
          <w:b w:val="false"/>
          <w:i w:val="false"/>
          <w:color w:val="000000"/>
          <w:sz w:val="28"/>
        </w:rPr>
        <w:t>
      (гр.24+гр.26+гр.29+гр.31+гр.34)" – указывается сумма, подлежащая к</w:t>
      </w:r>
    </w:p>
    <w:p>
      <w:pPr>
        <w:spacing w:after="0"/>
        <w:ind w:left="0"/>
        <w:jc w:val="both"/>
      </w:pPr>
      <w:r>
        <w:rPr>
          <w:rFonts w:ascii="Times New Roman"/>
          <w:b w:val="false"/>
          <w:i w:val="false"/>
          <w:color w:val="000000"/>
          <w:sz w:val="28"/>
        </w:rPr>
        <w:t>
      восстановлению и возмещению по итогам государственного аудита</w:t>
      </w:r>
    </w:p>
    <w:p>
      <w:pPr>
        <w:spacing w:after="0"/>
        <w:ind w:left="0"/>
        <w:jc w:val="both"/>
      </w:pPr>
      <w:r>
        <w:rPr>
          <w:rFonts w:ascii="Times New Roman"/>
          <w:b w:val="false"/>
          <w:i w:val="false"/>
          <w:color w:val="000000"/>
          <w:sz w:val="28"/>
        </w:rPr>
        <w:t>
      соблюдения бюджетного законодательства и иного законодательства при</w:t>
      </w:r>
    </w:p>
    <w:p>
      <w:pPr>
        <w:spacing w:after="0"/>
        <w:ind w:left="0"/>
        <w:jc w:val="both"/>
      </w:pPr>
      <w:r>
        <w:rPr>
          <w:rFonts w:ascii="Times New Roman"/>
          <w:b w:val="false"/>
          <w:i w:val="false"/>
          <w:color w:val="000000"/>
          <w:sz w:val="28"/>
        </w:rPr>
        <w:t>
      использовании бюджетных средств (гр.24 и гр.26), нарушения бюджетного</w:t>
      </w:r>
    </w:p>
    <w:p>
      <w:pPr>
        <w:spacing w:after="0"/>
        <w:ind w:left="0"/>
        <w:jc w:val="both"/>
      </w:pPr>
      <w:r>
        <w:rPr>
          <w:rFonts w:ascii="Times New Roman"/>
          <w:b w:val="false"/>
          <w:i w:val="false"/>
          <w:color w:val="000000"/>
          <w:sz w:val="28"/>
        </w:rPr>
        <w:t>
      и иного законодательства при использовании активов (гр.29 и гр.31),</w:t>
      </w:r>
    </w:p>
    <w:p>
      <w:pPr>
        <w:spacing w:after="0"/>
        <w:ind w:left="0"/>
        <w:jc w:val="both"/>
      </w:pPr>
      <w:r>
        <w:rPr>
          <w:rFonts w:ascii="Times New Roman"/>
          <w:b w:val="false"/>
          <w:i w:val="false"/>
          <w:color w:val="000000"/>
          <w:sz w:val="28"/>
        </w:rPr>
        <w:t>
      нарушения законодательства при ведении бухгалтерского учета и</w:t>
      </w:r>
    </w:p>
    <w:p>
      <w:pPr>
        <w:spacing w:after="0"/>
        <w:ind w:left="0"/>
        <w:jc w:val="both"/>
      </w:pPr>
      <w:r>
        <w:rPr>
          <w:rFonts w:ascii="Times New Roman"/>
          <w:b w:val="false"/>
          <w:i w:val="false"/>
          <w:color w:val="000000"/>
          <w:sz w:val="28"/>
        </w:rPr>
        <w:t>
      составления финансовой отчетности (гр.34), из них в графе 19 – сумма</w:t>
      </w:r>
    </w:p>
    <w:p>
      <w:pPr>
        <w:spacing w:after="0"/>
        <w:ind w:left="0"/>
        <w:jc w:val="both"/>
      </w:pPr>
      <w:r>
        <w:rPr>
          <w:rFonts w:ascii="Times New Roman"/>
          <w:b w:val="false"/>
          <w:i w:val="false"/>
          <w:color w:val="000000"/>
          <w:sz w:val="28"/>
        </w:rPr>
        <w:t>
      выявленных нарушений при использовании трансфертов, подлежащая</w:t>
      </w:r>
    </w:p>
    <w:p>
      <w:pPr>
        <w:spacing w:after="0"/>
        <w:ind w:left="0"/>
        <w:jc w:val="both"/>
      </w:pPr>
      <w:r>
        <w:rPr>
          <w:rFonts w:ascii="Times New Roman"/>
          <w:b w:val="false"/>
          <w:i w:val="false"/>
          <w:color w:val="000000"/>
          <w:sz w:val="28"/>
        </w:rPr>
        <w:t>
      восстановлению (возмещению);</w:t>
      </w:r>
    </w:p>
    <w:p>
      <w:pPr>
        <w:spacing w:after="0"/>
        <w:ind w:left="0"/>
        <w:jc w:val="both"/>
      </w:pPr>
      <w:r>
        <w:rPr>
          <w:rFonts w:ascii="Times New Roman"/>
          <w:b w:val="false"/>
          <w:i w:val="false"/>
          <w:color w:val="000000"/>
          <w:sz w:val="28"/>
        </w:rPr>
        <w:t>
      графа 17 "Из них подлежит восстановлению (гр.24+гр.29+гр.34)" –</w:t>
      </w:r>
    </w:p>
    <w:p>
      <w:pPr>
        <w:spacing w:after="0"/>
        <w:ind w:left="0"/>
        <w:jc w:val="both"/>
      </w:pPr>
      <w:r>
        <w:rPr>
          <w:rFonts w:ascii="Times New Roman"/>
          <w:b w:val="false"/>
          <w:i w:val="false"/>
          <w:color w:val="000000"/>
          <w:sz w:val="28"/>
        </w:rPr>
        <w:t>
      указывается сумма, подлежащая восстановлению по итогам</w:t>
      </w:r>
    </w:p>
    <w:p>
      <w:pPr>
        <w:spacing w:after="0"/>
        <w:ind w:left="0"/>
        <w:jc w:val="both"/>
      </w:pPr>
      <w:r>
        <w:rPr>
          <w:rFonts w:ascii="Times New Roman"/>
          <w:b w:val="false"/>
          <w:i w:val="false"/>
          <w:color w:val="000000"/>
          <w:sz w:val="28"/>
        </w:rPr>
        <w:t>
      государственного аудита соблюдения бюджетного законодательства и</w:t>
      </w:r>
    </w:p>
    <w:p>
      <w:pPr>
        <w:spacing w:after="0"/>
        <w:ind w:left="0"/>
        <w:jc w:val="both"/>
      </w:pPr>
      <w:r>
        <w:rPr>
          <w:rFonts w:ascii="Times New Roman"/>
          <w:b w:val="false"/>
          <w:i w:val="false"/>
          <w:color w:val="000000"/>
          <w:sz w:val="28"/>
        </w:rPr>
        <w:t>
      иного законодательства при использовании бюджетных средств (гр.24),</w:t>
      </w:r>
    </w:p>
    <w:p>
      <w:pPr>
        <w:spacing w:after="0"/>
        <w:ind w:left="0"/>
        <w:jc w:val="both"/>
      </w:pPr>
      <w:r>
        <w:rPr>
          <w:rFonts w:ascii="Times New Roman"/>
          <w:b w:val="false"/>
          <w:i w:val="false"/>
          <w:color w:val="000000"/>
          <w:sz w:val="28"/>
        </w:rPr>
        <w:t>
      нарушения бюджетного и иного законодательства при использовании</w:t>
      </w:r>
    </w:p>
    <w:p>
      <w:pPr>
        <w:spacing w:after="0"/>
        <w:ind w:left="0"/>
        <w:jc w:val="both"/>
      </w:pPr>
      <w:r>
        <w:rPr>
          <w:rFonts w:ascii="Times New Roman"/>
          <w:b w:val="false"/>
          <w:i w:val="false"/>
          <w:color w:val="000000"/>
          <w:sz w:val="28"/>
        </w:rPr>
        <w:t>
      активов (гр.29), нарушения законодательства при ведении</w:t>
      </w:r>
    </w:p>
    <w:p>
      <w:pPr>
        <w:spacing w:after="0"/>
        <w:ind w:left="0"/>
        <w:jc w:val="both"/>
      </w:pPr>
      <w:r>
        <w:rPr>
          <w:rFonts w:ascii="Times New Roman"/>
          <w:b w:val="false"/>
          <w:i w:val="false"/>
          <w:color w:val="000000"/>
          <w:sz w:val="28"/>
        </w:rPr>
        <w:t>
      бухгалтерского учета и составления финансовой отчетности (гр.34);</w:t>
      </w:r>
    </w:p>
    <w:p>
      <w:pPr>
        <w:spacing w:after="0"/>
        <w:ind w:left="0"/>
        <w:jc w:val="both"/>
      </w:pPr>
      <w:r>
        <w:rPr>
          <w:rFonts w:ascii="Times New Roman"/>
          <w:b w:val="false"/>
          <w:i w:val="false"/>
          <w:color w:val="000000"/>
          <w:sz w:val="28"/>
        </w:rPr>
        <w:t>
      графа 18 "Из них подлежит возмещению (гр.26 + гр.31)" –</w:t>
      </w:r>
    </w:p>
    <w:p>
      <w:pPr>
        <w:spacing w:after="0"/>
        <w:ind w:left="0"/>
        <w:jc w:val="both"/>
      </w:pPr>
      <w:r>
        <w:rPr>
          <w:rFonts w:ascii="Times New Roman"/>
          <w:b w:val="false"/>
          <w:i w:val="false"/>
          <w:color w:val="000000"/>
          <w:sz w:val="28"/>
        </w:rPr>
        <w:t>
      указывается сумма, подлежащая возмещению по итогам государственного</w:t>
      </w:r>
    </w:p>
    <w:p>
      <w:pPr>
        <w:spacing w:after="0"/>
        <w:ind w:left="0"/>
        <w:jc w:val="both"/>
      </w:pPr>
      <w:r>
        <w:rPr>
          <w:rFonts w:ascii="Times New Roman"/>
          <w:b w:val="false"/>
          <w:i w:val="false"/>
          <w:color w:val="000000"/>
          <w:sz w:val="28"/>
        </w:rPr>
        <w:t>
      аудита соблюдения бюджетного законодательства и иного</w:t>
      </w:r>
    </w:p>
    <w:p>
      <w:pPr>
        <w:spacing w:after="0"/>
        <w:ind w:left="0"/>
        <w:jc w:val="both"/>
      </w:pPr>
      <w:r>
        <w:rPr>
          <w:rFonts w:ascii="Times New Roman"/>
          <w:b w:val="false"/>
          <w:i w:val="false"/>
          <w:color w:val="000000"/>
          <w:sz w:val="28"/>
        </w:rPr>
        <w:t>
      законодательства при использовании бюджетных средств (гр.26),</w:t>
      </w:r>
    </w:p>
    <w:p>
      <w:pPr>
        <w:spacing w:after="0"/>
        <w:ind w:left="0"/>
        <w:jc w:val="both"/>
      </w:pPr>
      <w:r>
        <w:rPr>
          <w:rFonts w:ascii="Times New Roman"/>
          <w:b w:val="false"/>
          <w:i w:val="false"/>
          <w:color w:val="000000"/>
          <w:sz w:val="28"/>
        </w:rPr>
        <w:t>
      нарушения бюджетного и иного законодательства при использовании</w:t>
      </w:r>
    </w:p>
    <w:p>
      <w:pPr>
        <w:spacing w:after="0"/>
        <w:ind w:left="0"/>
        <w:jc w:val="both"/>
      </w:pPr>
      <w:r>
        <w:rPr>
          <w:rFonts w:ascii="Times New Roman"/>
          <w:b w:val="false"/>
          <w:i w:val="false"/>
          <w:color w:val="000000"/>
          <w:sz w:val="28"/>
        </w:rPr>
        <w:t>
      активов (гр.31);</w:t>
      </w:r>
    </w:p>
    <w:p>
      <w:pPr>
        <w:spacing w:after="0"/>
        <w:ind w:left="0"/>
        <w:jc w:val="both"/>
      </w:pPr>
      <w:r>
        <w:rPr>
          <w:rFonts w:ascii="Times New Roman"/>
          <w:b w:val="false"/>
          <w:i w:val="false"/>
          <w:color w:val="000000"/>
          <w:sz w:val="28"/>
        </w:rPr>
        <w:t>
      графа 20 "Из них восстановлено в ходе государственного аудита</w:t>
      </w:r>
    </w:p>
    <w:p>
      <w:pPr>
        <w:spacing w:after="0"/>
        <w:ind w:left="0"/>
        <w:jc w:val="both"/>
      </w:pPr>
      <w:r>
        <w:rPr>
          <w:rFonts w:ascii="Times New Roman"/>
          <w:b w:val="false"/>
          <w:i w:val="false"/>
          <w:color w:val="000000"/>
          <w:sz w:val="28"/>
        </w:rPr>
        <w:t>
      (гр.25+гр.30+гр.35)" – указывается восстановленная сумма финансовых</w:t>
      </w:r>
    </w:p>
    <w:p>
      <w:pPr>
        <w:spacing w:after="0"/>
        <w:ind w:left="0"/>
        <w:jc w:val="both"/>
      </w:pPr>
      <w:r>
        <w:rPr>
          <w:rFonts w:ascii="Times New Roman"/>
          <w:b w:val="false"/>
          <w:i w:val="false"/>
          <w:color w:val="000000"/>
          <w:sz w:val="28"/>
        </w:rPr>
        <w:t>
      нарушений в ходе государственного аудита по выявленным фактам</w:t>
      </w:r>
    </w:p>
    <w:p>
      <w:pPr>
        <w:spacing w:after="0"/>
        <w:ind w:left="0"/>
        <w:jc w:val="both"/>
      </w:pPr>
      <w:r>
        <w:rPr>
          <w:rFonts w:ascii="Times New Roman"/>
          <w:b w:val="false"/>
          <w:i w:val="false"/>
          <w:color w:val="000000"/>
          <w:sz w:val="28"/>
        </w:rPr>
        <w:t>
      нарушений бюджетного законодательства и иного законодательства при</w:t>
      </w:r>
    </w:p>
    <w:p>
      <w:pPr>
        <w:spacing w:after="0"/>
        <w:ind w:left="0"/>
        <w:jc w:val="both"/>
      </w:pPr>
      <w:r>
        <w:rPr>
          <w:rFonts w:ascii="Times New Roman"/>
          <w:b w:val="false"/>
          <w:i w:val="false"/>
          <w:color w:val="000000"/>
          <w:sz w:val="28"/>
        </w:rPr>
        <w:t>
      использовании бюджетных средств (гр.25), нарушения бюджетного и иного</w:t>
      </w:r>
    </w:p>
    <w:p>
      <w:pPr>
        <w:spacing w:after="0"/>
        <w:ind w:left="0"/>
        <w:jc w:val="both"/>
      </w:pPr>
      <w:r>
        <w:rPr>
          <w:rFonts w:ascii="Times New Roman"/>
          <w:b w:val="false"/>
          <w:i w:val="false"/>
          <w:color w:val="000000"/>
          <w:sz w:val="28"/>
        </w:rPr>
        <w:t>
      законодательства при использовании активов (гр.30), нарушения</w:t>
      </w:r>
    </w:p>
    <w:p>
      <w:pPr>
        <w:spacing w:after="0"/>
        <w:ind w:left="0"/>
        <w:jc w:val="both"/>
      </w:pPr>
      <w:r>
        <w:rPr>
          <w:rFonts w:ascii="Times New Roman"/>
          <w:b w:val="false"/>
          <w:i w:val="false"/>
          <w:color w:val="000000"/>
          <w:sz w:val="28"/>
        </w:rPr>
        <w:t>
      законодательства при ведении бухгалтерского учета и составления</w:t>
      </w:r>
    </w:p>
    <w:p>
      <w:pPr>
        <w:spacing w:after="0"/>
        <w:ind w:left="0"/>
        <w:jc w:val="both"/>
      </w:pPr>
      <w:r>
        <w:rPr>
          <w:rFonts w:ascii="Times New Roman"/>
          <w:b w:val="false"/>
          <w:i w:val="false"/>
          <w:color w:val="000000"/>
          <w:sz w:val="28"/>
        </w:rPr>
        <w:t>
      финансовой отчетности (гр.35);</w:t>
      </w:r>
    </w:p>
    <w:p>
      <w:pPr>
        <w:spacing w:after="0"/>
        <w:ind w:left="0"/>
        <w:jc w:val="both"/>
      </w:pPr>
      <w:r>
        <w:rPr>
          <w:rFonts w:ascii="Times New Roman"/>
          <w:b w:val="false"/>
          <w:i w:val="false"/>
          <w:color w:val="000000"/>
          <w:sz w:val="28"/>
        </w:rPr>
        <w:t>
      графа 21 "Из них возмещено в ходе государственного аудита"</w:t>
      </w:r>
    </w:p>
    <w:p>
      <w:pPr>
        <w:spacing w:after="0"/>
        <w:ind w:left="0"/>
        <w:jc w:val="both"/>
      </w:pPr>
      <w:r>
        <w:rPr>
          <w:rFonts w:ascii="Times New Roman"/>
          <w:b w:val="false"/>
          <w:i w:val="false"/>
          <w:color w:val="000000"/>
          <w:sz w:val="28"/>
        </w:rPr>
        <w:t>
      (гр.27+гр.32)" – указывается возмещенная сумма финансовых нарушений в</w:t>
      </w:r>
    </w:p>
    <w:p>
      <w:pPr>
        <w:spacing w:after="0"/>
        <w:ind w:left="0"/>
        <w:jc w:val="both"/>
      </w:pPr>
      <w:r>
        <w:rPr>
          <w:rFonts w:ascii="Times New Roman"/>
          <w:b w:val="false"/>
          <w:i w:val="false"/>
          <w:color w:val="000000"/>
          <w:sz w:val="28"/>
        </w:rPr>
        <w:t>
      ходе государственного аудита по выявленным фактам нарушений</w:t>
      </w:r>
    </w:p>
    <w:p>
      <w:pPr>
        <w:spacing w:after="0"/>
        <w:ind w:left="0"/>
        <w:jc w:val="both"/>
      </w:pPr>
      <w:r>
        <w:rPr>
          <w:rFonts w:ascii="Times New Roman"/>
          <w:b w:val="false"/>
          <w:i w:val="false"/>
          <w:color w:val="000000"/>
          <w:sz w:val="28"/>
        </w:rPr>
        <w:t>
      бюджетного законодательства и иного законодательства при</w:t>
      </w:r>
    </w:p>
    <w:p>
      <w:pPr>
        <w:spacing w:after="0"/>
        <w:ind w:left="0"/>
        <w:jc w:val="both"/>
      </w:pPr>
      <w:r>
        <w:rPr>
          <w:rFonts w:ascii="Times New Roman"/>
          <w:b w:val="false"/>
          <w:i w:val="false"/>
          <w:color w:val="000000"/>
          <w:sz w:val="28"/>
        </w:rPr>
        <w:t>
      использовании бюджетных средств (гр.27), нарушения бюджетного и иного</w:t>
      </w:r>
    </w:p>
    <w:p>
      <w:pPr>
        <w:spacing w:after="0"/>
        <w:ind w:left="0"/>
        <w:jc w:val="both"/>
      </w:pPr>
      <w:r>
        <w:rPr>
          <w:rFonts w:ascii="Times New Roman"/>
          <w:b w:val="false"/>
          <w:i w:val="false"/>
          <w:color w:val="000000"/>
          <w:sz w:val="28"/>
        </w:rPr>
        <w:t>
      законодательства при использовании активов (гр.32);</w:t>
      </w:r>
    </w:p>
    <w:p>
      <w:pPr>
        <w:spacing w:after="0"/>
        <w:ind w:left="0"/>
        <w:jc w:val="both"/>
      </w:pPr>
      <w:r>
        <w:rPr>
          <w:rFonts w:ascii="Times New Roman"/>
          <w:b w:val="false"/>
          <w:i w:val="false"/>
          <w:color w:val="000000"/>
          <w:sz w:val="28"/>
        </w:rPr>
        <w:t>
      графа 22 "Из них восстановлено (возмещено), в т.ч. трансфертов"</w:t>
      </w:r>
    </w:p>
    <w:p>
      <w:pPr>
        <w:spacing w:after="0"/>
        <w:ind w:left="0"/>
        <w:jc w:val="both"/>
      </w:pPr>
      <w:r>
        <w:rPr>
          <w:rFonts w:ascii="Times New Roman"/>
          <w:b w:val="false"/>
          <w:i w:val="false"/>
          <w:color w:val="000000"/>
          <w:sz w:val="28"/>
        </w:rPr>
        <w:t>
      – указываются восстановленная и возмещенная сумма при использовании</w:t>
      </w:r>
    </w:p>
    <w:p>
      <w:pPr>
        <w:spacing w:after="0"/>
        <w:ind w:left="0"/>
        <w:jc w:val="both"/>
      </w:pPr>
      <w:r>
        <w:rPr>
          <w:rFonts w:ascii="Times New Roman"/>
          <w:b w:val="false"/>
          <w:i w:val="false"/>
          <w:color w:val="000000"/>
          <w:sz w:val="28"/>
        </w:rPr>
        <w:t>
      трансфертов;</w:t>
      </w:r>
    </w:p>
    <w:p>
      <w:pPr>
        <w:spacing w:after="0"/>
        <w:ind w:left="0"/>
        <w:jc w:val="both"/>
      </w:pPr>
      <w:r>
        <w:rPr>
          <w:rFonts w:ascii="Times New Roman"/>
          <w:b w:val="false"/>
          <w:i w:val="false"/>
          <w:color w:val="000000"/>
          <w:sz w:val="28"/>
        </w:rPr>
        <w:t>
      графа 23 "Всего нарушений бюджетного законодательства и иного</w:t>
      </w:r>
    </w:p>
    <w:p>
      <w:pPr>
        <w:spacing w:after="0"/>
        <w:ind w:left="0"/>
        <w:jc w:val="both"/>
      </w:pPr>
      <w:r>
        <w:rPr>
          <w:rFonts w:ascii="Times New Roman"/>
          <w:b w:val="false"/>
          <w:i w:val="false"/>
          <w:color w:val="000000"/>
          <w:sz w:val="28"/>
        </w:rPr>
        <w:t>
      законодательства при использовании бюджетных средств" – указывается</w:t>
      </w:r>
    </w:p>
    <w:p>
      <w:pPr>
        <w:spacing w:after="0"/>
        <w:ind w:left="0"/>
        <w:jc w:val="both"/>
      </w:pPr>
      <w:r>
        <w:rPr>
          <w:rFonts w:ascii="Times New Roman"/>
          <w:b w:val="false"/>
          <w:i w:val="false"/>
          <w:color w:val="000000"/>
          <w:sz w:val="28"/>
        </w:rPr>
        <w:t>
      сумма выявленных нарушений при использовании средств республиканского</w:t>
      </w:r>
    </w:p>
    <w:p>
      <w:pPr>
        <w:spacing w:after="0"/>
        <w:ind w:left="0"/>
        <w:jc w:val="both"/>
      </w:pPr>
      <w:r>
        <w:rPr>
          <w:rFonts w:ascii="Times New Roman"/>
          <w:b w:val="false"/>
          <w:i w:val="false"/>
          <w:color w:val="000000"/>
          <w:sz w:val="28"/>
        </w:rPr>
        <w:t>
      бюджета, в том числе целевых трансфертов и кредитов, выделенных из</w:t>
      </w:r>
    </w:p>
    <w:p>
      <w:pPr>
        <w:spacing w:after="0"/>
        <w:ind w:left="0"/>
        <w:jc w:val="both"/>
      </w:pPr>
      <w:r>
        <w:rPr>
          <w:rFonts w:ascii="Times New Roman"/>
          <w:b w:val="false"/>
          <w:i w:val="false"/>
          <w:color w:val="000000"/>
          <w:sz w:val="28"/>
        </w:rPr>
        <w:t>
      вышестоящего в нижестоящий бюджет, связанных грантов, государственных</w:t>
      </w:r>
    </w:p>
    <w:p>
      <w:pPr>
        <w:spacing w:after="0"/>
        <w:ind w:left="0"/>
        <w:jc w:val="both"/>
      </w:pPr>
      <w:r>
        <w:rPr>
          <w:rFonts w:ascii="Times New Roman"/>
          <w:b w:val="false"/>
          <w:i w:val="false"/>
          <w:color w:val="000000"/>
          <w:sz w:val="28"/>
        </w:rPr>
        <w:t>
      и гарантированных государством займов, софинансирования из бюджета</w:t>
      </w:r>
    </w:p>
    <w:p>
      <w:pPr>
        <w:spacing w:after="0"/>
        <w:ind w:left="0"/>
        <w:jc w:val="both"/>
      </w:pPr>
      <w:r>
        <w:rPr>
          <w:rFonts w:ascii="Times New Roman"/>
          <w:b w:val="false"/>
          <w:i w:val="false"/>
          <w:color w:val="000000"/>
          <w:sz w:val="28"/>
        </w:rPr>
        <w:t>
      концессионных проектов, а также поручительств;</w:t>
      </w:r>
    </w:p>
    <w:p>
      <w:pPr>
        <w:spacing w:after="0"/>
        <w:ind w:left="0"/>
        <w:jc w:val="both"/>
      </w:pPr>
      <w:r>
        <w:rPr>
          <w:rFonts w:ascii="Times New Roman"/>
          <w:b w:val="false"/>
          <w:i w:val="false"/>
          <w:color w:val="000000"/>
          <w:sz w:val="28"/>
        </w:rPr>
        <w:t>
      графа 28 "Всего нарушений бюджетного и иного законодательства</w:t>
      </w:r>
    </w:p>
    <w:p>
      <w:pPr>
        <w:spacing w:after="0"/>
        <w:ind w:left="0"/>
        <w:jc w:val="both"/>
      </w:pPr>
      <w:r>
        <w:rPr>
          <w:rFonts w:ascii="Times New Roman"/>
          <w:b w:val="false"/>
          <w:i w:val="false"/>
          <w:color w:val="000000"/>
          <w:sz w:val="28"/>
        </w:rPr>
        <w:t>
      при использовании активов" – указывается выявленная сумма нарушений</w:t>
      </w:r>
    </w:p>
    <w:p>
      <w:pPr>
        <w:spacing w:after="0"/>
        <w:ind w:left="0"/>
        <w:jc w:val="both"/>
      </w:pPr>
      <w:r>
        <w:rPr>
          <w:rFonts w:ascii="Times New Roman"/>
          <w:b w:val="false"/>
          <w:i w:val="false"/>
          <w:color w:val="000000"/>
          <w:sz w:val="28"/>
        </w:rPr>
        <w:t>
      при использовании активов государства и квазигосударственного</w:t>
      </w:r>
    </w:p>
    <w:p>
      <w:pPr>
        <w:spacing w:after="0"/>
        <w:ind w:left="0"/>
        <w:jc w:val="both"/>
      </w:pPr>
      <w:r>
        <w:rPr>
          <w:rFonts w:ascii="Times New Roman"/>
          <w:b w:val="false"/>
          <w:i w:val="false"/>
          <w:color w:val="000000"/>
          <w:sz w:val="28"/>
        </w:rPr>
        <w:t>
      сектора, средств бюджета, выделенных субъектам квазигосударственного</w:t>
      </w:r>
    </w:p>
    <w:p>
      <w:pPr>
        <w:spacing w:after="0"/>
        <w:ind w:left="0"/>
        <w:jc w:val="both"/>
      </w:pPr>
      <w:r>
        <w:rPr>
          <w:rFonts w:ascii="Times New Roman"/>
          <w:b w:val="false"/>
          <w:i w:val="false"/>
          <w:color w:val="000000"/>
          <w:sz w:val="28"/>
        </w:rPr>
        <w:t>
      сектора на цели и мероприятия, предусмотренные государственными и</w:t>
      </w:r>
    </w:p>
    <w:p>
      <w:pPr>
        <w:spacing w:after="0"/>
        <w:ind w:left="0"/>
        <w:jc w:val="both"/>
      </w:pPr>
      <w:r>
        <w:rPr>
          <w:rFonts w:ascii="Times New Roman"/>
          <w:b w:val="false"/>
          <w:i w:val="false"/>
          <w:color w:val="000000"/>
          <w:sz w:val="28"/>
        </w:rPr>
        <w:t>
      бюджетными программами;</w:t>
      </w:r>
    </w:p>
    <w:p>
      <w:pPr>
        <w:spacing w:after="0"/>
        <w:ind w:left="0"/>
        <w:jc w:val="both"/>
      </w:pPr>
      <w:r>
        <w:rPr>
          <w:rFonts w:ascii="Times New Roman"/>
          <w:b w:val="false"/>
          <w:i w:val="false"/>
          <w:color w:val="000000"/>
          <w:sz w:val="28"/>
        </w:rPr>
        <w:t>
      графа 33 "Всего нарушений законодательства при ведении</w:t>
      </w:r>
    </w:p>
    <w:p>
      <w:pPr>
        <w:spacing w:after="0"/>
        <w:ind w:left="0"/>
        <w:jc w:val="both"/>
      </w:pPr>
      <w:r>
        <w:rPr>
          <w:rFonts w:ascii="Times New Roman"/>
          <w:b w:val="false"/>
          <w:i w:val="false"/>
          <w:color w:val="000000"/>
          <w:sz w:val="28"/>
        </w:rPr>
        <w:t>
      бухгалтерского учета и составления финансовой отчетности" –</w:t>
      </w:r>
    </w:p>
    <w:p>
      <w:pPr>
        <w:spacing w:after="0"/>
        <w:ind w:left="0"/>
        <w:jc w:val="both"/>
      </w:pPr>
      <w:r>
        <w:rPr>
          <w:rFonts w:ascii="Times New Roman"/>
          <w:b w:val="false"/>
          <w:i w:val="false"/>
          <w:color w:val="000000"/>
          <w:sz w:val="28"/>
        </w:rPr>
        <w:t>
      указывается сумма выявленных нарушений, в частности нарушение ведения</w:t>
      </w:r>
    </w:p>
    <w:p>
      <w:pPr>
        <w:spacing w:after="0"/>
        <w:ind w:left="0"/>
        <w:jc w:val="both"/>
      </w:pPr>
      <w:r>
        <w:rPr>
          <w:rFonts w:ascii="Times New Roman"/>
          <w:b w:val="false"/>
          <w:i w:val="false"/>
          <w:color w:val="000000"/>
          <w:sz w:val="28"/>
        </w:rPr>
        <w:t>
      бухгалтерского учета, нарушение правил ведения бюджетного учета,</w:t>
      </w:r>
    </w:p>
    <w:p>
      <w:pPr>
        <w:spacing w:after="0"/>
        <w:ind w:left="0"/>
        <w:jc w:val="both"/>
      </w:pPr>
      <w:r>
        <w:rPr>
          <w:rFonts w:ascii="Times New Roman"/>
          <w:b w:val="false"/>
          <w:i w:val="false"/>
          <w:color w:val="000000"/>
          <w:sz w:val="28"/>
        </w:rPr>
        <w:t>
      составления и представления отчетности, необоснованное списание</w:t>
      </w:r>
    </w:p>
    <w:p>
      <w:pPr>
        <w:spacing w:after="0"/>
        <w:ind w:left="0"/>
        <w:jc w:val="both"/>
      </w:pPr>
      <w:r>
        <w:rPr>
          <w:rFonts w:ascii="Times New Roman"/>
          <w:b w:val="false"/>
          <w:i w:val="false"/>
          <w:color w:val="000000"/>
          <w:sz w:val="28"/>
        </w:rPr>
        <w:t>
      активов, материалов, малоценных быстроизнашивающихся предметов,</w:t>
      </w:r>
    </w:p>
    <w:p>
      <w:pPr>
        <w:spacing w:after="0"/>
        <w:ind w:left="0"/>
        <w:jc w:val="both"/>
      </w:pPr>
      <w:r>
        <w:rPr>
          <w:rFonts w:ascii="Times New Roman"/>
          <w:b w:val="false"/>
          <w:i w:val="false"/>
          <w:color w:val="000000"/>
          <w:sz w:val="28"/>
        </w:rPr>
        <w:t>
      непринятие мер по взысканию, а равно сокрытию или необоснованному</w:t>
      </w:r>
    </w:p>
    <w:p>
      <w:pPr>
        <w:spacing w:after="0"/>
        <w:ind w:left="0"/>
        <w:jc w:val="both"/>
      </w:pPr>
      <w:r>
        <w:rPr>
          <w:rFonts w:ascii="Times New Roman"/>
          <w:b w:val="false"/>
          <w:i w:val="false"/>
          <w:color w:val="000000"/>
          <w:sz w:val="28"/>
        </w:rPr>
        <w:t>
      списанию дебиторской задолженности, неисполнение и (или) ненадлежащее</w:t>
      </w:r>
    </w:p>
    <w:p>
      <w:pPr>
        <w:spacing w:after="0"/>
        <w:ind w:left="0"/>
        <w:jc w:val="both"/>
      </w:pPr>
      <w:r>
        <w:rPr>
          <w:rFonts w:ascii="Times New Roman"/>
          <w:b w:val="false"/>
          <w:i w:val="false"/>
          <w:color w:val="000000"/>
          <w:sz w:val="28"/>
        </w:rPr>
        <w:t>
      исполнение должностными лицами субъектов квазигосударственного</w:t>
      </w:r>
    </w:p>
    <w:p>
      <w:pPr>
        <w:spacing w:after="0"/>
        <w:ind w:left="0"/>
        <w:jc w:val="both"/>
      </w:pPr>
      <w:r>
        <w:rPr>
          <w:rFonts w:ascii="Times New Roman"/>
          <w:b w:val="false"/>
          <w:i w:val="false"/>
          <w:color w:val="000000"/>
          <w:sz w:val="28"/>
        </w:rPr>
        <w:t>
      сектора обязанностей, предусмотренных законодательством Республики</w:t>
      </w:r>
    </w:p>
    <w:p>
      <w:pPr>
        <w:spacing w:after="0"/>
        <w:ind w:left="0"/>
        <w:jc w:val="both"/>
      </w:pPr>
      <w:r>
        <w:rPr>
          <w:rFonts w:ascii="Times New Roman"/>
          <w:b w:val="false"/>
          <w:i w:val="false"/>
          <w:color w:val="000000"/>
          <w:sz w:val="28"/>
        </w:rPr>
        <w:t>
      Казахстан о бухгалтерском учете и финансовой отчетности, в результате</w:t>
      </w:r>
    </w:p>
    <w:p>
      <w:pPr>
        <w:spacing w:after="0"/>
        <w:ind w:left="0"/>
        <w:jc w:val="both"/>
      </w:pPr>
      <w:r>
        <w:rPr>
          <w:rFonts w:ascii="Times New Roman"/>
          <w:b w:val="false"/>
          <w:i w:val="false"/>
          <w:color w:val="000000"/>
          <w:sz w:val="28"/>
        </w:rPr>
        <w:t>
      действий которых возникла необходимость возмещения или восстановления</w:t>
      </w:r>
    </w:p>
    <w:p>
      <w:pPr>
        <w:spacing w:after="0"/>
        <w:ind w:left="0"/>
        <w:jc w:val="both"/>
      </w:pPr>
      <w:r>
        <w:rPr>
          <w:rFonts w:ascii="Times New Roman"/>
          <w:b w:val="false"/>
          <w:i w:val="false"/>
          <w:color w:val="000000"/>
          <w:sz w:val="28"/>
        </w:rPr>
        <w:t>
      средств;</w:t>
      </w:r>
    </w:p>
    <w:p>
      <w:pPr>
        <w:spacing w:after="0"/>
        <w:ind w:left="0"/>
        <w:jc w:val="both"/>
      </w:pPr>
      <w:r>
        <w:rPr>
          <w:rFonts w:ascii="Times New Roman"/>
          <w:b w:val="false"/>
          <w:i w:val="false"/>
          <w:color w:val="000000"/>
          <w:sz w:val="28"/>
        </w:rPr>
        <w:t>
      графы 36, 37 "Всего процедурных нарушений" – указывается общее</w:t>
      </w:r>
    </w:p>
    <w:p>
      <w:pPr>
        <w:spacing w:after="0"/>
        <w:ind w:left="0"/>
        <w:jc w:val="both"/>
      </w:pPr>
      <w:r>
        <w:rPr>
          <w:rFonts w:ascii="Times New Roman"/>
          <w:b w:val="false"/>
          <w:i w:val="false"/>
          <w:color w:val="000000"/>
          <w:sz w:val="28"/>
        </w:rPr>
        <w:t>
      количество и сумма процедурных нарушений, выявленных в ходе</w:t>
      </w:r>
    </w:p>
    <w:p>
      <w:pPr>
        <w:spacing w:after="0"/>
        <w:ind w:left="0"/>
        <w:jc w:val="both"/>
      </w:pPr>
      <w:r>
        <w:rPr>
          <w:rFonts w:ascii="Times New Roman"/>
          <w:b w:val="false"/>
          <w:i w:val="false"/>
          <w:color w:val="000000"/>
          <w:sz w:val="28"/>
        </w:rPr>
        <w:t>
      государственного аудита соответственно, из них:</w:t>
      </w:r>
    </w:p>
    <w:p>
      <w:pPr>
        <w:spacing w:after="0"/>
        <w:ind w:left="0"/>
        <w:jc w:val="both"/>
      </w:pPr>
      <w:r>
        <w:rPr>
          <w:rFonts w:ascii="Times New Roman"/>
          <w:b w:val="false"/>
          <w:i w:val="false"/>
          <w:color w:val="000000"/>
          <w:sz w:val="28"/>
        </w:rPr>
        <w:t>
      графы 38, 39 – указывается количество и сумма (при наличии)</w:t>
      </w:r>
    </w:p>
    <w:p>
      <w:pPr>
        <w:spacing w:after="0"/>
        <w:ind w:left="0"/>
        <w:jc w:val="both"/>
      </w:pPr>
      <w:r>
        <w:rPr>
          <w:rFonts w:ascii="Times New Roman"/>
          <w:b w:val="false"/>
          <w:i w:val="false"/>
          <w:color w:val="000000"/>
          <w:sz w:val="28"/>
        </w:rPr>
        <w:t>
      нарушений, выявленных в ходе проводимого государственного аудита</w:t>
      </w:r>
    </w:p>
    <w:p>
      <w:pPr>
        <w:spacing w:after="0"/>
        <w:ind w:left="0"/>
        <w:jc w:val="both"/>
      </w:pPr>
      <w:r>
        <w:rPr>
          <w:rFonts w:ascii="Times New Roman"/>
          <w:b w:val="false"/>
          <w:i w:val="false"/>
          <w:color w:val="000000"/>
          <w:sz w:val="28"/>
        </w:rPr>
        <w:t>
      процедур при использовании средств республиканского бюджета,</w:t>
      </w:r>
    </w:p>
    <w:p>
      <w:pPr>
        <w:spacing w:after="0"/>
        <w:ind w:left="0"/>
        <w:jc w:val="both"/>
      </w:pPr>
      <w:r>
        <w:rPr>
          <w:rFonts w:ascii="Times New Roman"/>
          <w:b w:val="false"/>
          <w:i w:val="false"/>
          <w:color w:val="000000"/>
          <w:sz w:val="28"/>
        </w:rPr>
        <w:t>
      предоставления бюджетных кредитов, государственных гарантий,</w:t>
      </w:r>
    </w:p>
    <w:p>
      <w:pPr>
        <w:spacing w:after="0"/>
        <w:ind w:left="0"/>
        <w:jc w:val="both"/>
      </w:pPr>
      <w:r>
        <w:rPr>
          <w:rFonts w:ascii="Times New Roman"/>
          <w:b w:val="false"/>
          <w:i w:val="false"/>
          <w:color w:val="000000"/>
          <w:sz w:val="28"/>
        </w:rPr>
        <w:t>
      поручительств, займов;</w:t>
      </w:r>
    </w:p>
    <w:p>
      <w:pPr>
        <w:spacing w:after="0"/>
        <w:ind w:left="0"/>
        <w:jc w:val="both"/>
      </w:pPr>
      <w:r>
        <w:rPr>
          <w:rFonts w:ascii="Times New Roman"/>
          <w:b w:val="false"/>
          <w:i w:val="false"/>
          <w:color w:val="000000"/>
          <w:sz w:val="28"/>
        </w:rPr>
        <w:t>
      графы 40, 41 – количество и сумма (при наличии) нарушений по</w:t>
      </w:r>
    </w:p>
    <w:p>
      <w:pPr>
        <w:spacing w:after="0"/>
        <w:ind w:left="0"/>
        <w:jc w:val="both"/>
      </w:pPr>
      <w:r>
        <w:rPr>
          <w:rFonts w:ascii="Times New Roman"/>
          <w:b w:val="false"/>
          <w:i w:val="false"/>
          <w:color w:val="000000"/>
          <w:sz w:val="28"/>
        </w:rPr>
        <w:t>
      процедурам использования активов государства и квазигосударственного</w:t>
      </w:r>
    </w:p>
    <w:p>
      <w:pPr>
        <w:spacing w:after="0"/>
        <w:ind w:left="0"/>
        <w:jc w:val="both"/>
      </w:pPr>
      <w:r>
        <w:rPr>
          <w:rFonts w:ascii="Times New Roman"/>
          <w:b w:val="false"/>
          <w:i w:val="false"/>
          <w:color w:val="000000"/>
          <w:sz w:val="28"/>
        </w:rPr>
        <w:t>
      сектора в соответствии с законодательством Республики Казахстан;</w:t>
      </w:r>
    </w:p>
    <w:p>
      <w:pPr>
        <w:spacing w:after="0"/>
        <w:ind w:left="0"/>
        <w:jc w:val="both"/>
      </w:pPr>
      <w:r>
        <w:rPr>
          <w:rFonts w:ascii="Times New Roman"/>
          <w:b w:val="false"/>
          <w:i w:val="false"/>
          <w:color w:val="000000"/>
          <w:sz w:val="28"/>
        </w:rPr>
        <w:t>
      графы 42, 43 – количество и сумма (при наличии) нарушений</w:t>
      </w:r>
    </w:p>
    <w:p>
      <w:pPr>
        <w:spacing w:after="0"/>
        <w:ind w:left="0"/>
        <w:jc w:val="both"/>
      </w:pPr>
      <w:r>
        <w:rPr>
          <w:rFonts w:ascii="Times New Roman"/>
          <w:b w:val="false"/>
          <w:i w:val="false"/>
          <w:color w:val="000000"/>
          <w:sz w:val="28"/>
        </w:rPr>
        <w:t>
      процедур закупок, допущенных при приобретении заказчиками на платной</w:t>
      </w:r>
    </w:p>
    <w:p>
      <w:pPr>
        <w:spacing w:after="0"/>
        <w:ind w:left="0"/>
        <w:jc w:val="both"/>
      </w:pPr>
      <w:r>
        <w:rPr>
          <w:rFonts w:ascii="Times New Roman"/>
          <w:b w:val="false"/>
          <w:i w:val="false"/>
          <w:color w:val="000000"/>
          <w:sz w:val="28"/>
        </w:rPr>
        <w:t>
      основе товаров, работ, услуг, необходимых для обеспечения</w:t>
      </w:r>
    </w:p>
    <w:p>
      <w:pPr>
        <w:spacing w:after="0"/>
        <w:ind w:left="0"/>
        <w:jc w:val="both"/>
      </w:pPr>
      <w:r>
        <w:rPr>
          <w:rFonts w:ascii="Times New Roman"/>
          <w:b w:val="false"/>
          <w:i w:val="false"/>
          <w:color w:val="000000"/>
          <w:sz w:val="28"/>
        </w:rPr>
        <w:t>
      функционирования, а также выполнения государственной функций либо</w:t>
      </w:r>
    </w:p>
    <w:p>
      <w:pPr>
        <w:spacing w:after="0"/>
        <w:ind w:left="0"/>
        <w:jc w:val="both"/>
      </w:pPr>
      <w:r>
        <w:rPr>
          <w:rFonts w:ascii="Times New Roman"/>
          <w:b w:val="false"/>
          <w:i w:val="false"/>
          <w:color w:val="000000"/>
          <w:sz w:val="28"/>
        </w:rPr>
        <w:t>
      уставной деятельности заказчика;</w:t>
      </w:r>
    </w:p>
    <w:p>
      <w:pPr>
        <w:spacing w:after="0"/>
        <w:ind w:left="0"/>
        <w:jc w:val="both"/>
      </w:pPr>
      <w:r>
        <w:rPr>
          <w:rFonts w:ascii="Times New Roman"/>
          <w:b w:val="false"/>
          <w:i w:val="false"/>
          <w:color w:val="000000"/>
          <w:sz w:val="28"/>
        </w:rPr>
        <w:t>
      графы 44, 45 – количество и сумма (при наличии) нарушений</w:t>
      </w:r>
    </w:p>
    <w:p>
      <w:pPr>
        <w:spacing w:after="0"/>
        <w:ind w:left="0"/>
        <w:jc w:val="both"/>
      </w:pPr>
      <w:r>
        <w:rPr>
          <w:rFonts w:ascii="Times New Roman"/>
          <w:b w:val="false"/>
          <w:i w:val="false"/>
          <w:color w:val="000000"/>
          <w:sz w:val="28"/>
        </w:rPr>
        <w:t>
      процедур при ведении бухгалтерского учета и финансовой отчетности;</w:t>
      </w:r>
    </w:p>
    <w:p>
      <w:pPr>
        <w:spacing w:after="0"/>
        <w:ind w:left="0"/>
        <w:jc w:val="both"/>
      </w:pPr>
      <w:r>
        <w:rPr>
          <w:rFonts w:ascii="Times New Roman"/>
          <w:b w:val="false"/>
          <w:i w:val="false"/>
          <w:color w:val="000000"/>
          <w:sz w:val="28"/>
        </w:rPr>
        <w:t>
      графа 46 "Описание факта нарушения, ссылка на нарушенные</w:t>
      </w:r>
    </w:p>
    <w:p>
      <w:pPr>
        <w:spacing w:after="0"/>
        <w:ind w:left="0"/>
        <w:jc w:val="both"/>
      </w:pPr>
      <w:r>
        <w:rPr>
          <w:rFonts w:ascii="Times New Roman"/>
          <w:b w:val="false"/>
          <w:i w:val="false"/>
          <w:color w:val="000000"/>
          <w:sz w:val="28"/>
        </w:rPr>
        <w:t>
      положения НПА" – в краткой форме описывается факт нарушения со</w:t>
      </w:r>
    </w:p>
    <w:p>
      <w:pPr>
        <w:spacing w:after="0"/>
        <w:ind w:left="0"/>
        <w:jc w:val="both"/>
      </w:pPr>
      <w:r>
        <w:rPr>
          <w:rFonts w:ascii="Times New Roman"/>
          <w:b w:val="false"/>
          <w:i w:val="false"/>
          <w:color w:val="000000"/>
          <w:sz w:val="28"/>
        </w:rPr>
        <w:t>
      ссылкой на пункт нарушенных норм права. В случае восстановления</w:t>
      </w:r>
    </w:p>
    <w:p>
      <w:pPr>
        <w:spacing w:after="0"/>
        <w:ind w:left="0"/>
        <w:jc w:val="both"/>
      </w:pPr>
      <w:r>
        <w:rPr>
          <w:rFonts w:ascii="Times New Roman"/>
          <w:b w:val="false"/>
          <w:i w:val="false"/>
          <w:color w:val="000000"/>
          <w:sz w:val="28"/>
        </w:rPr>
        <w:t>
      (возмещения) сумм выявленных финансовых нарушений в ходе проводимого</w:t>
      </w:r>
    </w:p>
    <w:p>
      <w:pPr>
        <w:spacing w:after="0"/>
        <w:ind w:left="0"/>
        <w:jc w:val="both"/>
      </w:pPr>
      <w:r>
        <w:rPr>
          <w:rFonts w:ascii="Times New Roman"/>
          <w:b w:val="false"/>
          <w:i w:val="false"/>
          <w:color w:val="000000"/>
          <w:sz w:val="28"/>
        </w:rPr>
        <w:t>
      государственного аудита, указываются принятые меры со ссылкой на</w:t>
      </w:r>
    </w:p>
    <w:p>
      <w:pPr>
        <w:spacing w:after="0"/>
        <w:ind w:left="0"/>
        <w:jc w:val="both"/>
      </w:pPr>
      <w:r>
        <w:rPr>
          <w:rFonts w:ascii="Times New Roman"/>
          <w:b w:val="false"/>
          <w:i w:val="false"/>
          <w:color w:val="000000"/>
          <w:sz w:val="28"/>
        </w:rPr>
        <w:t>
      подтверждающие документы, которые прилагаются к материалам</w:t>
      </w:r>
    </w:p>
    <w:p>
      <w:pPr>
        <w:spacing w:after="0"/>
        <w:ind w:left="0"/>
        <w:jc w:val="both"/>
      </w:pPr>
      <w:r>
        <w:rPr>
          <w:rFonts w:ascii="Times New Roman"/>
          <w:b w:val="false"/>
          <w:i w:val="false"/>
          <w:color w:val="000000"/>
          <w:sz w:val="28"/>
        </w:rPr>
        <w:t>
      государственного аудита;</w:t>
      </w:r>
    </w:p>
    <w:p>
      <w:pPr>
        <w:spacing w:after="0"/>
        <w:ind w:left="0"/>
        <w:jc w:val="both"/>
      </w:pPr>
      <w:r>
        <w:rPr>
          <w:rFonts w:ascii="Times New Roman"/>
          <w:b w:val="false"/>
          <w:i w:val="false"/>
          <w:color w:val="000000"/>
          <w:sz w:val="28"/>
        </w:rPr>
        <w:t>
      графа 47 "Пункт Классификатора нарушений (при наличии)" –</w:t>
      </w:r>
    </w:p>
    <w:p>
      <w:pPr>
        <w:spacing w:after="0"/>
        <w:ind w:left="0"/>
        <w:jc w:val="both"/>
      </w:pPr>
      <w:r>
        <w:rPr>
          <w:rFonts w:ascii="Times New Roman"/>
          <w:b w:val="false"/>
          <w:i w:val="false"/>
          <w:color w:val="000000"/>
          <w:sz w:val="28"/>
        </w:rPr>
        <w:t>
      указывается пункт Классификатора;</w:t>
      </w:r>
    </w:p>
    <w:p>
      <w:pPr>
        <w:spacing w:after="0"/>
        <w:ind w:left="0"/>
        <w:jc w:val="both"/>
      </w:pPr>
      <w:r>
        <w:rPr>
          <w:rFonts w:ascii="Times New Roman"/>
          <w:b w:val="false"/>
          <w:i w:val="false"/>
          <w:color w:val="000000"/>
          <w:sz w:val="28"/>
        </w:rPr>
        <w:t>
      строка "Итого" – указываются данные реестра (сводного реестра)</w:t>
      </w:r>
    </w:p>
    <w:p>
      <w:pPr>
        <w:spacing w:after="0"/>
        <w:ind w:left="0"/>
        <w:jc w:val="both"/>
      </w:pPr>
      <w:r>
        <w:rPr>
          <w:rFonts w:ascii="Times New Roman"/>
          <w:b w:val="false"/>
          <w:i w:val="false"/>
          <w:color w:val="000000"/>
          <w:sz w:val="28"/>
        </w:rPr>
        <w:t>
      в разрезе объектов государственного аудита (строка 1 + строка 2+</w:t>
      </w:r>
    </w:p>
    <w:p>
      <w:pPr>
        <w:spacing w:after="0"/>
        <w:ind w:left="0"/>
        <w:jc w:val="both"/>
      </w:pPr>
      <w:r>
        <w:rPr>
          <w:rFonts w:ascii="Times New Roman"/>
          <w:b w:val="false"/>
          <w:i w:val="false"/>
          <w:color w:val="000000"/>
          <w:sz w:val="28"/>
        </w:rPr>
        <w:t>
      строка 3 +...).</w:t>
      </w:r>
    </w:p>
    <w:bookmarkStart w:name="z360" w:id="177"/>
    <w:p>
      <w:pPr>
        <w:spacing w:after="0"/>
        <w:ind w:left="0"/>
        <w:jc w:val="both"/>
      </w:pPr>
      <w:r>
        <w:rPr>
          <w:rFonts w:ascii="Times New Roman"/>
          <w:b w:val="false"/>
          <w:i w:val="false"/>
          <w:color w:val="000000"/>
          <w:sz w:val="28"/>
        </w:rPr>
        <w:t>
      Раздел 3. Иные нарушения законодательства в деятельности</w:t>
      </w:r>
    </w:p>
    <w:bookmarkEnd w:id="177"/>
    <w:p>
      <w:pPr>
        <w:spacing w:after="0"/>
        <w:ind w:left="0"/>
        <w:jc w:val="both"/>
      </w:pPr>
      <w:r>
        <w:rPr>
          <w:rFonts w:ascii="Times New Roman"/>
          <w:b w:val="false"/>
          <w:i w:val="false"/>
          <w:color w:val="000000"/>
          <w:sz w:val="28"/>
        </w:rPr>
        <w:t>
      объекта государственного аудита, а также связанные с реализацией его</w:t>
      </w:r>
    </w:p>
    <w:p>
      <w:pPr>
        <w:spacing w:after="0"/>
        <w:ind w:left="0"/>
        <w:jc w:val="both"/>
      </w:pPr>
      <w:r>
        <w:rPr>
          <w:rFonts w:ascii="Times New Roman"/>
          <w:b w:val="false"/>
          <w:i w:val="false"/>
          <w:color w:val="000000"/>
          <w:sz w:val="28"/>
        </w:rPr>
        <w:t>
      задач и функций недостатки и пробелы:</w:t>
      </w:r>
    </w:p>
    <w:p>
      <w:pPr>
        <w:spacing w:after="0"/>
        <w:ind w:left="0"/>
        <w:jc w:val="both"/>
      </w:pPr>
      <w:r>
        <w:rPr>
          <w:rFonts w:ascii="Times New Roman"/>
          <w:b w:val="false"/>
          <w:i w:val="false"/>
          <w:color w:val="000000"/>
          <w:sz w:val="28"/>
        </w:rPr>
        <w:t>
      графа 1 "№ п/п" – указываются порядковые номера объектов</w:t>
      </w:r>
    </w:p>
    <w:p>
      <w:pPr>
        <w:spacing w:after="0"/>
        <w:ind w:left="0"/>
        <w:jc w:val="both"/>
      </w:pPr>
      <w:r>
        <w:rPr>
          <w:rFonts w:ascii="Times New Roman"/>
          <w:b w:val="false"/>
          <w:i w:val="false"/>
          <w:color w:val="000000"/>
          <w:sz w:val="28"/>
        </w:rPr>
        <w:t>
      государственного аудита (1, 2, 3 и т.д.);</w:t>
      </w:r>
    </w:p>
    <w:p>
      <w:pPr>
        <w:spacing w:after="0"/>
        <w:ind w:left="0"/>
        <w:jc w:val="both"/>
      </w:pPr>
      <w:r>
        <w:rPr>
          <w:rFonts w:ascii="Times New Roman"/>
          <w:b w:val="false"/>
          <w:i w:val="false"/>
          <w:color w:val="000000"/>
          <w:sz w:val="28"/>
        </w:rPr>
        <w:t>
      графа 2 "Год" – указывается период охвата государственного</w:t>
      </w:r>
    </w:p>
    <w:p>
      <w:pPr>
        <w:spacing w:after="0"/>
        <w:ind w:left="0"/>
        <w:jc w:val="both"/>
      </w:pPr>
      <w:r>
        <w:rPr>
          <w:rFonts w:ascii="Times New Roman"/>
          <w:b w:val="false"/>
          <w:i w:val="false"/>
          <w:color w:val="000000"/>
          <w:sz w:val="28"/>
        </w:rPr>
        <w:t>
      аудитом с указанием отчетных периодов;</w:t>
      </w:r>
    </w:p>
    <w:p>
      <w:pPr>
        <w:spacing w:after="0"/>
        <w:ind w:left="0"/>
        <w:jc w:val="both"/>
      </w:pPr>
      <w:r>
        <w:rPr>
          <w:rFonts w:ascii="Times New Roman"/>
          <w:b w:val="false"/>
          <w:i w:val="false"/>
          <w:color w:val="000000"/>
          <w:sz w:val="28"/>
        </w:rPr>
        <w:t>
      графа 3 "Код администратора бюджетной программы" – указывается</w:t>
      </w:r>
    </w:p>
    <w:p>
      <w:pPr>
        <w:spacing w:after="0"/>
        <w:ind w:left="0"/>
        <w:jc w:val="both"/>
      </w:pPr>
      <w:r>
        <w:rPr>
          <w:rFonts w:ascii="Times New Roman"/>
          <w:b w:val="false"/>
          <w:i w:val="false"/>
          <w:color w:val="000000"/>
          <w:sz w:val="28"/>
        </w:rPr>
        <w:t>
      код администратора бюджетной программы согласно ЕБК;</w:t>
      </w:r>
    </w:p>
    <w:p>
      <w:pPr>
        <w:spacing w:after="0"/>
        <w:ind w:left="0"/>
        <w:jc w:val="both"/>
      </w:pPr>
      <w:r>
        <w:rPr>
          <w:rFonts w:ascii="Times New Roman"/>
          <w:b w:val="false"/>
          <w:i w:val="false"/>
          <w:color w:val="000000"/>
          <w:sz w:val="28"/>
        </w:rPr>
        <w:t>
      графа 4 "Наименование администратора бюджетной программы,</w:t>
      </w:r>
    </w:p>
    <w:p>
      <w:pPr>
        <w:spacing w:after="0"/>
        <w:ind w:left="0"/>
        <w:jc w:val="both"/>
      </w:pPr>
      <w:r>
        <w:rPr>
          <w:rFonts w:ascii="Times New Roman"/>
          <w:b w:val="false"/>
          <w:i w:val="false"/>
          <w:color w:val="000000"/>
          <w:sz w:val="28"/>
        </w:rPr>
        <w:t>
      разработчика/соисполнителя программы развития территории" –</w:t>
      </w:r>
    </w:p>
    <w:p>
      <w:pPr>
        <w:spacing w:after="0"/>
        <w:ind w:left="0"/>
        <w:jc w:val="both"/>
      </w:pPr>
      <w:r>
        <w:rPr>
          <w:rFonts w:ascii="Times New Roman"/>
          <w:b w:val="false"/>
          <w:i w:val="false"/>
          <w:color w:val="000000"/>
          <w:sz w:val="28"/>
        </w:rPr>
        <w:t>
      указывается государственный орган, разработчик/соисполнитель</w:t>
      </w:r>
    </w:p>
    <w:p>
      <w:pPr>
        <w:spacing w:after="0"/>
        <w:ind w:left="0"/>
        <w:jc w:val="both"/>
      </w:pPr>
      <w:r>
        <w:rPr>
          <w:rFonts w:ascii="Times New Roman"/>
          <w:b w:val="false"/>
          <w:i w:val="false"/>
          <w:color w:val="000000"/>
          <w:sz w:val="28"/>
        </w:rPr>
        <w:t>
      ответственный за планирование, обоснование и реализацию бюджетных</w:t>
      </w:r>
    </w:p>
    <w:p>
      <w:pPr>
        <w:spacing w:after="0"/>
        <w:ind w:left="0"/>
        <w:jc w:val="both"/>
      </w:pPr>
      <w:r>
        <w:rPr>
          <w:rFonts w:ascii="Times New Roman"/>
          <w:b w:val="false"/>
          <w:i w:val="false"/>
          <w:color w:val="000000"/>
          <w:sz w:val="28"/>
        </w:rPr>
        <w:t>
      программ, программы развития территории;</w:t>
      </w:r>
    </w:p>
    <w:p>
      <w:pPr>
        <w:spacing w:after="0"/>
        <w:ind w:left="0"/>
        <w:jc w:val="both"/>
      </w:pPr>
      <w:r>
        <w:rPr>
          <w:rFonts w:ascii="Times New Roman"/>
          <w:b w:val="false"/>
          <w:i w:val="false"/>
          <w:color w:val="000000"/>
          <w:sz w:val="28"/>
        </w:rPr>
        <w:t>
      графа 5 "Наименование объекта государственного аудита" –</w:t>
      </w:r>
    </w:p>
    <w:p>
      <w:pPr>
        <w:spacing w:after="0"/>
        <w:ind w:left="0"/>
        <w:jc w:val="both"/>
      </w:pPr>
      <w:r>
        <w:rPr>
          <w:rFonts w:ascii="Times New Roman"/>
          <w:b w:val="false"/>
          <w:i w:val="false"/>
          <w:color w:val="000000"/>
          <w:sz w:val="28"/>
        </w:rPr>
        <w:t>
      указывается полное наименование объекта государственного аудита,</w:t>
      </w:r>
    </w:p>
    <w:p>
      <w:pPr>
        <w:spacing w:after="0"/>
        <w:ind w:left="0"/>
        <w:jc w:val="both"/>
      </w:pPr>
      <w:r>
        <w:rPr>
          <w:rFonts w:ascii="Times New Roman"/>
          <w:b w:val="false"/>
          <w:i w:val="false"/>
          <w:color w:val="000000"/>
          <w:sz w:val="28"/>
        </w:rPr>
        <w:t>
      предусмотренного в Плане аудита, Программе аудита и Аудиторских</w:t>
      </w:r>
    </w:p>
    <w:p>
      <w:pPr>
        <w:spacing w:after="0"/>
        <w:ind w:left="0"/>
        <w:jc w:val="both"/>
      </w:pPr>
      <w:r>
        <w:rPr>
          <w:rFonts w:ascii="Times New Roman"/>
          <w:b w:val="false"/>
          <w:i w:val="false"/>
          <w:color w:val="000000"/>
          <w:sz w:val="28"/>
        </w:rPr>
        <w:t>
      заданиях;</w:t>
      </w:r>
    </w:p>
    <w:p>
      <w:pPr>
        <w:spacing w:after="0"/>
        <w:ind w:left="0"/>
        <w:jc w:val="both"/>
      </w:pPr>
      <w:r>
        <w:rPr>
          <w:rFonts w:ascii="Times New Roman"/>
          <w:b w:val="false"/>
          <w:i w:val="false"/>
          <w:color w:val="000000"/>
          <w:sz w:val="28"/>
        </w:rPr>
        <w:t>
      графа 6 "БИН объекта государственного аудита" – указывается</w:t>
      </w:r>
    </w:p>
    <w:p>
      <w:pPr>
        <w:spacing w:after="0"/>
        <w:ind w:left="0"/>
        <w:jc w:val="both"/>
      </w:pPr>
      <w:r>
        <w:rPr>
          <w:rFonts w:ascii="Times New Roman"/>
          <w:b w:val="false"/>
          <w:i w:val="false"/>
          <w:color w:val="000000"/>
          <w:sz w:val="28"/>
        </w:rPr>
        <w:t>
      бизнес-идентификационный номер объекта государственного аудита (при</w:t>
      </w:r>
    </w:p>
    <w:p>
      <w:pPr>
        <w:spacing w:after="0"/>
        <w:ind w:left="0"/>
        <w:jc w:val="both"/>
      </w:pP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
      в графе 7 "Код региона" – указывается код территории, на</w:t>
      </w:r>
    </w:p>
    <w:p>
      <w:pPr>
        <w:spacing w:after="0"/>
        <w:ind w:left="0"/>
        <w:jc w:val="both"/>
      </w:pPr>
      <w:r>
        <w:rPr>
          <w:rFonts w:ascii="Times New Roman"/>
          <w:b w:val="false"/>
          <w:i w:val="false"/>
          <w:color w:val="000000"/>
          <w:sz w:val="28"/>
        </w:rPr>
        <w:t>
      которой зарегистрирован объект государственного аудита;</w:t>
      </w:r>
    </w:p>
    <w:p>
      <w:pPr>
        <w:spacing w:after="0"/>
        <w:ind w:left="0"/>
        <w:jc w:val="both"/>
      </w:pPr>
      <w:r>
        <w:rPr>
          <w:rFonts w:ascii="Times New Roman"/>
          <w:b w:val="false"/>
          <w:i w:val="false"/>
          <w:color w:val="000000"/>
          <w:sz w:val="28"/>
        </w:rPr>
        <w:t>
      графа 8 "Код бюджетной программы" – указывается код бюджетной</w:t>
      </w:r>
    </w:p>
    <w:p>
      <w:pPr>
        <w:spacing w:after="0"/>
        <w:ind w:left="0"/>
        <w:jc w:val="both"/>
      </w:pPr>
      <w:r>
        <w:rPr>
          <w:rFonts w:ascii="Times New Roman"/>
          <w:b w:val="false"/>
          <w:i w:val="false"/>
          <w:color w:val="000000"/>
          <w:sz w:val="28"/>
        </w:rPr>
        <w:t>
      программы согласно ЕБК; при этом в случае охвата трансфертов,</w:t>
      </w:r>
    </w:p>
    <w:p>
      <w:pPr>
        <w:spacing w:after="0"/>
        <w:ind w:left="0"/>
        <w:jc w:val="both"/>
      </w:pPr>
      <w:r>
        <w:rPr>
          <w:rFonts w:ascii="Times New Roman"/>
          <w:b w:val="false"/>
          <w:i w:val="false"/>
          <w:color w:val="000000"/>
          <w:sz w:val="28"/>
        </w:rPr>
        <w:t>
      кредитов и других средств, выделенных из республиканского бюджета</w:t>
      </w:r>
    </w:p>
    <w:p>
      <w:pPr>
        <w:spacing w:after="0"/>
        <w:ind w:left="0"/>
        <w:jc w:val="both"/>
      </w:pPr>
      <w:r>
        <w:rPr>
          <w:rFonts w:ascii="Times New Roman"/>
          <w:b w:val="false"/>
          <w:i w:val="false"/>
          <w:color w:val="000000"/>
          <w:sz w:val="28"/>
        </w:rPr>
        <w:t>
      местному бюджету, указывается код местной бюджетной программы. В</w:t>
      </w:r>
    </w:p>
    <w:p>
      <w:pPr>
        <w:spacing w:after="0"/>
        <w:ind w:left="0"/>
        <w:jc w:val="both"/>
      </w:pPr>
      <w:r>
        <w:rPr>
          <w:rFonts w:ascii="Times New Roman"/>
          <w:b w:val="false"/>
          <w:i w:val="false"/>
          <w:color w:val="000000"/>
          <w:sz w:val="28"/>
        </w:rPr>
        <w:t>
      таком случае код республиканской бюджетной программы указывается</w:t>
      </w:r>
    </w:p>
    <w:p>
      <w:pPr>
        <w:spacing w:after="0"/>
        <w:ind w:left="0"/>
        <w:jc w:val="both"/>
      </w:pPr>
      <w:r>
        <w:rPr>
          <w:rFonts w:ascii="Times New Roman"/>
          <w:b w:val="false"/>
          <w:i w:val="false"/>
          <w:color w:val="000000"/>
          <w:sz w:val="28"/>
        </w:rPr>
        <w:t>
      информативно в графе 14;</w:t>
      </w:r>
    </w:p>
    <w:p>
      <w:pPr>
        <w:spacing w:after="0"/>
        <w:ind w:left="0"/>
        <w:jc w:val="both"/>
      </w:pPr>
      <w:r>
        <w:rPr>
          <w:rFonts w:ascii="Times New Roman"/>
          <w:b w:val="false"/>
          <w:i w:val="false"/>
          <w:color w:val="000000"/>
          <w:sz w:val="28"/>
        </w:rPr>
        <w:t>
      графа 9 "Наименование бюджетной программы" – указывается</w:t>
      </w:r>
    </w:p>
    <w:p>
      <w:pPr>
        <w:spacing w:after="0"/>
        <w:ind w:left="0"/>
        <w:jc w:val="both"/>
      </w:pPr>
      <w:r>
        <w:rPr>
          <w:rFonts w:ascii="Times New Roman"/>
          <w:b w:val="false"/>
          <w:i w:val="false"/>
          <w:color w:val="000000"/>
          <w:sz w:val="28"/>
        </w:rPr>
        <w:t>
      наименование бюджетной программы согласно ЕБК. При этом, в случае</w:t>
      </w:r>
    </w:p>
    <w:p>
      <w:pPr>
        <w:spacing w:after="0"/>
        <w:ind w:left="0"/>
        <w:jc w:val="both"/>
      </w:pPr>
      <w:r>
        <w:rPr>
          <w:rFonts w:ascii="Times New Roman"/>
          <w:b w:val="false"/>
          <w:i w:val="false"/>
          <w:color w:val="000000"/>
          <w:sz w:val="28"/>
        </w:rPr>
        <w:t>
      охвата трансфертов, кредитов и других средств, выделенных из</w:t>
      </w:r>
    </w:p>
    <w:p>
      <w:pPr>
        <w:spacing w:after="0"/>
        <w:ind w:left="0"/>
        <w:jc w:val="both"/>
      </w:pPr>
      <w:r>
        <w:rPr>
          <w:rFonts w:ascii="Times New Roman"/>
          <w:b w:val="false"/>
          <w:i w:val="false"/>
          <w:color w:val="000000"/>
          <w:sz w:val="28"/>
        </w:rPr>
        <w:t>
      республиканского бюджета местному бюджету, указывается код местной</w:t>
      </w:r>
    </w:p>
    <w:p>
      <w:pPr>
        <w:spacing w:after="0"/>
        <w:ind w:left="0"/>
        <w:jc w:val="both"/>
      </w:pPr>
      <w:r>
        <w:rPr>
          <w:rFonts w:ascii="Times New Roman"/>
          <w:b w:val="false"/>
          <w:i w:val="false"/>
          <w:color w:val="000000"/>
          <w:sz w:val="28"/>
        </w:rPr>
        <w:t>
      бюджетной программы. В таком случае наименование республиканской</w:t>
      </w:r>
    </w:p>
    <w:p>
      <w:pPr>
        <w:spacing w:after="0"/>
        <w:ind w:left="0"/>
        <w:jc w:val="both"/>
      </w:pPr>
      <w:r>
        <w:rPr>
          <w:rFonts w:ascii="Times New Roman"/>
          <w:b w:val="false"/>
          <w:i w:val="false"/>
          <w:color w:val="000000"/>
          <w:sz w:val="28"/>
        </w:rPr>
        <w:t>
      бюджетной программы указывается информативно в графе 14;</w:t>
      </w:r>
    </w:p>
    <w:p>
      <w:pPr>
        <w:spacing w:after="0"/>
        <w:ind w:left="0"/>
        <w:jc w:val="both"/>
      </w:pPr>
      <w:r>
        <w:rPr>
          <w:rFonts w:ascii="Times New Roman"/>
          <w:b w:val="false"/>
          <w:i w:val="false"/>
          <w:color w:val="000000"/>
          <w:sz w:val="28"/>
        </w:rPr>
        <w:t>
      графа 10 "Сумма неэффективного планирования (тыс. тенге)" –</w:t>
      </w:r>
    </w:p>
    <w:p>
      <w:pPr>
        <w:spacing w:after="0"/>
        <w:ind w:left="0"/>
        <w:jc w:val="both"/>
      </w:pPr>
      <w:r>
        <w:rPr>
          <w:rFonts w:ascii="Times New Roman"/>
          <w:b w:val="false"/>
          <w:i w:val="false"/>
          <w:color w:val="000000"/>
          <w:sz w:val="28"/>
        </w:rPr>
        <w:t>
      указывается сумма выявленных неэффективно запланированных средств;</w:t>
      </w:r>
    </w:p>
    <w:p>
      <w:pPr>
        <w:spacing w:after="0"/>
        <w:ind w:left="0"/>
        <w:jc w:val="both"/>
      </w:pPr>
      <w:r>
        <w:rPr>
          <w:rFonts w:ascii="Times New Roman"/>
          <w:b w:val="false"/>
          <w:i w:val="false"/>
          <w:color w:val="000000"/>
          <w:sz w:val="28"/>
        </w:rPr>
        <w:t>
      графа 11 "Сумма неэффективно использованных бюджетных средств</w:t>
      </w:r>
    </w:p>
    <w:p>
      <w:pPr>
        <w:spacing w:after="0"/>
        <w:ind w:left="0"/>
        <w:jc w:val="both"/>
      </w:pPr>
      <w:r>
        <w:rPr>
          <w:rFonts w:ascii="Times New Roman"/>
          <w:b w:val="false"/>
          <w:i w:val="false"/>
          <w:color w:val="000000"/>
          <w:sz w:val="28"/>
        </w:rPr>
        <w:t>
      (активов) (тыс. тенге)" – указывается сумма выявленных неэффективно</w:t>
      </w:r>
    </w:p>
    <w:p>
      <w:pPr>
        <w:spacing w:after="0"/>
        <w:ind w:left="0"/>
        <w:jc w:val="both"/>
      </w:pPr>
      <w:r>
        <w:rPr>
          <w:rFonts w:ascii="Times New Roman"/>
          <w:b w:val="false"/>
          <w:i w:val="false"/>
          <w:color w:val="000000"/>
          <w:sz w:val="28"/>
        </w:rPr>
        <w:t>
      использованных бюджетных средств, активов государства и</w:t>
      </w:r>
    </w:p>
    <w:p>
      <w:pPr>
        <w:spacing w:after="0"/>
        <w:ind w:left="0"/>
        <w:jc w:val="both"/>
      </w:pPr>
      <w:r>
        <w:rPr>
          <w:rFonts w:ascii="Times New Roman"/>
          <w:b w:val="false"/>
          <w:i w:val="false"/>
          <w:color w:val="000000"/>
          <w:sz w:val="28"/>
        </w:rPr>
        <w:t>
      квазигосударственного сектора;</w:t>
      </w:r>
    </w:p>
    <w:p>
      <w:pPr>
        <w:spacing w:after="0"/>
        <w:ind w:left="0"/>
        <w:jc w:val="both"/>
      </w:pPr>
      <w:r>
        <w:rPr>
          <w:rFonts w:ascii="Times New Roman"/>
          <w:b w:val="false"/>
          <w:i w:val="false"/>
          <w:color w:val="000000"/>
          <w:sz w:val="28"/>
        </w:rPr>
        <w:t>
      графа 12 "Сумма нарушений актов субъектов квазигосударственного</w:t>
      </w:r>
    </w:p>
    <w:p>
      <w:pPr>
        <w:spacing w:after="0"/>
        <w:ind w:left="0"/>
        <w:jc w:val="both"/>
      </w:pPr>
      <w:r>
        <w:rPr>
          <w:rFonts w:ascii="Times New Roman"/>
          <w:b w:val="false"/>
          <w:i w:val="false"/>
          <w:color w:val="000000"/>
          <w:sz w:val="28"/>
        </w:rPr>
        <w:t>
      сектора, принятых для реализации норм законодательства Республики</w:t>
      </w:r>
    </w:p>
    <w:p>
      <w:pPr>
        <w:spacing w:after="0"/>
        <w:ind w:left="0"/>
        <w:jc w:val="both"/>
      </w:pPr>
      <w:r>
        <w:rPr>
          <w:rFonts w:ascii="Times New Roman"/>
          <w:b w:val="false"/>
          <w:i w:val="false"/>
          <w:color w:val="000000"/>
          <w:sz w:val="28"/>
        </w:rPr>
        <w:t>
      Казахстан (тыс. тенге)" – указывается сумма нарушений, выявленных в</w:t>
      </w:r>
    </w:p>
    <w:p>
      <w:pPr>
        <w:spacing w:after="0"/>
        <w:ind w:left="0"/>
        <w:jc w:val="both"/>
      </w:pPr>
      <w:r>
        <w:rPr>
          <w:rFonts w:ascii="Times New Roman"/>
          <w:b w:val="false"/>
          <w:i w:val="false"/>
          <w:color w:val="000000"/>
          <w:sz w:val="28"/>
        </w:rPr>
        <w:t>
      ходе государственного аудита актов субъектов квазигосударственного</w:t>
      </w:r>
    </w:p>
    <w:p>
      <w:pPr>
        <w:spacing w:after="0"/>
        <w:ind w:left="0"/>
        <w:jc w:val="both"/>
      </w:pPr>
      <w:r>
        <w:rPr>
          <w:rFonts w:ascii="Times New Roman"/>
          <w:b w:val="false"/>
          <w:i w:val="false"/>
          <w:color w:val="000000"/>
          <w:sz w:val="28"/>
        </w:rPr>
        <w:t>
      сектора, принятых для реализации норм законодательства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графа 13 "Системные (кол-во, ед.)" – указывается количество</w:t>
      </w:r>
    </w:p>
    <w:p>
      <w:pPr>
        <w:spacing w:after="0"/>
        <w:ind w:left="0"/>
        <w:jc w:val="both"/>
      </w:pPr>
      <w:r>
        <w:rPr>
          <w:rFonts w:ascii="Times New Roman"/>
          <w:b w:val="false"/>
          <w:i w:val="false"/>
          <w:color w:val="000000"/>
          <w:sz w:val="28"/>
        </w:rPr>
        <w:t>
      системных недостатков, выявленных в ходе проводимого государственного</w:t>
      </w:r>
    </w:p>
    <w:p>
      <w:pPr>
        <w:spacing w:after="0"/>
        <w:ind w:left="0"/>
        <w:jc w:val="both"/>
      </w:pPr>
      <w:r>
        <w:rPr>
          <w:rFonts w:ascii="Times New Roman"/>
          <w:b w:val="false"/>
          <w:i w:val="false"/>
          <w:color w:val="000000"/>
          <w:sz w:val="28"/>
        </w:rPr>
        <w:t>
      аудита, в том числе в деятельности юридических и/или должностных лиц,</w:t>
      </w:r>
    </w:p>
    <w:p>
      <w:pPr>
        <w:spacing w:after="0"/>
        <w:ind w:left="0"/>
        <w:jc w:val="both"/>
      </w:pPr>
      <w:r>
        <w:rPr>
          <w:rFonts w:ascii="Times New Roman"/>
          <w:b w:val="false"/>
          <w:i w:val="false"/>
          <w:color w:val="000000"/>
          <w:sz w:val="28"/>
        </w:rPr>
        <w:t>
      не являющихся объектом государственного аудита, связанных с</w:t>
      </w:r>
    </w:p>
    <w:p>
      <w:pPr>
        <w:spacing w:after="0"/>
        <w:ind w:left="0"/>
        <w:jc w:val="both"/>
      </w:pPr>
      <w:r>
        <w:rPr>
          <w:rFonts w:ascii="Times New Roman"/>
          <w:b w:val="false"/>
          <w:i w:val="false"/>
          <w:color w:val="000000"/>
          <w:sz w:val="28"/>
        </w:rPr>
        <w:t>
      противоречиями между НПА, пробелами в правовом регулировании,</w:t>
      </w:r>
    </w:p>
    <w:p>
      <w:pPr>
        <w:spacing w:after="0"/>
        <w:ind w:left="0"/>
        <w:jc w:val="both"/>
      </w:pPr>
      <w:r>
        <w:rPr>
          <w:rFonts w:ascii="Times New Roman"/>
          <w:b w:val="false"/>
          <w:i w:val="false"/>
          <w:color w:val="000000"/>
          <w:sz w:val="28"/>
        </w:rPr>
        <w:t>
      коллизиями) и/или отсутствием или недостаточной компетенцией,</w:t>
      </w:r>
    </w:p>
    <w:p>
      <w:pPr>
        <w:spacing w:after="0"/>
        <w:ind w:left="0"/>
        <w:jc w:val="both"/>
      </w:pPr>
      <w:r>
        <w:rPr>
          <w:rFonts w:ascii="Times New Roman"/>
          <w:b w:val="false"/>
          <w:i w:val="false"/>
          <w:color w:val="000000"/>
          <w:sz w:val="28"/>
        </w:rPr>
        <w:t>
      дублированием полномочий, отсутствием механизма взаимодействия с</w:t>
      </w:r>
    </w:p>
    <w:p>
      <w:pPr>
        <w:spacing w:after="0"/>
        <w:ind w:left="0"/>
        <w:jc w:val="both"/>
      </w:pPr>
      <w:r>
        <w:rPr>
          <w:rFonts w:ascii="Times New Roman"/>
          <w:b w:val="false"/>
          <w:i w:val="false"/>
          <w:color w:val="000000"/>
          <w:sz w:val="28"/>
        </w:rPr>
        <w:t>
      другими организациями и т.д.);</w:t>
      </w:r>
    </w:p>
    <w:p>
      <w:pPr>
        <w:spacing w:after="0"/>
        <w:ind w:left="0"/>
        <w:jc w:val="both"/>
      </w:pPr>
      <w:r>
        <w:rPr>
          <w:rFonts w:ascii="Times New Roman"/>
          <w:b w:val="false"/>
          <w:i w:val="false"/>
          <w:color w:val="000000"/>
          <w:sz w:val="28"/>
        </w:rPr>
        <w:t>
      графа 14 "Описание факта недостатка, нарушения иного</w:t>
      </w:r>
    </w:p>
    <w:p>
      <w:pPr>
        <w:spacing w:after="0"/>
        <w:ind w:left="0"/>
        <w:jc w:val="both"/>
      </w:pPr>
      <w:r>
        <w:rPr>
          <w:rFonts w:ascii="Times New Roman"/>
          <w:b w:val="false"/>
          <w:i w:val="false"/>
          <w:color w:val="000000"/>
          <w:sz w:val="28"/>
        </w:rPr>
        <w:t>
      отраслевого законодательства со ссылкой на соответствующие</w:t>
      </w:r>
    </w:p>
    <w:p>
      <w:pPr>
        <w:spacing w:after="0"/>
        <w:ind w:left="0"/>
        <w:jc w:val="both"/>
      </w:pPr>
      <w:r>
        <w:rPr>
          <w:rFonts w:ascii="Times New Roman"/>
          <w:b w:val="false"/>
          <w:i w:val="false"/>
          <w:color w:val="000000"/>
          <w:sz w:val="28"/>
        </w:rPr>
        <w:t>
      нормативные и правовые акты, системной проблемы, связанной с</w:t>
      </w:r>
    </w:p>
    <w:p>
      <w:pPr>
        <w:spacing w:after="0"/>
        <w:ind w:left="0"/>
        <w:jc w:val="both"/>
      </w:pPr>
      <w:r>
        <w:rPr>
          <w:rFonts w:ascii="Times New Roman"/>
          <w:b w:val="false"/>
          <w:i w:val="false"/>
          <w:color w:val="000000"/>
          <w:sz w:val="28"/>
        </w:rPr>
        <w:t>
      несовершенством законодательства" – указывается в краткой форме</w:t>
      </w:r>
    </w:p>
    <w:p>
      <w:pPr>
        <w:spacing w:after="0"/>
        <w:ind w:left="0"/>
        <w:jc w:val="both"/>
      </w:pPr>
      <w:r>
        <w:rPr>
          <w:rFonts w:ascii="Times New Roman"/>
          <w:b w:val="false"/>
          <w:i w:val="false"/>
          <w:color w:val="000000"/>
          <w:sz w:val="28"/>
        </w:rPr>
        <w:t>
      установленные государственным аудитом недостатки, пробелы</w:t>
      </w:r>
    </w:p>
    <w:p>
      <w:pPr>
        <w:spacing w:after="0"/>
        <w:ind w:left="0"/>
        <w:jc w:val="both"/>
      </w:pPr>
      <w:r>
        <w:rPr>
          <w:rFonts w:ascii="Times New Roman"/>
          <w:b w:val="false"/>
          <w:i w:val="false"/>
          <w:color w:val="000000"/>
          <w:sz w:val="28"/>
        </w:rPr>
        <w:t>
      законодательства при поступлении и использовании бюджетных средств,</w:t>
      </w:r>
    </w:p>
    <w:p>
      <w:pPr>
        <w:spacing w:after="0"/>
        <w:ind w:left="0"/>
        <w:jc w:val="both"/>
      </w:pPr>
      <w:r>
        <w:rPr>
          <w:rFonts w:ascii="Times New Roman"/>
          <w:b w:val="false"/>
          <w:i w:val="false"/>
          <w:color w:val="000000"/>
          <w:sz w:val="28"/>
        </w:rPr>
        <w:t>
      активов, факты неурегулированности нормативными правовыми актами и</w:t>
      </w:r>
    </w:p>
    <w:p>
      <w:pPr>
        <w:spacing w:after="0"/>
        <w:ind w:left="0"/>
        <w:jc w:val="both"/>
      </w:pPr>
      <w:r>
        <w:rPr>
          <w:rFonts w:ascii="Times New Roman"/>
          <w:b w:val="false"/>
          <w:i w:val="false"/>
          <w:color w:val="000000"/>
          <w:sz w:val="28"/>
        </w:rPr>
        <w:t>
      методологическими документами процесса формирования и использования</w:t>
      </w:r>
    </w:p>
    <w:p>
      <w:pPr>
        <w:spacing w:after="0"/>
        <w:ind w:left="0"/>
        <w:jc w:val="both"/>
      </w:pPr>
      <w:r>
        <w:rPr>
          <w:rFonts w:ascii="Times New Roman"/>
          <w:b w:val="false"/>
          <w:i w:val="false"/>
          <w:color w:val="000000"/>
          <w:sz w:val="28"/>
        </w:rPr>
        <w:t>
      бюджетных средств, выполнения функций и задач, возложенных на</w:t>
      </w:r>
    </w:p>
    <w:p>
      <w:pPr>
        <w:spacing w:after="0"/>
        <w:ind w:left="0"/>
        <w:jc w:val="both"/>
      </w:pPr>
      <w:r>
        <w:rPr>
          <w:rFonts w:ascii="Times New Roman"/>
          <w:b w:val="false"/>
          <w:i w:val="false"/>
          <w:color w:val="000000"/>
          <w:sz w:val="28"/>
        </w:rPr>
        <w:t>
      государственный орган, субъекты квазигосударственного сектора и т.д.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27 сентября 2016 года № 13-НҚ</w:t>
            </w:r>
            <w:r>
              <w:br/>
            </w:r>
            <w:r>
              <w:rPr>
                <w:rFonts w:ascii="Times New Roman"/>
                <w:b w:val="false"/>
                <w:i w:val="false"/>
                <w:color w:val="000000"/>
                <w:sz w:val="20"/>
              </w:rPr>
              <w:t>Приложение 21</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Ревизионными комиссиями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Председателю</w:t>
      </w:r>
    </w:p>
    <w:p>
      <w:pPr>
        <w:spacing w:after="0"/>
        <w:ind w:left="0"/>
        <w:jc w:val="both"/>
      </w:pPr>
      <w:r>
        <w:rPr>
          <w:rFonts w:ascii="Times New Roman"/>
          <w:b w:val="false"/>
          <w:i w:val="false"/>
          <w:color w:val="000000"/>
          <w:sz w:val="28"/>
        </w:rPr>
        <w:t>
                                                    Ревизионной комиссии по</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(фамилия, инициалы)</w:t>
      </w:r>
    </w:p>
    <w:bookmarkStart w:name="z363" w:id="178"/>
    <w:p>
      <w:pPr>
        <w:spacing w:after="0"/>
        <w:ind w:left="0"/>
        <w:jc w:val="both"/>
      </w:pPr>
      <w:r>
        <w:rPr>
          <w:rFonts w:ascii="Times New Roman"/>
          <w:b w:val="false"/>
          <w:i w:val="false"/>
          <w:color w:val="000000"/>
          <w:sz w:val="28"/>
        </w:rPr>
        <w:t>
      АУДИТОРСКОЕ ЗАКЛЮЧЕНИЕ</w:t>
      </w:r>
    </w:p>
    <w:bookmarkEnd w:id="178"/>
    <w:p>
      <w:pPr>
        <w:spacing w:after="0"/>
        <w:ind w:left="0"/>
        <w:jc w:val="both"/>
      </w:pPr>
      <w:r>
        <w:rPr>
          <w:rFonts w:ascii="Times New Roman"/>
          <w:b w:val="false"/>
          <w:i w:val="false"/>
          <w:color w:val="000000"/>
          <w:sz w:val="28"/>
        </w:rPr>
        <w:t>
      Цель государственного аудита ________________________________________</w:t>
      </w:r>
    </w:p>
    <w:p>
      <w:pPr>
        <w:spacing w:after="0"/>
        <w:ind w:left="0"/>
        <w:jc w:val="both"/>
      </w:pPr>
      <w:r>
        <w:rPr>
          <w:rFonts w:ascii="Times New Roman"/>
          <w:b w:val="false"/>
          <w:i w:val="false"/>
          <w:color w:val="000000"/>
          <w:sz w:val="28"/>
        </w:rPr>
        <w:t>
      Объекты государственного аудита _____________________________________</w:t>
      </w:r>
    </w:p>
    <w:p>
      <w:pPr>
        <w:spacing w:after="0"/>
        <w:ind w:left="0"/>
        <w:jc w:val="both"/>
      </w:pPr>
      <w:r>
        <w:rPr>
          <w:rFonts w:ascii="Times New Roman"/>
          <w:b w:val="false"/>
          <w:i w:val="false"/>
          <w:color w:val="000000"/>
          <w:sz w:val="28"/>
        </w:rPr>
        <w:t>
      Государственный аудит проведен ______________________________________</w:t>
      </w:r>
    </w:p>
    <w:p>
      <w:pPr>
        <w:spacing w:after="0"/>
        <w:ind w:left="0"/>
        <w:jc w:val="both"/>
      </w:pPr>
      <w:r>
        <w:rPr>
          <w:rFonts w:ascii="Times New Roman"/>
          <w:b w:val="false"/>
          <w:i w:val="false"/>
          <w:color w:val="000000"/>
          <w:sz w:val="28"/>
        </w:rPr>
        <w:t>
      Период, охваченный государственным аудитом __________________________</w:t>
      </w:r>
    </w:p>
    <w:p>
      <w:pPr>
        <w:spacing w:after="0"/>
        <w:ind w:left="0"/>
        <w:jc w:val="both"/>
      </w:pPr>
      <w:r>
        <w:rPr>
          <w:rFonts w:ascii="Times New Roman"/>
          <w:b w:val="false"/>
          <w:i w:val="false"/>
          <w:color w:val="000000"/>
          <w:sz w:val="28"/>
        </w:rPr>
        <w:t>
      Основная (аналитическая) часть ______________________________________</w:t>
      </w:r>
    </w:p>
    <w:p>
      <w:pPr>
        <w:spacing w:after="0"/>
        <w:ind w:left="0"/>
        <w:jc w:val="both"/>
      </w:pPr>
      <w:r>
        <w:rPr>
          <w:rFonts w:ascii="Times New Roman"/>
          <w:b w:val="false"/>
          <w:i w:val="false"/>
          <w:color w:val="000000"/>
          <w:sz w:val="28"/>
        </w:rPr>
        <w:t>
      Принятые меры в ходе государственного аудита ________________________</w:t>
      </w:r>
    </w:p>
    <w:p>
      <w:pPr>
        <w:spacing w:after="0"/>
        <w:ind w:left="0"/>
        <w:jc w:val="both"/>
      </w:pPr>
      <w:r>
        <w:rPr>
          <w:rFonts w:ascii="Times New Roman"/>
          <w:b w:val="false"/>
          <w:i w:val="false"/>
          <w:color w:val="000000"/>
          <w:sz w:val="28"/>
        </w:rPr>
        <w:t>
      Выводы по результатам государственного аудита _______________________</w:t>
      </w:r>
    </w:p>
    <w:p>
      <w:pPr>
        <w:spacing w:after="0"/>
        <w:ind w:left="0"/>
        <w:jc w:val="both"/>
      </w:pPr>
      <w:r>
        <w:rPr>
          <w:rFonts w:ascii="Times New Roman"/>
          <w:b w:val="false"/>
          <w:i w:val="false"/>
          <w:color w:val="000000"/>
          <w:sz w:val="28"/>
        </w:rPr>
        <w:t>
      Рекомендации по результатам государственного аудита _________________</w:t>
      </w:r>
    </w:p>
    <w:p>
      <w:pPr>
        <w:spacing w:after="0"/>
        <w:ind w:left="0"/>
        <w:jc w:val="both"/>
      </w:pPr>
      <w:r>
        <w:rPr>
          <w:rFonts w:ascii="Times New Roman"/>
          <w:b w:val="false"/>
          <w:i w:val="false"/>
          <w:color w:val="000000"/>
          <w:sz w:val="28"/>
        </w:rPr>
        <w:t>
      Приложение: (на __ листах) __________________________________________</w:t>
      </w:r>
    </w:p>
    <w:p>
      <w:pPr>
        <w:spacing w:after="0"/>
        <w:ind w:left="0"/>
        <w:jc w:val="both"/>
      </w:pPr>
      <w:r>
        <w:rPr>
          <w:rFonts w:ascii="Times New Roman"/>
          <w:b w:val="false"/>
          <w:i w:val="false"/>
          <w:color w:val="000000"/>
          <w:sz w:val="28"/>
        </w:rPr>
        <w:t>
      Член Ревизионной комиссии           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фамилия, инициалы)</w:t>
      </w:r>
    </w:p>
    <w:p>
      <w:pPr>
        <w:spacing w:after="0"/>
        <w:ind w:left="0"/>
        <w:jc w:val="both"/>
      </w:pPr>
      <w:r>
        <w:rPr>
          <w:rFonts w:ascii="Times New Roman"/>
          <w:b w:val="false"/>
          <w:i w:val="false"/>
          <w:color w:val="000000"/>
          <w:sz w:val="28"/>
        </w:rPr>
        <w:t>
      Примечание: составление Аудиторского заключения по итогам</w:t>
      </w:r>
    </w:p>
    <w:p>
      <w:pPr>
        <w:spacing w:after="0"/>
        <w:ind w:left="0"/>
        <w:jc w:val="both"/>
      </w:pPr>
      <w:r>
        <w:rPr>
          <w:rFonts w:ascii="Times New Roman"/>
          <w:b w:val="false"/>
          <w:i w:val="false"/>
          <w:color w:val="000000"/>
          <w:sz w:val="28"/>
        </w:rPr>
        <w:t>
      государственного аудита (далее – Аудиторское заключение).</w:t>
      </w:r>
    </w:p>
    <w:p>
      <w:pPr>
        <w:spacing w:after="0"/>
        <w:ind w:left="0"/>
        <w:jc w:val="both"/>
      </w:pPr>
      <w:r>
        <w:rPr>
          <w:rFonts w:ascii="Times New Roman"/>
          <w:b w:val="false"/>
          <w:i w:val="false"/>
          <w:color w:val="000000"/>
          <w:sz w:val="28"/>
        </w:rPr>
        <w:t>
      В вводной части Аудиторского заключения указываются следующие</w:t>
      </w:r>
    </w:p>
    <w:p>
      <w:pPr>
        <w:spacing w:after="0"/>
        <w:ind w:left="0"/>
        <w:jc w:val="both"/>
      </w:pPr>
      <w:r>
        <w:rPr>
          <w:rFonts w:ascii="Times New Roman"/>
          <w:b w:val="false"/>
          <w:i w:val="false"/>
          <w:color w:val="000000"/>
          <w:sz w:val="28"/>
        </w:rPr>
        <w:t>
      данные:</w:t>
      </w:r>
    </w:p>
    <w:bookmarkStart w:name="z364" w:id="179"/>
    <w:p>
      <w:pPr>
        <w:spacing w:after="0"/>
        <w:ind w:left="0"/>
        <w:jc w:val="both"/>
      </w:pPr>
      <w:r>
        <w:rPr>
          <w:rFonts w:ascii="Times New Roman"/>
          <w:b w:val="false"/>
          <w:i w:val="false"/>
          <w:color w:val="000000"/>
          <w:sz w:val="28"/>
        </w:rPr>
        <w:t>
      1. Цель (предмет) государственного аудита.</w:t>
      </w:r>
    </w:p>
    <w:bookmarkEnd w:id="179"/>
    <w:p>
      <w:pPr>
        <w:spacing w:after="0"/>
        <w:ind w:left="0"/>
        <w:jc w:val="both"/>
      </w:pPr>
      <w:r>
        <w:rPr>
          <w:rFonts w:ascii="Times New Roman"/>
          <w:b w:val="false"/>
          <w:i w:val="false"/>
          <w:color w:val="000000"/>
          <w:sz w:val="28"/>
        </w:rPr>
        <w:t>
      Указывается цель аудита в соответствии с утвержденным Планом</w:t>
      </w:r>
    </w:p>
    <w:p>
      <w:pPr>
        <w:spacing w:after="0"/>
        <w:ind w:left="0"/>
        <w:jc w:val="both"/>
      </w:pPr>
      <w:r>
        <w:rPr>
          <w:rFonts w:ascii="Times New Roman"/>
          <w:b w:val="false"/>
          <w:i w:val="false"/>
          <w:color w:val="000000"/>
          <w:sz w:val="28"/>
        </w:rPr>
        <w:t>
      аудита.</w:t>
      </w:r>
    </w:p>
    <w:bookmarkStart w:name="z365" w:id="180"/>
    <w:p>
      <w:pPr>
        <w:spacing w:after="0"/>
        <w:ind w:left="0"/>
        <w:jc w:val="both"/>
      </w:pPr>
      <w:r>
        <w:rPr>
          <w:rFonts w:ascii="Times New Roman"/>
          <w:b w:val="false"/>
          <w:i w:val="false"/>
          <w:color w:val="000000"/>
          <w:sz w:val="28"/>
        </w:rPr>
        <w:t>
      2. Объекты государственного аудита.</w:t>
      </w:r>
    </w:p>
    <w:bookmarkEnd w:id="180"/>
    <w:p>
      <w:pPr>
        <w:spacing w:after="0"/>
        <w:ind w:left="0"/>
        <w:jc w:val="both"/>
      </w:pPr>
      <w:r>
        <w:rPr>
          <w:rFonts w:ascii="Times New Roman"/>
          <w:b w:val="false"/>
          <w:i w:val="false"/>
          <w:color w:val="000000"/>
          <w:sz w:val="28"/>
        </w:rPr>
        <w:t>
      Указывается наименование объектов государственного аудита, в</w:t>
      </w:r>
    </w:p>
    <w:p>
      <w:pPr>
        <w:spacing w:after="0"/>
        <w:ind w:left="0"/>
        <w:jc w:val="both"/>
      </w:pPr>
      <w:r>
        <w:rPr>
          <w:rFonts w:ascii="Times New Roman"/>
          <w:b w:val="false"/>
          <w:i w:val="false"/>
          <w:color w:val="000000"/>
          <w:sz w:val="28"/>
        </w:rPr>
        <w:t>
      том числе объекты встречных проверок.</w:t>
      </w:r>
    </w:p>
    <w:bookmarkStart w:name="z366" w:id="181"/>
    <w:p>
      <w:pPr>
        <w:spacing w:after="0"/>
        <w:ind w:left="0"/>
        <w:jc w:val="both"/>
      </w:pPr>
      <w:r>
        <w:rPr>
          <w:rFonts w:ascii="Times New Roman"/>
          <w:b w:val="false"/>
          <w:i w:val="false"/>
          <w:color w:val="000000"/>
          <w:sz w:val="28"/>
        </w:rPr>
        <w:t>
      3. Государственный аудит проведен.</w:t>
      </w:r>
    </w:p>
    <w:bookmarkEnd w:id="181"/>
    <w:p>
      <w:pPr>
        <w:spacing w:after="0"/>
        <w:ind w:left="0"/>
        <w:jc w:val="both"/>
      </w:pPr>
      <w:r>
        <w:rPr>
          <w:rFonts w:ascii="Times New Roman"/>
          <w:b w:val="false"/>
          <w:i w:val="false"/>
          <w:color w:val="000000"/>
          <w:sz w:val="28"/>
        </w:rPr>
        <w:t>
      Указываются должностные лица, проводившие государственный</w:t>
      </w:r>
    </w:p>
    <w:p>
      <w:pPr>
        <w:spacing w:after="0"/>
        <w:ind w:left="0"/>
        <w:jc w:val="both"/>
      </w:pPr>
      <w:r>
        <w:rPr>
          <w:rFonts w:ascii="Times New Roman"/>
          <w:b w:val="false"/>
          <w:i w:val="false"/>
          <w:color w:val="000000"/>
          <w:sz w:val="28"/>
        </w:rPr>
        <w:t>
      аудит.</w:t>
      </w:r>
    </w:p>
    <w:bookmarkStart w:name="z367" w:id="182"/>
    <w:p>
      <w:pPr>
        <w:spacing w:after="0"/>
        <w:ind w:left="0"/>
        <w:jc w:val="both"/>
      </w:pPr>
      <w:r>
        <w:rPr>
          <w:rFonts w:ascii="Times New Roman"/>
          <w:b w:val="false"/>
          <w:i w:val="false"/>
          <w:color w:val="000000"/>
          <w:sz w:val="28"/>
        </w:rPr>
        <w:t>
      4. Период, охваченный государственным аудитом.</w:t>
      </w:r>
    </w:p>
    <w:bookmarkEnd w:id="182"/>
    <w:p>
      <w:pPr>
        <w:spacing w:after="0"/>
        <w:ind w:left="0"/>
        <w:jc w:val="both"/>
      </w:pPr>
      <w:r>
        <w:rPr>
          <w:rFonts w:ascii="Times New Roman"/>
          <w:b w:val="false"/>
          <w:i w:val="false"/>
          <w:color w:val="000000"/>
          <w:sz w:val="28"/>
        </w:rPr>
        <w:t>
      Указывается период, охваченный государственным аудитом.</w:t>
      </w:r>
    </w:p>
    <w:bookmarkStart w:name="z368" w:id="183"/>
    <w:p>
      <w:pPr>
        <w:spacing w:after="0"/>
        <w:ind w:left="0"/>
        <w:jc w:val="both"/>
      </w:pPr>
      <w:r>
        <w:rPr>
          <w:rFonts w:ascii="Times New Roman"/>
          <w:b w:val="false"/>
          <w:i w:val="false"/>
          <w:color w:val="000000"/>
          <w:sz w:val="28"/>
        </w:rPr>
        <w:t>
      5. Основная (аналитическая) часть Аудиторского заключения</w:t>
      </w:r>
    </w:p>
    <w:bookmarkEnd w:id="183"/>
    <w:p>
      <w:pPr>
        <w:spacing w:after="0"/>
        <w:ind w:left="0"/>
        <w:jc w:val="both"/>
      </w:pPr>
      <w:r>
        <w:rPr>
          <w:rFonts w:ascii="Times New Roman"/>
          <w:b w:val="false"/>
          <w:i w:val="false"/>
          <w:color w:val="000000"/>
          <w:sz w:val="28"/>
        </w:rPr>
        <w:t>
      содержит конкретные результаты аудиторских мероприятий в обобщенном</w:t>
      </w:r>
    </w:p>
    <w:p>
      <w:pPr>
        <w:spacing w:after="0"/>
        <w:ind w:left="0"/>
        <w:jc w:val="both"/>
      </w:pPr>
      <w:r>
        <w:rPr>
          <w:rFonts w:ascii="Times New Roman"/>
          <w:b w:val="false"/>
          <w:i w:val="false"/>
          <w:color w:val="000000"/>
          <w:sz w:val="28"/>
        </w:rPr>
        <w:t>
      виде (при наличии), в том числе общая сумма установленных нарушений</w:t>
      </w:r>
    </w:p>
    <w:p>
      <w:pPr>
        <w:spacing w:after="0"/>
        <w:ind w:left="0"/>
        <w:jc w:val="both"/>
      </w:pPr>
      <w:r>
        <w:rPr>
          <w:rFonts w:ascii="Times New Roman"/>
          <w:b w:val="false"/>
          <w:i w:val="false"/>
          <w:color w:val="000000"/>
          <w:sz w:val="28"/>
        </w:rPr>
        <w:t>
      норм законодательства Республики Казахстан, а также актов субъектов</w:t>
      </w:r>
    </w:p>
    <w:p>
      <w:pPr>
        <w:spacing w:after="0"/>
        <w:ind w:left="0"/>
        <w:jc w:val="both"/>
      </w:pPr>
      <w:r>
        <w:rPr>
          <w:rFonts w:ascii="Times New Roman"/>
          <w:b w:val="false"/>
          <w:i w:val="false"/>
          <w:color w:val="000000"/>
          <w:sz w:val="28"/>
        </w:rPr>
        <w:t>
      квазигосударственного сектора:</w:t>
      </w:r>
    </w:p>
    <w:p>
      <w:pPr>
        <w:spacing w:after="0"/>
        <w:ind w:left="0"/>
        <w:jc w:val="both"/>
      </w:pPr>
      <w:r>
        <w:rPr>
          <w:rFonts w:ascii="Times New Roman"/>
          <w:b w:val="false"/>
          <w:i w:val="false"/>
          <w:color w:val="000000"/>
          <w:sz w:val="28"/>
        </w:rPr>
        <w:t>
      1) финансовых нарушений;</w:t>
      </w:r>
    </w:p>
    <w:p>
      <w:pPr>
        <w:spacing w:after="0"/>
        <w:ind w:left="0"/>
        <w:jc w:val="both"/>
      </w:pPr>
      <w:r>
        <w:rPr>
          <w:rFonts w:ascii="Times New Roman"/>
          <w:b w:val="false"/>
          <w:i w:val="false"/>
          <w:color w:val="000000"/>
          <w:sz w:val="28"/>
        </w:rPr>
        <w:t>
      2) процедурных нарушений;</w:t>
      </w:r>
    </w:p>
    <w:p>
      <w:pPr>
        <w:spacing w:after="0"/>
        <w:ind w:left="0"/>
        <w:jc w:val="both"/>
      </w:pPr>
      <w:r>
        <w:rPr>
          <w:rFonts w:ascii="Times New Roman"/>
          <w:b w:val="false"/>
          <w:i w:val="false"/>
          <w:color w:val="000000"/>
          <w:sz w:val="28"/>
        </w:rPr>
        <w:t>
      3) неэффективного использования бюджетных средств, активов;</w:t>
      </w:r>
    </w:p>
    <w:p>
      <w:pPr>
        <w:spacing w:after="0"/>
        <w:ind w:left="0"/>
        <w:jc w:val="both"/>
      </w:pPr>
      <w:r>
        <w:rPr>
          <w:rFonts w:ascii="Times New Roman"/>
          <w:b w:val="false"/>
          <w:i w:val="false"/>
          <w:color w:val="000000"/>
          <w:sz w:val="28"/>
        </w:rPr>
        <w:t>
      4) неэффективного планирования;</w:t>
      </w:r>
    </w:p>
    <w:p>
      <w:pPr>
        <w:spacing w:after="0"/>
        <w:ind w:left="0"/>
        <w:jc w:val="both"/>
      </w:pPr>
      <w:r>
        <w:rPr>
          <w:rFonts w:ascii="Times New Roman"/>
          <w:b w:val="false"/>
          <w:i w:val="false"/>
          <w:color w:val="000000"/>
          <w:sz w:val="28"/>
        </w:rPr>
        <w:t>
      5) нарушений актов субъектов квазигосударственного сектора,</w:t>
      </w:r>
    </w:p>
    <w:p>
      <w:pPr>
        <w:spacing w:after="0"/>
        <w:ind w:left="0"/>
        <w:jc w:val="both"/>
      </w:pPr>
      <w:r>
        <w:rPr>
          <w:rFonts w:ascii="Times New Roman"/>
          <w:b w:val="false"/>
          <w:i w:val="false"/>
          <w:color w:val="000000"/>
          <w:sz w:val="28"/>
        </w:rPr>
        <w:t>
      принятых для реализации норм законодательства Республики Казахстан,</w:t>
      </w:r>
    </w:p>
    <w:p>
      <w:pPr>
        <w:spacing w:after="0"/>
        <w:ind w:left="0"/>
        <w:jc w:val="both"/>
      </w:pPr>
      <w:r>
        <w:rPr>
          <w:rFonts w:ascii="Times New Roman"/>
          <w:b w:val="false"/>
          <w:i w:val="false"/>
          <w:color w:val="000000"/>
          <w:sz w:val="28"/>
        </w:rPr>
        <w:t>
      принятых для реализации норм законодательства Республики Казахстан.</w:t>
      </w:r>
    </w:p>
    <w:p>
      <w:pPr>
        <w:spacing w:after="0"/>
        <w:ind w:left="0"/>
        <w:jc w:val="both"/>
      </w:pPr>
      <w:r>
        <w:rPr>
          <w:rFonts w:ascii="Times New Roman"/>
          <w:b w:val="false"/>
          <w:i w:val="false"/>
          <w:color w:val="000000"/>
          <w:sz w:val="28"/>
        </w:rPr>
        <w:t>
      При этом членом Ревизионной комиссии обеспечивается</w:t>
      </w:r>
    </w:p>
    <w:p>
      <w:pPr>
        <w:spacing w:after="0"/>
        <w:ind w:left="0"/>
        <w:jc w:val="both"/>
      </w:pPr>
      <w:r>
        <w:rPr>
          <w:rFonts w:ascii="Times New Roman"/>
          <w:b w:val="false"/>
          <w:i w:val="false"/>
          <w:color w:val="000000"/>
          <w:sz w:val="28"/>
        </w:rPr>
        <w:t>
      соответствие указанных в Аудиторском заключении данных материалам</w:t>
      </w:r>
    </w:p>
    <w:p>
      <w:pPr>
        <w:spacing w:after="0"/>
        <w:ind w:left="0"/>
        <w:jc w:val="both"/>
      </w:pPr>
      <w:r>
        <w:rPr>
          <w:rFonts w:ascii="Times New Roman"/>
          <w:b w:val="false"/>
          <w:i w:val="false"/>
          <w:color w:val="000000"/>
          <w:sz w:val="28"/>
        </w:rPr>
        <w:t>
      государственного аудита с учетом проведенного заседания по итогам</w:t>
      </w:r>
    </w:p>
    <w:p>
      <w:pPr>
        <w:spacing w:after="0"/>
        <w:ind w:left="0"/>
        <w:jc w:val="both"/>
      </w:pPr>
      <w:r>
        <w:rPr>
          <w:rFonts w:ascii="Times New Roman"/>
          <w:b w:val="false"/>
          <w:i w:val="false"/>
          <w:color w:val="000000"/>
          <w:sz w:val="28"/>
        </w:rPr>
        <w:t>
      государственного аудита.</w:t>
      </w:r>
    </w:p>
    <w:p>
      <w:pPr>
        <w:spacing w:after="0"/>
        <w:ind w:left="0"/>
        <w:jc w:val="both"/>
      </w:pPr>
      <w:r>
        <w:rPr>
          <w:rFonts w:ascii="Times New Roman"/>
          <w:b w:val="false"/>
          <w:i w:val="false"/>
          <w:color w:val="000000"/>
          <w:sz w:val="28"/>
        </w:rPr>
        <w:t>
      В данном разделе также приводятся результаты заключений</w:t>
      </w:r>
    </w:p>
    <w:p>
      <w:pPr>
        <w:spacing w:after="0"/>
        <w:ind w:left="0"/>
        <w:jc w:val="both"/>
      </w:pPr>
      <w:r>
        <w:rPr>
          <w:rFonts w:ascii="Times New Roman"/>
          <w:b w:val="false"/>
          <w:i w:val="false"/>
          <w:color w:val="000000"/>
          <w:sz w:val="28"/>
        </w:rPr>
        <w:t>
      уполномоченного органа и организаций (при наличии), итоги анализа</w:t>
      </w:r>
    </w:p>
    <w:p>
      <w:pPr>
        <w:spacing w:after="0"/>
        <w:ind w:left="0"/>
        <w:jc w:val="both"/>
      </w:pPr>
      <w:r>
        <w:rPr>
          <w:rFonts w:ascii="Times New Roman"/>
          <w:b w:val="false"/>
          <w:i w:val="false"/>
          <w:color w:val="000000"/>
          <w:sz w:val="28"/>
        </w:rPr>
        <w:t>
      деятельности объекта государственного аудита в пределах поставленной</w:t>
      </w:r>
    </w:p>
    <w:p>
      <w:pPr>
        <w:spacing w:after="0"/>
        <w:ind w:left="0"/>
        <w:jc w:val="both"/>
      </w:pPr>
      <w:r>
        <w:rPr>
          <w:rFonts w:ascii="Times New Roman"/>
          <w:b w:val="false"/>
          <w:i w:val="false"/>
          <w:color w:val="000000"/>
          <w:sz w:val="28"/>
        </w:rPr>
        <w:t>
      цели и определенного вида проверки и типа государственного аудита.</w:t>
      </w:r>
    </w:p>
    <w:p>
      <w:pPr>
        <w:spacing w:after="0"/>
        <w:ind w:left="0"/>
        <w:jc w:val="both"/>
      </w:pPr>
      <w:r>
        <w:rPr>
          <w:rFonts w:ascii="Times New Roman"/>
          <w:b w:val="false"/>
          <w:i w:val="false"/>
          <w:color w:val="000000"/>
          <w:sz w:val="28"/>
        </w:rPr>
        <w:t>
      При аудите эффективности или соответствия указываются показатели, на</w:t>
      </w:r>
    </w:p>
    <w:p>
      <w:pPr>
        <w:spacing w:after="0"/>
        <w:ind w:left="0"/>
        <w:jc w:val="both"/>
      </w:pPr>
      <w:r>
        <w:rPr>
          <w:rFonts w:ascii="Times New Roman"/>
          <w:b w:val="false"/>
          <w:i w:val="false"/>
          <w:color w:val="000000"/>
          <w:sz w:val="28"/>
        </w:rPr>
        <w:t>
      основе которых осуществлялась оценка.</w:t>
      </w:r>
    </w:p>
    <w:p>
      <w:pPr>
        <w:spacing w:after="0"/>
        <w:ind w:left="0"/>
        <w:jc w:val="both"/>
      </w:pPr>
      <w:r>
        <w:rPr>
          <w:rFonts w:ascii="Times New Roman"/>
          <w:b w:val="false"/>
          <w:i w:val="false"/>
          <w:color w:val="000000"/>
          <w:sz w:val="28"/>
        </w:rPr>
        <w:t>
      Итоговая часть Аудиторского заключения содержит следующие</w:t>
      </w:r>
    </w:p>
    <w:p>
      <w:pPr>
        <w:spacing w:after="0"/>
        <w:ind w:left="0"/>
        <w:jc w:val="both"/>
      </w:pPr>
      <w:r>
        <w:rPr>
          <w:rFonts w:ascii="Times New Roman"/>
          <w:b w:val="false"/>
          <w:i w:val="false"/>
          <w:color w:val="000000"/>
          <w:sz w:val="28"/>
        </w:rPr>
        <w:t>
      разделы:</w:t>
      </w:r>
    </w:p>
    <w:bookmarkStart w:name="z369" w:id="184"/>
    <w:p>
      <w:pPr>
        <w:spacing w:after="0"/>
        <w:ind w:left="0"/>
        <w:jc w:val="both"/>
      </w:pPr>
      <w:r>
        <w:rPr>
          <w:rFonts w:ascii="Times New Roman"/>
          <w:b w:val="false"/>
          <w:i w:val="false"/>
          <w:color w:val="000000"/>
          <w:sz w:val="28"/>
        </w:rPr>
        <w:t>
      6. Принятые меры в ходе государственного аудита.</w:t>
      </w:r>
    </w:p>
    <w:bookmarkEnd w:id="184"/>
    <w:p>
      <w:pPr>
        <w:spacing w:after="0"/>
        <w:ind w:left="0"/>
        <w:jc w:val="both"/>
      </w:pPr>
      <w:r>
        <w:rPr>
          <w:rFonts w:ascii="Times New Roman"/>
          <w:b w:val="false"/>
          <w:i w:val="false"/>
          <w:color w:val="000000"/>
          <w:sz w:val="28"/>
        </w:rPr>
        <w:t>
      В данном разделе указывается информация о начислении</w:t>
      </w:r>
    </w:p>
    <w:p>
      <w:pPr>
        <w:spacing w:after="0"/>
        <w:ind w:left="0"/>
        <w:jc w:val="both"/>
      </w:pPr>
      <w:r>
        <w:rPr>
          <w:rFonts w:ascii="Times New Roman"/>
          <w:b w:val="false"/>
          <w:i w:val="false"/>
          <w:color w:val="000000"/>
          <w:sz w:val="28"/>
        </w:rPr>
        <w:t>
      (доначислении) налогов, штрафов, пени, об обеспечении внесения</w:t>
      </w:r>
    </w:p>
    <w:p>
      <w:pPr>
        <w:spacing w:after="0"/>
        <w:ind w:left="0"/>
        <w:jc w:val="both"/>
      </w:pPr>
      <w:r>
        <w:rPr>
          <w:rFonts w:ascii="Times New Roman"/>
          <w:b w:val="false"/>
          <w:i w:val="false"/>
          <w:color w:val="000000"/>
          <w:sz w:val="28"/>
        </w:rPr>
        <w:t>
      поступлений и возмещении необоснованно использованных средств в</w:t>
      </w:r>
    </w:p>
    <w:p>
      <w:pPr>
        <w:spacing w:after="0"/>
        <w:ind w:left="0"/>
        <w:jc w:val="both"/>
      </w:pPr>
      <w:r>
        <w:rPr>
          <w:rFonts w:ascii="Times New Roman"/>
          <w:b w:val="false"/>
          <w:i w:val="false"/>
          <w:color w:val="000000"/>
          <w:sz w:val="28"/>
        </w:rPr>
        <w:t>
      бюджет, выполнении поставщиками товаров, работ и услуг договорных</w:t>
      </w:r>
    </w:p>
    <w:p>
      <w:pPr>
        <w:spacing w:after="0"/>
        <w:ind w:left="0"/>
        <w:jc w:val="both"/>
      </w:pPr>
      <w:r>
        <w:rPr>
          <w:rFonts w:ascii="Times New Roman"/>
          <w:b w:val="false"/>
          <w:i w:val="false"/>
          <w:color w:val="000000"/>
          <w:sz w:val="28"/>
        </w:rPr>
        <w:t>
      обязательств, мерах дисциплинарного взыскания, принятых к должностным</w:t>
      </w:r>
    </w:p>
    <w:p>
      <w:pPr>
        <w:spacing w:after="0"/>
        <w:ind w:left="0"/>
        <w:jc w:val="both"/>
      </w:pPr>
      <w:r>
        <w:rPr>
          <w:rFonts w:ascii="Times New Roman"/>
          <w:b w:val="false"/>
          <w:i w:val="false"/>
          <w:color w:val="000000"/>
          <w:sz w:val="28"/>
        </w:rPr>
        <w:t>
      лицам объекта государственного аудита, допустивших нарушения, и</w:t>
      </w:r>
    </w:p>
    <w:p>
      <w:pPr>
        <w:spacing w:after="0"/>
        <w:ind w:left="0"/>
        <w:jc w:val="both"/>
      </w:pPr>
      <w:r>
        <w:rPr>
          <w:rFonts w:ascii="Times New Roman"/>
          <w:b w:val="false"/>
          <w:i w:val="false"/>
          <w:color w:val="000000"/>
          <w:sz w:val="28"/>
        </w:rPr>
        <w:t>
      другую информацию относительно устранения объектом государственного</w:t>
      </w:r>
    </w:p>
    <w:p>
      <w:pPr>
        <w:spacing w:after="0"/>
        <w:ind w:left="0"/>
        <w:jc w:val="both"/>
      </w:pPr>
      <w:r>
        <w:rPr>
          <w:rFonts w:ascii="Times New Roman"/>
          <w:b w:val="false"/>
          <w:i w:val="false"/>
          <w:color w:val="000000"/>
          <w:sz w:val="28"/>
        </w:rPr>
        <w:t>
      аудита нарушений в процессе осуществления государственного аудита и</w:t>
      </w:r>
    </w:p>
    <w:p>
      <w:pPr>
        <w:spacing w:after="0"/>
        <w:ind w:left="0"/>
        <w:jc w:val="both"/>
      </w:pPr>
      <w:r>
        <w:rPr>
          <w:rFonts w:ascii="Times New Roman"/>
          <w:b w:val="false"/>
          <w:i w:val="false"/>
          <w:color w:val="000000"/>
          <w:sz w:val="28"/>
        </w:rPr>
        <w:t>
      до проведения заседания по итогам государственного аудита, а также</w:t>
      </w:r>
    </w:p>
    <w:p>
      <w:pPr>
        <w:spacing w:after="0"/>
        <w:ind w:left="0"/>
        <w:jc w:val="both"/>
      </w:pPr>
      <w:r>
        <w:rPr>
          <w:rFonts w:ascii="Times New Roman"/>
          <w:b w:val="false"/>
          <w:i w:val="false"/>
          <w:color w:val="000000"/>
          <w:sz w:val="28"/>
        </w:rPr>
        <w:t>
      сведения о передаче материалов государственного аудита в органы,</w:t>
      </w:r>
    </w:p>
    <w:p>
      <w:pPr>
        <w:spacing w:after="0"/>
        <w:ind w:left="0"/>
        <w:jc w:val="both"/>
      </w:pPr>
      <w:r>
        <w:rPr>
          <w:rFonts w:ascii="Times New Roman"/>
          <w:b w:val="false"/>
          <w:i w:val="false"/>
          <w:color w:val="000000"/>
          <w:sz w:val="28"/>
        </w:rPr>
        <w:t>
      уполномоченные рассматривать дела об административных правонарушениях</w:t>
      </w:r>
    </w:p>
    <w:p>
      <w:pPr>
        <w:spacing w:after="0"/>
        <w:ind w:left="0"/>
        <w:jc w:val="both"/>
      </w:pPr>
      <w:r>
        <w:rPr>
          <w:rFonts w:ascii="Times New Roman"/>
          <w:b w:val="false"/>
          <w:i w:val="false"/>
          <w:color w:val="000000"/>
          <w:sz w:val="28"/>
        </w:rPr>
        <w:t>
      и результатов их рассмотрения (при наличии).</w:t>
      </w:r>
    </w:p>
    <w:bookmarkStart w:name="z370" w:id="185"/>
    <w:p>
      <w:pPr>
        <w:spacing w:after="0"/>
        <w:ind w:left="0"/>
        <w:jc w:val="both"/>
      </w:pPr>
      <w:r>
        <w:rPr>
          <w:rFonts w:ascii="Times New Roman"/>
          <w:b w:val="false"/>
          <w:i w:val="false"/>
          <w:color w:val="000000"/>
          <w:sz w:val="28"/>
        </w:rPr>
        <w:t>
      7. Выводы по результатам государственного аудита.</w:t>
      </w:r>
    </w:p>
    <w:bookmarkEnd w:id="185"/>
    <w:p>
      <w:pPr>
        <w:spacing w:after="0"/>
        <w:ind w:left="0"/>
        <w:jc w:val="both"/>
      </w:pPr>
      <w:r>
        <w:rPr>
          <w:rFonts w:ascii="Times New Roman"/>
          <w:b w:val="false"/>
          <w:i w:val="false"/>
          <w:color w:val="000000"/>
          <w:sz w:val="28"/>
        </w:rPr>
        <w:t>
      Указывается общая оценка результатов деятельности объектов</w:t>
      </w:r>
    </w:p>
    <w:p>
      <w:pPr>
        <w:spacing w:after="0"/>
        <w:ind w:left="0"/>
        <w:jc w:val="both"/>
      </w:pPr>
      <w:r>
        <w:rPr>
          <w:rFonts w:ascii="Times New Roman"/>
          <w:b w:val="false"/>
          <w:i w:val="false"/>
          <w:color w:val="000000"/>
          <w:sz w:val="28"/>
        </w:rPr>
        <w:t>
      государственного аудита по вопросам проведенного государственного</w:t>
      </w:r>
    </w:p>
    <w:p>
      <w:pPr>
        <w:spacing w:after="0"/>
        <w:ind w:left="0"/>
        <w:jc w:val="both"/>
      </w:pPr>
      <w:r>
        <w:rPr>
          <w:rFonts w:ascii="Times New Roman"/>
          <w:b w:val="false"/>
          <w:i w:val="false"/>
          <w:color w:val="000000"/>
          <w:sz w:val="28"/>
        </w:rPr>
        <w:t>
      аудита и общая сумма установленных нарушений. В зависимости от типа и</w:t>
      </w:r>
    </w:p>
    <w:p>
      <w:pPr>
        <w:spacing w:after="0"/>
        <w:ind w:left="0"/>
        <w:jc w:val="both"/>
      </w:pPr>
      <w:r>
        <w:rPr>
          <w:rFonts w:ascii="Times New Roman"/>
          <w:b w:val="false"/>
          <w:i w:val="false"/>
          <w:color w:val="000000"/>
          <w:sz w:val="28"/>
        </w:rPr>
        <w:t>
      объекта государственного аудита, вида проверки, с учетом особенностей</w:t>
      </w:r>
    </w:p>
    <w:p>
      <w:pPr>
        <w:spacing w:after="0"/>
        <w:ind w:left="0"/>
        <w:jc w:val="both"/>
      </w:pPr>
      <w:r>
        <w:rPr>
          <w:rFonts w:ascii="Times New Roman"/>
          <w:b w:val="false"/>
          <w:i w:val="false"/>
          <w:color w:val="000000"/>
          <w:sz w:val="28"/>
        </w:rPr>
        <w:t>
      направления государственного аудита, отражается оценка исполнения</w:t>
      </w:r>
    </w:p>
    <w:p>
      <w:pPr>
        <w:spacing w:after="0"/>
        <w:ind w:left="0"/>
        <w:jc w:val="both"/>
      </w:pPr>
      <w:r>
        <w:rPr>
          <w:rFonts w:ascii="Times New Roman"/>
          <w:b w:val="false"/>
          <w:i w:val="false"/>
          <w:color w:val="000000"/>
          <w:sz w:val="28"/>
        </w:rPr>
        <w:t>
      бюджета, реализации стратегических планов государственных органов,</w:t>
      </w:r>
    </w:p>
    <w:p>
      <w:pPr>
        <w:spacing w:after="0"/>
        <w:ind w:left="0"/>
        <w:jc w:val="both"/>
      </w:pPr>
      <w:r>
        <w:rPr>
          <w:rFonts w:ascii="Times New Roman"/>
          <w:b w:val="false"/>
          <w:i w:val="false"/>
          <w:color w:val="000000"/>
          <w:sz w:val="28"/>
        </w:rPr>
        <w:t>
      эффективности реализации государственных, правительственных и</w:t>
      </w:r>
    </w:p>
    <w:p>
      <w:pPr>
        <w:spacing w:after="0"/>
        <w:ind w:left="0"/>
        <w:jc w:val="both"/>
      </w:pPr>
      <w:r>
        <w:rPr>
          <w:rFonts w:ascii="Times New Roman"/>
          <w:b w:val="false"/>
          <w:i w:val="false"/>
          <w:color w:val="000000"/>
          <w:sz w:val="28"/>
        </w:rPr>
        <w:t>
      бюджетных программ, деятельности государственных органов</w:t>
      </w:r>
    </w:p>
    <w:p>
      <w:pPr>
        <w:spacing w:after="0"/>
        <w:ind w:left="0"/>
        <w:jc w:val="both"/>
      </w:pPr>
      <w:r>
        <w:rPr>
          <w:rFonts w:ascii="Times New Roman"/>
          <w:b w:val="false"/>
          <w:i w:val="false"/>
          <w:color w:val="000000"/>
          <w:sz w:val="28"/>
        </w:rPr>
        <w:t>
      (администраторов бюджетных программ) по обеспечению полноты и</w:t>
      </w:r>
    </w:p>
    <w:p>
      <w:pPr>
        <w:spacing w:after="0"/>
        <w:ind w:left="0"/>
        <w:jc w:val="both"/>
      </w:pPr>
      <w:r>
        <w:rPr>
          <w:rFonts w:ascii="Times New Roman"/>
          <w:b w:val="false"/>
          <w:i w:val="false"/>
          <w:color w:val="000000"/>
          <w:sz w:val="28"/>
        </w:rPr>
        <w:t>
      своевременности поступлений в местный бюджет, за возвратом сумм</w:t>
      </w:r>
    </w:p>
    <w:p>
      <w:pPr>
        <w:spacing w:after="0"/>
        <w:ind w:left="0"/>
        <w:jc w:val="both"/>
      </w:pPr>
      <w:r>
        <w:rPr>
          <w:rFonts w:ascii="Times New Roman"/>
          <w:b w:val="false"/>
          <w:i w:val="false"/>
          <w:color w:val="000000"/>
          <w:sz w:val="28"/>
        </w:rPr>
        <w:t>
      поступлений из местного бюджета, а также по обеспечению эффективного</w:t>
      </w:r>
    </w:p>
    <w:p>
      <w:pPr>
        <w:spacing w:after="0"/>
        <w:ind w:left="0"/>
        <w:jc w:val="both"/>
      </w:pPr>
      <w:r>
        <w:rPr>
          <w:rFonts w:ascii="Times New Roman"/>
          <w:b w:val="false"/>
          <w:i w:val="false"/>
          <w:color w:val="000000"/>
          <w:sz w:val="28"/>
        </w:rPr>
        <w:t>
      использования средств бюджета и активов, связанных грантов,</w:t>
      </w:r>
    </w:p>
    <w:p>
      <w:pPr>
        <w:spacing w:after="0"/>
        <w:ind w:left="0"/>
        <w:jc w:val="both"/>
      </w:pPr>
      <w:r>
        <w:rPr>
          <w:rFonts w:ascii="Times New Roman"/>
          <w:b w:val="false"/>
          <w:i w:val="false"/>
          <w:color w:val="000000"/>
          <w:sz w:val="28"/>
        </w:rPr>
        <w:t>
      государственных и гарантированных государством займов, бюджетных</w:t>
      </w:r>
    </w:p>
    <w:p>
      <w:pPr>
        <w:spacing w:after="0"/>
        <w:ind w:left="0"/>
        <w:jc w:val="both"/>
      </w:pPr>
      <w:r>
        <w:rPr>
          <w:rFonts w:ascii="Times New Roman"/>
          <w:b w:val="false"/>
          <w:i w:val="false"/>
          <w:color w:val="000000"/>
          <w:sz w:val="28"/>
        </w:rPr>
        <w:t>
      инвестиций, поручительств государства, управление активами субъектов</w:t>
      </w:r>
    </w:p>
    <w:p>
      <w:pPr>
        <w:spacing w:after="0"/>
        <w:ind w:left="0"/>
        <w:jc w:val="both"/>
      </w:pPr>
      <w:r>
        <w:rPr>
          <w:rFonts w:ascii="Times New Roman"/>
          <w:b w:val="false"/>
          <w:i w:val="false"/>
          <w:color w:val="000000"/>
          <w:sz w:val="28"/>
        </w:rPr>
        <w:t>
      квазигосударственного сектора, акции (доли участия) которых</w:t>
      </w:r>
    </w:p>
    <w:p>
      <w:pPr>
        <w:spacing w:after="0"/>
        <w:ind w:left="0"/>
        <w:jc w:val="both"/>
      </w:pPr>
      <w:r>
        <w:rPr>
          <w:rFonts w:ascii="Times New Roman"/>
          <w:b w:val="false"/>
          <w:i w:val="false"/>
          <w:color w:val="000000"/>
          <w:sz w:val="28"/>
        </w:rPr>
        <w:t>
      принадлежат государству. Причины выявленных нарушений и недостатков,</w:t>
      </w:r>
    </w:p>
    <w:p>
      <w:pPr>
        <w:spacing w:after="0"/>
        <w:ind w:left="0"/>
        <w:jc w:val="both"/>
      </w:pPr>
      <w:r>
        <w:rPr>
          <w:rFonts w:ascii="Times New Roman"/>
          <w:b w:val="false"/>
          <w:i w:val="false"/>
          <w:color w:val="000000"/>
          <w:sz w:val="28"/>
        </w:rPr>
        <w:t>
      а также последствия, которые они могут повлечь за собой.</w:t>
      </w:r>
    </w:p>
    <w:bookmarkStart w:name="z371" w:id="186"/>
    <w:p>
      <w:pPr>
        <w:spacing w:after="0"/>
        <w:ind w:left="0"/>
        <w:jc w:val="both"/>
      </w:pPr>
      <w:r>
        <w:rPr>
          <w:rFonts w:ascii="Times New Roman"/>
          <w:b w:val="false"/>
          <w:i w:val="false"/>
          <w:color w:val="000000"/>
          <w:sz w:val="28"/>
        </w:rPr>
        <w:t>
      8. Рекомендации по результатам государственного аудита.</w:t>
      </w:r>
    </w:p>
    <w:bookmarkEnd w:id="186"/>
    <w:p>
      <w:pPr>
        <w:spacing w:after="0"/>
        <w:ind w:left="0"/>
        <w:jc w:val="both"/>
      </w:pPr>
      <w:r>
        <w:rPr>
          <w:rFonts w:ascii="Times New Roman"/>
          <w:b w:val="false"/>
          <w:i w:val="false"/>
          <w:color w:val="000000"/>
          <w:sz w:val="28"/>
        </w:rPr>
        <w:t>
      Указываются рекомендации члена Ревизионной комиссии,</w:t>
      </w:r>
    </w:p>
    <w:p>
      <w:pPr>
        <w:spacing w:after="0"/>
        <w:ind w:left="0"/>
        <w:jc w:val="both"/>
      </w:pPr>
      <w:r>
        <w:rPr>
          <w:rFonts w:ascii="Times New Roman"/>
          <w:b w:val="false"/>
          <w:i w:val="false"/>
          <w:color w:val="000000"/>
          <w:sz w:val="28"/>
        </w:rPr>
        <w:t>
      ответственного за аудиторское мероприятие, основанные на выводах и</w:t>
      </w:r>
    </w:p>
    <w:p>
      <w:pPr>
        <w:spacing w:after="0"/>
        <w:ind w:left="0"/>
        <w:jc w:val="both"/>
      </w:pPr>
      <w:r>
        <w:rPr>
          <w:rFonts w:ascii="Times New Roman"/>
          <w:b w:val="false"/>
          <w:i w:val="false"/>
          <w:color w:val="000000"/>
          <w:sz w:val="28"/>
        </w:rPr>
        <w:t>
      направленные на устранение причин выявленных нарушений и недостатков,</w:t>
      </w:r>
    </w:p>
    <w:p>
      <w:pPr>
        <w:spacing w:after="0"/>
        <w:ind w:left="0"/>
        <w:jc w:val="both"/>
      </w:pPr>
      <w:r>
        <w:rPr>
          <w:rFonts w:ascii="Times New Roman"/>
          <w:b w:val="false"/>
          <w:i w:val="false"/>
          <w:color w:val="000000"/>
          <w:sz w:val="28"/>
        </w:rPr>
        <w:t>
      а также его мнение о рассмотрении итогов аудиторского мероприятия на</w:t>
      </w:r>
    </w:p>
    <w:p>
      <w:pPr>
        <w:spacing w:after="0"/>
        <w:ind w:left="0"/>
        <w:jc w:val="both"/>
      </w:pPr>
      <w:r>
        <w:rPr>
          <w:rFonts w:ascii="Times New Roman"/>
          <w:b w:val="false"/>
          <w:i w:val="false"/>
          <w:color w:val="000000"/>
          <w:sz w:val="28"/>
        </w:rPr>
        <w:t>
      заседании Ревизионной комиссии.</w:t>
      </w:r>
    </w:p>
    <w:p>
      <w:pPr>
        <w:spacing w:after="0"/>
        <w:ind w:left="0"/>
        <w:jc w:val="both"/>
      </w:pPr>
      <w:r>
        <w:rPr>
          <w:rFonts w:ascii="Times New Roman"/>
          <w:b w:val="false"/>
          <w:i w:val="false"/>
          <w:color w:val="000000"/>
          <w:sz w:val="28"/>
        </w:rPr>
        <w:t>
      В разделе отражаются:</w:t>
      </w:r>
    </w:p>
    <w:p>
      <w:pPr>
        <w:spacing w:after="0"/>
        <w:ind w:left="0"/>
        <w:jc w:val="both"/>
      </w:pPr>
      <w:r>
        <w:rPr>
          <w:rFonts w:ascii="Times New Roman"/>
          <w:b w:val="false"/>
          <w:i w:val="false"/>
          <w:color w:val="000000"/>
          <w:sz w:val="28"/>
        </w:rPr>
        <w:t>
      1) рекомендации Правительству Республики Казахстан,</w:t>
      </w:r>
    </w:p>
    <w:p>
      <w:pPr>
        <w:spacing w:after="0"/>
        <w:ind w:left="0"/>
        <w:jc w:val="both"/>
      </w:pPr>
      <w:r>
        <w:rPr>
          <w:rFonts w:ascii="Times New Roman"/>
          <w:b w:val="false"/>
          <w:i w:val="false"/>
          <w:color w:val="000000"/>
          <w:sz w:val="28"/>
        </w:rPr>
        <w:t>
      государственным уполномоченным органам, местным исполнительным</w:t>
      </w:r>
    </w:p>
    <w:p>
      <w:pPr>
        <w:spacing w:after="0"/>
        <w:ind w:left="0"/>
        <w:jc w:val="both"/>
      </w:pPr>
      <w:r>
        <w:rPr>
          <w:rFonts w:ascii="Times New Roman"/>
          <w:b w:val="false"/>
          <w:i w:val="false"/>
          <w:color w:val="000000"/>
          <w:sz w:val="28"/>
        </w:rPr>
        <w:t>
      органам, другим консультативно-совещательным органам по</w:t>
      </w:r>
    </w:p>
    <w:p>
      <w:pPr>
        <w:spacing w:after="0"/>
        <w:ind w:left="0"/>
        <w:jc w:val="both"/>
      </w:pPr>
      <w:r>
        <w:rPr>
          <w:rFonts w:ascii="Times New Roman"/>
          <w:b w:val="false"/>
          <w:i w:val="false"/>
          <w:color w:val="000000"/>
          <w:sz w:val="28"/>
        </w:rPr>
        <w:t>
      совершенствованию нормативных правовых актов;</w:t>
      </w:r>
    </w:p>
    <w:p>
      <w:pPr>
        <w:spacing w:after="0"/>
        <w:ind w:left="0"/>
        <w:jc w:val="both"/>
      </w:pPr>
      <w:r>
        <w:rPr>
          <w:rFonts w:ascii="Times New Roman"/>
          <w:b w:val="false"/>
          <w:i w:val="false"/>
          <w:color w:val="000000"/>
          <w:sz w:val="28"/>
        </w:rPr>
        <w:t>
      2) рекомендации Ревизионной комиссии по совершенствованию</w:t>
      </w:r>
    </w:p>
    <w:p>
      <w:pPr>
        <w:spacing w:after="0"/>
        <w:ind w:left="0"/>
        <w:jc w:val="both"/>
      </w:pPr>
      <w:r>
        <w:rPr>
          <w:rFonts w:ascii="Times New Roman"/>
          <w:b w:val="false"/>
          <w:i w:val="false"/>
          <w:color w:val="000000"/>
          <w:sz w:val="28"/>
        </w:rPr>
        <w:t>
      нормативных правовых актов, организации деятельности, обеспечению</w:t>
      </w:r>
    </w:p>
    <w:p>
      <w:pPr>
        <w:spacing w:after="0"/>
        <w:ind w:left="0"/>
        <w:jc w:val="both"/>
      </w:pPr>
      <w:r>
        <w:rPr>
          <w:rFonts w:ascii="Times New Roman"/>
          <w:b w:val="false"/>
          <w:i w:val="false"/>
          <w:color w:val="000000"/>
          <w:sz w:val="28"/>
        </w:rPr>
        <w:t>
      соблюдения требований законодательства Республики Казахстан;</w:t>
      </w:r>
    </w:p>
    <w:p>
      <w:pPr>
        <w:spacing w:after="0"/>
        <w:ind w:left="0"/>
        <w:jc w:val="both"/>
      </w:pPr>
      <w:r>
        <w:rPr>
          <w:rFonts w:ascii="Times New Roman"/>
          <w:b w:val="false"/>
          <w:i w:val="false"/>
          <w:color w:val="000000"/>
          <w:sz w:val="28"/>
        </w:rPr>
        <w:t>
      3) предложения о принятии к сведению действий руководства</w:t>
      </w:r>
    </w:p>
    <w:p>
      <w:pPr>
        <w:spacing w:after="0"/>
        <w:ind w:left="0"/>
        <w:jc w:val="both"/>
      </w:pPr>
      <w:r>
        <w:rPr>
          <w:rFonts w:ascii="Times New Roman"/>
          <w:b w:val="false"/>
          <w:i w:val="false"/>
          <w:color w:val="000000"/>
          <w:sz w:val="28"/>
        </w:rPr>
        <w:t>
      объекта государственного аудита, совершенных в ходе аудиторского</w:t>
      </w:r>
    </w:p>
    <w:p>
      <w:pPr>
        <w:spacing w:after="0"/>
        <w:ind w:left="0"/>
        <w:jc w:val="both"/>
      </w:pPr>
      <w:r>
        <w:rPr>
          <w:rFonts w:ascii="Times New Roman"/>
          <w:b w:val="false"/>
          <w:i w:val="false"/>
          <w:color w:val="000000"/>
          <w:sz w:val="28"/>
        </w:rPr>
        <w:t>
      мероприятия и до проведения заседания, направленные на минимизацию</w:t>
      </w:r>
    </w:p>
    <w:p>
      <w:pPr>
        <w:spacing w:after="0"/>
        <w:ind w:left="0"/>
        <w:jc w:val="both"/>
      </w:pPr>
      <w:r>
        <w:rPr>
          <w:rFonts w:ascii="Times New Roman"/>
          <w:b w:val="false"/>
          <w:i w:val="false"/>
          <w:color w:val="000000"/>
          <w:sz w:val="28"/>
        </w:rPr>
        <w:t>
      последствий допущенных ранее нарушений требований бюджетного и иного</w:t>
      </w:r>
    </w:p>
    <w:p>
      <w:pPr>
        <w:spacing w:after="0"/>
        <w:ind w:left="0"/>
        <w:jc w:val="both"/>
      </w:pPr>
      <w:r>
        <w:rPr>
          <w:rFonts w:ascii="Times New Roman"/>
          <w:b w:val="false"/>
          <w:i w:val="false"/>
          <w:color w:val="000000"/>
          <w:sz w:val="28"/>
        </w:rPr>
        <w:t>
      законодательства.</w:t>
      </w:r>
    </w:p>
    <w:bookmarkStart w:name="z372" w:id="187"/>
    <w:p>
      <w:pPr>
        <w:spacing w:after="0"/>
        <w:ind w:left="0"/>
        <w:jc w:val="both"/>
      </w:pPr>
      <w:r>
        <w:rPr>
          <w:rFonts w:ascii="Times New Roman"/>
          <w:b w:val="false"/>
          <w:i w:val="false"/>
          <w:color w:val="000000"/>
          <w:sz w:val="28"/>
        </w:rPr>
        <w:t>
      9. Приложения.</w:t>
      </w:r>
    </w:p>
    <w:bookmarkEnd w:id="187"/>
    <w:p>
      <w:pPr>
        <w:spacing w:after="0"/>
        <w:ind w:left="0"/>
        <w:jc w:val="both"/>
      </w:pPr>
      <w:r>
        <w:rPr>
          <w:rFonts w:ascii="Times New Roman"/>
          <w:b w:val="false"/>
          <w:i w:val="false"/>
          <w:color w:val="000000"/>
          <w:sz w:val="28"/>
        </w:rPr>
        <w:t>
      К Аудиторскому заключению в обязательном порядке прилагается</w:t>
      </w:r>
    </w:p>
    <w:p>
      <w:pPr>
        <w:spacing w:after="0"/>
        <w:ind w:left="0"/>
        <w:jc w:val="both"/>
      </w:pPr>
      <w:r>
        <w:rPr>
          <w:rFonts w:ascii="Times New Roman"/>
          <w:b w:val="false"/>
          <w:i w:val="false"/>
          <w:color w:val="000000"/>
          <w:sz w:val="28"/>
        </w:rPr>
        <w:t>
      сводный реестр выявленных нарушений и недостатков по результатам</w:t>
      </w:r>
    </w:p>
    <w:p>
      <w:pPr>
        <w:spacing w:after="0"/>
        <w:ind w:left="0"/>
        <w:jc w:val="both"/>
      </w:pPr>
      <w:r>
        <w:rPr>
          <w:rFonts w:ascii="Times New Roman"/>
          <w:b w:val="false"/>
          <w:i w:val="false"/>
          <w:color w:val="000000"/>
          <w:sz w:val="28"/>
        </w:rPr>
        <w:t>
      государственного аудита, а также информация по восстановленным и</w:t>
      </w:r>
    </w:p>
    <w:p>
      <w:pPr>
        <w:spacing w:after="0"/>
        <w:ind w:left="0"/>
        <w:jc w:val="both"/>
      </w:pPr>
      <w:r>
        <w:rPr>
          <w:rFonts w:ascii="Times New Roman"/>
          <w:b w:val="false"/>
          <w:i w:val="false"/>
          <w:color w:val="000000"/>
          <w:sz w:val="28"/>
        </w:rPr>
        <w:t>
      возмещенным объектами государственного аудита средствам (работам,</w:t>
      </w:r>
    </w:p>
    <w:p>
      <w:pPr>
        <w:spacing w:after="0"/>
        <w:ind w:left="0"/>
        <w:jc w:val="both"/>
      </w:pPr>
      <w:r>
        <w:rPr>
          <w:rFonts w:ascii="Times New Roman"/>
          <w:b w:val="false"/>
          <w:i w:val="false"/>
          <w:color w:val="000000"/>
          <w:sz w:val="28"/>
        </w:rPr>
        <w:t>
      товарам, услугам).</w:t>
      </w:r>
    </w:p>
    <w:p>
      <w:pPr>
        <w:spacing w:after="0"/>
        <w:ind w:left="0"/>
        <w:jc w:val="both"/>
      </w:pPr>
      <w:r>
        <w:rPr>
          <w:rFonts w:ascii="Times New Roman"/>
          <w:b w:val="false"/>
          <w:i w:val="false"/>
          <w:color w:val="000000"/>
          <w:sz w:val="28"/>
        </w:rPr>
        <w:t>
      Для более полного раскрытия отдельных нарушений основная</w:t>
      </w:r>
    </w:p>
    <w:p>
      <w:pPr>
        <w:spacing w:after="0"/>
        <w:ind w:left="0"/>
        <w:jc w:val="both"/>
      </w:pPr>
      <w:r>
        <w:rPr>
          <w:rFonts w:ascii="Times New Roman"/>
          <w:b w:val="false"/>
          <w:i w:val="false"/>
          <w:color w:val="000000"/>
          <w:sz w:val="28"/>
        </w:rPr>
        <w:t>
      (аналитическая) часть дополняется приложениями (таблицы, расчеты,</w:t>
      </w:r>
    </w:p>
    <w:p>
      <w:pPr>
        <w:spacing w:after="0"/>
        <w:ind w:left="0"/>
        <w:jc w:val="both"/>
      </w:pPr>
      <w:r>
        <w:rPr>
          <w:rFonts w:ascii="Times New Roman"/>
          <w:b w:val="false"/>
          <w:i w:val="false"/>
          <w:color w:val="000000"/>
          <w:sz w:val="28"/>
        </w:rPr>
        <w:t>
      расшифровки). Приложения вместе с основным текстом Аудиторского</w:t>
      </w:r>
    </w:p>
    <w:p>
      <w:pPr>
        <w:spacing w:after="0"/>
        <w:ind w:left="0"/>
        <w:jc w:val="both"/>
      </w:pPr>
      <w:r>
        <w:rPr>
          <w:rFonts w:ascii="Times New Roman"/>
          <w:b w:val="false"/>
          <w:i w:val="false"/>
          <w:color w:val="000000"/>
          <w:sz w:val="28"/>
        </w:rPr>
        <w:t>
      заключения составляют единое целое.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27 сентября 2016 года № 13-НҚ</w:t>
            </w:r>
            <w:r>
              <w:br/>
            </w:r>
            <w:r>
              <w:rPr>
                <w:rFonts w:ascii="Times New Roman"/>
                <w:b w:val="false"/>
                <w:i w:val="false"/>
                <w:color w:val="000000"/>
                <w:sz w:val="20"/>
              </w:rPr>
              <w:t>Приложение 23</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Ревизионными комиссиями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Наименование органа, организации,</w:t>
      </w:r>
    </w:p>
    <w:p>
      <w:pPr>
        <w:spacing w:after="0"/>
        <w:ind w:left="0"/>
        <w:jc w:val="both"/>
      </w:pPr>
      <w:r>
        <w:rPr>
          <w:rFonts w:ascii="Times New Roman"/>
          <w:b w:val="false"/>
          <w:i w:val="false"/>
          <w:color w:val="000000"/>
          <w:sz w:val="28"/>
        </w:rPr>
        <w:t>
                                       которым направляется предписания</w:t>
      </w:r>
    </w:p>
    <w:bookmarkStart w:name="z375" w:id="188"/>
    <w:p>
      <w:pPr>
        <w:spacing w:after="0"/>
        <w:ind w:left="0"/>
        <w:jc w:val="both"/>
      </w:pPr>
      <w:r>
        <w:rPr>
          <w:rFonts w:ascii="Times New Roman"/>
          <w:b w:val="false"/>
          <w:i w:val="false"/>
          <w:color w:val="000000"/>
          <w:sz w:val="28"/>
        </w:rPr>
        <w:t>
      ПРЕДПИСАНИЕ</w:t>
      </w:r>
    </w:p>
    <w:bookmarkEnd w:id="188"/>
    <w:p>
      <w:pPr>
        <w:spacing w:after="0"/>
        <w:ind w:left="0"/>
        <w:jc w:val="both"/>
      </w:pPr>
      <w:r>
        <w:rPr>
          <w:rFonts w:ascii="Times New Roman"/>
          <w:b w:val="false"/>
          <w:i w:val="false"/>
          <w:color w:val="000000"/>
          <w:sz w:val="28"/>
        </w:rPr>
        <w:t>
      Ревизионной комиссии по _______________</w:t>
      </w:r>
    </w:p>
    <w:p>
      <w:pPr>
        <w:spacing w:after="0"/>
        <w:ind w:left="0"/>
        <w:jc w:val="both"/>
      </w:pPr>
      <w:r>
        <w:rPr>
          <w:rFonts w:ascii="Times New Roman"/>
          <w:b w:val="false"/>
          <w:i w:val="false"/>
          <w:color w:val="000000"/>
          <w:sz w:val="28"/>
        </w:rPr>
        <w:t>
      № _______</w:t>
      </w:r>
    </w:p>
    <w:p>
      <w:pPr>
        <w:spacing w:after="0"/>
        <w:ind w:left="0"/>
        <w:jc w:val="both"/>
      </w:pPr>
      <w:r>
        <w:rPr>
          <w:rFonts w:ascii="Times New Roman"/>
          <w:b w:val="false"/>
          <w:i w:val="false"/>
          <w:color w:val="000000"/>
          <w:sz w:val="28"/>
        </w:rPr>
        <w:t>
      ________________________                      "___"________ 20__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(местонахождение органа)</w:t>
      </w:r>
    </w:p>
    <w:bookmarkStart w:name="z376" w:id="189"/>
    <w:p>
      <w:pPr>
        <w:spacing w:after="0"/>
        <w:ind w:left="0"/>
        <w:jc w:val="both"/>
      </w:pPr>
      <w:r>
        <w:rPr>
          <w:rFonts w:ascii="Times New Roman"/>
          <w:b w:val="false"/>
          <w:i w:val="false"/>
          <w:color w:val="000000"/>
          <w:sz w:val="28"/>
        </w:rPr>
        <w:t>
      Заголовок предписания</w:t>
      </w:r>
    </w:p>
    <w:bookmarkEnd w:id="189"/>
    <w:p>
      <w:pPr>
        <w:spacing w:after="0"/>
        <w:ind w:left="0"/>
        <w:jc w:val="both"/>
      </w:pPr>
      <w:r>
        <w:rPr>
          <w:rFonts w:ascii="Times New Roman"/>
          <w:b w:val="false"/>
          <w:i w:val="false"/>
          <w:color w:val="000000"/>
          <w:sz w:val="28"/>
        </w:rPr>
        <w:t>
      Констатирующая часть ________________________________________________</w:t>
      </w:r>
    </w:p>
    <w:p>
      <w:pPr>
        <w:spacing w:after="0"/>
        <w:ind w:left="0"/>
        <w:jc w:val="both"/>
      </w:pPr>
      <w:r>
        <w:rPr>
          <w:rFonts w:ascii="Times New Roman"/>
          <w:b w:val="false"/>
          <w:i w:val="false"/>
          <w:color w:val="000000"/>
          <w:sz w:val="28"/>
        </w:rPr>
        <w:t>
      Порученческие пункты ________________________________________________</w:t>
      </w:r>
    </w:p>
    <w:p>
      <w:pPr>
        <w:spacing w:after="0"/>
        <w:ind w:left="0"/>
        <w:jc w:val="both"/>
      </w:pPr>
      <w:r>
        <w:rPr>
          <w:rFonts w:ascii="Times New Roman"/>
          <w:b w:val="false"/>
          <w:i w:val="false"/>
          <w:color w:val="000000"/>
          <w:sz w:val="28"/>
        </w:rPr>
        <w:t>
      Член Ревизионной комиссии                 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фамилия, инициалы)</w:t>
      </w:r>
    </w:p>
    <w:p>
      <w:pPr>
        <w:spacing w:after="0"/>
        <w:ind w:left="0"/>
        <w:jc w:val="both"/>
      </w:pPr>
      <w:r>
        <w:rPr>
          <w:rFonts w:ascii="Times New Roman"/>
          <w:b w:val="false"/>
          <w:i w:val="false"/>
          <w:color w:val="000000"/>
          <w:sz w:val="28"/>
        </w:rPr>
        <w:t>
      Примечание: составление предписания Ревизионной комиссии (далее</w:t>
      </w:r>
    </w:p>
    <w:p>
      <w:pPr>
        <w:spacing w:after="0"/>
        <w:ind w:left="0"/>
        <w:jc w:val="both"/>
      </w:pPr>
      <w:r>
        <w:rPr>
          <w:rFonts w:ascii="Times New Roman"/>
          <w:b w:val="false"/>
          <w:i w:val="false"/>
          <w:color w:val="000000"/>
          <w:sz w:val="28"/>
        </w:rPr>
        <w:t>
      – Предписание).</w:t>
      </w:r>
    </w:p>
    <w:p>
      <w:pPr>
        <w:spacing w:after="0"/>
        <w:ind w:left="0"/>
        <w:jc w:val="both"/>
      </w:pPr>
      <w:r>
        <w:rPr>
          <w:rFonts w:ascii="Times New Roman"/>
          <w:b w:val="false"/>
          <w:i w:val="false"/>
          <w:color w:val="000000"/>
          <w:sz w:val="28"/>
        </w:rPr>
        <w:t>
      В предписании указываются требования об устранении выявленных</w:t>
      </w:r>
    </w:p>
    <w:p>
      <w:pPr>
        <w:spacing w:after="0"/>
        <w:ind w:left="0"/>
        <w:jc w:val="both"/>
      </w:pPr>
      <w:r>
        <w:rPr>
          <w:rFonts w:ascii="Times New Roman"/>
          <w:b w:val="false"/>
          <w:i w:val="false"/>
          <w:color w:val="000000"/>
          <w:sz w:val="28"/>
        </w:rPr>
        <w:t>
      нарушений, причин и условий, способствующих им, а также принятия мер</w:t>
      </w:r>
    </w:p>
    <w:p>
      <w:pPr>
        <w:spacing w:after="0"/>
        <w:ind w:left="0"/>
        <w:jc w:val="both"/>
      </w:pPr>
      <w:r>
        <w:rPr>
          <w:rFonts w:ascii="Times New Roman"/>
          <w:b w:val="false"/>
          <w:i w:val="false"/>
          <w:color w:val="000000"/>
          <w:sz w:val="28"/>
        </w:rPr>
        <w:t>
      ответственности, предусмотренных законодательством Республики</w:t>
      </w:r>
    </w:p>
    <w:p>
      <w:pPr>
        <w:spacing w:after="0"/>
        <w:ind w:left="0"/>
        <w:jc w:val="both"/>
      </w:pPr>
      <w:r>
        <w:rPr>
          <w:rFonts w:ascii="Times New Roman"/>
          <w:b w:val="false"/>
          <w:i w:val="false"/>
          <w:color w:val="000000"/>
          <w:sz w:val="28"/>
        </w:rPr>
        <w:t>
      Казахстан, к лицам, допустившим эти нарушения, и о представлении в</w:t>
      </w:r>
    </w:p>
    <w:p>
      <w:pPr>
        <w:spacing w:after="0"/>
        <w:ind w:left="0"/>
        <w:jc w:val="both"/>
      </w:pPr>
      <w:r>
        <w:rPr>
          <w:rFonts w:ascii="Times New Roman"/>
          <w:b w:val="false"/>
          <w:i w:val="false"/>
          <w:color w:val="000000"/>
          <w:sz w:val="28"/>
        </w:rPr>
        <w:t>
      установленные сроки в Ревизионной комиссии информации об исполнении</w:t>
      </w:r>
    </w:p>
    <w:p>
      <w:pPr>
        <w:spacing w:after="0"/>
        <w:ind w:left="0"/>
        <w:jc w:val="both"/>
      </w:pPr>
      <w:r>
        <w:rPr>
          <w:rFonts w:ascii="Times New Roman"/>
          <w:b w:val="false"/>
          <w:i w:val="false"/>
          <w:color w:val="000000"/>
          <w:sz w:val="28"/>
        </w:rPr>
        <w:t>
      Предписания.</w:t>
      </w:r>
    </w:p>
    <w:p>
      <w:pPr>
        <w:spacing w:after="0"/>
        <w:ind w:left="0"/>
        <w:jc w:val="both"/>
      </w:pPr>
      <w:r>
        <w:rPr>
          <w:rFonts w:ascii="Times New Roman"/>
          <w:b w:val="false"/>
          <w:i w:val="false"/>
          <w:color w:val="000000"/>
          <w:sz w:val="28"/>
        </w:rPr>
        <w:t>
      Предписание содержит требования к объекту государственного</w:t>
      </w:r>
    </w:p>
    <w:p>
      <w:pPr>
        <w:spacing w:after="0"/>
        <w:ind w:left="0"/>
        <w:jc w:val="both"/>
      </w:pPr>
      <w:r>
        <w:rPr>
          <w:rFonts w:ascii="Times New Roman"/>
          <w:b w:val="false"/>
          <w:i w:val="false"/>
          <w:color w:val="000000"/>
          <w:sz w:val="28"/>
        </w:rPr>
        <w:t>
      аудита (другим заинтересованным лицам):</w:t>
      </w:r>
    </w:p>
    <w:p>
      <w:pPr>
        <w:spacing w:after="0"/>
        <w:ind w:left="0"/>
        <w:jc w:val="both"/>
      </w:pPr>
      <w:r>
        <w:rPr>
          <w:rFonts w:ascii="Times New Roman"/>
          <w:b w:val="false"/>
          <w:i w:val="false"/>
          <w:color w:val="000000"/>
          <w:sz w:val="28"/>
        </w:rPr>
        <w:t>
      1) о восстановлении необоснованно использованных бюджетных</w:t>
      </w:r>
    </w:p>
    <w:p>
      <w:pPr>
        <w:spacing w:after="0"/>
        <w:ind w:left="0"/>
        <w:jc w:val="both"/>
      </w:pPr>
      <w:r>
        <w:rPr>
          <w:rFonts w:ascii="Times New Roman"/>
          <w:b w:val="false"/>
          <w:i w:val="false"/>
          <w:color w:val="000000"/>
          <w:sz w:val="28"/>
        </w:rPr>
        <w:t>
      средств либо о восстановлении их по учету, возврату использованных с</w:t>
      </w:r>
    </w:p>
    <w:p>
      <w:pPr>
        <w:spacing w:after="0"/>
        <w:ind w:left="0"/>
        <w:jc w:val="both"/>
      </w:pPr>
      <w:r>
        <w:rPr>
          <w:rFonts w:ascii="Times New Roman"/>
          <w:b w:val="false"/>
          <w:i w:val="false"/>
          <w:color w:val="000000"/>
          <w:sz w:val="28"/>
        </w:rPr>
        <w:t>
      нарушением принципа адресности и целевого характера бюджетных</w:t>
      </w:r>
    </w:p>
    <w:p>
      <w:pPr>
        <w:spacing w:after="0"/>
        <w:ind w:left="0"/>
        <w:jc w:val="both"/>
      </w:pPr>
      <w:r>
        <w:rPr>
          <w:rFonts w:ascii="Times New Roman"/>
          <w:b w:val="false"/>
          <w:i w:val="false"/>
          <w:color w:val="000000"/>
          <w:sz w:val="28"/>
        </w:rPr>
        <w:t>
      средств, в том числе не по целевому назначению сумм целевых</w:t>
      </w:r>
    </w:p>
    <w:p>
      <w:pPr>
        <w:spacing w:after="0"/>
        <w:ind w:left="0"/>
        <w:jc w:val="both"/>
      </w:pPr>
      <w:r>
        <w:rPr>
          <w:rFonts w:ascii="Times New Roman"/>
          <w:b w:val="false"/>
          <w:i w:val="false"/>
          <w:color w:val="000000"/>
          <w:sz w:val="28"/>
        </w:rPr>
        <w:t>
      трансфертов и бюджетных кредитов, возмещение нанесенного в результате</w:t>
      </w:r>
    </w:p>
    <w:p>
      <w:pPr>
        <w:spacing w:after="0"/>
        <w:ind w:left="0"/>
        <w:jc w:val="both"/>
      </w:pPr>
      <w:r>
        <w:rPr>
          <w:rFonts w:ascii="Times New Roman"/>
          <w:b w:val="false"/>
          <w:i w:val="false"/>
          <w:color w:val="000000"/>
          <w:sz w:val="28"/>
        </w:rPr>
        <w:t>
      неправомерных действий ущерба государству;</w:t>
      </w:r>
    </w:p>
    <w:p>
      <w:pPr>
        <w:spacing w:after="0"/>
        <w:ind w:left="0"/>
        <w:jc w:val="both"/>
      </w:pPr>
      <w:r>
        <w:rPr>
          <w:rFonts w:ascii="Times New Roman"/>
          <w:b w:val="false"/>
          <w:i w:val="false"/>
          <w:color w:val="000000"/>
          <w:sz w:val="28"/>
        </w:rPr>
        <w:t>
      2) об обеспечении поставки поставщиками товаров (выполнения</w:t>
      </w:r>
    </w:p>
    <w:p>
      <w:pPr>
        <w:spacing w:after="0"/>
        <w:ind w:left="0"/>
        <w:jc w:val="both"/>
      </w:pPr>
      <w:r>
        <w:rPr>
          <w:rFonts w:ascii="Times New Roman"/>
          <w:b w:val="false"/>
          <w:i w:val="false"/>
          <w:color w:val="000000"/>
          <w:sz w:val="28"/>
        </w:rPr>
        <w:t>
      работ и услуг), выполнении других договорных обязательств, при</w:t>
      </w:r>
    </w:p>
    <w:p>
      <w:pPr>
        <w:spacing w:after="0"/>
        <w:ind w:left="0"/>
        <w:jc w:val="both"/>
      </w:pPr>
      <w:r>
        <w:rPr>
          <w:rFonts w:ascii="Times New Roman"/>
          <w:b w:val="false"/>
          <w:i w:val="false"/>
          <w:color w:val="000000"/>
          <w:sz w:val="28"/>
        </w:rPr>
        <w:t>
      установлении фактов нарушений, а также о принятии других мер;</w:t>
      </w:r>
    </w:p>
    <w:p>
      <w:pPr>
        <w:spacing w:after="0"/>
        <w:ind w:left="0"/>
        <w:jc w:val="both"/>
      </w:pPr>
      <w:r>
        <w:rPr>
          <w:rFonts w:ascii="Times New Roman"/>
          <w:b w:val="false"/>
          <w:i w:val="false"/>
          <w:color w:val="000000"/>
          <w:sz w:val="28"/>
        </w:rPr>
        <w:t>
      3) о представлении в установленные в нем сроки в орган внешнего</w:t>
      </w:r>
    </w:p>
    <w:p>
      <w:pPr>
        <w:spacing w:after="0"/>
        <w:ind w:left="0"/>
        <w:jc w:val="both"/>
      </w:pPr>
      <w:r>
        <w:rPr>
          <w:rFonts w:ascii="Times New Roman"/>
          <w:b w:val="false"/>
          <w:i w:val="false"/>
          <w:color w:val="000000"/>
          <w:sz w:val="28"/>
        </w:rPr>
        <w:t>
      государственного аудита и финансового контроля информации об</w:t>
      </w:r>
    </w:p>
    <w:p>
      <w:pPr>
        <w:spacing w:after="0"/>
        <w:ind w:left="0"/>
        <w:jc w:val="both"/>
      </w:pPr>
      <w:r>
        <w:rPr>
          <w:rFonts w:ascii="Times New Roman"/>
          <w:b w:val="false"/>
          <w:i w:val="false"/>
          <w:color w:val="000000"/>
          <w:sz w:val="28"/>
        </w:rPr>
        <w:t>
      исполнении Предписания.</w:t>
      </w:r>
    </w:p>
    <w:p>
      <w:pPr>
        <w:spacing w:after="0"/>
        <w:ind w:left="0"/>
        <w:jc w:val="both"/>
      </w:pPr>
      <w:r>
        <w:rPr>
          <w:rFonts w:ascii="Times New Roman"/>
          <w:b w:val="false"/>
          <w:i w:val="false"/>
          <w:color w:val="000000"/>
          <w:sz w:val="28"/>
        </w:rPr>
        <w:t>
      Проект Предписания членом Ревизионной комиссии, ответственным</w:t>
      </w:r>
    </w:p>
    <w:p>
      <w:pPr>
        <w:spacing w:after="0"/>
        <w:ind w:left="0"/>
        <w:jc w:val="both"/>
      </w:pPr>
      <w:r>
        <w:rPr>
          <w:rFonts w:ascii="Times New Roman"/>
          <w:b w:val="false"/>
          <w:i w:val="false"/>
          <w:color w:val="000000"/>
          <w:sz w:val="28"/>
        </w:rPr>
        <w:t>
      за проведение государственного аудита, вносится для обсуждения на</w:t>
      </w:r>
    </w:p>
    <w:p>
      <w:pPr>
        <w:spacing w:after="0"/>
        <w:ind w:left="0"/>
        <w:jc w:val="both"/>
      </w:pPr>
      <w:r>
        <w:rPr>
          <w:rFonts w:ascii="Times New Roman"/>
          <w:b w:val="false"/>
          <w:i w:val="false"/>
          <w:color w:val="000000"/>
          <w:sz w:val="28"/>
        </w:rPr>
        <w:t>
      заседание Ревизионной комиссии совместно с проектом Аудиторского</w:t>
      </w:r>
    </w:p>
    <w:p>
      <w:pPr>
        <w:spacing w:after="0"/>
        <w:ind w:left="0"/>
        <w:jc w:val="both"/>
      </w:pPr>
      <w:r>
        <w:rPr>
          <w:rFonts w:ascii="Times New Roman"/>
          <w:b w:val="false"/>
          <w:i w:val="false"/>
          <w:color w:val="000000"/>
          <w:sz w:val="28"/>
        </w:rPr>
        <w:t>
      заключения.</w:t>
      </w:r>
    </w:p>
    <w:p>
      <w:pPr>
        <w:spacing w:after="0"/>
        <w:ind w:left="0"/>
        <w:jc w:val="both"/>
      </w:pPr>
      <w:r>
        <w:rPr>
          <w:rFonts w:ascii="Times New Roman"/>
          <w:b w:val="false"/>
          <w:i w:val="false"/>
          <w:color w:val="000000"/>
          <w:sz w:val="28"/>
        </w:rPr>
        <w:t>
      Предписание подписывается членом Ревизионной комиссии и</w:t>
      </w:r>
    </w:p>
    <w:p>
      <w:pPr>
        <w:spacing w:after="0"/>
        <w:ind w:left="0"/>
        <w:jc w:val="both"/>
      </w:pPr>
      <w:r>
        <w:rPr>
          <w:rFonts w:ascii="Times New Roman"/>
          <w:b w:val="false"/>
          <w:i w:val="false"/>
          <w:color w:val="000000"/>
          <w:sz w:val="28"/>
        </w:rPr>
        <w:t>
      направляется в адрес объекта государственного аудита, организаций и</w:t>
      </w:r>
    </w:p>
    <w:p>
      <w:pPr>
        <w:spacing w:after="0"/>
        <w:ind w:left="0"/>
        <w:jc w:val="both"/>
      </w:pPr>
      <w:r>
        <w:rPr>
          <w:rFonts w:ascii="Times New Roman"/>
          <w:b w:val="false"/>
          <w:i w:val="false"/>
          <w:color w:val="000000"/>
          <w:sz w:val="28"/>
        </w:rPr>
        <w:t>
      должностных лиц в части его (их) касающейся. Каждому адресату</w:t>
      </w:r>
    </w:p>
    <w:p>
      <w:pPr>
        <w:spacing w:after="0"/>
        <w:ind w:left="0"/>
        <w:jc w:val="both"/>
      </w:pPr>
      <w:r>
        <w:rPr>
          <w:rFonts w:ascii="Times New Roman"/>
          <w:b w:val="false"/>
          <w:i w:val="false"/>
          <w:color w:val="000000"/>
          <w:sz w:val="28"/>
        </w:rPr>
        <w:t>
      направляется отдельное предписание.</w:t>
      </w:r>
    </w:p>
    <w:p>
      <w:pPr>
        <w:spacing w:after="0"/>
        <w:ind w:left="0"/>
        <w:jc w:val="both"/>
      </w:pPr>
      <w:r>
        <w:rPr>
          <w:rFonts w:ascii="Times New Roman"/>
          <w:b w:val="false"/>
          <w:i w:val="false"/>
          <w:color w:val="000000"/>
          <w:sz w:val="28"/>
        </w:rPr>
        <w:t>
      Предписание оформляется на бланке Ревизионной комиссии.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