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4c5f" w14:textId="705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ядохимикатов)"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18 августа 2016 года № 361. Зарегистрирован в Министерстве юстиции Республики Казахстан 26 октября 2016 года № 14367.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июня 2015 года № 15-1/565 "Об утверждении стандарта государственной услуги "Государственная регистрация пестицидов (ядохимикатов)" (зарегистрированный в Реестре государственной регистрации нормативных правовых актов № 11874, опубликованный 1 октября 2015 года в информационно-правовой системе "Әділет")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пестицидов (ядохимикатов)",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следующим рабочим днем).".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