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955" w14:textId="394a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октября 2016 года № 560. Зарегистрирован в Министерстве юстиции Республики Казахстан 25 октября 2016 года № 14364.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классификации Республики Казахстан,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расходов бюджета: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"Общие кадровые вопросы":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623 с бюджетной программой 008 с бюджетными подпрограммами 006 и 018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Услуги по тестированию кадров государственной службы республики";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623 с бюджетной программой 001 с бюджетными подпрограммами 100, 101, 103, 104, 105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единой государственной политики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реализации единой государственной политики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Проведение научных исследований и разработка научно-прикладных методик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делам государственной службы и противодействию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и 119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623 с бюджетной программой 014 с бюджетными подпрограммами 100, 101, 102, 104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Формирование и реализация единой государственной политики по противодействию коррупционным преступлениям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защиты прав и свобод лиц, участвующих в уголовном процессе по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Оперативно-розыскная деятельность по противодействию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деятельности уполномоченного органа по предупреждению, выявлению, пресечению, раскрытию и расследованию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Национального бюро по противодействию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623 с бюджетной программой 002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Повышение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 бюджетными подпрограммами 100 и 101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Услуги по подготовке,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Повышение квалификации государственных служащих с привлечением иностранных преподавателей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Подготовка, переподготовка и повышение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Обеспечение повышения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623 с бюджетной 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