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671d" w14:textId="c5d6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19 июля 2016 года № 210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сферы культуры и искусства, финансируемых из республиканского бюджета на, 2016-2017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сентября 2016 года № 262. Зарегистрирован в Министерстве юстиции Республики Казахстан 25 октября 2016 года № 14357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23-6)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культуре», а также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2016 года № 354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2016-2017 учебный год»,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июля 2016 года № 210 «О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сферы культуры и искусства, финансируемых из республиканского бюджета, на 2016-2017 учебный год» (зарегистрированный в Реестре государственной регистрации нормативных правовых актов за № 13972, опубликованный в информационно-правовой системе «Әділет» от 29 июля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образовательный заказ на подготовку специалистов с высшим образованием в учебных заведениях сферы культуры и искусства, финансируемых из республиканского бюджета на 2016-2017 учебный год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образовательный заказ на подготовку специалистов с послевузовским образованием в учебных заведениях сферы культуры и искусства, финансируемых из республиканского бюджета на 2016-2017 учебный год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Министерства культуры и спорта Республики Казахстан (Суюнов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оформления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исполнений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Мухамедиулы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2016 года № 262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2016 года № 210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специалистов с высшим образованием в учебных заведениях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культуры и искусства, финансируемых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бюджета, на 2016-2017 учебный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"/>
        <w:gridCol w:w="2"/>
        <w:gridCol w:w="1602"/>
        <w:gridCol w:w="2819"/>
        <w:gridCol w:w="2794"/>
        <w:gridCol w:w="1280"/>
        <w:gridCol w:w="1"/>
        <w:gridCol w:w="1213"/>
        <w:gridCol w:w="1213"/>
        <w:gridCol w:w="624"/>
        <w:gridCol w:w="384"/>
        <w:gridCol w:w="14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Республиканское государственное учреждение «Казахский национальный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и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детства, детей инвалидов (1 %)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Республиканское государственное учреждение «Казахская национальная академия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 имени Т.К. Жургенова»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и оставшихся без попечения родителей (1 %)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детства, детей инвалидов (1 %)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Республиканское государственное учреждение «Казахская национальная консерватория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Курмангазы»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детства, детей инвалидов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Некоммерческое акционерное общество «Казахская национальная академия хореографии»</w:t>
            </w:r>
          </w:p>
        </w:tc>
      </w:tr>
      <w:tr>
        <w:trPr>
          <w:trHeight w:val="3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обучения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Квоты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2016 года № 262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2016 года № 210   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специалистов с послевузовским образованием в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заведениях сферы культуры и искусства,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из республиканского бюджета, на 2016-2017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03"/>
        <w:gridCol w:w="2297"/>
        <w:gridCol w:w="2262"/>
        <w:gridCol w:w="891"/>
        <w:gridCol w:w="1973"/>
        <w:gridCol w:w="1542"/>
        <w:gridCol w:w="1006"/>
        <w:gridCol w:w="21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Республиканское государственное учреждение «Казахский национальный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подразделу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Республиканское государственное учреждение «Казахская национальная академия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 имени Т.К. Жургенова»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подразделу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Республиканское государственное учреждение «Казахская национальная консерватория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Курмангазы»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подразделу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Некоммерческое акционерное общество «Казахская национальная академия хореографии»</w:t>
            </w:r>
          </w:p>
        </w:tc>
      </w:tr>
      <w:tr>
        <w:trPr>
          <w:trHeight w:val="1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обучения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подразделу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Республиканское государственное учреждение «Казахский национальный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подразделу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Республиканское государственное учреждение «Казахская национальная академия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 имени Т.К. Жургенова»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подразделу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Республиканское государственное учреждение «Казахская национальная консерватория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Курмангазы»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подразделу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