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63d0" w14:textId="ce76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сентября 2016 года № 160. Зарегистрирован Министерством юстиции Республики Казахстан 21 октября 2016 года № 14354.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(зарегестрированный в Реестре государственной регистрации нормативных правовых актов под № 13263, опубликованный 11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информатизации Министерства информации и коммуникаций Республики Казахстан обеспечить (Жахметова Ж.З.)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2016 года №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</w:t>
      </w:r>
      <w:r>
        <w:br/>
      </w:r>
      <w:r>
        <w:rPr>
          <w:rFonts w:ascii="Times New Roman"/>
          <w:b/>
          <w:i w:val="false"/>
          <w:color w:val="000000"/>
        </w:rPr>
        <w:t>закрепляемых за оператором информационно-коммуникационной инфраструктуры "электронного правительства"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интернет-ресурс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интернет-ресурс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интернет-ресурс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интернет-ресурс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интернет-ресурс Агенства Республики Казахстан по делам государственной службы и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интернет-ресурс Южно-Казахстанский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интернет-ресурс Акимата Кызылординской области.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веб-портал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информационная система "Государственная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информационная система "Государственная база данных "Юридические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информационная система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информационная система "Платежный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информационная система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информационная система "Государственная база данных "Регистр недвижимости";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информационная система "Интегрированная информационная система центров обслуживания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информационная система "Интранет-портал государственных органов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единая система электронного документооборота государственных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таможенная автоматизированная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селективный контроль и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статистика, анализ, организация доступа к данным статистики внешней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контроль за производством и оборотом подакцизной продукции и отдельных видов нефтепродуктов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интегрированное хранилище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комплекс электронного декларирования "Web-декларант";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интегрированная информационная система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информационная система "ЗАГС";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информационная система "Регистр движимого имущества";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автоматизированную информационную систему "Национальный институт интеллектуальной собственности";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информационная системе электронного обучения "e-learning";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информационная система "Web-приложение Кабинет налогоплательщика";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информационная система "Система обработки налоговой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информационная система "Промышленная платформа интеграции информационных систем налогового администрирования";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информационная система "Интегрированная налоговая информационная система";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информационная система "Единое хранилище данных";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информационная система "Централизованный унифицированный лицевой счет";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информационная система "Web-портал КГД МФ 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информационная система "Реестр налогоплательщиков и объектов налогообложения";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информационная система "Электронные счет фактуры";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информационная система "Центр оперативного управления";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информационная система "Интегрированный таможенный тариф".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