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6016" w14:textId="5c46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 октября 2016 года № 521. Зарегистрирован в Министерстве юстиции Республики Казахстан 15 октября 2016 года № 14331. Утратил силу приказом Министра финансов РК от 09.10.2024 № 687.</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09.10.2024 </w:t>
      </w:r>
      <w:r>
        <w:rPr>
          <w:rFonts w:ascii="Times New Roman"/>
          <w:b w:val="false"/>
          <w:i w:val="false"/>
          <w:color w:val="ff0000"/>
          <w:sz w:val="28"/>
        </w:rPr>
        <w:t>№ 687</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Республики Казахстан под № 12590, опубликован в информационно-правовой системе "Әділет" 31 декабря 2015 года)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"60. В случаях, предусмотренных </w:t>
      </w:r>
      <w:r>
        <w:rPr>
          <w:rFonts w:ascii="Times New Roman"/>
          <w:b w:val="false"/>
          <w:i w:val="false"/>
          <w:color w:val="000000"/>
          <w:sz w:val="28"/>
        </w:rPr>
        <w:t>пунктами 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организатора.</w:t>
      </w:r>
    </w:p>
    <w:bookmarkStart w:name="z4" w:id="2"/>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пунктом 21</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заказчика.</w:t>
      </w:r>
    </w:p>
    <w:bookmarkEnd w:id="2"/>
    <w:bookmarkStart w:name="z5" w:id="3"/>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пунктом 26</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первого руководителя заказчика либо лица, исполняющего его обязанности, либо ответственный секретарь или иное осуществляющее полномочия ответственного секретаря должностное лицо.";</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исключить;</w:t>
      </w:r>
    </w:p>
    <w:bookmarkStart w:name="z7" w:id="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150</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Start w:name="z8" w:id="5"/>
    <w:p>
      <w:pPr>
        <w:spacing w:after="0"/>
        <w:ind w:left="0"/>
        <w:jc w:val="both"/>
      </w:pPr>
      <w:r>
        <w:rPr>
          <w:rFonts w:ascii="Times New Roman"/>
          <w:b w:val="false"/>
          <w:i w:val="false"/>
          <w:color w:val="000000"/>
          <w:sz w:val="28"/>
        </w:rPr>
        <w:t>
      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5"/>
    <w:bookmarkStart w:name="z9" w:id="6"/>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6"/>
    <w:bookmarkStart w:name="z10" w:id="7"/>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определяемые веб-порталом автоматически на основании сведений органов государственных доходов;</w:t>
      </w:r>
    </w:p>
    <w:bookmarkEnd w:id="7"/>
    <w:bookmarkStart w:name="z11" w:id="8"/>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конкурсной документации;</w:t>
      </w:r>
    </w:p>
    <w:bookmarkEnd w:id="8"/>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Start w:name="z12" w:id="9"/>
    <w:p>
      <w:pPr>
        <w:spacing w:after="0"/>
        <w:ind w:left="0"/>
        <w:jc w:val="both"/>
      </w:pPr>
      <w:r>
        <w:rPr>
          <w:rFonts w:ascii="Times New Roman"/>
          <w:b w:val="false"/>
          <w:i w:val="false"/>
          <w:color w:val="000000"/>
          <w:sz w:val="28"/>
        </w:rPr>
        <w:t>
      Если вместо технической спецификации конкурсная документация содержит утвержденную в установленном порядке проектно-сметную документацию, необходимые материальные и трудовые ресурсы указываются в соответствующем разделе проектно-сметной документации (проект организации строительства), содержащем потребность в основных видах строительных машин, механизмов, автотранспортных средств и трудовых ресурсах.</w:t>
      </w:r>
    </w:p>
    <w:bookmarkEnd w:id="9"/>
    <w:bookmarkStart w:name="z13" w:id="10"/>
    <w:p>
      <w:pPr>
        <w:spacing w:after="0"/>
        <w:ind w:left="0"/>
        <w:jc w:val="both"/>
      </w:pPr>
      <w:r>
        <w:rPr>
          <w:rFonts w:ascii="Times New Roman"/>
          <w:b w:val="false"/>
          <w:i w:val="false"/>
          <w:color w:val="000000"/>
          <w:sz w:val="28"/>
        </w:rPr>
        <w:t>
      При отсутствии в проектно-сметной документации соответствующего раздела (проект организации строительства), содержащего потребность в основных видах строительных машин, механизмов, автотранспортных средств и трудовых ресурсах на основании проектно-сметной документации разрабатывается и согласовывается с проектировщиком перечень основных видов строительных машин, механизмов, автотранспортных средств и трудовых ресурсов, отражающий такую потребность;</w:t>
      </w:r>
    </w:p>
    <w:bookmarkEnd w:id="10"/>
    <w:bookmarkStart w:name="z14" w:id="11"/>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11"/>
    <w:bookmarkStart w:name="z15" w:id="12"/>
    <w:p>
      <w:pPr>
        <w:spacing w:after="0"/>
        <w:ind w:left="0"/>
        <w:jc w:val="both"/>
      </w:pPr>
      <w:r>
        <w:rPr>
          <w:rFonts w:ascii="Times New Roman"/>
          <w:b w:val="false"/>
          <w:i w:val="false"/>
          <w:color w:val="000000"/>
          <w:sz w:val="28"/>
        </w:rPr>
        <w:t>
      подлежит процедуре банкротства либо ликвидации;";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154</w:t>
      </w:r>
      <w:r>
        <w:rPr>
          <w:rFonts w:ascii="Times New Roman"/>
          <w:b w:val="false"/>
          <w:i w:val="false"/>
          <w:color w:val="000000"/>
          <w:sz w:val="28"/>
        </w:rPr>
        <w:t xml:space="preserve"> и </w:t>
      </w:r>
      <w:r>
        <w:rPr>
          <w:rFonts w:ascii="Times New Roman"/>
          <w:b w:val="false"/>
          <w:i w:val="false"/>
          <w:color w:val="000000"/>
          <w:sz w:val="28"/>
        </w:rPr>
        <w:t>155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"154. Конкурсная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услуг, но не более пяти процентов. Суммарное процентное влияние на условную цену заявки на участие в конкурсе данного критерия не превышает пять процентов.</w:t>
      </w:r>
    </w:p>
    <w:bookmarkStart w:name="z17" w:id="13"/>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на рынке закупаемых товаров и услуг определяется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конкурсной документации.</w:t>
      </w:r>
    </w:p>
    <w:bookmarkEnd w:id="13"/>
    <w:bookmarkStart w:name="z18" w:id="14"/>
    <w:p>
      <w:pPr>
        <w:spacing w:after="0"/>
        <w:ind w:left="0"/>
        <w:jc w:val="both"/>
      </w:pPr>
      <w:r>
        <w:rPr>
          <w:rFonts w:ascii="Times New Roman"/>
          <w:b w:val="false"/>
          <w:i w:val="false"/>
          <w:color w:val="000000"/>
          <w:sz w:val="28"/>
        </w:rPr>
        <w:t>
      155.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 но не более десяти процентов.</w:t>
      </w:r>
    </w:p>
    <w:bookmarkEnd w:id="14"/>
    <w:bookmarkStart w:name="z19" w:id="15"/>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w:t>
      </w:r>
    </w:p>
    <w:bookmarkEnd w:id="15"/>
    <w:bookmarkStart w:name="z20" w:id="16"/>
    <w:p>
      <w:pPr>
        <w:spacing w:after="0"/>
        <w:ind w:left="0"/>
        <w:jc w:val="both"/>
      </w:pPr>
      <w:r>
        <w:rPr>
          <w:rFonts w:ascii="Times New Roman"/>
          <w:b w:val="false"/>
          <w:i w:val="false"/>
          <w:color w:val="000000"/>
          <w:sz w:val="28"/>
        </w:rPr>
        <w:t>
      В случае если предметом конкурса являются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закупаемых работ.</w:t>
      </w:r>
    </w:p>
    <w:bookmarkEnd w:id="16"/>
    <w:bookmarkStart w:name="z21" w:id="17"/>
    <w:p>
      <w:pPr>
        <w:spacing w:after="0"/>
        <w:ind w:left="0"/>
        <w:jc w:val="both"/>
      </w:pPr>
      <w:r>
        <w:rPr>
          <w:rFonts w:ascii="Times New Roman"/>
          <w:b w:val="false"/>
          <w:i w:val="false"/>
          <w:color w:val="000000"/>
          <w:sz w:val="28"/>
        </w:rPr>
        <w:t>
      Суммарное процентное влияние на условную цену заявки на участие в конкурсе данного критерия не превышает десять процентов.</w:t>
      </w:r>
    </w:p>
    <w:bookmarkEnd w:id="17"/>
    <w:bookmarkStart w:name="z22" w:id="18"/>
    <w:p>
      <w:pPr>
        <w:spacing w:after="0"/>
        <w:ind w:left="0"/>
        <w:jc w:val="both"/>
      </w:pPr>
      <w:r>
        <w:rPr>
          <w:rFonts w:ascii="Times New Roman"/>
          <w:b w:val="false"/>
          <w:i w:val="false"/>
          <w:color w:val="000000"/>
          <w:sz w:val="28"/>
        </w:rPr>
        <w:t>
      Процентное влияние на условную цену за наличие опыта работы определяется в соответствии с приложением 5 к конкурсной документации.";</w:t>
      </w:r>
    </w:p>
    <w:bookmarkEnd w:id="18"/>
    <w:bookmarkStart w:name="z23" w:id="19"/>
    <w:p>
      <w:pPr>
        <w:spacing w:after="0"/>
        <w:ind w:left="0"/>
        <w:jc w:val="both"/>
      </w:pPr>
      <w:r>
        <w:rPr>
          <w:rFonts w:ascii="Times New Roman"/>
          <w:b w:val="false"/>
          <w:i w:val="false"/>
          <w:color w:val="000000"/>
          <w:sz w:val="28"/>
        </w:rPr>
        <w:t>
      дополнить пунктом 175-1 следующего содержания:</w:t>
      </w:r>
    </w:p>
    <w:bookmarkEnd w:id="19"/>
    <w:p>
      <w:pPr>
        <w:spacing w:after="0"/>
        <w:ind w:left="0"/>
        <w:jc w:val="both"/>
      </w:pPr>
      <w:r>
        <w:rPr>
          <w:rFonts w:ascii="Times New Roman"/>
          <w:b w:val="false"/>
          <w:i w:val="false"/>
          <w:color w:val="000000"/>
          <w:sz w:val="28"/>
        </w:rPr>
        <w:t xml:space="preserve">
      "175-1. Цена заявки на участие в конкурсе потенциального поставщика на работы по комплексной вневедомственной экспертизе проектов строительства объектов не может быть ниже стоимости устанавливаемой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Start w:name="z24" w:id="20"/>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188</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"7) получение потенциальными поставщиками конкурсной документации на веб-портале;";</w:t>
      </w:r>
    </w:p>
    <w:bookmarkStart w:name="z25" w:id="21"/>
    <w:p>
      <w:pPr>
        <w:spacing w:after="0"/>
        <w:ind w:left="0"/>
        <w:jc w:val="both"/>
      </w:pPr>
      <w:r>
        <w:rPr>
          <w:rFonts w:ascii="Times New Roman"/>
          <w:b w:val="false"/>
          <w:i w:val="false"/>
          <w:color w:val="000000"/>
          <w:sz w:val="28"/>
        </w:rPr>
        <w:t>
      дополнить пунктом 222-1 следующего содержания:</w:t>
      </w:r>
    </w:p>
    <w:bookmarkEnd w:id="21"/>
    <w:p>
      <w:pPr>
        <w:spacing w:after="0"/>
        <w:ind w:left="0"/>
        <w:jc w:val="both"/>
      </w:pPr>
      <w:r>
        <w:rPr>
          <w:rFonts w:ascii="Times New Roman"/>
          <w:b w:val="false"/>
          <w:i w:val="false"/>
          <w:color w:val="000000"/>
          <w:sz w:val="28"/>
        </w:rPr>
        <w:t>
      "222-1. Конкурсная документация по государственным закупкам услуг, предусмотренных государственным социальным заказом формируется на казахском и русском языках в соответствии с приложением 8-1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"235. При рассмотрении заявок на участие в конкурсе по государственным закупкам услуг государственного социального заказа конкурсная комиссия:</w:t>
      </w:r>
    </w:p>
    <w:bookmarkStart w:name="z27" w:id="22"/>
    <w:p>
      <w:pPr>
        <w:spacing w:after="0"/>
        <w:ind w:left="0"/>
        <w:jc w:val="both"/>
      </w:pPr>
      <w:r>
        <w:rPr>
          <w:rFonts w:ascii="Times New Roman"/>
          <w:b w:val="false"/>
          <w:i w:val="false"/>
          <w:color w:val="000000"/>
          <w:sz w:val="28"/>
        </w:rPr>
        <w:t>
      1) определяет потенциальных поставщиков, которые соответствуют требованиям конкурсной документации, и признает их участниками конкурса;</w:t>
      </w:r>
    </w:p>
    <w:bookmarkEnd w:id="22"/>
    <w:bookmarkStart w:name="z28" w:id="23"/>
    <w:p>
      <w:pPr>
        <w:spacing w:after="0"/>
        <w:ind w:left="0"/>
        <w:jc w:val="both"/>
      </w:pPr>
      <w:r>
        <w:rPr>
          <w:rFonts w:ascii="Times New Roman"/>
          <w:b w:val="false"/>
          <w:i w:val="false"/>
          <w:color w:val="000000"/>
          <w:sz w:val="28"/>
        </w:rPr>
        <w:t xml:space="preserve">
      2) рассчитывает баллы для оценки представленных потенциальными поставщиками технических спецификаций, предусмотренные </w:t>
      </w:r>
      <w:r>
        <w:rPr>
          <w:rFonts w:ascii="Times New Roman"/>
          <w:b w:val="false"/>
          <w:i w:val="false"/>
          <w:color w:val="000000"/>
          <w:sz w:val="28"/>
        </w:rPr>
        <w:t>пунктом 233</w:t>
      </w:r>
      <w:r>
        <w:rPr>
          <w:rFonts w:ascii="Times New Roman"/>
          <w:b w:val="false"/>
          <w:i w:val="false"/>
          <w:color w:val="000000"/>
          <w:sz w:val="28"/>
        </w:rPr>
        <w:t xml:space="preserve"> настоящих Правил;</w:t>
      </w:r>
    </w:p>
    <w:bookmarkEnd w:id="23"/>
    <w:bookmarkStart w:name="z29" w:id="24"/>
    <w:p>
      <w:pPr>
        <w:spacing w:after="0"/>
        <w:ind w:left="0"/>
        <w:jc w:val="both"/>
      </w:pPr>
      <w:r>
        <w:rPr>
          <w:rFonts w:ascii="Times New Roman"/>
          <w:b w:val="false"/>
          <w:i w:val="false"/>
          <w:color w:val="000000"/>
          <w:sz w:val="28"/>
        </w:rPr>
        <w:t xml:space="preserve">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технических спецификаций, предусмотренных </w:t>
      </w:r>
      <w:r>
        <w:rPr>
          <w:rFonts w:ascii="Times New Roman"/>
          <w:b w:val="false"/>
          <w:i w:val="false"/>
          <w:color w:val="000000"/>
          <w:sz w:val="28"/>
        </w:rPr>
        <w:t>пунктом 233</w:t>
      </w:r>
      <w:r>
        <w:rPr>
          <w:rFonts w:ascii="Times New Roman"/>
          <w:b w:val="false"/>
          <w:i w:val="false"/>
          <w:color w:val="000000"/>
          <w:sz w:val="28"/>
        </w:rPr>
        <w:t xml:space="preserve"> настоящих Правил;</w:t>
      </w:r>
    </w:p>
    <w:bookmarkEnd w:id="24"/>
    <w:bookmarkStart w:name="z30" w:id="25"/>
    <w:p>
      <w:pPr>
        <w:spacing w:after="0"/>
        <w:ind w:left="0"/>
        <w:jc w:val="both"/>
      </w:pPr>
      <w:r>
        <w:rPr>
          <w:rFonts w:ascii="Times New Roman"/>
          <w:b w:val="false"/>
          <w:i w:val="false"/>
          <w:color w:val="000000"/>
          <w:sz w:val="28"/>
        </w:rPr>
        <w:t>
      4) оформляет Протокол об итогах (номер закупки по государственному социальному заказу) государственных закупок услуг, предусмотренных государственным социальным заказом, в соответствии с приложением 8-2 к настоящим Правилам.";</w:t>
      </w:r>
    </w:p>
    <w:bookmarkEnd w:id="25"/>
    <w:bookmarkStart w:name="z31" w:id="26"/>
    <w:p>
      <w:pPr>
        <w:spacing w:after="0"/>
        <w:ind w:left="0"/>
        <w:jc w:val="both"/>
      </w:pPr>
      <w:r>
        <w:rPr>
          <w:rFonts w:ascii="Times New Roman"/>
          <w:b w:val="false"/>
          <w:i w:val="false"/>
          <w:color w:val="000000"/>
          <w:sz w:val="28"/>
        </w:rPr>
        <w:t>
      дополнить пунктом 244-1 следующего содержания:</w:t>
      </w:r>
    </w:p>
    <w:bookmarkEnd w:id="26"/>
    <w:p>
      <w:pPr>
        <w:spacing w:after="0"/>
        <w:ind w:left="0"/>
        <w:jc w:val="both"/>
      </w:pPr>
      <w:r>
        <w:rPr>
          <w:rFonts w:ascii="Times New Roman"/>
          <w:b w:val="false"/>
          <w:i w:val="false"/>
          <w:color w:val="000000"/>
          <w:sz w:val="28"/>
        </w:rPr>
        <w:t>
      "244-1. Проект договора о государственных закупках услуг, предусмотренных государственным социальным заказом составляется в соответствии с типовым договором о государственных закупках услуг, предусмотренных государственным социальным заказом согласно приложению 8-3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"248. При принятии заказчиком решения в соответствии с подпунктом 3) </w:t>
      </w:r>
      <w:r>
        <w:rPr>
          <w:rFonts w:ascii="Times New Roman"/>
          <w:b w:val="false"/>
          <w:i w:val="false"/>
          <w:color w:val="000000"/>
          <w:sz w:val="28"/>
        </w:rPr>
        <w:t>пункта 246</w:t>
      </w:r>
      <w:r>
        <w:rPr>
          <w:rFonts w:ascii="Times New Roman"/>
          <w:b w:val="false"/>
          <w:i w:val="false"/>
          <w:color w:val="000000"/>
          <w:sz w:val="28"/>
        </w:rPr>
        <w:t xml:space="preserve"> настоящих Правил, государственные закупки способом из одного источника осуществляются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29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300</w:t>
      </w:r>
      <w:r>
        <w:rPr>
          <w:rFonts w:ascii="Times New Roman"/>
          <w:b w:val="false"/>
          <w:i w:val="false"/>
          <w:color w:val="000000"/>
          <w:sz w:val="28"/>
        </w:rPr>
        <w:t xml:space="preserve"> исключить;</w:t>
      </w:r>
    </w:p>
    <w:bookmarkStart w:name="z35" w:id="27"/>
    <w:p>
      <w:pPr>
        <w:spacing w:after="0"/>
        <w:ind w:left="0"/>
        <w:jc w:val="both"/>
      </w:pPr>
      <w:r>
        <w:rPr>
          <w:rFonts w:ascii="Times New Roman"/>
          <w:b w:val="false"/>
          <w:i w:val="false"/>
          <w:color w:val="000000"/>
          <w:sz w:val="28"/>
        </w:rPr>
        <w:t xml:space="preserve">
      абзац третий подпункта 2) </w:t>
      </w:r>
      <w:r>
        <w:rPr>
          <w:rFonts w:ascii="Times New Roman"/>
          <w:b w:val="false"/>
          <w:i w:val="false"/>
          <w:color w:val="000000"/>
          <w:sz w:val="28"/>
        </w:rPr>
        <w:t>пункта 339</w:t>
      </w:r>
      <w:r>
        <w:rPr>
          <w:rFonts w:ascii="Times New Roman"/>
          <w:b w:val="false"/>
          <w:i w:val="false"/>
          <w:color w:val="000000"/>
          <w:sz w:val="28"/>
        </w:rPr>
        <w:t xml:space="preserve"> изложить в следующей редакции:</w:t>
      </w:r>
    </w:p>
    <w:bookmarkEnd w:id="27"/>
    <w:bookmarkStart w:name="z36" w:id="28"/>
    <w:p>
      <w:pPr>
        <w:spacing w:after="0"/>
        <w:ind w:left="0"/>
        <w:jc w:val="both"/>
      </w:pPr>
      <w:r>
        <w:rPr>
          <w:rFonts w:ascii="Times New Roman"/>
          <w:b w:val="false"/>
          <w:i w:val="false"/>
          <w:color w:val="000000"/>
          <w:sz w:val="28"/>
        </w:rPr>
        <w:t>
      "название и номер аукциона, для участия в котором вносится обеспечение заявки на участие в аукционе в виде банковской гарантии;";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"340. 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Start w:name="z38" w:id="29"/>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344</w:t>
      </w:r>
      <w:r>
        <w:rPr>
          <w:rFonts w:ascii="Times New Roman"/>
          <w:b w:val="false"/>
          <w:i w:val="false"/>
          <w:color w:val="000000"/>
          <w:sz w:val="28"/>
        </w:rPr>
        <w:t>:</w:t>
      </w:r>
    </w:p>
    <w:bookmarkEnd w:id="29"/>
    <w:bookmarkStart w:name="z39" w:id="30"/>
    <w:p>
      <w:pPr>
        <w:spacing w:after="0"/>
        <w:ind w:left="0"/>
        <w:jc w:val="both"/>
      </w:pPr>
      <w:r>
        <w:rPr>
          <w:rFonts w:ascii="Times New Roman"/>
          <w:b w:val="false"/>
          <w:i w:val="false"/>
          <w:color w:val="000000"/>
          <w:sz w:val="28"/>
        </w:rPr>
        <w:t>
      абзацы четвертый и пятый исключить;</w:t>
      </w:r>
    </w:p>
    <w:bookmarkEnd w:id="30"/>
    <w:bookmarkStart w:name="z40" w:id="31"/>
    <w:p>
      <w:pPr>
        <w:spacing w:after="0"/>
        <w:ind w:left="0"/>
        <w:jc w:val="both"/>
      </w:pPr>
      <w:r>
        <w:rPr>
          <w:rFonts w:ascii="Times New Roman"/>
          <w:b w:val="false"/>
          <w:i w:val="false"/>
          <w:color w:val="000000"/>
          <w:sz w:val="28"/>
        </w:rPr>
        <w:t>
      абзац шестой изложить в следующей редакции:</w:t>
      </w:r>
    </w:p>
    <w:bookmarkEnd w:id="31"/>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определяемые веб-порталом автоматически;";</w:t>
      </w:r>
    </w:p>
    <w:bookmarkStart w:name="z41" w:id="32"/>
    <w:p>
      <w:pPr>
        <w:spacing w:after="0"/>
        <w:ind w:left="0"/>
        <w:jc w:val="both"/>
      </w:pPr>
      <w:r>
        <w:rPr>
          <w:rFonts w:ascii="Times New Roman"/>
          <w:b w:val="false"/>
          <w:i w:val="false"/>
          <w:color w:val="000000"/>
          <w:sz w:val="28"/>
        </w:rPr>
        <w:t>
      абзац седьмой исключить;</w:t>
      </w:r>
    </w:p>
    <w:bookmarkEnd w:id="32"/>
    <w:bookmarkStart w:name="z42" w:id="33"/>
    <w:p>
      <w:pPr>
        <w:spacing w:after="0"/>
        <w:ind w:left="0"/>
        <w:jc w:val="both"/>
      </w:pPr>
      <w:r>
        <w:rPr>
          <w:rFonts w:ascii="Times New Roman"/>
          <w:b w:val="false"/>
          <w:i w:val="false"/>
          <w:color w:val="000000"/>
          <w:sz w:val="28"/>
        </w:rPr>
        <w:t>
      абзац девятый изложить в следующей редакции:</w:t>
      </w:r>
    </w:p>
    <w:bookmarkEnd w:id="33"/>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аукционной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аукционной документации;";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"360. Организация и проведение государственных закупок способом из одного источника по несостоявшимся государственным закупкам предусматривают выполнение следующих последовательных мероприятий на веб-портале:</w:t>
      </w:r>
    </w:p>
    <w:bookmarkStart w:name="z44" w:id="34"/>
    <w:p>
      <w:pPr>
        <w:spacing w:after="0"/>
        <w:ind w:left="0"/>
        <w:jc w:val="both"/>
      </w:pPr>
      <w:r>
        <w:rPr>
          <w:rFonts w:ascii="Times New Roman"/>
          <w:b w:val="false"/>
          <w:i w:val="false"/>
          <w:color w:val="000000"/>
          <w:sz w:val="28"/>
        </w:rPr>
        <w:t>
      1) принятие решения заказчиком о проведении государственных закупок способом из одного источника с обоснованием применения данного способа государственных закупок;</w:t>
      </w:r>
    </w:p>
    <w:bookmarkEnd w:id="34"/>
    <w:bookmarkStart w:name="z45" w:id="35"/>
    <w:p>
      <w:pPr>
        <w:spacing w:after="0"/>
        <w:ind w:left="0"/>
        <w:jc w:val="both"/>
      </w:pPr>
      <w:r>
        <w:rPr>
          <w:rFonts w:ascii="Times New Roman"/>
          <w:b w:val="false"/>
          <w:i w:val="false"/>
          <w:color w:val="000000"/>
          <w:sz w:val="28"/>
        </w:rPr>
        <w:t>
      2) определение заказчиком организатора для организации и проведения государственных закупок способом из одного источника;</w:t>
      </w:r>
    </w:p>
    <w:bookmarkEnd w:id="35"/>
    <w:bookmarkStart w:name="z46" w:id="36"/>
    <w:p>
      <w:pPr>
        <w:spacing w:after="0"/>
        <w:ind w:left="0"/>
        <w:jc w:val="both"/>
      </w:pPr>
      <w:r>
        <w:rPr>
          <w:rFonts w:ascii="Times New Roman"/>
          <w:b w:val="false"/>
          <w:i w:val="false"/>
          <w:color w:val="000000"/>
          <w:sz w:val="28"/>
        </w:rPr>
        <w:t>
      3) направление организатором потенциальному поставщику посредством веб-портала приглашения об участии в государственных закупках способом из одного источника по форме согласно приложению 15 к настоящим Правилам;</w:t>
      </w:r>
    </w:p>
    <w:bookmarkEnd w:id="36"/>
    <w:bookmarkStart w:name="z47" w:id="37"/>
    <w:p>
      <w:pPr>
        <w:spacing w:after="0"/>
        <w:ind w:left="0"/>
        <w:jc w:val="both"/>
      </w:pPr>
      <w:r>
        <w:rPr>
          <w:rFonts w:ascii="Times New Roman"/>
          <w:b w:val="false"/>
          <w:i w:val="false"/>
          <w:color w:val="000000"/>
          <w:sz w:val="28"/>
        </w:rPr>
        <w:t xml:space="preserve">
      4) в случаях предусмотренных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29,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36 и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39 Закона, потенциальный поставщик определяется по правилам пунктов 378-1, 378-2, 378-3 и 378-4 настоящих Правил;</w:t>
      </w:r>
    </w:p>
    <w:bookmarkEnd w:id="37"/>
    <w:bookmarkStart w:name="z48" w:id="38"/>
    <w:p>
      <w:pPr>
        <w:spacing w:after="0"/>
        <w:ind w:left="0"/>
        <w:jc w:val="both"/>
      </w:pPr>
      <w:r>
        <w:rPr>
          <w:rFonts w:ascii="Times New Roman"/>
          <w:b w:val="false"/>
          <w:i w:val="false"/>
          <w:color w:val="000000"/>
          <w:sz w:val="28"/>
        </w:rPr>
        <w:t xml:space="preserve">
      5) направление потенциальным поставщиком организатору посредством веб-портала соглашения об участии в государственных закупках из одного источника посредством веб-портала государственных закупок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с приложением документов, предусмотренных в приглашении;</w:t>
      </w:r>
    </w:p>
    <w:bookmarkEnd w:id="38"/>
    <w:bookmarkStart w:name="z49" w:id="39"/>
    <w:p>
      <w:pPr>
        <w:spacing w:after="0"/>
        <w:ind w:left="0"/>
        <w:jc w:val="both"/>
      </w:pPr>
      <w:r>
        <w:rPr>
          <w:rFonts w:ascii="Times New Roman"/>
          <w:b w:val="false"/>
          <w:i w:val="false"/>
          <w:color w:val="000000"/>
          <w:sz w:val="28"/>
        </w:rPr>
        <w:t>
      6) рассмотрение организатором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 обоснования цены, предлагаемой им на участие в государственных закупках способом из одного источника;</w:t>
      </w:r>
    </w:p>
    <w:bookmarkEnd w:id="39"/>
    <w:bookmarkStart w:name="z50" w:id="40"/>
    <w:p>
      <w:pPr>
        <w:spacing w:after="0"/>
        <w:ind w:left="0"/>
        <w:jc w:val="both"/>
      </w:pPr>
      <w:r>
        <w:rPr>
          <w:rFonts w:ascii="Times New Roman"/>
          <w:b w:val="false"/>
          <w:i w:val="false"/>
          <w:color w:val="000000"/>
          <w:sz w:val="28"/>
        </w:rPr>
        <w:t>
      7) размещение на веб-портале протокола об итогах государственных закупок способом из одного источника;</w:t>
      </w:r>
    </w:p>
    <w:bookmarkEnd w:id="40"/>
    <w:bookmarkStart w:name="z51" w:id="41"/>
    <w:p>
      <w:pPr>
        <w:spacing w:after="0"/>
        <w:ind w:left="0"/>
        <w:jc w:val="both"/>
      </w:pPr>
      <w:r>
        <w:rPr>
          <w:rFonts w:ascii="Times New Roman"/>
          <w:b w:val="false"/>
          <w:i w:val="false"/>
          <w:color w:val="000000"/>
          <w:sz w:val="28"/>
        </w:rPr>
        <w:t>
      8) заключение заказчиком договора с потенциальным поставщиком на основании протокола об итогах государственных закупок способом из одного источника;</w:t>
      </w:r>
    </w:p>
    <w:bookmarkEnd w:id="41"/>
    <w:bookmarkStart w:name="z52" w:id="42"/>
    <w:p>
      <w:pPr>
        <w:spacing w:after="0"/>
        <w:ind w:left="0"/>
        <w:jc w:val="both"/>
      </w:pPr>
      <w:r>
        <w:rPr>
          <w:rFonts w:ascii="Times New Roman"/>
          <w:b w:val="false"/>
          <w:i w:val="false"/>
          <w:color w:val="000000"/>
          <w:sz w:val="28"/>
        </w:rPr>
        <w:t xml:space="preserve">
      9) размещение на веб-портале отчета об итогах проведения государственных закупок способом из одного источника/из одного источника путем прямого заключения договора о государственных закупках в случаях, предусмотренных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29, подпункта 1) </w:t>
      </w:r>
      <w:r>
        <w:rPr>
          <w:rFonts w:ascii="Times New Roman"/>
          <w:b w:val="false"/>
          <w:i w:val="false"/>
          <w:color w:val="000000"/>
          <w:sz w:val="28"/>
        </w:rPr>
        <w:t>пункта 3</w:t>
      </w:r>
      <w:r>
        <w:rPr>
          <w:rFonts w:ascii="Times New Roman"/>
          <w:b w:val="false"/>
          <w:i w:val="false"/>
          <w:color w:val="000000"/>
          <w:sz w:val="28"/>
        </w:rPr>
        <w:t xml:space="preserve"> статьи 36,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39 Закона (в случаях, предусмотренных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38 Закона)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42"/>
    <w:bookmarkStart w:name="z53" w:id="43"/>
    <w:p>
      <w:pPr>
        <w:spacing w:after="0"/>
        <w:ind w:left="0"/>
        <w:jc w:val="both"/>
      </w:pPr>
      <w:r>
        <w:rPr>
          <w:rFonts w:ascii="Times New Roman"/>
          <w:b w:val="false"/>
          <w:i w:val="false"/>
          <w:color w:val="000000"/>
          <w:sz w:val="28"/>
        </w:rPr>
        <w:t xml:space="preserve">
      Требования подпунктов 1), 2), 5), 6) и 9) части первой настоящего пункта не распространяются на государственные закупки способом из одного источника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38 Закона.";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"373. В случае, если при осуществлении государственных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день размещения протокола итогов направляет приглашение потенциальному поставщику, подавшему данное ценовое предложение. При этом цена договора не должна превышать ценовое предложение потенциального поставщика.";</w:t>
      </w:r>
    </w:p>
    <w:bookmarkStart w:name="z55" w:id="44"/>
    <w:p>
      <w:pPr>
        <w:spacing w:after="0"/>
        <w:ind w:left="0"/>
        <w:jc w:val="both"/>
      </w:pPr>
      <w:r>
        <w:rPr>
          <w:rFonts w:ascii="Times New Roman"/>
          <w:b w:val="false"/>
          <w:i w:val="false"/>
          <w:color w:val="000000"/>
          <w:sz w:val="28"/>
        </w:rPr>
        <w:t>
      дополнить пунктами 378-1, 378-2, 378-3 и 378-4 следующего содержания:</w:t>
      </w:r>
    </w:p>
    <w:bookmarkEnd w:id="44"/>
    <w:p>
      <w:pPr>
        <w:spacing w:after="0"/>
        <w:ind w:left="0"/>
        <w:jc w:val="both"/>
      </w:pPr>
      <w:r>
        <w:rPr>
          <w:rFonts w:ascii="Times New Roman"/>
          <w:b w:val="false"/>
          <w:i w:val="false"/>
          <w:color w:val="000000"/>
          <w:sz w:val="28"/>
        </w:rPr>
        <w:t xml:space="preserve">
      "378-1. При осуществлении государственных закупок, осуществляемые на основании подпунктов 6), 7), 15), 28), 50), 51), 53) и 54) </w:t>
      </w:r>
      <w:r>
        <w:rPr>
          <w:rFonts w:ascii="Times New Roman"/>
          <w:b w:val="false"/>
          <w:i w:val="false"/>
          <w:color w:val="000000"/>
          <w:sz w:val="28"/>
        </w:rPr>
        <w:t>пункта 3</w:t>
      </w:r>
      <w:r>
        <w:rPr>
          <w:rFonts w:ascii="Times New Roman"/>
          <w:b w:val="false"/>
          <w:i w:val="false"/>
          <w:color w:val="000000"/>
          <w:sz w:val="28"/>
        </w:rPr>
        <w:t xml:space="preserve"> статьи 39 Закона, заказчик для определения потенциального поставщика направляет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p>
    <w:bookmarkStart w:name="z56" w:id="45"/>
    <w:p>
      <w:pPr>
        <w:spacing w:after="0"/>
        <w:ind w:left="0"/>
        <w:jc w:val="both"/>
      </w:pPr>
      <w:r>
        <w:rPr>
          <w:rFonts w:ascii="Times New Roman"/>
          <w:b w:val="false"/>
          <w:i w:val="false"/>
          <w:color w:val="000000"/>
          <w:sz w:val="28"/>
        </w:rPr>
        <w:t>
      378-2. Запрос на предоставление коммерческих предложений, направляемый потенциальному поставщику оформляется по форме согласно приложению 18-1 к настоящим Правилам.</w:t>
      </w:r>
    </w:p>
    <w:bookmarkEnd w:id="45"/>
    <w:bookmarkStart w:name="z57" w:id="46"/>
    <w:p>
      <w:pPr>
        <w:spacing w:after="0"/>
        <w:ind w:left="0"/>
        <w:jc w:val="both"/>
      </w:pPr>
      <w:r>
        <w:rPr>
          <w:rFonts w:ascii="Times New Roman"/>
          <w:b w:val="false"/>
          <w:i w:val="false"/>
          <w:color w:val="000000"/>
          <w:sz w:val="28"/>
        </w:rPr>
        <w:t>
      378-3. 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p>
    <w:bookmarkEnd w:id="46"/>
    <w:bookmarkStart w:name="z58" w:id="47"/>
    <w:p>
      <w:pPr>
        <w:spacing w:after="0"/>
        <w:ind w:left="0"/>
        <w:jc w:val="both"/>
      </w:pPr>
      <w:r>
        <w:rPr>
          <w:rFonts w:ascii="Times New Roman"/>
          <w:b w:val="false"/>
          <w:i w:val="false"/>
          <w:color w:val="000000"/>
          <w:sz w:val="28"/>
        </w:rPr>
        <w:t xml:space="preserve">
      378-4. На основе представленных коммерческих предложений потенциальных поставщиков заказчик с соблюдением принципа осуществления государственных закупок, предусмотренного подпунктом 1) </w:t>
      </w:r>
      <w:r>
        <w:rPr>
          <w:rFonts w:ascii="Times New Roman"/>
          <w:b w:val="false"/>
          <w:i w:val="false"/>
          <w:color w:val="000000"/>
          <w:sz w:val="28"/>
        </w:rPr>
        <w:t>статьи 4</w:t>
      </w:r>
      <w:r>
        <w:rPr>
          <w:rFonts w:ascii="Times New Roman"/>
          <w:b w:val="false"/>
          <w:i w:val="false"/>
          <w:color w:val="000000"/>
          <w:sz w:val="28"/>
        </w:rPr>
        <w:t xml:space="preserve"> Закона определяет потенциального поставщика для осуществления государственных закупок способом из одного источника путем прямого заключения договора.";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405</w:t>
      </w:r>
      <w:r>
        <w:rPr>
          <w:rFonts w:ascii="Times New Roman"/>
          <w:b w:val="false"/>
          <w:i w:val="false"/>
          <w:color w:val="000000"/>
          <w:sz w:val="28"/>
        </w:rPr>
        <w:t xml:space="preserve"> и </w:t>
      </w:r>
      <w:r>
        <w:rPr>
          <w:rFonts w:ascii="Times New Roman"/>
          <w:b w:val="false"/>
          <w:i w:val="false"/>
          <w:color w:val="000000"/>
          <w:sz w:val="28"/>
        </w:rPr>
        <w:t>406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"405.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w:t>
      </w:r>
    </w:p>
    <w:bookmarkStart w:name="z60" w:id="48"/>
    <w:p>
      <w:pPr>
        <w:spacing w:after="0"/>
        <w:ind w:left="0"/>
        <w:jc w:val="both"/>
      </w:pPr>
      <w:r>
        <w:rPr>
          <w:rFonts w:ascii="Times New Roman"/>
          <w:b w:val="false"/>
          <w:i w:val="false"/>
          <w:color w:val="000000"/>
          <w:sz w:val="28"/>
        </w:rPr>
        <w:t>
      406. В случае ненадлежащего исполнения поставщиком принятых обязательств по договору, заказчик возвращает внесенное обеспечение исполнения договора, а также сумму обеспечения в случае принятия антидемпинговых мер (при наличии)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"426. Исполнение договора о государственных закупках при поставке товаров осуществляется в следующей последовательности:</w:t>
      </w:r>
    </w:p>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pPr>
        <w:spacing w:after="0"/>
        <w:ind w:left="0"/>
        <w:jc w:val="both"/>
      </w:pPr>
      <w:r>
        <w:rPr>
          <w:rFonts w:ascii="Times New Roman"/>
          <w:b w:val="false"/>
          <w:i w:val="false"/>
          <w:color w:val="000000"/>
          <w:sz w:val="28"/>
        </w:rPr>
        <w:t>
      3) приемка товара заказчиком.</w:t>
      </w:r>
    </w:p>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9 февраля 2015 года № 77 "Об утверждении Правил документооборота счетов-фактур, выписываемых в электронной форме", зарегистрированным в Реестре государственной регистрации нормативных правовых актов под № 10423 (далее - Правила документооборота счетов-фактур выписываемых в электронной форме);</w:t>
      </w:r>
    </w:p>
    <w:p>
      <w:pPr>
        <w:spacing w:after="0"/>
        <w:ind w:left="0"/>
        <w:jc w:val="both"/>
      </w:pPr>
      <w:r>
        <w:rPr>
          <w:rFonts w:ascii="Times New Roman"/>
          <w:b w:val="false"/>
          <w:i w:val="false"/>
          <w:color w:val="000000"/>
          <w:sz w:val="28"/>
        </w:rPr>
        <w:t>
      5) оплата заказчиком за поставленный товар.";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Ценовое предложение потенциального поставщика, дополнить расшифровкой аббревиатур следующего содержания:</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Протокол об итогах государственных закупок способом запроса ценовых предложений,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67"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Правилам, Конкурсная документация:</w:t>
      </w:r>
    </w:p>
    <w:bookmarkEnd w:id="49"/>
    <w:bookmarkStart w:name="z68" w:id="50"/>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16</w:t>
      </w:r>
      <w:r>
        <w:rPr>
          <w:rFonts w:ascii="Times New Roman"/>
          <w:b w:val="false"/>
          <w:i w:val="false"/>
          <w:color w:val="000000"/>
          <w:sz w:val="28"/>
        </w:rPr>
        <w:t>:</w:t>
      </w:r>
    </w:p>
    <w:bookmarkEnd w:id="50"/>
    <w:bookmarkStart w:name="z69" w:id="51"/>
    <w:p>
      <w:pPr>
        <w:spacing w:after="0"/>
        <w:ind w:left="0"/>
        <w:jc w:val="both"/>
      </w:pPr>
      <w:r>
        <w:rPr>
          <w:rFonts w:ascii="Times New Roman"/>
          <w:b w:val="false"/>
          <w:i w:val="false"/>
          <w:color w:val="000000"/>
          <w:sz w:val="28"/>
        </w:rPr>
        <w:t>
      абзацы третий и четвертый исключить;</w:t>
      </w:r>
    </w:p>
    <w:bookmarkEnd w:id="51"/>
    <w:bookmarkStart w:name="z70"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38</w:t>
      </w:r>
      <w:r>
        <w:rPr>
          <w:rFonts w:ascii="Times New Roman"/>
          <w:b w:val="false"/>
          <w:i w:val="false"/>
          <w:color w:val="000000"/>
          <w:sz w:val="28"/>
        </w:rPr>
        <w:t>:</w:t>
      </w:r>
    </w:p>
    <w:bookmarkEnd w:id="52"/>
    <w:bookmarkStart w:name="z71" w:id="53"/>
    <w:p>
      <w:pPr>
        <w:spacing w:after="0"/>
        <w:ind w:left="0"/>
        <w:jc w:val="both"/>
      </w:pPr>
      <w:r>
        <w:rPr>
          <w:rFonts w:ascii="Times New Roman"/>
          <w:b w:val="false"/>
          <w:i w:val="false"/>
          <w:color w:val="000000"/>
          <w:sz w:val="28"/>
        </w:rPr>
        <w:t>
      абзац третий подпункта 2) изложить в следующей редакции:</w:t>
      </w:r>
    </w:p>
    <w:bookmarkEnd w:id="53"/>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банковской гарантии;";</w:t>
      </w:r>
    </w:p>
    <w:bookmarkStart w:name="z72" w:id="54"/>
    <w:p>
      <w:pPr>
        <w:spacing w:after="0"/>
        <w:ind w:left="0"/>
        <w:jc w:val="both"/>
      </w:pPr>
      <w:r>
        <w:rPr>
          <w:rFonts w:ascii="Times New Roman"/>
          <w:b w:val="false"/>
          <w:i w:val="false"/>
          <w:color w:val="000000"/>
          <w:sz w:val="28"/>
        </w:rPr>
        <w:t>
      часть третью подпункта 3) изложить в следующей редакции:</w:t>
      </w:r>
    </w:p>
    <w:bookmarkEnd w:id="54"/>
    <w:p>
      <w:pPr>
        <w:spacing w:after="0"/>
        <w:ind w:left="0"/>
        <w:jc w:val="both"/>
      </w:pPr>
      <w:r>
        <w:rPr>
          <w:rFonts w:ascii="Times New Roman"/>
          <w:b w:val="false"/>
          <w:i w:val="false"/>
          <w:color w:val="000000"/>
          <w:sz w:val="28"/>
        </w:rPr>
        <w:t>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"44. Конкурсная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услуг, но не более пяти процентов.</w:t>
      </w:r>
    </w:p>
    <w:bookmarkStart w:name="z74" w:id="55"/>
    <w:p>
      <w:pPr>
        <w:spacing w:after="0"/>
        <w:ind w:left="0"/>
        <w:jc w:val="both"/>
      </w:pPr>
      <w:r>
        <w:rPr>
          <w:rFonts w:ascii="Times New Roman"/>
          <w:b w:val="false"/>
          <w:i w:val="false"/>
          <w:color w:val="000000"/>
          <w:sz w:val="28"/>
        </w:rPr>
        <w:t>
      Суммарное процентное влияние на условную цену заявки на участие в конкурсе данного критерия не превышает пять процентов.</w:t>
      </w:r>
    </w:p>
    <w:bookmarkEnd w:id="55"/>
    <w:bookmarkStart w:name="z75" w:id="56"/>
    <w:p>
      <w:pPr>
        <w:spacing w:after="0"/>
        <w:ind w:left="0"/>
        <w:jc w:val="both"/>
      </w:pPr>
      <w:r>
        <w:rPr>
          <w:rFonts w:ascii="Times New Roman"/>
          <w:b w:val="false"/>
          <w:i w:val="false"/>
          <w:color w:val="000000"/>
          <w:sz w:val="28"/>
        </w:rPr>
        <w:t>
      Процентное влияние на условную цену за наличие опыта работы товаров и услуг определяется в соответствии с приложениями 6 и 7 к конкурсной документации.</w:t>
      </w:r>
    </w:p>
    <w:bookmarkEnd w:id="56"/>
    <w:bookmarkStart w:name="z76" w:id="57"/>
    <w:p>
      <w:pPr>
        <w:spacing w:after="0"/>
        <w:ind w:left="0"/>
        <w:jc w:val="both"/>
      </w:pPr>
      <w:r>
        <w:rPr>
          <w:rFonts w:ascii="Times New Roman"/>
          <w:b w:val="false"/>
          <w:i w:val="false"/>
          <w:color w:val="000000"/>
          <w:sz w:val="28"/>
        </w:rPr>
        <w:t>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 но не более десяти процентов.</w:t>
      </w:r>
    </w:p>
    <w:bookmarkEnd w:id="57"/>
    <w:bookmarkStart w:name="z77" w:id="58"/>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w:t>
      </w:r>
    </w:p>
    <w:bookmarkEnd w:id="58"/>
    <w:bookmarkStart w:name="z78" w:id="59"/>
    <w:p>
      <w:pPr>
        <w:spacing w:after="0"/>
        <w:ind w:left="0"/>
        <w:jc w:val="both"/>
      </w:pPr>
      <w:r>
        <w:rPr>
          <w:rFonts w:ascii="Times New Roman"/>
          <w:b w:val="false"/>
          <w:i w:val="false"/>
          <w:color w:val="000000"/>
          <w:sz w:val="28"/>
        </w:rPr>
        <w:t>
      В случае, если предметом конкурса является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закупаемым работам.</w:t>
      </w:r>
    </w:p>
    <w:bookmarkEnd w:id="59"/>
    <w:bookmarkStart w:name="z79" w:id="60"/>
    <w:p>
      <w:pPr>
        <w:spacing w:after="0"/>
        <w:ind w:left="0"/>
        <w:jc w:val="both"/>
      </w:pPr>
      <w:r>
        <w:rPr>
          <w:rFonts w:ascii="Times New Roman"/>
          <w:b w:val="false"/>
          <w:i w:val="false"/>
          <w:color w:val="000000"/>
          <w:sz w:val="28"/>
        </w:rPr>
        <w:t>
      Суммарное процентное влияние на условную цену заявки на участие в конкурсе данного критерия не превышает десять процентов.</w:t>
      </w:r>
    </w:p>
    <w:bookmarkEnd w:id="60"/>
    <w:bookmarkStart w:name="z80" w:id="61"/>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определяется в соответствии с </w:t>
      </w:r>
      <w:r>
        <w:rPr>
          <w:rFonts w:ascii="Times New Roman"/>
          <w:b w:val="false"/>
          <w:i w:val="false"/>
          <w:color w:val="000000"/>
          <w:sz w:val="28"/>
        </w:rPr>
        <w:t>приложениями 5</w:t>
      </w:r>
      <w:r>
        <w:rPr>
          <w:rFonts w:ascii="Times New Roman"/>
          <w:b w:val="false"/>
          <w:i w:val="false"/>
          <w:color w:val="000000"/>
          <w:sz w:val="28"/>
        </w:rPr>
        <w:t xml:space="preserve"> к конкурсной документации.";</w:t>
      </w:r>
    </w:p>
    <w:bookmarkEnd w:id="61"/>
    <w:bookmarkStart w:name="z81" w:id="62"/>
    <w:p>
      <w:pPr>
        <w:spacing w:after="0"/>
        <w:ind w:left="0"/>
        <w:jc w:val="both"/>
      </w:pPr>
      <w:r>
        <w:rPr>
          <w:rFonts w:ascii="Times New Roman"/>
          <w:b w:val="false"/>
          <w:i w:val="false"/>
          <w:color w:val="000000"/>
          <w:sz w:val="28"/>
        </w:rPr>
        <w:t>
      дополнить расшифровкой аббревиатур следующего содержания:</w:t>
      </w:r>
    </w:p>
    <w:bookmarkEnd w:id="62"/>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Конкурсной документации, Сведения о квалификации (заполняется потенциальным поставщиком при закупках работ):</w:t>
      </w:r>
    </w:p>
    <w:bookmarkStart w:name="z82" w:id="63"/>
    <w:p>
      <w:pPr>
        <w:spacing w:after="0"/>
        <w:ind w:left="0"/>
        <w:jc w:val="both"/>
      </w:pPr>
      <w:r>
        <w:rPr>
          <w:rFonts w:ascii="Times New Roman"/>
          <w:b w:val="false"/>
          <w:i w:val="false"/>
          <w:color w:val="000000"/>
          <w:sz w:val="28"/>
        </w:rPr>
        <w:t>
      пункт 2 изложить в следующей редакции:</w:t>
      </w:r>
    </w:p>
    <w:bookmarkEnd w:id="63"/>
    <w:p>
      <w:pPr>
        <w:spacing w:after="0"/>
        <w:ind w:left="0"/>
        <w:jc w:val="both"/>
      </w:pPr>
      <w:r>
        <w:rPr>
          <w:rFonts w:ascii="Times New Roman"/>
          <w:b w:val="false"/>
          <w:i w:val="false"/>
          <w:color w:val="000000"/>
          <w:sz w:val="28"/>
        </w:rPr>
        <w:t>
      "2. Объем выполненных потенциальным поставщиком работ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bookmarkStart w:name="z83" w:id="64"/>
    <w:p>
      <w:pPr>
        <w:spacing w:after="0"/>
        <w:ind w:left="0"/>
        <w:jc w:val="both"/>
      </w:pPr>
      <w:r>
        <w:rPr>
          <w:rFonts w:ascii="Times New Roman"/>
          <w:b w:val="false"/>
          <w:i w:val="false"/>
          <w:color w:val="000000"/>
          <w:sz w:val="28"/>
        </w:rPr>
        <w:t>
      пункт 3 изложить в следующей редакции:</w:t>
      </w:r>
    </w:p>
    <w:bookmarkEnd w:id="64"/>
    <w:p>
      <w:pPr>
        <w:spacing w:after="0"/>
        <w:ind w:left="0"/>
        <w:jc w:val="both"/>
      </w:pPr>
      <w:r>
        <w:rPr>
          <w:rFonts w:ascii="Times New Roman"/>
          <w:b w:val="false"/>
          <w:i w:val="false"/>
          <w:color w:val="000000"/>
          <w:sz w:val="28"/>
        </w:rPr>
        <w:t>
      "3. Потенциальный поставщик указывает сведения о наличии строительных машин, механизмов и автотранспортных средств, предусмотренных конкурсной документацией, либо аналогичных (дополнительных) строительных машин, механизмов и автотранспортных средств, необходимых для выполнения работ с приложением электронных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строительных машин, механизмов и автотранспортных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4" w:id="65"/>
    <w:p>
      <w:pPr>
        <w:spacing w:after="0"/>
        <w:ind w:left="0"/>
        <w:jc w:val="both"/>
      </w:pPr>
      <w:r>
        <w:rPr>
          <w:rFonts w:ascii="Times New Roman"/>
          <w:b w:val="false"/>
          <w:i w:val="false"/>
          <w:color w:val="000000"/>
          <w:sz w:val="28"/>
        </w:rPr>
        <w:t>
      примечание изложить в следующей редакции:</w:t>
      </w:r>
    </w:p>
    <w:bookmarkEnd w:id="65"/>
    <w:p>
      <w:pPr>
        <w:spacing w:after="0"/>
        <w:ind w:left="0"/>
        <w:jc w:val="both"/>
      </w:pPr>
      <w:r>
        <w:rPr>
          <w:rFonts w:ascii="Times New Roman"/>
          <w:b w:val="false"/>
          <w:i w:val="false"/>
          <w:color w:val="000000"/>
          <w:sz w:val="28"/>
        </w:rPr>
        <w:t>
      "Примечание:</w:t>
      </w:r>
    </w:p>
    <w:bookmarkStart w:name="z85" w:id="66"/>
    <w:p>
      <w:pPr>
        <w:spacing w:after="0"/>
        <w:ind w:left="0"/>
        <w:jc w:val="both"/>
      </w:pPr>
      <w:r>
        <w:rPr>
          <w:rFonts w:ascii="Times New Roman"/>
          <w:b w:val="false"/>
          <w:i w:val="false"/>
          <w:color w:val="000000"/>
          <w:sz w:val="28"/>
        </w:rPr>
        <w:t>
      *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bookmarkEnd w:id="66"/>
    <w:bookmarkStart w:name="z86" w:id="67"/>
    <w:p>
      <w:pPr>
        <w:spacing w:after="0"/>
        <w:ind w:left="0"/>
        <w:jc w:val="both"/>
      </w:pPr>
      <w:r>
        <w:rPr>
          <w:rFonts w:ascii="Times New Roman"/>
          <w:b w:val="false"/>
          <w:i w:val="false"/>
          <w:color w:val="000000"/>
          <w:sz w:val="28"/>
        </w:rPr>
        <w:t>
      в случае, если предметом конкурса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является электронные копии актов приемки выполненных работ и приемки объектов в эксплуатацию (в случае, если потенциальный поставщик имеет опыт работы в качестве субподрядчика представляется электронные копии актов приемки выполненных работ и приемки объекта в эксплуатацию);</w:t>
      </w:r>
    </w:p>
    <w:bookmarkEnd w:id="67"/>
    <w:bookmarkStart w:name="z87" w:id="68"/>
    <w:p>
      <w:pPr>
        <w:spacing w:after="0"/>
        <w:ind w:left="0"/>
        <w:jc w:val="both"/>
      </w:pPr>
      <w:r>
        <w:rPr>
          <w:rFonts w:ascii="Times New Roman"/>
          <w:b w:val="false"/>
          <w:i w:val="false"/>
          <w:color w:val="000000"/>
          <w:sz w:val="28"/>
        </w:rPr>
        <w:t>
      в случае, если предметом конкурса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bookmarkEnd w:id="68"/>
    <w:bookmarkStart w:name="z88" w:id="69"/>
    <w:p>
      <w:pPr>
        <w:spacing w:after="0"/>
        <w:ind w:left="0"/>
        <w:jc w:val="both"/>
      </w:pPr>
      <w:r>
        <w:rPr>
          <w:rFonts w:ascii="Times New Roman"/>
          <w:b w:val="false"/>
          <w:i w:val="false"/>
          <w:color w:val="000000"/>
          <w:sz w:val="28"/>
        </w:rPr>
        <w:t>
      в случае, если предметом конкурса являются иные виды работ, не связанные со строительством, документами, подтверждающими опыт работы, являются электронные копии актов приемки выполненных работ;</w:t>
      </w:r>
    </w:p>
    <w:bookmarkEnd w:id="69"/>
    <w:bookmarkStart w:name="z89" w:id="70"/>
    <w:p>
      <w:pPr>
        <w:spacing w:after="0"/>
        <w:ind w:left="0"/>
        <w:jc w:val="both"/>
      </w:pPr>
      <w:r>
        <w:rPr>
          <w:rFonts w:ascii="Times New Roman"/>
          <w:b w:val="false"/>
          <w:i w:val="false"/>
          <w:color w:val="000000"/>
          <w:sz w:val="28"/>
        </w:rPr>
        <w:t>
      если предметом конкурса является новое строительство, учитывается опыт работы только строительства новых объектов;</w:t>
      </w:r>
    </w:p>
    <w:bookmarkEnd w:id="70"/>
    <w:bookmarkStart w:name="z90" w:id="71"/>
    <w:p>
      <w:pPr>
        <w:spacing w:after="0"/>
        <w:ind w:left="0"/>
        <w:jc w:val="both"/>
      </w:pPr>
      <w:r>
        <w:rPr>
          <w:rFonts w:ascii="Times New Roman"/>
          <w:b w:val="false"/>
          <w:i w:val="false"/>
          <w:color w:val="000000"/>
          <w:sz w:val="28"/>
        </w:rPr>
        <w:t>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71"/>
    <w:bookmarkStart w:name="z91" w:id="72"/>
    <w:p>
      <w:pPr>
        <w:spacing w:after="0"/>
        <w:ind w:left="0"/>
        <w:jc w:val="both"/>
      </w:pPr>
      <w:r>
        <w:rPr>
          <w:rFonts w:ascii="Times New Roman"/>
          <w:b w:val="false"/>
          <w:i w:val="false"/>
          <w:color w:val="000000"/>
          <w:sz w:val="28"/>
        </w:rPr>
        <w:t>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72"/>
    <w:bookmarkStart w:name="z92" w:id="73"/>
    <w:p>
      <w:pPr>
        <w:spacing w:after="0"/>
        <w:ind w:left="0"/>
        <w:jc w:val="both"/>
      </w:pPr>
      <w:r>
        <w:rPr>
          <w:rFonts w:ascii="Times New Roman"/>
          <w:b w:val="false"/>
          <w:i w:val="false"/>
          <w:color w:val="000000"/>
          <w:sz w:val="28"/>
        </w:rPr>
        <w:t>
      При расчете опыта работы в сфере строительства учитывается функциональное назначение и отраслевая принадлежность объектов строительства (аналогичность или схожесть ранее выполненных работ по видам строительства) и их техническая сложность, определенные в соответствии с законодательством Республики Казахстан об архитектурной, градостроительной и строительной деятельности.</w:t>
      </w:r>
    </w:p>
    <w:bookmarkEnd w:id="73"/>
    <w:bookmarkStart w:name="z93" w:id="74"/>
    <w:p>
      <w:pPr>
        <w:spacing w:after="0"/>
        <w:ind w:left="0"/>
        <w:jc w:val="both"/>
      </w:pPr>
      <w:r>
        <w:rPr>
          <w:rFonts w:ascii="Times New Roman"/>
          <w:b w:val="false"/>
          <w:i w:val="false"/>
          <w:color w:val="000000"/>
          <w:sz w:val="28"/>
        </w:rPr>
        <w:t>
      **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74"/>
    <w:bookmarkStart w:name="z94" w:id="75"/>
    <w:p>
      <w:pPr>
        <w:spacing w:after="0"/>
        <w:ind w:left="0"/>
        <w:jc w:val="both"/>
      </w:pPr>
      <w:r>
        <w:rPr>
          <w:rFonts w:ascii="Times New Roman"/>
          <w:b w:val="false"/>
          <w:i w:val="false"/>
          <w:color w:val="000000"/>
          <w:sz w:val="28"/>
        </w:rPr>
        <w:t>
      документом, подтверждающим право аренды строительных машин, механизмов и автотранспортных средств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bookmarkEnd w:id="75"/>
    <w:bookmarkStart w:name="z95" w:id="76"/>
    <w:p>
      <w:pPr>
        <w:spacing w:after="0"/>
        <w:ind w:left="0"/>
        <w:jc w:val="both"/>
      </w:pPr>
      <w:r>
        <w:rPr>
          <w:rFonts w:ascii="Times New Roman"/>
          <w:b w:val="false"/>
          <w:i w:val="false"/>
          <w:color w:val="000000"/>
          <w:sz w:val="28"/>
        </w:rPr>
        <w:t>
      Не допускается представление электронной копии договора субаренды строительных машин, механизмов и автотранспортных средств.</w:t>
      </w:r>
    </w:p>
    <w:bookmarkEnd w:id="76"/>
    <w:bookmarkStart w:name="z96" w:id="77"/>
    <w:p>
      <w:pPr>
        <w:spacing w:after="0"/>
        <w:ind w:left="0"/>
        <w:jc w:val="both"/>
      </w:pPr>
      <w:r>
        <w:rPr>
          <w:rFonts w:ascii="Times New Roman"/>
          <w:b w:val="false"/>
          <w:i w:val="false"/>
          <w:color w:val="000000"/>
          <w:sz w:val="28"/>
        </w:rPr>
        <w:t>
      Документами, подтверждающими право собственности на строительные машины, механизмы и автотранспортные средства, подлежащие регистрации и учету в соответствии с законодательством Республики Казахстан, являются соответствующие документы о регистрации и постановке на учет.</w:t>
      </w:r>
    </w:p>
    <w:bookmarkEnd w:id="77"/>
    <w:bookmarkStart w:name="z97" w:id="78"/>
    <w:p>
      <w:pPr>
        <w:spacing w:after="0"/>
        <w:ind w:left="0"/>
        <w:jc w:val="both"/>
      </w:pPr>
      <w:r>
        <w:rPr>
          <w:rFonts w:ascii="Times New Roman"/>
          <w:b w:val="false"/>
          <w:i w:val="false"/>
          <w:color w:val="000000"/>
          <w:sz w:val="28"/>
        </w:rPr>
        <w:t>
      Документами, подтверждающими право собственности на иные строительные машины, механизмы, не подлежащие регистрации и учету, являются документы о приобретении данных материальных ресурсов, в том числе: документы, подтверждающие поставку и оплату за товар (в случае безналичного расчета: счет-фактуры, накладные, платежные поручения с отметкой банка; в случае расчета наличными денежными средствами: накладная, контрольный чек, выданный с применением контрольно-кассовых машин с фискальной памятью).</w:t>
      </w:r>
    </w:p>
    <w:bookmarkEnd w:id="78"/>
    <w:bookmarkStart w:name="z98" w:id="79"/>
    <w:p>
      <w:pPr>
        <w:spacing w:after="0"/>
        <w:ind w:left="0"/>
        <w:jc w:val="both"/>
      </w:pPr>
      <w:r>
        <w:rPr>
          <w:rFonts w:ascii="Times New Roman"/>
          <w:b w:val="false"/>
          <w:i w:val="false"/>
          <w:color w:val="000000"/>
          <w:sz w:val="28"/>
        </w:rPr>
        <w:t>
      Если документы, подтверждающие поставку и оплату за товар, не представляется возможным приложить ввиду истечения периода хранения, установленного законодательством Республики Казахстан, то прилагаются соответствующие бухгалтерские документы, подтверждающие учет основных средств, в соответствии с законодательством Республики Казахстан о бухгалтерском учете и финансовой отчетности.</w:t>
      </w:r>
    </w:p>
    <w:bookmarkEnd w:id="79"/>
    <w:bookmarkStart w:name="z99" w:id="80"/>
    <w:p>
      <w:pPr>
        <w:spacing w:after="0"/>
        <w:ind w:left="0"/>
        <w:jc w:val="both"/>
      </w:pPr>
      <w:r>
        <w:rPr>
          <w:rFonts w:ascii="Times New Roman"/>
          <w:b w:val="false"/>
          <w:i w:val="false"/>
          <w:color w:val="000000"/>
          <w:sz w:val="28"/>
        </w:rPr>
        <w:t>
      потенциальному поставщику может быть установлено требование о наличии собственных строительных машин, механизмов и автотранспортных средств, указанных в соответствующем разделе проектно-сметной документации (проект организации строительства) либо в перечне трудовых ресурсов и основных видов строительных машин, механизмов и автотранспортных средств, но не более трех единиц. При этом указывается только требование к количеству собственных строительных машин, механизмов и автотранспортных средств, без привязки к конкретным видам.</w:t>
      </w:r>
    </w:p>
    <w:bookmarkEnd w:id="80"/>
    <w:bookmarkStart w:name="z100" w:id="81"/>
    <w:p>
      <w:pPr>
        <w:spacing w:after="0"/>
        <w:ind w:left="0"/>
        <w:jc w:val="both"/>
      </w:pPr>
      <w:r>
        <w:rPr>
          <w:rFonts w:ascii="Times New Roman"/>
          <w:b w:val="false"/>
          <w:i w:val="false"/>
          <w:color w:val="000000"/>
          <w:sz w:val="28"/>
        </w:rPr>
        <w:t>
      Взаимозаменяемость строительных машин, механизмов и автотранспортных средств, предусмотренных конкурсной документацией, и строительных машин, механизмов и автотранспортных средств, представляемых в конкурсной заявке потенциального поставщика согласовывается с проектировщиком.</w:t>
      </w:r>
    </w:p>
    <w:bookmarkEnd w:id="81"/>
    <w:bookmarkStart w:name="z101" w:id="82"/>
    <w:p>
      <w:pPr>
        <w:spacing w:after="0"/>
        <w:ind w:left="0"/>
        <w:jc w:val="both"/>
      </w:pPr>
      <w:r>
        <w:rPr>
          <w:rFonts w:ascii="Times New Roman"/>
          <w:b w:val="false"/>
          <w:i w:val="false"/>
          <w:color w:val="000000"/>
          <w:sz w:val="28"/>
        </w:rPr>
        <w:t>
      В случае отсутствия проектно-сметной документации взаимозаменяемость оборудования, строительных машин, механизмов и автотранспортных средств определяется экспертной комиссией либо экспертом.</w:t>
      </w:r>
    </w:p>
    <w:bookmarkEnd w:id="82"/>
    <w:bookmarkStart w:name="z102" w:id="83"/>
    <w:p>
      <w:pPr>
        <w:spacing w:after="0"/>
        <w:ind w:left="0"/>
        <w:jc w:val="both"/>
      </w:pPr>
      <w:r>
        <w:rPr>
          <w:rFonts w:ascii="Times New Roman"/>
          <w:b w:val="false"/>
          <w:i w:val="false"/>
          <w:color w:val="000000"/>
          <w:sz w:val="28"/>
        </w:rPr>
        <w:t>
      Если предметом конкурса является строительство, а также расширение, техническое перевооружение, модернизация, реконструкция, реставрация и капитальный ремонт существующих объектов, потенциальный поставщик в соответствии с требованиями законодательства об архитектурной, градостроительной и строительной деятельности Республики Казахстан должен иметь в своем составе аттестованных инженерно-технических работников, работающих у него на постоянной основе. Совмещение работы аттестованными инженерно-техническими работниками, участвующими в процессе проектирования и строительства, в других организациях, осуществляющих указанные виды деятельности, не допускается.</w:t>
      </w:r>
    </w:p>
    <w:bookmarkEnd w:id="83"/>
    <w:bookmarkStart w:name="z103" w:id="84"/>
    <w:p>
      <w:pPr>
        <w:spacing w:after="0"/>
        <w:ind w:left="0"/>
        <w:jc w:val="both"/>
      </w:pPr>
      <w:r>
        <w:rPr>
          <w:rFonts w:ascii="Times New Roman"/>
          <w:b w:val="false"/>
          <w:i w:val="false"/>
          <w:color w:val="000000"/>
          <w:sz w:val="28"/>
        </w:rPr>
        <w:t>
      Документом, подтверждающим наличие в штате потенциального поставщика аттестованного инженерно-технического работника, является электронная копия квалификационного аттестата, выданного в соответствии с законодательством Республики Казахстан.";</w:t>
      </w:r>
    </w:p>
    <w:bookmarkEnd w:id="84"/>
    <w:bookmarkStart w:name="z104" w:id="85"/>
    <w:p>
      <w:pPr>
        <w:spacing w:after="0"/>
        <w:ind w:left="0"/>
        <w:jc w:val="both"/>
      </w:pPr>
      <w:r>
        <w:rPr>
          <w:rFonts w:ascii="Times New Roman"/>
          <w:b w:val="false"/>
          <w:i w:val="false"/>
          <w:color w:val="000000"/>
          <w:sz w:val="28"/>
        </w:rPr>
        <w:t>
      дополнить расшифровкой аббревиатур следующего содержания:</w:t>
      </w:r>
    </w:p>
    <w:bookmarkEnd w:id="85"/>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w:t>
      </w:r>
    </w:p>
    <w:bookmarkStart w:name="z105"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Конкурсной документации, Сведения о квалификации (заполняется потенциальным поставщиком при закупках услуг):</w:t>
      </w:r>
    </w:p>
    <w:bookmarkEnd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Объем оказанных потенциальным поставщиком услуг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bookmarkStart w:name="z107" w:id="87"/>
    <w:p>
      <w:pPr>
        <w:spacing w:after="0"/>
        <w:ind w:left="0"/>
        <w:jc w:val="both"/>
      </w:pPr>
      <w:r>
        <w:rPr>
          <w:rFonts w:ascii="Times New Roman"/>
          <w:b w:val="false"/>
          <w:i w:val="false"/>
          <w:color w:val="000000"/>
          <w:sz w:val="28"/>
        </w:rPr>
        <w:t>
      дополнить расшифровкой аббревиатур следующего содержания:</w:t>
      </w:r>
    </w:p>
    <w:bookmarkEnd w:id="87"/>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Конкурсной документации, Сведения о квалификации (заполняется потенциальным поставщиком при закупках товаров),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Конкурсной документации, Сведения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дополнить расшифровкой аббревиатур следующего содержания:</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Конкурсной документации, Конкурсное ценовое предложение потенциального поставщика, дополнить расшифровкой аббревиатур следующего содержания:</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w:t>
      </w:r>
    </w:p>
    <w:bookmarkStart w:name="z111"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Правилам, Протокол предварительного обсуждения проекта конкурсной документации:</w:t>
      </w:r>
    </w:p>
    <w:bookmarkEnd w:id="88"/>
    <w:p>
      <w:pPr>
        <w:spacing w:after="0"/>
        <w:ind w:left="0"/>
        <w:jc w:val="both"/>
      </w:pPr>
      <w:r>
        <w:rPr>
          <w:rFonts w:ascii="Times New Roman"/>
          <w:b w:val="false"/>
          <w:i w:val="false"/>
          <w:color w:val="000000"/>
          <w:sz w:val="28"/>
        </w:rPr>
        <w:t>
      таблицу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2" w:id="89"/>
    <w:p>
      <w:pPr>
        <w:spacing w:after="0"/>
        <w:ind w:left="0"/>
        <w:jc w:val="both"/>
      </w:pPr>
      <w:r>
        <w:rPr>
          <w:rFonts w:ascii="Times New Roman"/>
          <w:b w:val="false"/>
          <w:i w:val="false"/>
          <w:color w:val="000000"/>
          <w:sz w:val="28"/>
        </w:rPr>
        <w:t>
      дополнить расшифровкой аббревиатур следующего содержания:</w:t>
      </w:r>
    </w:p>
    <w:bookmarkEnd w:id="89"/>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Правилам, Протокол вскрытия,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Правилам, Предварительный протокол допуска к участию в конкурсе по государственным закупкам товаров, работ, услуг (номер открытого конкурса),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Правилам, Протокол об итогах (номер открытого конкурса),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8-1</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17" w:id="90"/>
    <w:p>
      <w:pPr>
        <w:spacing w:after="0"/>
        <w:ind w:left="0"/>
        <w:jc w:val="both"/>
      </w:pPr>
      <w:r>
        <w:rPr>
          <w:rFonts w:ascii="Times New Roman"/>
          <w:b w:val="false"/>
          <w:i w:val="false"/>
          <w:color w:val="000000"/>
          <w:sz w:val="28"/>
        </w:rPr>
        <w:t xml:space="preserve">
      дополнить приложением 8-2 к Правилам,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0"/>
    <w:bookmarkStart w:name="z118" w:id="91"/>
    <w:p>
      <w:pPr>
        <w:spacing w:after="0"/>
        <w:ind w:left="0"/>
        <w:jc w:val="both"/>
      </w:pPr>
      <w:r>
        <w:rPr>
          <w:rFonts w:ascii="Times New Roman"/>
          <w:b w:val="false"/>
          <w:i w:val="false"/>
          <w:color w:val="000000"/>
          <w:sz w:val="28"/>
        </w:rPr>
        <w:t xml:space="preserve">
      дополнить приложением 8-3 к Правилам,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1"/>
    <w:bookmarkStart w:name="z119"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Правилам, Аукционная документация:</w:t>
      </w:r>
    </w:p>
    <w:bookmarkEnd w:id="92"/>
    <w:bookmarkStart w:name="z120" w:id="93"/>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16</w:t>
      </w:r>
      <w:r>
        <w:rPr>
          <w:rFonts w:ascii="Times New Roman"/>
          <w:b w:val="false"/>
          <w:i w:val="false"/>
          <w:color w:val="000000"/>
          <w:sz w:val="28"/>
        </w:rPr>
        <w:t>:</w:t>
      </w:r>
    </w:p>
    <w:bookmarkEnd w:id="93"/>
    <w:bookmarkStart w:name="z121" w:id="94"/>
    <w:p>
      <w:pPr>
        <w:spacing w:after="0"/>
        <w:ind w:left="0"/>
        <w:jc w:val="both"/>
      </w:pPr>
      <w:r>
        <w:rPr>
          <w:rFonts w:ascii="Times New Roman"/>
          <w:b w:val="false"/>
          <w:i w:val="false"/>
          <w:color w:val="000000"/>
          <w:sz w:val="28"/>
        </w:rPr>
        <w:t>
      абзацы третий и четвертый исключить;</w:t>
      </w:r>
    </w:p>
    <w:bookmarkEnd w:id="94"/>
    <w:bookmarkStart w:name="z122"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39</w:t>
      </w:r>
      <w:r>
        <w:rPr>
          <w:rFonts w:ascii="Times New Roman"/>
          <w:b w:val="false"/>
          <w:i w:val="false"/>
          <w:color w:val="000000"/>
          <w:sz w:val="28"/>
        </w:rPr>
        <w:t>:</w:t>
      </w:r>
    </w:p>
    <w:bookmarkEnd w:id="95"/>
    <w:bookmarkStart w:name="z123" w:id="96"/>
    <w:p>
      <w:pPr>
        <w:spacing w:after="0"/>
        <w:ind w:left="0"/>
        <w:jc w:val="both"/>
      </w:pPr>
      <w:r>
        <w:rPr>
          <w:rFonts w:ascii="Times New Roman"/>
          <w:b w:val="false"/>
          <w:i w:val="false"/>
          <w:color w:val="000000"/>
          <w:sz w:val="28"/>
        </w:rPr>
        <w:t>
      часть третью подпункта 2) изложить в следующей редакции:</w:t>
      </w:r>
    </w:p>
    <w:bookmarkEnd w:id="96"/>
    <w:p>
      <w:pPr>
        <w:spacing w:after="0"/>
        <w:ind w:left="0"/>
        <w:jc w:val="both"/>
      </w:pPr>
      <w:r>
        <w:rPr>
          <w:rFonts w:ascii="Times New Roman"/>
          <w:b w:val="false"/>
          <w:i w:val="false"/>
          <w:color w:val="000000"/>
          <w:sz w:val="28"/>
        </w:rPr>
        <w:t>
      "название и номер аукциона, для участия в котором вносится обеспечение заявки на участие в аукционе в виде банковской гарантии;";</w:t>
      </w:r>
    </w:p>
    <w:bookmarkStart w:name="z124" w:id="97"/>
    <w:p>
      <w:pPr>
        <w:spacing w:after="0"/>
        <w:ind w:left="0"/>
        <w:jc w:val="both"/>
      </w:pPr>
      <w:r>
        <w:rPr>
          <w:rFonts w:ascii="Times New Roman"/>
          <w:b w:val="false"/>
          <w:i w:val="false"/>
          <w:color w:val="000000"/>
          <w:sz w:val="28"/>
        </w:rPr>
        <w:t>
      часть вторую подпункта 3) изложить в следующей редакции:</w:t>
      </w:r>
    </w:p>
    <w:bookmarkEnd w:id="97"/>
    <w:p>
      <w:pPr>
        <w:spacing w:after="0"/>
        <w:ind w:left="0"/>
        <w:jc w:val="both"/>
      </w:pPr>
      <w:r>
        <w:rPr>
          <w:rFonts w:ascii="Times New Roman"/>
          <w:b w:val="false"/>
          <w:i w:val="false"/>
          <w:color w:val="000000"/>
          <w:sz w:val="28"/>
        </w:rPr>
        <w:t>
      "Сумма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Start w:name="z125" w:id="98"/>
    <w:p>
      <w:pPr>
        <w:spacing w:after="0"/>
        <w:ind w:left="0"/>
        <w:jc w:val="both"/>
      </w:pPr>
      <w:r>
        <w:rPr>
          <w:rFonts w:ascii="Times New Roman"/>
          <w:b w:val="false"/>
          <w:i w:val="false"/>
          <w:color w:val="000000"/>
          <w:sz w:val="28"/>
        </w:rPr>
        <w:t>
      дополнить расшифровкой аббревиатур:</w:t>
      </w:r>
    </w:p>
    <w:bookmarkEnd w:id="98"/>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Аукционной документации, Сведения о квалификации, дополнить расшифровкой аббревиатур следующего содержания:</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Аукционной документации, Стартовая цена потенциального поставщика, дополнить расшифровкой аббревиатур следующего содержания:</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bookmarkStart w:name="z128"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 xml:space="preserve"> к Правилам, Протокол предварительного обсуждения проекта аукционной документации:</w:t>
      </w:r>
    </w:p>
    <w:bookmarkEnd w:id="99"/>
    <w:bookmarkStart w:name="z129" w:id="100"/>
    <w:p>
      <w:pPr>
        <w:spacing w:after="0"/>
        <w:ind w:left="0"/>
        <w:jc w:val="both"/>
      </w:pPr>
      <w:r>
        <w:rPr>
          <w:rFonts w:ascii="Times New Roman"/>
          <w:b w:val="false"/>
          <w:i w:val="false"/>
          <w:color w:val="000000"/>
          <w:sz w:val="28"/>
        </w:rPr>
        <w:t>
      таблицу изложить в следующей редакции:</w:t>
      </w:r>
    </w:p>
    <w:bookmarkEnd w:id="1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0" w:id="101"/>
    <w:p>
      <w:pPr>
        <w:spacing w:after="0"/>
        <w:ind w:left="0"/>
        <w:jc w:val="both"/>
      </w:pPr>
      <w:r>
        <w:rPr>
          <w:rFonts w:ascii="Times New Roman"/>
          <w:b w:val="false"/>
          <w:i w:val="false"/>
          <w:color w:val="000000"/>
          <w:sz w:val="28"/>
        </w:rPr>
        <w:t>
      дополнить расшифровкой аббревиатур следующего содержания:</w:t>
      </w:r>
    </w:p>
    <w:bookmarkEnd w:id="101"/>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Правилам, Протокол вскрытия,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Правилам, Предварительный протокол допуска к участию в аукционе,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Правилам, Протокол о допуске к участию в аукционе,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Правилам, Протокол об итогах,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Start w:name="z135" w:id="102"/>
    <w:p>
      <w:pPr>
        <w:spacing w:after="0"/>
        <w:ind w:left="0"/>
        <w:jc w:val="both"/>
      </w:pPr>
      <w:r>
        <w:rPr>
          <w:rFonts w:ascii="Times New Roman"/>
          <w:b w:val="false"/>
          <w:i w:val="false"/>
          <w:color w:val="000000"/>
          <w:sz w:val="28"/>
        </w:rPr>
        <w:t>
      приложение к Соглашению об участии в государственных закупках способом из одного источника посредством веб-портала государственных закупок дополнить расшифровкой аббревиатур следующего содержания:</w:t>
      </w:r>
    </w:p>
    <w:bookmarkEnd w:id="102"/>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Код КТРУ – код Классификатора товаров, работ и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к Правилам, Отчет об итогах проведения государственных закупок способом из одного источника/из одного источника путем прямого заключения договора о государственных закупках,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к Правилам, Протокол об итогах государственных закупок способом из одного источника, дополнить расшифровкой аббревиатур следующего содержания:</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дд.мм.гггг. – день, месяц, год.";</w:t>
      </w:r>
    </w:p>
    <w:bookmarkStart w:name="z138" w:id="103"/>
    <w:p>
      <w:pPr>
        <w:spacing w:after="0"/>
        <w:ind w:left="0"/>
        <w:jc w:val="both"/>
      </w:pPr>
      <w:r>
        <w:rPr>
          <w:rFonts w:ascii="Times New Roman"/>
          <w:b w:val="false"/>
          <w:i w:val="false"/>
          <w:color w:val="000000"/>
          <w:sz w:val="28"/>
        </w:rPr>
        <w:t xml:space="preserve">
      дополнить приложением 18-1 к Правилам,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03"/>
    <w:bookmarkStart w:name="z139"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w:t>
      </w:r>
      <w:r>
        <w:rPr>
          <w:rFonts w:ascii="Times New Roman"/>
          <w:b w:val="false"/>
          <w:i w:val="false"/>
          <w:color w:val="000000"/>
          <w:sz w:val="28"/>
        </w:rPr>
        <w:t xml:space="preserve"> к Правилам, Типовой договор о государственных закупках товаров:</w:t>
      </w:r>
    </w:p>
    <w:bookmarkEnd w:id="104"/>
    <w:bookmarkStart w:name="z140" w:id="105"/>
    <w:p>
      <w:pPr>
        <w:spacing w:after="0"/>
        <w:ind w:left="0"/>
        <w:jc w:val="both"/>
      </w:pPr>
      <w:r>
        <w:rPr>
          <w:rFonts w:ascii="Times New Roman"/>
          <w:b w:val="false"/>
          <w:i w:val="false"/>
          <w:color w:val="000000"/>
          <w:sz w:val="28"/>
        </w:rPr>
        <w:t>
      пункт 2.5. изложить в следующей редакции:</w:t>
      </w:r>
    </w:p>
    <w:bookmarkEnd w:id="105"/>
    <w:p>
      <w:pPr>
        <w:spacing w:after="0"/>
        <w:ind w:left="0"/>
        <w:jc w:val="both"/>
      </w:pPr>
      <w:r>
        <w:rPr>
          <w:rFonts w:ascii="Times New Roman"/>
          <w:b w:val="false"/>
          <w:i w:val="false"/>
          <w:color w:val="000000"/>
          <w:sz w:val="28"/>
        </w:rPr>
        <w:t>
      "2.5. Необходимые документы, предшествующие оплате:</w:t>
      </w:r>
    </w:p>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p>
      <w:pPr>
        <w:spacing w:after="0"/>
        <w:ind w:left="0"/>
        <w:jc w:val="both"/>
      </w:pPr>
      <w:r>
        <w:rPr>
          <w:rFonts w:ascii="Times New Roman"/>
          <w:b w:val="false"/>
          <w:i w:val="false"/>
          <w:color w:val="000000"/>
          <w:sz w:val="28"/>
        </w:rPr>
        <w:t>
      2) накладная;</w:t>
      </w:r>
    </w:p>
    <w:p>
      <w:pPr>
        <w:spacing w:after="0"/>
        <w:ind w:left="0"/>
        <w:jc w:val="both"/>
      </w:pPr>
      <w:r>
        <w:rPr>
          <w:rFonts w:ascii="Times New Roman"/>
          <w:b w:val="false"/>
          <w:i w:val="false"/>
          <w:color w:val="000000"/>
          <w:sz w:val="28"/>
        </w:rPr>
        <w:t>
      3) акт(ы) приема-передачи товара(ов);</w:t>
      </w:r>
    </w:p>
    <w:p>
      <w:pPr>
        <w:spacing w:after="0"/>
        <w:ind w:left="0"/>
        <w:jc w:val="both"/>
      </w:pPr>
      <w:r>
        <w:rPr>
          <w:rFonts w:ascii="Times New Roman"/>
          <w:b w:val="false"/>
          <w:i w:val="false"/>
          <w:color w:val="000000"/>
          <w:sz w:val="28"/>
        </w:rPr>
        <w:t>
      4) отчет о местном содержании в товарах (представляется после полного исполнения договорных обязательств) по форме согласно приложению 22-4 к настоящим Правилам;</w:t>
      </w:r>
    </w:p>
    <w:p>
      <w:pPr>
        <w:spacing w:after="0"/>
        <w:ind w:left="0"/>
        <w:jc w:val="both"/>
      </w:pPr>
      <w:r>
        <w:rPr>
          <w:rFonts w:ascii="Times New Roman"/>
          <w:b w:val="false"/>
          <w:i w:val="false"/>
          <w:color w:val="000000"/>
          <w:sz w:val="28"/>
        </w:rPr>
        <w:t>
      5) отчет по доле местного содержания в товарах (представляется после полного исполнения договорных обязательств);</w:t>
      </w:r>
    </w:p>
    <w:p>
      <w:pPr>
        <w:spacing w:after="0"/>
        <w:ind w:left="0"/>
        <w:jc w:val="both"/>
      </w:pPr>
      <w:r>
        <w:rPr>
          <w:rFonts w:ascii="Times New Roman"/>
          <w:b w:val="false"/>
          <w:i w:val="false"/>
          <w:color w:val="000000"/>
          <w:sz w:val="28"/>
        </w:rPr>
        <w:t>
      &lt;№. Новый подпункт&gt;";</w:t>
      </w:r>
    </w:p>
    <w:p>
      <w:pPr>
        <w:spacing w:after="0"/>
        <w:ind w:left="0"/>
        <w:jc w:val="both"/>
      </w:pPr>
      <w:r>
        <w:rPr>
          <w:rFonts w:ascii="Times New Roman"/>
          <w:b w:val="false"/>
          <w:i w:val="false"/>
          <w:color w:val="000000"/>
          <w:sz w:val="28"/>
        </w:rPr>
        <w:t>
      пункт 3.3. изложить в следующей редакции:</w:t>
      </w:r>
    </w:p>
    <w:p>
      <w:pPr>
        <w:spacing w:after="0"/>
        <w:ind w:left="0"/>
        <w:jc w:val="both"/>
      </w:pPr>
      <w:r>
        <w:rPr>
          <w:rFonts w:ascii="Times New Roman"/>
          <w:b w:val="false"/>
          <w:i w:val="false"/>
          <w:color w:val="000000"/>
          <w:sz w:val="28"/>
        </w:rPr>
        <w:t>
      "3.3. Заказчик обязуется:</w:t>
      </w:r>
    </w:p>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p>
      <w:pPr>
        <w:spacing w:after="0"/>
        <w:ind w:left="0"/>
        <w:jc w:val="both"/>
      </w:pPr>
      <w:r>
        <w:rPr>
          <w:rFonts w:ascii="Times New Roman"/>
          <w:b w:val="false"/>
          <w:i w:val="false"/>
          <w:color w:val="000000"/>
          <w:sz w:val="28"/>
        </w:rPr>
        <w:t>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пунктом 426-4 Правил осуществления государственных закупок;</w:t>
      </w:r>
    </w:p>
    <w:p>
      <w:pPr>
        <w:spacing w:after="0"/>
        <w:ind w:left="0"/>
        <w:jc w:val="both"/>
      </w:pPr>
      <w:r>
        <w:rPr>
          <w:rFonts w:ascii="Times New Roman"/>
          <w:b w:val="false"/>
          <w:i w:val="false"/>
          <w:color w:val="000000"/>
          <w:sz w:val="28"/>
        </w:rPr>
        <w:t>
      4) произвести оплату в порядке и сроки, установленные настоящим Договором.</w:t>
      </w:r>
    </w:p>
    <w:p>
      <w:pPr>
        <w:spacing w:after="0"/>
        <w:ind w:left="0"/>
        <w:jc w:val="both"/>
      </w:pPr>
      <w:r>
        <w:rPr>
          <w:rFonts w:ascii="Times New Roman"/>
          <w:b w:val="false"/>
          <w:i w:val="false"/>
          <w:color w:val="000000"/>
          <w:sz w:val="28"/>
        </w:rPr>
        <w:t>
      &lt;n) новый подпункт&gt;";</w:t>
      </w:r>
    </w:p>
    <w:bookmarkStart w:name="z141" w:id="106"/>
    <w:p>
      <w:pPr>
        <w:spacing w:after="0"/>
        <w:ind w:left="0"/>
        <w:jc w:val="both"/>
      </w:pPr>
      <w:r>
        <w:rPr>
          <w:rFonts w:ascii="Times New Roman"/>
          <w:b w:val="false"/>
          <w:i w:val="false"/>
          <w:color w:val="000000"/>
          <w:sz w:val="28"/>
        </w:rPr>
        <w:t>
      пункт 5.1. изложить в следующей редакции:</w:t>
      </w:r>
    </w:p>
    <w:bookmarkEnd w:id="106"/>
    <w:p>
      <w:pPr>
        <w:spacing w:after="0"/>
        <w:ind w:left="0"/>
        <w:jc w:val="both"/>
      </w:pPr>
      <w:r>
        <w:rPr>
          <w:rFonts w:ascii="Times New Roman"/>
          <w:b w:val="false"/>
          <w:i w:val="false"/>
          <w:color w:val="000000"/>
          <w:sz w:val="28"/>
        </w:rPr>
        <w:t>
      "5.1. Поставщик обязан предоставить представителю Заказчика в пункте назначения Товара, следующие документы:</w:t>
      </w:r>
    </w:p>
    <w:p>
      <w:pPr>
        <w:spacing w:after="0"/>
        <w:ind w:left="0"/>
        <w:jc w:val="both"/>
      </w:pPr>
      <w:r>
        <w:rPr>
          <w:rFonts w:ascii="Times New Roman"/>
          <w:b w:val="false"/>
          <w:i w:val="false"/>
          <w:color w:val="000000"/>
          <w:sz w:val="28"/>
        </w:rPr>
        <w:t>
      1) оригинал накладной &lt;указывается количество экземпляров&gt;</w:t>
      </w:r>
    </w:p>
    <w:p>
      <w:pPr>
        <w:spacing w:after="0"/>
        <w:ind w:left="0"/>
        <w:jc w:val="both"/>
      </w:pPr>
      <w:r>
        <w:rPr>
          <w:rFonts w:ascii="Times New Roman"/>
          <w:b w:val="false"/>
          <w:i w:val="false"/>
          <w:color w:val="000000"/>
          <w:sz w:val="28"/>
        </w:rPr>
        <w:t>
      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pPr>
        <w:spacing w:after="0"/>
        <w:ind w:left="0"/>
        <w:jc w:val="both"/>
      </w:pPr>
      <w:r>
        <w:rPr>
          <w:rFonts w:ascii="Times New Roman"/>
          <w:b w:val="false"/>
          <w:i w:val="false"/>
          <w:color w:val="000000"/>
          <w:sz w:val="28"/>
        </w:rPr>
        <w:t>
      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p>
      <w:pPr>
        <w:spacing w:after="0"/>
        <w:ind w:left="0"/>
        <w:jc w:val="both"/>
      </w:pPr>
      <w:r>
        <w:rPr>
          <w:rFonts w:ascii="Times New Roman"/>
          <w:b w:val="false"/>
          <w:i w:val="false"/>
          <w:color w:val="000000"/>
          <w:sz w:val="28"/>
        </w:rPr>
        <w:t>
      4) гарантийный (обязательство) сертификат Изготовителя или Поставщика (при необходимости);</w:t>
      </w:r>
    </w:p>
    <w:p>
      <w:pPr>
        <w:spacing w:after="0"/>
        <w:ind w:left="0"/>
        <w:jc w:val="both"/>
      </w:pPr>
      <w:r>
        <w:rPr>
          <w:rFonts w:ascii="Times New Roman"/>
          <w:b w:val="false"/>
          <w:i w:val="false"/>
          <w:color w:val="000000"/>
          <w:sz w:val="28"/>
        </w:rPr>
        <w:t>
      &lt;n) новый подпункт&gt;";</w:t>
      </w:r>
    </w:p>
    <w:bookmarkStart w:name="z142" w:id="107"/>
    <w:p>
      <w:pPr>
        <w:spacing w:after="0"/>
        <w:ind w:left="0"/>
        <w:jc w:val="both"/>
      </w:pPr>
      <w:r>
        <w:rPr>
          <w:rFonts w:ascii="Times New Roman"/>
          <w:b w:val="false"/>
          <w:i w:val="false"/>
          <w:color w:val="000000"/>
          <w:sz w:val="28"/>
        </w:rPr>
        <w:t>
      пункт 5.4. изложить в следующей редакции:</w:t>
      </w:r>
    </w:p>
    <w:bookmarkEnd w:id="107"/>
    <w:p>
      <w:pPr>
        <w:spacing w:after="0"/>
        <w:ind w:left="0"/>
        <w:jc w:val="both"/>
      </w:pPr>
      <w:r>
        <w:rPr>
          <w:rFonts w:ascii="Times New Roman"/>
          <w:b w:val="false"/>
          <w:i w:val="false"/>
          <w:color w:val="000000"/>
          <w:sz w:val="28"/>
        </w:rPr>
        <w:t>
      "5.4. При соблюдении условии пункта 5.3.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bookmarkStart w:name="z143" w:id="108"/>
    <w:p>
      <w:pPr>
        <w:spacing w:after="0"/>
        <w:ind w:left="0"/>
        <w:jc w:val="both"/>
      </w:pPr>
      <w:r>
        <w:rPr>
          <w:rFonts w:ascii="Times New Roman"/>
          <w:b w:val="false"/>
          <w:i w:val="false"/>
          <w:color w:val="000000"/>
          <w:sz w:val="28"/>
        </w:rPr>
        <w:t>
      пункты 8.3. и 8.4. исключить;</w:t>
      </w:r>
    </w:p>
    <w:bookmarkEnd w:id="108"/>
    <w:bookmarkStart w:name="z144" w:id="109"/>
    <w:p>
      <w:pPr>
        <w:spacing w:after="0"/>
        <w:ind w:left="0"/>
        <w:jc w:val="both"/>
      </w:pPr>
      <w:r>
        <w:rPr>
          <w:rFonts w:ascii="Times New Roman"/>
          <w:b w:val="false"/>
          <w:i w:val="false"/>
          <w:color w:val="000000"/>
          <w:sz w:val="28"/>
        </w:rPr>
        <w:t>
      пункт 8.5. изложить в следующей редакции:</w:t>
      </w:r>
    </w:p>
    <w:bookmarkEnd w:id="109"/>
    <w:p>
      <w:pPr>
        <w:spacing w:after="0"/>
        <w:ind w:left="0"/>
        <w:jc w:val="both"/>
      </w:pPr>
      <w:r>
        <w:rPr>
          <w:rFonts w:ascii="Times New Roman"/>
          <w:b w:val="false"/>
          <w:i w:val="false"/>
          <w:color w:val="000000"/>
          <w:sz w:val="28"/>
        </w:rPr>
        <w:t>
      "8.5.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Start w:name="z145" w:id="110"/>
    <w:p>
      <w:pPr>
        <w:spacing w:after="0"/>
        <w:ind w:left="0"/>
        <w:jc w:val="both"/>
      </w:pPr>
      <w:r>
        <w:rPr>
          <w:rFonts w:ascii="Times New Roman"/>
          <w:b w:val="false"/>
          <w:i w:val="false"/>
          <w:color w:val="000000"/>
          <w:sz w:val="28"/>
        </w:rPr>
        <w:t>
      пункт 8.7. изложить в следующей редакции:</w:t>
      </w:r>
    </w:p>
    <w:bookmarkEnd w:id="110"/>
    <w:p>
      <w:pPr>
        <w:spacing w:after="0"/>
        <w:ind w:left="0"/>
        <w:jc w:val="both"/>
      </w:pPr>
      <w:r>
        <w:rPr>
          <w:rFonts w:ascii="Times New Roman"/>
          <w:b w:val="false"/>
          <w:i w:val="false"/>
          <w:color w:val="000000"/>
          <w:sz w:val="28"/>
        </w:rPr>
        <w:t>
      "8.7. Договор может быть расторгнут по соглашению сторон, в случае нецелесообразности его дальнейшего исполнения.</w:t>
      </w:r>
    </w:p>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bookmarkStart w:name="z146" w:id="111"/>
    <w:p>
      <w:pPr>
        <w:spacing w:after="0"/>
        <w:ind w:left="0"/>
        <w:jc w:val="both"/>
      </w:pPr>
      <w:r>
        <w:rPr>
          <w:rFonts w:ascii="Times New Roman"/>
          <w:b w:val="false"/>
          <w:i w:val="false"/>
          <w:color w:val="000000"/>
          <w:sz w:val="28"/>
        </w:rPr>
        <w:t>
      дополнить расшифровкой аббревиатур следующего содержания:</w:t>
      </w:r>
    </w:p>
    <w:bookmarkEnd w:id="111"/>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Ф.И.О. – фамилия имя отчество.";</w:t>
      </w:r>
    </w:p>
    <w:bookmarkStart w:name="z147" w:id="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20</w:t>
      </w:r>
      <w:r>
        <w:rPr>
          <w:rFonts w:ascii="Times New Roman"/>
          <w:b w:val="false"/>
          <w:i w:val="false"/>
          <w:color w:val="000000"/>
          <w:sz w:val="28"/>
        </w:rPr>
        <w:t xml:space="preserve"> к Правилам, Типовой договор о государственных закупках работ:</w:t>
      </w:r>
    </w:p>
    <w:bookmarkEnd w:id="112"/>
    <w:bookmarkStart w:name="z148" w:id="113"/>
    <w:p>
      <w:pPr>
        <w:spacing w:after="0"/>
        <w:ind w:left="0"/>
        <w:jc w:val="both"/>
      </w:pPr>
      <w:r>
        <w:rPr>
          <w:rFonts w:ascii="Times New Roman"/>
          <w:b w:val="false"/>
          <w:i w:val="false"/>
          <w:color w:val="000000"/>
          <w:sz w:val="28"/>
        </w:rPr>
        <w:t>
      пункт 3.3. изложить в следующей редакции:</w:t>
      </w:r>
    </w:p>
    <w:bookmarkEnd w:id="113"/>
    <w:p>
      <w:pPr>
        <w:spacing w:after="0"/>
        <w:ind w:left="0"/>
        <w:jc w:val="both"/>
      </w:pPr>
      <w:r>
        <w:rPr>
          <w:rFonts w:ascii="Times New Roman"/>
          <w:b w:val="false"/>
          <w:i w:val="false"/>
          <w:color w:val="000000"/>
          <w:sz w:val="28"/>
        </w:rPr>
        <w:t xml:space="preserve">
      "3.3.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r>
        <w:rPr>
          <w:rFonts w:ascii="Times New Roman"/>
          <w:b w:val="false"/>
          <w:i w:val="false"/>
          <w:color w:val="000000"/>
          <w:vertAlign w:val="superscript"/>
        </w:rPr>
        <w:t>10</w:t>
      </w:r>
      <w:r>
        <w:rPr>
          <w:rFonts w:ascii="Times New Roman"/>
          <w:b w:val="false"/>
          <w:i w:val="false"/>
          <w:color w:val="000000"/>
          <w:sz w:val="28"/>
        </w:rPr>
        <w:t>.</w:t>
      </w:r>
    </w:p>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r>
        <w:rPr>
          <w:rFonts w:ascii="Times New Roman"/>
          <w:b w:val="false"/>
          <w:i w:val="false"/>
          <w:color w:val="000000"/>
          <w:vertAlign w:val="superscript"/>
        </w:rPr>
        <w:t>11</w:t>
      </w:r>
      <w:r>
        <w:rPr>
          <w:rFonts w:ascii="Times New Roman"/>
          <w:b w:val="false"/>
          <w:i w:val="false"/>
          <w:color w:val="000000"/>
          <w:sz w:val="28"/>
        </w:rPr>
        <w:t>.</w:t>
      </w:r>
    </w:p>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p>
      <w:pPr>
        <w:spacing w:after="0"/>
        <w:ind w:left="0"/>
        <w:jc w:val="both"/>
      </w:pPr>
      <w:r>
        <w:rPr>
          <w:rFonts w:ascii="Times New Roman"/>
          <w:b w:val="false"/>
          <w:i w:val="false"/>
          <w:color w:val="000000"/>
          <w:sz w:val="28"/>
        </w:rPr>
        <w:t>
      В случае выполнения работ, связанных со строительством в рамках одного финансового года Заказчик оплачивает Подрядчику оставшиеся 5% от суммы настоящего договора в размере &lt;сумма&gt; после завершения работ и представления Заказчиком в орган казначейства акта о принятии объекта в эксплуатацию.</w:t>
      </w:r>
    </w:p>
    <w:p>
      <w:pPr>
        <w:spacing w:after="0"/>
        <w:ind w:left="0"/>
        <w:jc w:val="both"/>
      </w:pPr>
      <w:r>
        <w:rPr>
          <w:rFonts w:ascii="Times New Roman"/>
          <w:b w:val="false"/>
          <w:i w:val="false"/>
          <w:color w:val="000000"/>
          <w:sz w:val="28"/>
        </w:rPr>
        <w:t>
      В случае если срок выполнения работ, связанных со строительством Заказчик оплачивает Подрядчику оставшиеся 5% от суммы настоящего договора в размере &lt;сумма&gt; после завершения работ и представления Заказчиком в орган казначейства акта о принятии объекта в эксплуатацию в последний год завершения строительства.";</w:t>
      </w:r>
    </w:p>
    <w:bookmarkStart w:name="z149" w:id="114"/>
    <w:p>
      <w:pPr>
        <w:spacing w:after="0"/>
        <w:ind w:left="0"/>
        <w:jc w:val="both"/>
      </w:pPr>
      <w:r>
        <w:rPr>
          <w:rFonts w:ascii="Times New Roman"/>
          <w:b w:val="false"/>
          <w:i w:val="false"/>
          <w:color w:val="000000"/>
          <w:sz w:val="28"/>
        </w:rPr>
        <w:t>
      пункт 3.5. изложить в следующей редакции:</w:t>
      </w:r>
    </w:p>
    <w:bookmarkEnd w:id="114"/>
    <w:p>
      <w:pPr>
        <w:spacing w:after="0"/>
        <w:ind w:left="0"/>
        <w:jc w:val="both"/>
      </w:pPr>
      <w:r>
        <w:rPr>
          <w:rFonts w:ascii="Times New Roman"/>
          <w:b w:val="false"/>
          <w:i w:val="false"/>
          <w:color w:val="000000"/>
          <w:sz w:val="28"/>
        </w:rPr>
        <w:t>
      "3.5. Необходимые документы, предшествующие оплате:</w:t>
      </w:r>
    </w:p>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p>
      <w:pPr>
        <w:spacing w:after="0"/>
        <w:ind w:left="0"/>
        <w:jc w:val="both"/>
      </w:pPr>
      <w:r>
        <w:rPr>
          <w:rFonts w:ascii="Times New Roman"/>
          <w:b w:val="false"/>
          <w:i w:val="false"/>
          <w:color w:val="000000"/>
          <w:sz w:val="28"/>
        </w:rPr>
        <w:t>
      2) акт(ы) выполненных работ</w:t>
      </w:r>
      <w:r>
        <w:rPr>
          <w:rFonts w:ascii="Times New Roman"/>
          <w:b w:val="false"/>
          <w:i w:val="false"/>
          <w:color w:val="000000"/>
          <w:vertAlign w:val="superscript"/>
        </w:rPr>
        <w:t>30</w:t>
      </w:r>
      <w:r>
        <w:rPr>
          <w:rFonts w:ascii="Times New Roman"/>
          <w:b w:val="false"/>
          <w:i w:val="false"/>
          <w:color w:val="000000"/>
          <w:sz w:val="28"/>
        </w:rPr>
        <w:t>;</w:t>
      </w:r>
    </w:p>
    <w:p>
      <w:pPr>
        <w:spacing w:after="0"/>
        <w:ind w:left="0"/>
        <w:jc w:val="both"/>
      </w:pPr>
      <w:r>
        <w:rPr>
          <w:rFonts w:ascii="Times New Roman"/>
          <w:b w:val="false"/>
          <w:i w:val="false"/>
          <w:color w:val="000000"/>
          <w:sz w:val="28"/>
        </w:rPr>
        <w:t>
      3) отчет о местном содержания в работах и услугах по форме согласно приложению 22-4 к настоящим Правилам;</w:t>
      </w:r>
    </w:p>
    <w:p>
      <w:pPr>
        <w:spacing w:after="0"/>
        <w:ind w:left="0"/>
        <w:jc w:val="both"/>
      </w:pPr>
      <w:r>
        <w:rPr>
          <w:rFonts w:ascii="Times New Roman"/>
          <w:b w:val="false"/>
          <w:i w:val="false"/>
          <w:color w:val="000000"/>
          <w:sz w:val="28"/>
        </w:rPr>
        <w:t>
      4) счет-фактура с описанием, указанием общей суммы выполненных работ, предоставленная Подрядчиком/ Исполнителем Заказчику;</w:t>
      </w:r>
    </w:p>
    <w:p>
      <w:pPr>
        <w:spacing w:after="0"/>
        <w:ind w:left="0"/>
        <w:jc w:val="both"/>
      </w:pPr>
      <w:r>
        <w:rPr>
          <w:rFonts w:ascii="Times New Roman"/>
          <w:b w:val="false"/>
          <w:i w:val="false"/>
          <w:color w:val="000000"/>
          <w:sz w:val="28"/>
        </w:rPr>
        <w:t>
      &lt;n) новый подпункт&gt;.</w:t>
      </w:r>
    </w:p>
    <w:p>
      <w:pPr>
        <w:spacing w:after="0"/>
        <w:ind w:left="0"/>
        <w:jc w:val="both"/>
      </w:pPr>
      <w:r>
        <w:rPr>
          <w:rFonts w:ascii="Times New Roman"/>
          <w:b w:val="false"/>
          <w:i w:val="false"/>
          <w:color w:val="000000"/>
          <w:sz w:val="28"/>
        </w:rPr>
        <w:t>
      &lt;№. Новый пункт&gt;.";</w:t>
      </w:r>
    </w:p>
    <w:bookmarkStart w:name="z150" w:id="115"/>
    <w:p>
      <w:pPr>
        <w:spacing w:after="0"/>
        <w:ind w:left="0"/>
        <w:jc w:val="both"/>
      </w:pPr>
      <w:r>
        <w:rPr>
          <w:rFonts w:ascii="Times New Roman"/>
          <w:b w:val="false"/>
          <w:i w:val="false"/>
          <w:color w:val="000000"/>
          <w:sz w:val="28"/>
        </w:rPr>
        <w:t>
      пункт 4.3. изложить в следующей редакции:</w:t>
      </w:r>
    </w:p>
    <w:bookmarkEnd w:id="115"/>
    <w:p>
      <w:pPr>
        <w:spacing w:after="0"/>
        <w:ind w:left="0"/>
        <w:jc w:val="both"/>
      </w:pPr>
      <w:r>
        <w:rPr>
          <w:rFonts w:ascii="Times New Roman"/>
          <w:b w:val="false"/>
          <w:i w:val="false"/>
          <w:color w:val="000000"/>
          <w:sz w:val="28"/>
        </w:rPr>
        <w:t>
      "4.3. Заказчик обязуется:</w:t>
      </w:r>
    </w:p>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426-4 Правил осуществления государственных закупок;</w:t>
      </w:r>
    </w:p>
    <w:p>
      <w:pPr>
        <w:spacing w:after="0"/>
        <w:ind w:left="0"/>
        <w:jc w:val="both"/>
      </w:pPr>
      <w:r>
        <w:rPr>
          <w:rFonts w:ascii="Times New Roman"/>
          <w:b w:val="false"/>
          <w:i w:val="false"/>
          <w:color w:val="000000"/>
          <w:sz w:val="28"/>
        </w:rPr>
        <w:t>
      4) произвести оплату в порядке и сроки, установленные настоящим Договором.</w:t>
      </w:r>
    </w:p>
    <w:p>
      <w:pPr>
        <w:spacing w:after="0"/>
        <w:ind w:left="0"/>
        <w:jc w:val="both"/>
      </w:pPr>
      <w:r>
        <w:rPr>
          <w:rFonts w:ascii="Times New Roman"/>
          <w:b w:val="false"/>
          <w:i w:val="false"/>
          <w:color w:val="000000"/>
          <w:sz w:val="28"/>
        </w:rPr>
        <w:t>
      &lt;n) новый подпункт&gt;";</w:t>
      </w:r>
    </w:p>
    <w:bookmarkStart w:name="z151" w:id="116"/>
    <w:p>
      <w:pPr>
        <w:spacing w:after="0"/>
        <w:ind w:left="0"/>
        <w:jc w:val="both"/>
      </w:pPr>
      <w:r>
        <w:rPr>
          <w:rFonts w:ascii="Times New Roman"/>
          <w:b w:val="false"/>
          <w:i w:val="false"/>
          <w:color w:val="000000"/>
          <w:sz w:val="28"/>
        </w:rPr>
        <w:t>
      пункты 9.4. и 9.5. исключить;</w:t>
      </w:r>
    </w:p>
    <w:bookmarkEnd w:id="116"/>
    <w:bookmarkStart w:name="z152" w:id="117"/>
    <w:p>
      <w:pPr>
        <w:spacing w:after="0"/>
        <w:ind w:left="0"/>
        <w:jc w:val="both"/>
      </w:pPr>
      <w:r>
        <w:rPr>
          <w:rFonts w:ascii="Times New Roman"/>
          <w:b w:val="false"/>
          <w:i w:val="false"/>
          <w:color w:val="000000"/>
          <w:sz w:val="28"/>
        </w:rPr>
        <w:t>
      пункт 9.6. изложить в следующей редакции:</w:t>
      </w:r>
    </w:p>
    <w:bookmarkEnd w:id="117"/>
    <w:p>
      <w:pPr>
        <w:spacing w:after="0"/>
        <w:ind w:left="0"/>
        <w:jc w:val="both"/>
      </w:pPr>
      <w:r>
        <w:rPr>
          <w:rFonts w:ascii="Times New Roman"/>
          <w:b w:val="false"/>
          <w:i w:val="false"/>
          <w:color w:val="000000"/>
          <w:sz w:val="28"/>
        </w:rPr>
        <w:t>
      "9.6. Договор может быть расторгнут по соглашению сторон, в случае нецелесообразности его дальнейшего исполнения.</w:t>
      </w:r>
    </w:p>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Start w:name="z153" w:id="118"/>
    <w:p>
      <w:pPr>
        <w:spacing w:after="0"/>
        <w:ind w:left="0"/>
        <w:jc w:val="both"/>
      </w:pPr>
      <w:r>
        <w:rPr>
          <w:rFonts w:ascii="Times New Roman"/>
          <w:b w:val="false"/>
          <w:i w:val="false"/>
          <w:color w:val="000000"/>
          <w:sz w:val="28"/>
        </w:rPr>
        <w:t>
      дополнить расшифровкой аббревиатур следующего содержания:</w:t>
      </w:r>
    </w:p>
    <w:bookmarkEnd w:id="118"/>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Ф.И.О. – фамилия имя отчество.";</w:t>
      </w:r>
    </w:p>
    <w:bookmarkStart w:name="z154"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21</w:t>
      </w:r>
      <w:r>
        <w:rPr>
          <w:rFonts w:ascii="Times New Roman"/>
          <w:b w:val="false"/>
          <w:i w:val="false"/>
          <w:color w:val="000000"/>
          <w:sz w:val="28"/>
        </w:rPr>
        <w:t xml:space="preserve"> к Правилам, Типовой договор о государственных закупках услуг:</w:t>
      </w:r>
    </w:p>
    <w:bookmarkEnd w:id="119"/>
    <w:bookmarkStart w:name="z155" w:id="120"/>
    <w:p>
      <w:pPr>
        <w:spacing w:after="0"/>
        <w:ind w:left="0"/>
        <w:jc w:val="both"/>
      </w:pPr>
      <w:r>
        <w:rPr>
          <w:rFonts w:ascii="Times New Roman"/>
          <w:b w:val="false"/>
          <w:i w:val="false"/>
          <w:color w:val="000000"/>
          <w:sz w:val="28"/>
        </w:rPr>
        <w:t>
      пункт 2.5. изложить в следующей редакции:</w:t>
      </w:r>
    </w:p>
    <w:bookmarkEnd w:id="120"/>
    <w:p>
      <w:pPr>
        <w:spacing w:after="0"/>
        <w:ind w:left="0"/>
        <w:jc w:val="both"/>
      </w:pPr>
      <w:r>
        <w:rPr>
          <w:rFonts w:ascii="Times New Roman"/>
          <w:b w:val="false"/>
          <w:i w:val="false"/>
          <w:color w:val="000000"/>
          <w:sz w:val="28"/>
        </w:rPr>
        <w:t>
      "2.5. Необходимые документы, предшествующие оплате:</w:t>
      </w:r>
    </w:p>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p>
      <w:pPr>
        <w:spacing w:after="0"/>
        <w:ind w:left="0"/>
        <w:jc w:val="both"/>
      </w:pPr>
      <w:r>
        <w:rPr>
          <w:rFonts w:ascii="Times New Roman"/>
          <w:b w:val="false"/>
          <w:i w:val="false"/>
          <w:color w:val="000000"/>
          <w:sz w:val="28"/>
        </w:rPr>
        <w:t>
      2) акт(ы) оказанных услуг;</w:t>
      </w:r>
    </w:p>
    <w:p>
      <w:pPr>
        <w:spacing w:after="0"/>
        <w:ind w:left="0"/>
        <w:jc w:val="both"/>
      </w:pPr>
      <w:r>
        <w:rPr>
          <w:rFonts w:ascii="Times New Roman"/>
          <w:b w:val="false"/>
          <w:i w:val="false"/>
          <w:color w:val="000000"/>
          <w:sz w:val="28"/>
        </w:rPr>
        <w:t>
      3) отчет о местном содержания в работах и услугах по форме согласно приложению 22-4 к настоящим Правилам;</w:t>
      </w:r>
    </w:p>
    <w:p>
      <w:pPr>
        <w:spacing w:after="0"/>
        <w:ind w:left="0"/>
        <w:jc w:val="both"/>
      </w:pPr>
      <w:r>
        <w:rPr>
          <w:rFonts w:ascii="Times New Roman"/>
          <w:b w:val="false"/>
          <w:i w:val="false"/>
          <w:color w:val="000000"/>
          <w:sz w:val="28"/>
        </w:rPr>
        <w:t>
      4) счет-фактура с описанием, указанием общей суммы оказанных услуг, предоставленная Поставщиком Заказчику;</w:t>
      </w:r>
    </w:p>
    <w:p>
      <w:pPr>
        <w:spacing w:after="0"/>
        <w:ind w:left="0"/>
        <w:jc w:val="both"/>
      </w:pPr>
      <w:r>
        <w:rPr>
          <w:rFonts w:ascii="Times New Roman"/>
          <w:b w:val="false"/>
          <w:i w:val="false"/>
          <w:color w:val="000000"/>
          <w:sz w:val="28"/>
        </w:rPr>
        <w:t>
      &lt;n) новый подпункт&gt;</w:t>
      </w:r>
    </w:p>
    <w:p>
      <w:pPr>
        <w:spacing w:after="0"/>
        <w:ind w:left="0"/>
        <w:jc w:val="both"/>
      </w:pPr>
      <w:r>
        <w:rPr>
          <w:rFonts w:ascii="Times New Roman"/>
          <w:b w:val="false"/>
          <w:i w:val="false"/>
          <w:color w:val="000000"/>
          <w:sz w:val="28"/>
        </w:rPr>
        <w:t>
      &lt;№. Новый пункт&gt;";</w:t>
      </w:r>
    </w:p>
    <w:bookmarkStart w:name="z156" w:id="121"/>
    <w:p>
      <w:pPr>
        <w:spacing w:after="0"/>
        <w:ind w:left="0"/>
        <w:jc w:val="both"/>
      </w:pPr>
      <w:r>
        <w:rPr>
          <w:rFonts w:ascii="Times New Roman"/>
          <w:b w:val="false"/>
          <w:i w:val="false"/>
          <w:color w:val="000000"/>
          <w:sz w:val="28"/>
        </w:rPr>
        <w:t>
      заголовок пункта 3.2. изложить в следующей редакции:</w:t>
      </w:r>
    </w:p>
    <w:bookmarkEnd w:id="121"/>
    <w:p>
      <w:pPr>
        <w:spacing w:after="0"/>
        <w:ind w:left="0"/>
        <w:jc w:val="both"/>
      </w:pPr>
      <w:r>
        <w:rPr>
          <w:rFonts w:ascii="Times New Roman"/>
          <w:b w:val="false"/>
          <w:i w:val="false"/>
          <w:color w:val="000000"/>
          <w:sz w:val="28"/>
        </w:rPr>
        <w:t>
      "3.2. Поставщик вправе:";</w:t>
      </w:r>
    </w:p>
    <w:bookmarkStart w:name="z157" w:id="122"/>
    <w:p>
      <w:pPr>
        <w:spacing w:after="0"/>
        <w:ind w:left="0"/>
        <w:jc w:val="both"/>
      </w:pPr>
      <w:r>
        <w:rPr>
          <w:rFonts w:ascii="Times New Roman"/>
          <w:b w:val="false"/>
          <w:i w:val="false"/>
          <w:color w:val="000000"/>
          <w:sz w:val="28"/>
        </w:rPr>
        <w:t>
      пункт 3.3. изложить в следующей редакции:</w:t>
      </w:r>
    </w:p>
    <w:bookmarkEnd w:id="122"/>
    <w:p>
      <w:pPr>
        <w:spacing w:after="0"/>
        <w:ind w:left="0"/>
        <w:jc w:val="both"/>
      </w:pPr>
      <w:r>
        <w:rPr>
          <w:rFonts w:ascii="Times New Roman"/>
          <w:b w:val="false"/>
          <w:i w:val="false"/>
          <w:color w:val="000000"/>
          <w:sz w:val="28"/>
        </w:rPr>
        <w:t>
      "3.3. Заказчик обязуется:</w:t>
      </w:r>
    </w:p>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p>
      <w:pPr>
        <w:spacing w:after="0"/>
        <w:ind w:left="0"/>
        <w:jc w:val="both"/>
      </w:pPr>
      <w:r>
        <w:rPr>
          <w:rFonts w:ascii="Times New Roman"/>
          <w:b w:val="false"/>
          <w:i w:val="false"/>
          <w:color w:val="000000"/>
          <w:sz w:val="28"/>
        </w:rPr>
        <w:t>
      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пунктом 426-4 Правил осуществления государственных закупок;</w:t>
      </w:r>
    </w:p>
    <w:p>
      <w:pPr>
        <w:spacing w:after="0"/>
        <w:ind w:left="0"/>
        <w:jc w:val="both"/>
      </w:pPr>
      <w:r>
        <w:rPr>
          <w:rFonts w:ascii="Times New Roman"/>
          <w:b w:val="false"/>
          <w:i w:val="false"/>
          <w:color w:val="000000"/>
          <w:sz w:val="28"/>
        </w:rPr>
        <w:t>
      4) произвести оплату в порядке и сроки, установленные настоящим Договором.</w:t>
      </w:r>
    </w:p>
    <w:p>
      <w:pPr>
        <w:spacing w:after="0"/>
        <w:ind w:left="0"/>
        <w:jc w:val="both"/>
      </w:pPr>
      <w:r>
        <w:rPr>
          <w:rFonts w:ascii="Times New Roman"/>
          <w:b w:val="false"/>
          <w:i w:val="false"/>
          <w:color w:val="000000"/>
          <w:sz w:val="28"/>
        </w:rPr>
        <w:t>
      &lt;n) новый подпункт&gt;";</w:t>
      </w:r>
    </w:p>
    <w:bookmarkStart w:name="z158" w:id="123"/>
    <w:p>
      <w:pPr>
        <w:spacing w:after="0"/>
        <w:ind w:left="0"/>
        <w:jc w:val="both"/>
      </w:pPr>
      <w:r>
        <w:rPr>
          <w:rFonts w:ascii="Times New Roman"/>
          <w:b w:val="false"/>
          <w:i w:val="false"/>
          <w:color w:val="000000"/>
          <w:sz w:val="28"/>
        </w:rPr>
        <w:t>
      пункт 8.6. изложить в следующей редакции:</w:t>
      </w:r>
    </w:p>
    <w:bookmarkEnd w:id="123"/>
    <w:p>
      <w:pPr>
        <w:spacing w:after="0"/>
        <w:ind w:left="0"/>
        <w:jc w:val="both"/>
      </w:pPr>
      <w:r>
        <w:rPr>
          <w:rFonts w:ascii="Times New Roman"/>
          <w:b w:val="false"/>
          <w:i w:val="false"/>
          <w:color w:val="000000"/>
          <w:sz w:val="28"/>
        </w:rPr>
        <w:t>
      "8.6.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Start w:name="z159" w:id="124"/>
    <w:p>
      <w:pPr>
        <w:spacing w:after="0"/>
        <w:ind w:left="0"/>
        <w:jc w:val="both"/>
      </w:pPr>
      <w:r>
        <w:rPr>
          <w:rFonts w:ascii="Times New Roman"/>
          <w:b w:val="false"/>
          <w:i w:val="false"/>
          <w:color w:val="000000"/>
          <w:sz w:val="28"/>
        </w:rPr>
        <w:t>
      дополнить расшифровкой аббревиатур следующего содержания:</w:t>
      </w:r>
    </w:p>
    <w:bookmarkEnd w:id="124"/>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Ф.И.О. – фамилия имя отчество.";</w:t>
      </w:r>
    </w:p>
    <w:bookmarkStart w:name="z160" w:id="125"/>
    <w:p>
      <w:pPr>
        <w:spacing w:after="0"/>
        <w:ind w:left="0"/>
        <w:jc w:val="both"/>
      </w:pPr>
      <w:r>
        <w:rPr>
          <w:rFonts w:ascii="Times New Roman"/>
          <w:b w:val="false"/>
          <w:i w:val="false"/>
          <w:color w:val="000000"/>
          <w:sz w:val="28"/>
        </w:rPr>
        <w:t xml:space="preserve">
      дополнить приложением 22-1 к Правилам,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25"/>
    <w:bookmarkStart w:name="z161" w:id="126"/>
    <w:p>
      <w:pPr>
        <w:spacing w:after="0"/>
        <w:ind w:left="0"/>
        <w:jc w:val="both"/>
      </w:pPr>
      <w:r>
        <w:rPr>
          <w:rFonts w:ascii="Times New Roman"/>
          <w:b w:val="false"/>
          <w:i w:val="false"/>
          <w:color w:val="000000"/>
          <w:sz w:val="28"/>
        </w:rPr>
        <w:t xml:space="preserve">
      дополнить Приложением 22-2 к Правилам,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26"/>
    <w:bookmarkStart w:name="z162" w:id="127"/>
    <w:p>
      <w:pPr>
        <w:spacing w:after="0"/>
        <w:ind w:left="0"/>
        <w:jc w:val="both"/>
      </w:pPr>
      <w:r>
        <w:rPr>
          <w:rFonts w:ascii="Times New Roman"/>
          <w:b w:val="false"/>
          <w:i w:val="false"/>
          <w:color w:val="000000"/>
          <w:sz w:val="28"/>
        </w:rPr>
        <w:t xml:space="preserve">
      дополнить приложением 22-3 к Правилам,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27"/>
    <w:bookmarkStart w:name="z163" w:id="128"/>
    <w:p>
      <w:pPr>
        <w:spacing w:after="0"/>
        <w:ind w:left="0"/>
        <w:jc w:val="both"/>
      </w:pPr>
      <w:r>
        <w:rPr>
          <w:rFonts w:ascii="Times New Roman"/>
          <w:b w:val="false"/>
          <w:i w:val="false"/>
          <w:color w:val="000000"/>
          <w:sz w:val="28"/>
        </w:rPr>
        <w:t xml:space="preserve">
      дополнить приложением 22-4 к Правилам,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28"/>
    <w:bookmarkStart w:name="z164" w:id="129"/>
    <w:p>
      <w:pPr>
        <w:spacing w:after="0"/>
        <w:ind w:left="0"/>
        <w:jc w:val="both"/>
      </w:pPr>
      <w:r>
        <w:rPr>
          <w:rFonts w:ascii="Times New Roman"/>
          <w:b w:val="false"/>
          <w:i w:val="false"/>
          <w:color w:val="000000"/>
          <w:sz w:val="28"/>
        </w:rPr>
        <w:t xml:space="preserve">
      дополнить приложением 22-5 к Правилам,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23</w:t>
      </w:r>
      <w:r>
        <w:rPr>
          <w:rFonts w:ascii="Times New Roman"/>
          <w:b w:val="false"/>
          <w:i w:val="false"/>
          <w:color w:val="000000"/>
          <w:sz w:val="28"/>
        </w:rPr>
        <w:t xml:space="preserve"> к Правилам, Протокол вскрытия по государственным закупкам жилища, дополнить расшифровкой аббревиатур следующего содержания:</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Ф.И.О. – фамилия имя отчество.";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24</w:t>
      </w:r>
      <w:r>
        <w:rPr>
          <w:rFonts w:ascii="Times New Roman"/>
          <w:b w:val="false"/>
          <w:i w:val="false"/>
          <w:color w:val="000000"/>
          <w:sz w:val="28"/>
        </w:rPr>
        <w:t xml:space="preserve"> к Правилам, Протокол об итогах по государственным закупкам жилища, дополнить расшифровкой аббревиатур следующего содержания:</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дд.мм.гггг. – день, месяц, год.";</w:t>
      </w:r>
    </w:p>
    <w:bookmarkStart w:name="z167" w:id="130"/>
    <w:p>
      <w:pPr>
        <w:spacing w:after="0"/>
        <w:ind w:left="0"/>
        <w:jc w:val="both"/>
      </w:pPr>
      <w:r>
        <w:rPr>
          <w:rFonts w:ascii="Times New Roman"/>
          <w:b w:val="false"/>
          <w:i w:val="false"/>
          <w:color w:val="000000"/>
          <w:sz w:val="28"/>
        </w:rPr>
        <w:t>
      дополнить тридцатой сноской, следующего содержания:</w:t>
      </w:r>
    </w:p>
    <w:bookmarkEnd w:id="130"/>
    <w:p>
      <w:pPr>
        <w:spacing w:after="0"/>
        <w:ind w:left="0"/>
        <w:jc w:val="both"/>
      </w:pPr>
      <w:r>
        <w:rPr>
          <w:rFonts w:ascii="Times New Roman"/>
          <w:b w:val="false"/>
          <w:i w:val="false"/>
          <w:color w:val="000000"/>
          <w:sz w:val="28"/>
        </w:rPr>
        <w:t>
      "30 при выборе поставщика в качестве "Подрядчик" по выполнению строительных, строительно-монтажных работ отображается акт выполненных работ по форме 2-В.".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 приказом Министра финансов РК от 22.12.2016 </w:t>
      </w:r>
      <w:r>
        <w:rPr>
          <w:rFonts w:ascii="Times New Roman"/>
          <w:b w:val="false"/>
          <w:i w:val="false"/>
          <w:color w:val="000000"/>
          <w:sz w:val="28"/>
        </w:rPr>
        <w:t>№ 683</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bookmarkStart w:name="z168" w:id="131"/>
    <w:p>
      <w:pPr>
        <w:spacing w:after="0"/>
        <w:ind w:left="0"/>
        <w:jc w:val="both"/>
      </w:pPr>
      <w:r>
        <w:rPr>
          <w:rFonts w:ascii="Times New Roman"/>
          <w:b w:val="false"/>
          <w:i w:val="false"/>
          <w:color w:val="000000"/>
          <w:sz w:val="28"/>
        </w:rPr>
        <w:t>
       2. Департаменту законодательства о государственных закупках Министерства финансов Республики Казахстан (Ахметов С.М.) в установленном законодательством порядке обеспечить:</w:t>
      </w:r>
    </w:p>
    <w:bookmarkEnd w:id="131"/>
    <w:bookmarkStart w:name="z169" w:id="1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2"/>
    <w:bookmarkStart w:name="z170" w:id="133"/>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bookmarkEnd w:id="133"/>
    <w:bookmarkStart w:name="z171" w:id="134"/>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134"/>
    <w:bookmarkStart w:name="z172" w:id="135"/>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135"/>
    <w:bookmarkStart w:name="z173" w:id="136"/>
    <w:p>
      <w:pPr>
        <w:spacing w:after="0"/>
        <w:ind w:left="0"/>
        <w:jc w:val="both"/>
      </w:pPr>
      <w:r>
        <w:rPr>
          <w:rFonts w:ascii="Times New Roman"/>
          <w:b w:val="false"/>
          <w:i w:val="false"/>
          <w:color w:val="000000"/>
          <w:sz w:val="28"/>
        </w:rPr>
        <w:t>
      3. Настоящий приказ вводится в действие с 1 января 2017 года.</w:t>
      </w:r>
    </w:p>
    <w:bookmarkEnd w:id="1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r>
              <w:br/>
            </w: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6" w:id="137"/>
    <w:p>
      <w:pPr>
        <w:spacing w:after="0"/>
        <w:ind w:left="0"/>
        <w:jc w:val="left"/>
      </w:pPr>
      <w:r>
        <w:rPr>
          <w:rFonts w:ascii="Times New Roman"/>
          <w:b/>
          <w:i w:val="false"/>
          <w:color w:val="000000"/>
        </w:rPr>
        <w:t xml:space="preserve"> Протокол об итогах (номер запроса ценовых предложений)</w:t>
      </w:r>
    </w:p>
    <w:bookmarkEnd w:id="137"/>
    <w:p>
      <w:pPr>
        <w:spacing w:after="0"/>
        <w:ind w:left="0"/>
        <w:jc w:val="both"/>
      </w:pPr>
      <w:r>
        <w:rPr>
          <w:rFonts w:ascii="Times New Roman"/>
          <w:b w:val="false"/>
          <w:i w:val="false"/>
          <w:color w:val="000000"/>
          <w:sz w:val="28"/>
        </w:rPr>
        <w:t xml:space="preserve">
      </w:t>
      </w:r>
      <w:r>
        <w:rPr>
          <w:rFonts w:ascii="Times New Roman"/>
          <w:b w:val="false"/>
          <w:i/>
          <w:color w:val="000000"/>
          <w:sz w:val="28"/>
        </w:rPr>
        <w:t>при этом номер должен быть привязан к способу и номеру закупки</w:t>
      </w:r>
    </w:p>
    <w:p>
      <w:pPr>
        <w:spacing w:after="0"/>
        <w:ind w:left="0"/>
        <w:jc w:val="both"/>
      </w:pPr>
      <w:r>
        <w:rPr>
          <w:rFonts w:ascii="Times New Roman"/>
          <w:b w:val="false"/>
          <w:i w:val="false"/>
          <w:color w:val="000000"/>
          <w:sz w:val="28"/>
        </w:rPr>
        <w:t>
      (формируется на каждый лот в отдельности)</w:t>
      </w:r>
    </w:p>
    <w:p>
      <w:pPr>
        <w:spacing w:after="0"/>
        <w:ind w:left="0"/>
        <w:jc w:val="both"/>
      </w:pPr>
      <w:r>
        <w:rPr>
          <w:rFonts w:ascii="Times New Roman"/>
          <w:b w:val="false"/>
          <w:i w:val="false"/>
          <w:color w:val="000000"/>
          <w:sz w:val="28"/>
        </w:rPr>
        <w:t>
      Дата и время</w:t>
      </w:r>
    </w:p>
    <w:p>
      <w:pPr>
        <w:spacing w:after="0"/>
        <w:ind w:left="0"/>
        <w:jc w:val="both"/>
      </w:pPr>
      <w:r>
        <w:rPr>
          <w:rFonts w:ascii="Times New Roman"/>
          <w:b w:val="false"/>
          <w:i w:val="false"/>
          <w:color w:val="000000"/>
          <w:sz w:val="28"/>
        </w:rPr>
        <w:t>
      № закупки ___________________________________________________________</w:t>
      </w:r>
    </w:p>
    <w:p>
      <w:pPr>
        <w:spacing w:after="0"/>
        <w:ind w:left="0"/>
        <w:jc w:val="both"/>
      </w:pPr>
      <w:r>
        <w:rPr>
          <w:rFonts w:ascii="Times New Roman"/>
          <w:b w:val="false"/>
          <w:i w:val="false"/>
          <w:color w:val="000000"/>
          <w:sz w:val="28"/>
        </w:rPr>
        <w:t>
      Наименование закупки ________________________________________________</w:t>
      </w:r>
    </w:p>
    <w:p>
      <w:pPr>
        <w:spacing w:after="0"/>
        <w:ind w:left="0"/>
        <w:jc w:val="both"/>
      </w:pPr>
      <w:r>
        <w:rPr>
          <w:rFonts w:ascii="Times New Roman"/>
          <w:b w:val="false"/>
          <w:i w:val="false"/>
          <w:color w:val="000000"/>
          <w:sz w:val="28"/>
        </w:rPr>
        <w:t>
      Дата начала приема заявок____________________________________________</w:t>
      </w:r>
    </w:p>
    <w:p>
      <w:pPr>
        <w:spacing w:after="0"/>
        <w:ind w:left="0"/>
        <w:jc w:val="both"/>
      </w:pPr>
      <w:r>
        <w:rPr>
          <w:rFonts w:ascii="Times New Roman"/>
          <w:b w:val="false"/>
          <w:i w:val="false"/>
          <w:color w:val="000000"/>
          <w:sz w:val="28"/>
        </w:rPr>
        <w:t>
      Дата окончания приема заявок 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___________________________________________</w:t>
      </w:r>
    </w:p>
    <w:p>
      <w:pPr>
        <w:spacing w:after="0"/>
        <w:ind w:left="0"/>
        <w:jc w:val="both"/>
      </w:pPr>
      <w:r>
        <w:rPr>
          <w:rFonts w:ascii="Times New Roman"/>
          <w:b w:val="false"/>
          <w:i w:val="false"/>
          <w:color w:val="000000"/>
          <w:sz w:val="28"/>
        </w:rPr>
        <w:t>
      Адрес организатора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цена за единицу,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сумма,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Ценовые предложения потенциальных поставщиков, автоматически отклоненные веб-порталом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20"/>
              <w:ind w:left="20"/>
              <w:jc w:val="both"/>
            </w:pPr>
            <w:r>
              <w:rPr>
                <w:rFonts w:ascii="Times New Roman"/>
                <w:b w:val="false"/>
                <w:i w:val="false"/>
                <w:color w:val="000000"/>
                <w:sz w:val="20"/>
              </w:rPr>
              <w:t>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Потенциальными поставщиками представлены следующие ценовые предложения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w:t>
            </w:r>
          </w:p>
          <w:p>
            <w:pPr>
              <w:spacing w:after="20"/>
              <w:ind w:left="20"/>
              <w:jc w:val="both"/>
            </w:pPr>
            <w:r>
              <w:rPr>
                <w:rFonts w:ascii="Times New Roman"/>
                <w:b w:val="false"/>
                <w:i w:val="false"/>
                <w:color w:val="000000"/>
                <w:sz w:val="20"/>
              </w:rPr>
              <w:t>
ИНН / УНП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за единицу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w:t>
            </w:r>
            <w:r>
              <w:rPr>
                <w:rFonts w:ascii="Times New Roman"/>
                <w:b w:val="false"/>
                <w:i/>
                <w:color w:val="000000"/>
                <w:sz w:val="20"/>
              </w:rPr>
              <w:t>по хронологии)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
      Примечание: *Одно из следующих значений: "отсутствием представленных ценовых предложений", "представлением одного ценового предложения".</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
      Орган, принявший решение об отмене: {____________________________}.</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5 Закона Республики Казахстан "О государственных закупках".</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r>
              <w:br/>
            </w:r>
            <w:r>
              <w:rPr>
                <w:rFonts w:ascii="Times New Roman"/>
                <w:b w:val="false"/>
                <w:i w:val="false"/>
                <w:color w:val="000000"/>
                <w:sz w:val="20"/>
              </w:rPr>
              <w:t>"Приложение 7</w:t>
            </w:r>
            <w:r>
              <w:br/>
            </w:r>
            <w:r>
              <w:rPr>
                <w:rFonts w:ascii="Times New Roman"/>
                <w:b w:val="false"/>
                <w:i w:val="false"/>
                <w:color w:val="000000"/>
                <w:sz w:val="20"/>
              </w:rPr>
              <w:t>к конкурсной документации</w:t>
            </w:r>
          </w:p>
        </w:tc>
      </w:tr>
    </w:tbl>
    <w:bookmarkStart w:name="z179" w:id="138"/>
    <w:p>
      <w:pPr>
        <w:spacing w:after="0"/>
        <w:ind w:left="0"/>
        <w:jc w:val="left"/>
      </w:pPr>
      <w:r>
        <w:rPr>
          <w:rFonts w:ascii="Times New Roman"/>
          <w:b/>
          <w:i w:val="false"/>
          <w:color w:val="000000"/>
        </w:rPr>
        <w:t xml:space="preserve"> Сведения о квалификации</w:t>
      </w:r>
    </w:p>
    <w:bookmarkEnd w:id="138"/>
    <w:p>
      <w:pPr>
        <w:spacing w:after="0"/>
        <w:ind w:left="0"/>
        <w:jc w:val="both"/>
      </w:pPr>
      <w:r>
        <w:rPr>
          <w:rFonts w:ascii="Times New Roman"/>
          <w:b w:val="false"/>
          <w:i w:val="false"/>
          <w:color w:val="000000"/>
          <w:sz w:val="28"/>
        </w:rPr>
        <w:t>
      (заполняется потенциальным поставщиком при закупках товаров)</w:t>
      </w:r>
    </w:p>
    <w:p>
      <w:pPr>
        <w:spacing w:after="0"/>
        <w:ind w:left="0"/>
        <w:jc w:val="both"/>
      </w:pPr>
      <w:r>
        <w:rPr>
          <w:rFonts w:ascii="Times New Roman"/>
          <w:b w:val="false"/>
          <w:i w:val="false"/>
          <w:color w:val="000000"/>
          <w:sz w:val="28"/>
        </w:rPr>
        <w:t>
      № конкурса _________________________________</w:t>
      </w:r>
    </w:p>
    <w:p>
      <w:pPr>
        <w:spacing w:after="0"/>
        <w:ind w:left="0"/>
        <w:jc w:val="both"/>
      </w:pPr>
      <w:r>
        <w:rPr>
          <w:rFonts w:ascii="Times New Roman"/>
          <w:b w:val="false"/>
          <w:i w:val="false"/>
          <w:color w:val="000000"/>
          <w:sz w:val="28"/>
        </w:rPr>
        <w:t>
      Наименование конкурса ______________________</w:t>
      </w:r>
    </w:p>
    <w:p>
      <w:pPr>
        <w:spacing w:after="0"/>
        <w:ind w:left="0"/>
        <w:jc w:val="both"/>
      </w:pPr>
      <w:r>
        <w:rPr>
          <w:rFonts w:ascii="Times New Roman"/>
          <w:b w:val="false"/>
          <w:i w:val="false"/>
          <w:color w:val="000000"/>
          <w:sz w:val="28"/>
        </w:rPr>
        <w:t>
      № лота ______________________________________________________________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___________________________________________________</w:t>
      </w:r>
    </w:p>
    <w:p>
      <w:pPr>
        <w:spacing w:after="0"/>
        <w:ind w:left="0"/>
        <w:jc w:val="both"/>
      </w:pPr>
      <w:r>
        <w:rPr>
          <w:rFonts w:ascii="Times New Roman"/>
          <w:b w:val="false"/>
          <w:i w:val="false"/>
          <w:color w:val="000000"/>
          <w:sz w:val="28"/>
        </w:rPr>
        <w:t>
      1. Общие сведения о потенциальном поставщике:</w:t>
      </w:r>
    </w:p>
    <w:p>
      <w:pPr>
        <w:spacing w:after="0"/>
        <w:ind w:left="0"/>
        <w:jc w:val="both"/>
      </w:pPr>
      <w:r>
        <w:rPr>
          <w:rFonts w:ascii="Times New Roman"/>
          <w:b w:val="false"/>
          <w:i w:val="false"/>
          <w:color w:val="000000"/>
          <w:sz w:val="28"/>
        </w:rPr>
        <w:t>
      Наименование ________________________________________________________</w:t>
      </w:r>
    </w:p>
    <w:p>
      <w:pPr>
        <w:spacing w:after="0"/>
        <w:ind w:left="0"/>
        <w:jc w:val="both"/>
      </w:pPr>
      <w:r>
        <w:rPr>
          <w:rFonts w:ascii="Times New Roman"/>
          <w:b w:val="false"/>
          <w:i w:val="false"/>
          <w:color w:val="000000"/>
          <w:sz w:val="28"/>
        </w:rPr>
        <w:t>
      БИН/ИИН/ИНН/УНП _____________________________________________________</w:t>
      </w:r>
    </w:p>
    <w:p>
      <w:pPr>
        <w:spacing w:after="0"/>
        <w:ind w:left="0"/>
        <w:jc w:val="both"/>
      </w:pPr>
      <w:r>
        <w:rPr>
          <w:rFonts w:ascii="Times New Roman"/>
          <w:b w:val="false"/>
          <w:i w:val="false"/>
          <w:color w:val="000000"/>
          <w:sz w:val="28"/>
        </w:rPr>
        <w:t>
      2. Объем товаров, поставленных (произведенных) потенциальным поставщиком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в случае если наличие опыта поставки товара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 Документами, подтверждающими опыт работы на рынке закупаемых товаров являются электронные копии актов приемки товаров и счетов-фактур.</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r>
              <w:br/>
            </w: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2" w:id="139"/>
    <w:p>
      <w:pPr>
        <w:spacing w:after="0"/>
        <w:ind w:left="0"/>
        <w:jc w:val="left"/>
      </w:pPr>
      <w:r>
        <w:rPr>
          <w:rFonts w:ascii="Times New Roman"/>
          <w:b/>
          <w:i w:val="false"/>
          <w:color w:val="000000"/>
        </w:rPr>
        <w:t xml:space="preserve"> Протокол вскрытия (номер открытого конкурса)</w:t>
      </w:r>
    </w:p>
    <w:bookmarkEnd w:id="139"/>
    <w:p>
      <w:pPr>
        <w:spacing w:after="0"/>
        <w:ind w:left="0"/>
        <w:jc w:val="both"/>
      </w:pPr>
      <w:r>
        <w:rPr>
          <w:rFonts w:ascii="Times New Roman"/>
          <w:b w:val="false"/>
          <w:i w:val="false"/>
          <w:color w:val="000000"/>
          <w:sz w:val="28"/>
        </w:rPr>
        <w:t xml:space="preserve">
      </w:t>
      </w:r>
      <w:r>
        <w:rPr>
          <w:rFonts w:ascii="Times New Roman"/>
          <w:b w:val="false"/>
          <w:i/>
          <w:color w:val="000000"/>
          <w:sz w:val="28"/>
        </w:rPr>
        <w:t>при этом номер должен быть привязан к способу и номеру закупки</w:t>
      </w:r>
    </w:p>
    <w:p>
      <w:pPr>
        <w:spacing w:after="0"/>
        <w:ind w:left="0"/>
        <w:jc w:val="both"/>
      </w:pPr>
      <w:r>
        <w:rPr>
          <w:rFonts w:ascii="Times New Roman"/>
          <w:b w:val="false"/>
          <w:i w:val="false"/>
          <w:color w:val="000000"/>
          <w:sz w:val="28"/>
        </w:rPr>
        <w:t>
      (формируется на каждый лот в отдельности)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Дата и время</w:t>
      </w:r>
    </w:p>
    <w:p>
      <w:pPr>
        <w:spacing w:after="0"/>
        <w:ind w:left="0"/>
        <w:jc w:val="both"/>
      </w:pPr>
      <w:r>
        <w:rPr>
          <w:rFonts w:ascii="Times New Roman"/>
          <w:b w:val="false"/>
          <w:i w:val="false"/>
          <w:color w:val="000000"/>
          <w:sz w:val="28"/>
        </w:rPr>
        <w:t>
      Заказчик* ___________________________________________________________</w:t>
      </w:r>
    </w:p>
    <w:p>
      <w:pPr>
        <w:spacing w:after="0"/>
        <w:ind w:left="0"/>
        <w:jc w:val="both"/>
      </w:pPr>
      <w:r>
        <w:rPr>
          <w:rFonts w:ascii="Times New Roman"/>
          <w:b w:val="false"/>
          <w:i w:val="false"/>
          <w:color w:val="000000"/>
          <w:sz w:val="28"/>
        </w:rPr>
        <w:t>
      № конкурса __________________________________________________________</w:t>
      </w:r>
    </w:p>
    <w:p>
      <w:pPr>
        <w:spacing w:after="0"/>
        <w:ind w:left="0"/>
        <w:jc w:val="both"/>
      </w:pPr>
      <w:r>
        <w:rPr>
          <w:rFonts w:ascii="Times New Roman"/>
          <w:b w:val="false"/>
          <w:i w:val="false"/>
          <w:color w:val="000000"/>
          <w:sz w:val="28"/>
        </w:rPr>
        <w:t>
      Наименование конкурса _______________________________________________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___________________________________________</w:t>
      </w:r>
    </w:p>
    <w:p>
      <w:pPr>
        <w:spacing w:after="0"/>
        <w:ind w:left="0"/>
        <w:jc w:val="both"/>
      </w:pPr>
      <w:r>
        <w:rPr>
          <w:rFonts w:ascii="Times New Roman"/>
          <w:b w:val="false"/>
          <w:i w:val="false"/>
          <w:color w:val="000000"/>
          <w:sz w:val="28"/>
        </w:rPr>
        <w:t>
      Адрес организатора __________________________________________________</w:t>
      </w:r>
    </w:p>
    <w:p>
      <w:pPr>
        <w:spacing w:after="0"/>
        <w:ind w:left="0"/>
        <w:jc w:val="both"/>
      </w:pP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лота 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w:t>
      </w:r>
    </w:p>
    <w:p>
      <w:pPr>
        <w:spacing w:after="0"/>
        <w:ind w:left="0"/>
        <w:jc w:val="both"/>
      </w:pPr>
      <w:r>
        <w:rPr>
          <w:rFonts w:ascii="Times New Roman"/>
          <w:b w:val="false"/>
          <w:i w:val="false"/>
          <w:color w:val="000000"/>
          <w:sz w:val="28"/>
        </w:rPr>
        <w:t>
      Заявки на участие в конкурсе представлены следующими потенциальными поставщиками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r>
              <w:br/>
            </w: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5" w:id="140"/>
    <w:p>
      <w:pPr>
        <w:spacing w:after="0"/>
        <w:ind w:left="0"/>
        <w:jc w:val="left"/>
      </w:pPr>
      <w:r>
        <w:rPr>
          <w:rFonts w:ascii="Times New Roman"/>
          <w:b/>
          <w:i w:val="false"/>
          <w:color w:val="000000"/>
        </w:rPr>
        <w:t xml:space="preserve"> Предварительный протокол допуска к участию в конкурсе по</w:t>
      </w:r>
      <w:r>
        <w:br/>
      </w:r>
      <w:r>
        <w:rPr>
          <w:rFonts w:ascii="Times New Roman"/>
          <w:b/>
          <w:i w:val="false"/>
          <w:color w:val="000000"/>
        </w:rPr>
        <w:t>государственным закупкам товаров, работ, услуг (номер открытого</w:t>
      </w:r>
      <w:r>
        <w:br/>
      </w:r>
      <w:r>
        <w:rPr>
          <w:rFonts w:ascii="Times New Roman"/>
          <w:b/>
          <w:i w:val="false"/>
          <w:color w:val="000000"/>
        </w:rPr>
        <w:t>конкурса)</w:t>
      </w:r>
    </w:p>
    <w:bookmarkEnd w:id="140"/>
    <w:p>
      <w:pPr>
        <w:spacing w:after="0"/>
        <w:ind w:left="0"/>
        <w:jc w:val="both"/>
      </w:pPr>
      <w:r>
        <w:rPr>
          <w:rFonts w:ascii="Times New Roman"/>
          <w:b w:val="false"/>
          <w:i w:val="false"/>
          <w:color w:val="000000"/>
          <w:sz w:val="28"/>
        </w:rPr>
        <w:t xml:space="preserve">
      </w:t>
      </w:r>
      <w:r>
        <w:rPr>
          <w:rFonts w:ascii="Times New Roman"/>
          <w:b w:val="false"/>
          <w:i/>
          <w:color w:val="000000"/>
          <w:sz w:val="28"/>
        </w:rPr>
        <w:t>при этом номер должен быть привязан к способу и номеру закупки</w:t>
      </w:r>
    </w:p>
    <w:p>
      <w:pPr>
        <w:spacing w:after="0"/>
        <w:ind w:left="0"/>
        <w:jc w:val="both"/>
      </w:pPr>
      <w:r>
        <w:rPr>
          <w:rFonts w:ascii="Times New Roman"/>
          <w:b w:val="false"/>
          <w:i w:val="false"/>
          <w:color w:val="000000"/>
          <w:sz w:val="28"/>
        </w:rPr>
        <w:t>
      (формируется на каждый лот в отдельности)</w:t>
      </w:r>
    </w:p>
    <w:p>
      <w:pPr>
        <w:spacing w:after="0"/>
        <w:ind w:left="0"/>
        <w:jc w:val="both"/>
      </w:pPr>
      <w:r>
        <w:rPr>
          <w:rFonts w:ascii="Times New Roman"/>
          <w:b w:val="false"/>
          <w:i w:val="false"/>
          <w:color w:val="000000"/>
          <w:sz w:val="28"/>
        </w:rPr>
        <w:t>
      Дата и время</w:t>
      </w:r>
    </w:p>
    <w:p>
      <w:pPr>
        <w:spacing w:after="0"/>
        <w:ind w:left="0"/>
        <w:jc w:val="both"/>
      </w:pPr>
      <w:r>
        <w:rPr>
          <w:rFonts w:ascii="Times New Roman"/>
          <w:b w:val="false"/>
          <w:i w:val="false"/>
          <w:color w:val="000000"/>
          <w:sz w:val="28"/>
        </w:rPr>
        <w:t>
      Заказчик* ___________________________________________________________</w:t>
      </w:r>
    </w:p>
    <w:p>
      <w:pPr>
        <w:spacing w:after="0"/>
        <w:ind w:left="0"/>
        <w:jc w:val="both"/>
      </w:pPr>
      <w:r>
        <w:rPr>
          <w:rFonts w:ascii="Times New Roman"/>
          <w:b w:val="false"/>
          <w:i w:val="false"/>
          <w:color w:val="000000"/>
          <w:sz w:val="28"/>
        </w:rPr>
        <w:t>
      № конкурса __________________________________________________________</w:t>
      </w:r>
    </w:p>
    <w:p>
      <w:pPr>
        <w:spacing w:after="0"/>
        <w:ind w:left="0"/>
        <w:jc w:val="both"/>
      </w:pPr>
      <w:r>
        <w:rPr>
          <w:rFonts w:ascii="Times New Roman"/>
          <w:b w:val="false"/>
          <w:i w:val="false"/>
          <w:color w:val="000000"/>
          <w:sz w:val="28"/>
        </w:rPr>
        <w:t>
      Название конкурса ___________________________________________________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___________________________________________</w:t>
      </w:r>
    </w:p>
    <w:p>
      <w:pPr>
        <w:spacing w:after="0"/>
        <w:ind w:left="0"/>
        <w:jc w:val="both"/>
      </w:pPr>
      <w:r>
        <w:rPr>
          <w:rFonts w:ascii="Times New Roman"/>
          <w:b w:val="false"/>
          <w:i w:val="false"/>
          <w:color w:val="000000"/>
          <w:sz w:val="28"/>
        </w:rPr>
        <w:t>
      Адрес организатора __________________________________________________</w:t>
      </w:r>
    </w:p>
    <w:p>
      <w:pPr>
        <w:spacing w:after="0"/>
        <w:ind w:left="0"/>
        <w:jc w:val="both"/>
      </w:pP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закупаемых товаров, работ, услуг с указанием общей суммы</w:t>
      </w:r>
    </w:p>
    <w:p>
      <w:pPr>
        <w:spacing w:after="0"/>
        <w:ind w:left="0"/>
        <w:jc w:val="both"/>
      </w:pPr>
      <w:r>
        <w:rPr>
          <w:rFonts w:ascii="Times New Roman"/>
          <w:b w:val="false"/>
          <w:i w:val="false"/>
          <w:color w:val="000000"/>
          <w:sz w:val="28"/>
        </w:rPr>
        <w:t>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лота ______________________________________________________________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___________________________________________________</w:t>
      </w:r>
    </w:p>
    <w:p>
      <w:pPr>
        <w:spacing w:after="0"/>
        <w:ind w:left="0"/>
        <w:jc w:val="both"/>
      </w:pPr>
      <w:r>
        <w:rPr>
          <w:rFonts w:ascii="Times New Roman"/>
          <w:b w:val="false"/>
          <w:i w:val="false"/>
          <w:color w:val="000000"/>
          <w:sz w:val="28"/>
        </w:rPr>
        <w:t>
      Информация о представленных заявках на участие в конкурсе (лоте) (</w:t>
      </w:r>
      <w:r>
        <w:rPr>
          <w:rFonts w:ascii="Times New Roman"/>
          <w:b w:val="false"/>
          <w:i/>
          <w:color w:val="000000"/>
          <w:sz w:val="28"/>
        </w:rPr>
        <w:t>по хронологии</w:t>
      </w:r>
      <w:r>
        <w:rPr>
          <w:rFonts w:ascii="Times New Roman"/>
          <w:b w:val="false"/>
          <w:i w:val="false"/>
          <w:color w:val="000000"/>
          <w:sz w:val="28"/>
        </w:rPr>
        <w:t>):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w:t>
            </w:r>
            <w:r>
              <w:rPr>
                <w:rFonts w:ascii="Times New Roman"/>
                <w:b w:val="false"/>
                <w:i/>
                <w:color w:val="000000"/>
                <w:sz w:val="20"/>
              </w:rPr>
              <w:t>по хронологии</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предварительного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конкурсной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квалификационными требованиями и требованиями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Отклоненные заявки на участие в конкурсе: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Заявки на участие в конкурсе, соответствующие квалификационным требованиям и требованиям конкурсной документации: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(ИИН) / ИНН / УНП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Окончательная дата и время представления заявок на участие в конкурсе, приведенных потенциальными поставщиками в соответствие с квалификационными требованиями и требованиями конкурсной документации: не позднее 3-х рабочих дней с момента размещения данного протокола на веб-портале государственных закупок.</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r>
              <w:br/>
            </w: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8" w:id="141"/>
    <w:p>
      <w:pPr>
        <w:spacing w:after="0"/>
        <w:ind w:left="0"/>
        <w:jc w:val="left"/>
      </w:pPr>
      <w:r>
        <w:rPr>
          <w:rFonts w:ascii="Times New Roman"/>
          <w:b/>
          <w:i w:val="false"/>
          <w:color w:val="000000"/>
        </w:rPr>
        <w:t xml:space="preserve"> Протокол об итогах (номер открытого конкурса)</w:t>
      </w:r>
    </w:p>
    <w:bookmarkEnd w:id="141"/>
    <w:p>
      <w:pPr>
        <w:spacing w:after="0"/>
        <w:ind w:left="0"/>
        <w:jc w:val="both"/>
      </w:pPr>
      <w:r>
        <w:rPr>
          <w:rFonts w:ascii="Times New Roman"/>
          <w:b w:val="false"/>
          <w:i w:val="false"/>
          <w:color w:val="000000"/>
          <w:sz w:val="28"/>
        </w:rPr>
        <w:t xml:space="preserve">
      </w:t>
      </w:r>
      <w:r>
        <w:rPr>
          <w:rFonts w:ascii="Times New Roman"/>
          <w:b w:val="false"/>
          <w:i/>
          <w:color w:val="000000"/>
          <w:sz w:val="28"/>
        </w:rPr>
        <w:t>при этом номер должен быть привязан к способу и номеру закупки</w:t>
      </w:r>
    </w:p>
    <w:p>
      <w:pPr>
        <w:spacing w:after="0"/>
        <w:ind w:left="0"/>
        <w:jc w:val="both"/>
      </w:pPr>
      <w:r>
        <w:rPr>
          <w:rFonts w:ascii="Times New Roman"/>
          <w:b w:val="false"/>
          <w:i w:val="false"/>
          <w:color w:val="000000"/>
          <w:sz w:val="28"/>
        </w:rPr>
        <w:t>
      (формируется на каждый лот в отдельности)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Дата и время</w:t>
      </w:r>
    </w:p>
    <w:p>
      <w:pPr>
        <w:spacing w:after="0"/>
        <w:ind w:left="0"/>
        <w:jc w:val="both"/>
      </w:pPr>
      <w:r>
        <w:rPr>
          <w:rFonts w:ascii="Times New Roman"/>
          <w:b w:val="false"/>
          <w:i w:val="false"/>
          <w:color w:val="000000"/>
          <w:sz w:val="28"/>
        </w:rPr>
        <w:t>
      Заказчик* ___________________________________________________________</w:t>
      </w:r>
    </w:p>
    <w:p>
      <w:pPr>
        <w:spacing w:after="0"/>
        <w:ind w:left="0"/>
        <w:jc w:val="both"/>
      </w:pPr>
      <w:r>
        <w:rPr>
          <w:rFonts w:ascii="Times New Roman"/>
          <w:b w:val="false"/>
          <w:i w:val="false"/>
          <w:color w:val="000000"/>
          <w:sz w:val="28"/>
        </w:rPr>
        <w:t>
      № конкурса __________________________________________________________</w:t>
      </w:r>
    </w:p>
    <w:p>
      <w:pPr>
        <w:spacing w:after="0"/>
        <w:ind w:left="0"/>
        <w:jc w:val="both"/>
      </w:pPr>
      <w:r>
        <w:rPr>
          <w:rFonts w:ascii="Times New Roman"/>
          <w:b w:val="false"/>
          <w:i w:val="false"/>
          <w:color w:val="000000"/>
          <w:sz w:val="28"/>
        </w:rPr>
        <w:t>
      Название конкурса ___________________________________________________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___________________________________________</w:t>
      </w:r>
    </w:p>
    <w:p>
      <w:pPr>
        <w:spacing w:after="0"/>
        <w:ind w:left="0"/>
        <w:jc w:val="both"/>
      </w:pPr>
      <w:r>
        <w:rPr>
          <w:rFonts w:ascii="Times New Roman"/>
          <w:b w:val="false"/>
          <w:i w:val="false"/>
          <w:color w:val="000000"/>
          <w:sz w:val="28"/>
        </w:rPr>
        <w:t>
      Адрес организатора __________________________________________________</w:t>
      </w:r>
    </w:p>
    <w:p>
      <w:pPr>
        <w:spacing w:after="0"/>
        <w:ind w:left="0"/>
        <w:jc w:val="both"/>
      </w:pP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лота ______________________________________________________________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___________________________________________________</w:t>
      </w:r>
    </w:p>
    <w:p>
      <w:pPr>
        <w:spacing w:after="0"/>
        <w:ind w:left="0"/>
        <w:jc w:val="both"/>
      </w:pPr>
      <w:r>
        <w:rPr>
          <w:rFonts w:ascii="Times New Roman"/>
          <w:b w:val="false"/>
          <w:i w:val="false"/>
          <w:color w:val="000000"/>
          <w:sz w:val="28"/>
        </w:rPr>
        <w:t>
      Информация о представленных заявках на участие в конкурсе (лоте): (</w:t>
      </w:r>
      <w:r>
        <w:rPr>
          <w:rFonts w:ascii="Times New Roman"/>
          <w:b w:val="false"/>
          <w:i/>
          <w:color w:val="000000"/>
          <w:sz w:val="28"/>
        </w:rPr>
        <w:t>по хронологии</w:t>
      </w:r>
      <w:r>
        <w:rPr>
          <w:rFonts w:ascii="Times New Roman"/>
          <w:b w:val="false"/>
          <w:i w:val="false"/>
          <w:color w:val="000000"/>
          <w:sz w:val="28"/>
        </w:rPr>
        <w:t>)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w:t>
            </w:r>
            <w:r>
              <w:rPr>
                <w:rFonts w:ascii="Times New Roman"/>
                <w:b w:val="false"/>
                <w:i/>
                <w:color w:val="000000"/>
                <w:sz w:val="20"/>
              </w:rPr>
              <w:t>по хронологии</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размещается при наличии протокола предварительного допуска к участию в конкурсе)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повторного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конкурсной комиссией были запрошены следующие документы (заполняется в случае осуществления запросов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 Закона о государственных закупках):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направления запроса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Отклоненные заявки на участие в конкурсе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 </w:t>
      </w: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Следующие заявки на участие в конкурсе были допущены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Информация о результатах применения относительного значения критериев,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21 Закона, ко всем заявкам на участие в конкурсе, представленным на участие в данном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БИН(ИИН)/ИНН/НП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Наличии у потенциального поставщика документа, подтверждающего соответствие системы менеджмента качества национальному стандарту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Наличии у потенциального поставщика документа, подтверждающего соответствие системы экологического менеджмента национальному стандарту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Наличии у потенциального поставщика документа, подтверждающего соответствие стандарту экологической чистой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добровольном подтверждении соответствия предлагаемых товаров, национальным или неправительственным стандартам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 услуг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условных цен участников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 соответствии со </w:t>
            </w:r>
            <w:r>
              <w:rPr>
                <w:rFonts w:ascii="Times New Roman"/>
                <w:b w:val="false"/>
                <w:i w:val="false"/>
                <w:color w:val="000000"/>
                <w:sz w:val="20"/>
              </w:rPr>
              <w:t>статьей 26</w:t>
            </w:r>
            <w:r>
              <w:rPr>
                <w:rFonts w:ascii="Times New Roman"/>
                <w:b w:val="false"/>
                <w:i w:val="false"/>
                <w:color w:val="000000"/>
                <w:sz w:val="20"/>
              </w:rPr>
              <w:t xml:space="preserve"> Закона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конкурсной комиссии:</w:t>
      </w:r>
    </w:p>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 БИН/ИИН наименование потенциального поставщика победителя}.</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
      Орган, принявший решение об отмене: {_________________________}.</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5 Закона Республики Казахстан "О государственных закупках".</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p>
        </w:tc>
      </w:tr>
    </w:tbl>
    <w:p>
      <w:pPr>
        <w:spacing w:after="0"/>
        <w:ind w:left="0"/>
        <w:jc w:val="both"/>
      </w:pPr>
      <w:r>
        <w:rPr>
          <w:rFonts w:ascii="Times New Roman"/>
          <w:b w:val="false"/>
          <w:i w:val="false"/>
          <w:color w:val="ff0000"/>
          <w:sz w:val="28"/>
        </w:rPr>
        <w:t xml:space="preserve">
      Сноска. Приложение 6 с изменением, внесенным приказом Министра финансов РК от 22.12.2016 </w:t>
      </w:r>
      <w:r>
        <w:rPr>
          <w:rFonts w:ascii="Times New Roman"/>
          <w:b w:val="false"/>
          <w:i w:val="false"/>
          <w:color w:val="ff0000"/>
          <w:sz w:val="28"/>
        </w:rPr>
        <w:t>№ 683</w:t>
      </w:r>
      <w:r>
        <w:rPr>
          <w:rFonts w:ascii="Times New Roman"/>
          <w:b w:val="false"/>
          <w:i w:val="false"/>
          <w:color w:val="ff0000"/>
          <w:sz w:val="28"/>
        </w:rPr>
        <w:t xml:space="preserve"> (вводится в действие с 01.01.2017).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8-1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(полное наименование заказчика (единого организатора)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(Ф.И.О., утвердившего конкурсную документацию)</w:t>
      </w:r>
    </w:p>
    <w:p>
      <w:pPr>
        <w:spacing w:after="0"/>
        <w:ind w:left="0"/>
        <w:jc w:val="both"/>
      </w:pPr>
      <w:r>
        <w:rPr>
          <w:rFonts w:ascii="Times New Roman"/>
          <w:b w:val="false"/>
          <w:i w:val="false"/>
          <w:color w:val="000000"/>
          <w:sz w:val="28"/>
        </w:rPr>
        <w:t>
      Решение № ___ Дата _____</w:t>
      </w:r>
    </w:p>
    <w:bookmarkStart w:name="z191" w:id="142"/>
    <w:p>
      <w:pPr>
        <w:spacing w:after="0"/>
        <w:ind w:left="0"/>
        <w:jc w:val="left"/>
      </w:pPr>
      <w:r>
        <w:rPr>
          <w:rFonts w:ascii="Times New Roman"/>
          <w:b/>
          <w:i w:val="false"/>
          <w:color w:val="000000"/>
        </w:rPr>
        <w:t xml:space="preserve"> Конкурсная документация</w:t>
      </w:r>
      <w:r>
        <w:br/>
      </w:r>
      <w:r>
        <w:rPr>
          <w:rFonts w:ascii="Times New Roman"/>
          <w:b/>
          <w:i w:val="false"/>
          <w:color w:val="000000"/>
        </w:rPr>
        <w:t>по государственным закупкам услуг, предусмотренных</w:t>
      </w:r>
      <w:r>
        <w:br/>
      </w:r>
      <w:r>
        <w:rPr>
          <w:rFonts w:ascii="Times New Roman"/>
          <w:b/>
          <w:i w:val="false"/>
          <w:color w:val="000000"/>
        </w:rPr>
        <w:t>государственным социальным заказом</w:t>
      </w:r>
    </w:p>
    <w:bookmarkEnd w:id="14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предмета закупок)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конкурса)</w:t>
      </w:r>
    </w:p>
    <w:p>
      <w:pPr>
        <w:spacing w:after="0"/>
        <w:ind w:left="0"/>
        <w:jc w:val="both"/>
      </w:pPr>
      <w:r>
        <w:rPr>
          <w:rFonts w:ascii="Times New Roman"/>
          <w:b w:val="false"/>
          <w:i w:val="false"/>
          <w:color w:val="000000"/>
          <w:sz w:val="28"/>
        </w:rPr>
        <w:t>
      Заказчик (не указывается для организаторов, выступающих в одном лице с заказчиком)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
      Представитель заказчика (не указывается для организаторов, выступающих в одном лице с заказчиком)</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(указывается Ф.И. О., ИИН, должность, телефон, e-mail)</w:t>
      </w:r>
    </w:p>
    <w:p>
      <w:pPr>
        <w:spacing w:after="0"/>
        <w:ind w:left="0"/>
        <w:jc w:val="both"/>
      </w:pPr>
      <w:r>
        <w:rPr>
          <w:rFonts w:ascii="Times New Roman"/>
          <w:b w:val="false"/>
          <w:i w:val="false"/>
          <w:color w:val="000000"/>
          <w:sz w:val="28"/>
        </w:rPr>
        <w:t>
      Организатор(единый организатор)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
      Представитель организатора (единого организатора)____________________</w:t>
      </w:r>
    </w:p>
    <w:p>
      <w:pPr>
        <w:spacing w:after="0"/>
        <w:ind w:left="0"/>
        <w:jc w:val="both"/>
      </w:pPr>
      <w:r>
        <w:rPr>
          <w:rFonts w:ascii="Times New Roman"/>
          <w:b w:val="false"/>
          <w:i w:val="false"/>
          <w:color w:val="000000"/>
          <w:sz w:val="28"/>
        </w:rPr>
        <w:t>
      (указывается Ф. И. О., ИИН, должность, телефон, e-mail)</w:t>
      </w:r>
    </w:p>
    <w:p>
      <w:pPr>
        <w:spacing w:after="0"/>
        <w:ind w:left="0"/>
        <w:jc w:val="both"/>
      </w:pPr>
      <w:r>
        <w:rPr>
          <w:rFonts w:ascii="Times New Roman"/>
          <w:b w:val="false"/>
          <w:i w:val="false"/>
          <w:color w:val="000000"/>
          <w:sz w:val="28"/>
        </w:rPr>
        <w:t>
      Секретарь конкурсной комиссии________________________________________</w:t>
      </w:r>
    </w:p>
    <w:p>
      <w:pPr>
        <w:spacing w:after="0"/>
        <w:ind w:left="0"/>
        <w:jc w:val="both"/>
      </w:pPr>
      <w:r>
        <w:rPr>
          <w:rFonts w:ascii="Times New Roman"/>
          <w:b w:val="false"/>
          <w:i w:val="false"/>
          <w:color w:val="000000"/>
          <w:sz w:val="28"/>
        </w:rPr>
        <w:t>
      (указывается Ф. И. О., должность, телефон, e-mail)</w:t>
      </w:r>
    </w:p>
    <w:bookmarkStart w:name="z192" w:id="143"/>
    <w:p>
      <w:pPr>
        <w:spacing w:after="0"/>
        <w:ind w:left="0"/>
        <w:jc w:val="left"/>
      </w:pPr>
      <w:r>
        <w:rPr>
          <w:rFonts w:ascii="Times New Roman"/>
          <w:b/>
          <w:i w:val="false"/>
          <w:color w:val="000000"/>
        </w:rPr>
        <w:t xml:space="preserve"> 1. Общие положения</w:t>
      </w:r>
    </w:p>
    <w:bookmarkEnd w:id="143"/>
    <w:bookmarkStart w:name="z193" w:id="144"/>
    <w:p>
      <w:pPr>
        <w:spacing w:after="0"/>
        <w:ind w:left="0"/>
        <w:jc w:val="both"/>
      </w:pPr>
      <w:r>
        <w:rPr>
          <w:rFonts w:ascii="Times New Roman"/>
          <w:b w:val="false"/>
          <w:i w:val="false"/>
          <w:color w:val="000000"/>
          <w:sz w:val="28"/>
        </w:rPr>
        <w:t>
      1. Конкурс по государственным закупкам услуг, предусмотренных государственным социальным заказом, проводится с целью выбора поставщика (ов) в соответствии с прилагаемым перечнем лотов.</w:t>
      </w:r>
    </w:p>
    <w:bookmarkEnd w:id="144"/>
    <w:bookmarkStart w:name="z194" w:id="145"/>
    <w:p>
      <w:pPr>
        <w:spacing w:after="0"/>
        <w:ind w:left="0"/>
        <w:jc w:val="both"/>
      </w:pPr>
      <w:r>
        <w:rPr>
          <w:rFonts w:ascii="Times New Roman"/>
          <w:b w:val="false"/>
          <w:i w:val="false"/>
          <w:color w:val="000000"/>
          <w:sz w:val="28"/>
        </w:rPr>
        <w:t>
      2. Настоящая конкурсная документация по государственным закупкам услуг, предусмотренных государственным социальным заказом (далее – КД) включает в себя:</w:t>
      </w:r>
    </w:p>
    <w:bookmarkEnd w:id="145"/>
    <w:p>
      <w:pPr>
        <w:spacing w:after="0"/>
        <w:ind w:left="0"/>
        <w:jc w:val="both"/>
      </w:pPr>
      <w:r>
        <w:rPr>
          <w:rFonts w:ascii="Times New Roman"/>
          <w:b w:val="false"/>
          <w:i w:val="false"/>
          <w:color w:val="000000"/>
          <w:sz w:val="28"/>
        </w:rPr>
        <w:t xml:space="preserve">
      1) перечень лотов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КД;</w:t>
      </w:r>
    </w:p>
    <w:p>
      <w:pPr>
        <w:spacing w:after="0"/>
        <w:ind w:left="0"/>
        <w:jc w:val="both"/>
      </w:pPr>
      <w:r>
        <w:rPr>
          <w:rFonts w:ascii="Times New Roman"/>
          <w:b w:val="false"/>
          <w:i w:val="false"/>
          <w:color w:val="000000"/>
          <w:sz w:val="28"/>
        </w:rPr>
        <w:t xml:space="preserve">
      2) описание и требуемые технические, качественные характеристики закупаемых услуг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p>
      <w:pPr>
        <w:spacing w:after="0"/>
        <w:ind w:left="0"/>
        <w:jc w:val="both"/>
      </w:pPr>
      <w:r>
        <w:rPr>
          <w:rFonts w:ascii="Times New Roman"/>
          <w:b w:val="false"/>
          <w:i w:val="false"/>
          <w:color w:val="000000"/>
          <w:sz w:val="28"/>
        </w:rPr>
        <w:t xml:space="preserve">
      3) соглашение об участии в конкурсе согласно </w:t>
      </w:r>
      <w:r>
        <w:rPr>
          <w:rFonts w:ascii="Times New Roman"/>
          <w:b w:val="false"/>
          <w:i w:val="false"/>
          <w:color w:val="000000"/>
          <w:sz w:val="28"/>
        </w:rPr>
        <w:t>приложению 4</w:t>
      </w:r>
      <w:r>
        <w:rPr>
          <w:rFonts w:ascii="Times New Roman"/>
          <w:b w:val="false"/>
          <w:i w:val="false"/>
          <w:color w:val="000000"/>
          <w:sz w:val="28"/>
        </w:rPr>
        <w:t xml:space="preserve"> к КД;</w:t>
      </w:r>
    </w:p>
    <w:p>
      <w:pPr>
        <w:spacing w:after="0"/>
        <w:ind w:left="0"/>
        <w:jc w:val="both"/>
      </w:pPr>
      <w:r>
        <w:rPr>
          <w:rFonts w:ascii="Times New Roman"/>
          <w:b w:val="false"/>
          <w:i w:val="false"/>
          <w:color w:val="000000"/>
          <w:sz w:val="28"/>
        </w:rPr>
        <w:t xml:space="preserve">
      4) сведения о квалификации потенциального поставщика для оказания услуг согласно </w:t>
      </w:r>
      <w:r>
        <w:rPr>
          <w:rFonts w:ascii="Times New Roman"/>
          <w:b w:val="false"/>
          <w:i w:val="false"/>
          <w:color w:val="000000"/>
          <w:sz w:val="28"/>
        </w:rPr>
        <w:t>приложению 6</w:t>
      </w:r>
      <w:r>
        <w:rPr>
          <w:rFonts w:ascii="Times New Roman"/>
          <w:b w:val="false"/>
          <w:i w:val="false"/>
          <w:color w:val="000000"/>
          <w:sz w:val="28"/>
        </w:rPr>
        <w:t xml:space="preserve"> к КД;</w:t>
      </w:r>
    </w:p>
    <w:p>
      <w:pPr>
        <w:spacing w:after="0"/>
        <w:ind w:left="0"/>
        <w:jc w:val="both"/>
      </w:pPr>
      <w:r>
        <w:rPr>
          <w:rFonts w:ascii="Times New Roman"/>
          <w:b w:val="false"/>
          <w:i w:val="false"/>
          <w:color w:val="000000"/>
          <w:sz w:val="28"/>
        </w:rPr>
        <w:t xml:space="preserve">
      5) перечень обязательных критериев для оценки представленных потенциальными поставщиками технических спецификаций,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качественную услугу, в соответствии с </w:t>
      </w:r>
      <w:r>
        <w:rPr>
          <w:rFonts w:ascii="Times New Roman"/>
          <w:b w:val="false"/>
          <w:i w:val="false"/>
          <w:color w:val="000000"/>
          <w:sz w:val="28"/>
        </w:rPr>
        <w:t>пунктом 233</w:t>
      </w:r>
      <w:r>
        <w:rPr>
          <w:rFonts w:ascii="Times New Roman"/>
          <w:b w:val="false"/>
          <w:i w:val="false"/>
          <w:color w:val="000000"/>
          <w:sz w:val="28"/>
        </w:rPr>
        <w:t xml:space="preserve"> Правил осуществления государственных закупок (далее - Правила);</w:t>
      </w:r>
    </w:p>
    <w:p>
      <w:pPr>
        <w:spacing w:after="0"/>
        <w:ind w:left="0"/>
        <w:jc w:val="both"/>
      </w:pPr>
      <w:r>
        <w:rPr>
          <w:rFonts w:ascii="Times New Roman"/>
          <w:b w:val="false"/>
          <w:i w:val="false"/>
          <w:color w:val="000000"/>
          <w:sz w:val="28"/>
        </w:rPr>
        <w:t>
      6) сумма, выделенная для данного конкурса по государственным закупкам услуг, предусмотренных государственным социальным заказом составляет ____ тенге. Сумма, выделенная для данного конкурса, в разрезе лотов составляет: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__ выделенная __ по лоту}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46"/>
    <w:p>
      <w:pPr>
        <w:spacing w:after="0"/>
        <w:ind w:left="0"/>
        <w:jc w:val="left"/>
      </w:pPr>
      <w:r>
        <w:rPr>
          <w:rFonts w:ascii="Times New Roman"/>
          <w:b/>
          <w:i w:val="false"/>
          <w:color w:val="000000"/>
        </w:rPr>
        <w:t xml:space="preserve"> 2. Требования к оформлению и представлению потенциальными</w:t>
      </w:r>
      <w:r>
        <w:br/>
      </w:r>
      <w:r>
        <w:rPr>
          <w:rFonts w:ascii="Times New Roman"/>
          <w:b/>
          <w:i w:val="false"/>
          <w:color w:val="000000"/>
        </w:rPr>
        <w:t>поставщиками заявки на участие в конкурсе</w:t>
      </w:r>
    </w:p>
    <w:bookmarkEnd w:id="146"/>
    <w:bookmarkStart w:name="z196" w:id="147"/>
    <w:p>
      <w:pPr>
        <w:spacing w:after="0"/>
        <w:ind w:left="0"/>
        <w:jc w:val="both"/>
      </w:pPr>
      <w:r>
        <w:rPr>
          <w:rFonts w:ascii="Times New Roman"/>
          <w:b w:val="false"/>
          <w:i w:val="false"/>
          <w:color w:val="000000"/>
          <w:sz w:val="28"/>
        </w:rPr>
        <w:t xml:space="preserve">
      3. Заявка на участие в конкурсе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конкурсе, оказать услугу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47"/>
    <w:bookmarkStart w:name="z197" w:id="148"/>
    <w:p>
      <w:pPr>
        <w:spacing w:after="0"/>
        <w:ind w:left="0"/>
        <w:jc w:val="both"/>
      </w:pPr>
      <w:r>
        <w:rPr>
          <w:rFonts w:ascii="Times New Roman"/>
          <w:b w:val="false"/>
          <w:i w:val="false"/>
          <w:color w:val="000000"/>
          <w:sz w:val="28"/>
        </w:rPr>
        <w:t xml:space="preserve">
      4. Потенциальный поставщик перед формированием заявки принимает соглашение об участии в конкурсе согласно </w:t>
      </w:r>
      <w:r>
        <w:rPr>
          <w:rFonts w:ascii="Times New Roman"/>
          <w:b w:val="false"/>
          <w:i w:val="false"/>
          <w:color w:val="000000"/>
          <w:sz w:val="28"/>
        </w:rPr>
        <w:t>приложению 4</w:t>
      </w:r>
      <w:r>
        <w:rPr>
          <w:rFonts w:ascii="Times New Roman"/>
          <w:b w:val="false"/>
          <w:i w:val="false"/>
          <w:color w:val="000000"/>
          <w:sz w:val="28"/>
        </w:rPr>
        <w:t xml:space="preserve"> к КД.</w:t>
      </w:r>
    </w:p>
    <w:bookmarkEnd w:id="148"/>
    <w:bookmarkStart w:name="z198" w:id="149"/>
    <w:p>
      <w:pPr>
        <w:spacing w:after="0"/>
        <w:ind w:left="0"/>
        <w:jc w:val="both"/>
      </w:pPr>
      <w:r>
        <w:rPr>
          <w:rFonts w:ascii="Times New Roman"/>
          <w:b w:val="false"/>
          <w:i w:val="false"/>
          <w:color w:val="000000"/>
          <w:sz w:val="28"/>
        </w:rPr>
        <w:t>
      5. Заявка на участие в конкурсе должна содержать:</w:t>
      </w:r>
    </w:p>
    <w:bookmarkEnd w:id="149"/>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pPr>
        <w:spacing w:after="0"/>
        <w:ind w:left="0"/>
        <w:jc w:val="both"/>
      </w:pPr>
      <w:r>
        <w:rPr>
          <w:rFonts w:ascii="Times New Roman"/>
          <w:b w:val="false"/>
          <w:i w:val="false"/>
          <w:color w:val="000000"/>
          <w:sz w:val="28"/>
        </w:rPr>
        <w:t>
      свидетельство или справку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заявление о государственной регистрации;</w:t>
      </w:r>
    </w:p>
    <w:p>
      <w:pPr>
        <w:spacing w:after="0"/>
        <w:ind w:left="0"/>
        <w:jc w:val="both"/>
      </w:pPr>
      <w:r>
        <w:rPr>
          <w:rFonts w:ascii="Times New Roman"/>
          <w:b w:val="false"/>
          <w:i w:val="false"/>
          <w:color w:val="000000"/>
          <w:sz w:val="28"/>
        </w:rPr>
        <w:t>
      устав, утвержденный в установленном законодательством порядке, за исключением случаев, когда юридическое лицо осуществляет деятельность на основании Типового устава;</w:t>
      </w:r>
    </w:p>
    <w:p>
      <w:pPr>
        <w:spacing w:after="0"/>
        <w:ind w:left="0"/>
        <w:jc w:val="both"/>
      </w:pPr>
      <w:r>
        <w:rPr>
          <w:rFonts w:ascii="Times New Roman"/>
          <w:b w:val="false"/>
          <w:i w:val="false"/>
          <w:color w:val="000000"/>
          <w:sz w:val="28"/>
        </w:rPr>
        <w:t>
      учредительный документ (в случае, если устав не содержит сведения об учредителях или составе учредителей), содержащий сведения об учредителе или составе учредителей либо выписка из реестра держателей акций;</w:t>
      </w:r>
    </w:p>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оказание услуг;</w:t>
      </w:r>
    </w:p>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приложению 6</w:t>
      </w:r>
      <w:r>
        <w:rPr>
          <w:rFonts w:ascii="Times New Roman"/>
          <w:b w:val="false"/>
          <w:i w:val="false"/>
          <w:color w:val="000000"/>
          <w:sz w:val="28"/>
        </w:rPr>
        <w:t xml:space="preserve"> к КД, включающие в себя: сведения об объемах оказанных потенциальным поставщиком услуг в течение последних пятнадцати лет, аналогичных (схожих) закупаемым на конкурсе, с приложением электронных копий подтверждающих документов; сведения о наличии оборудования (материалов), предусмотренного конкурсной документацией, либо аналогичного (схожего, дополнительного) оборудования (материалов), необходимого для оказания услуг с приложением электронных копий подтверждающих документов (данное требование устанавливается в случае государственных закупок услуг государственного социального заказа на срок более одного финансового года); сведения о квалифицированных работников для выполнения возложенных обязанностей, необходимых в целях оказания услуг с приложением электронных копий подтверждающих документов.</w:t>
      </w:r>
    </w:p>
    <w:p>
      <w:pPr>
        <w:spacing w:after="0"/>
        <w:ind w:left="0"/>
        <w:jc w:val="both"/>
      </w:pPr>
      <w:r>
        <w:rPr>
          <w:rFonts w:ascii="Times New Roman"/>
          <w:b w:val="false"/>
          <w:i w:val="false"/>
          <w:color w:val="000000"/>
          <w:sz w:val="28"/>
        </w:rPr>
        <w:t xml:space="preserve">
      сведения о соисполнителях при оказании услуг, являющихся предметом закупок на конкурсе, согласно </w:t>
      </w:r>
      <w:r>
        <w:rPr>
          <w:rFonts w:ascii="Times New Roman"/>
          <w:b w:val="false"/>
          <w:i w:val="false"/>
          <w:color w:val="000000"/>
          <w:sz w:val="28"/>
        </w:rPr>
        <w:t>приложению 10</w:t>
      </w:r>
      <w:r>
        <w:rPr>
          <w:rFonts w:ascii="Times New Roman"/>
          <w:b w:val="false"/>
          <w:i w:val="false"/>
          <w:color w:val="000000"/>
          <w:sz w:val="28"/>
        </w:rPr>
        <w:t xml:space="preserve"> к КД, и условие запрета передачи потенциальным поставщиком соисполнителям на соисполнение в совокупности более двух третей объема услуг.</w:t>
      </w:r>
    </w:p>
    <w:p>
      <w:pPr>
        <w:spacing w:after="0"/>
        <w:ind w:left="0"/>
        <w:jc w:val="both"/>
      </w:pPr>
      <w:r>
        <w:rPr>
          <w:rFonts w:ascii="Times New Roman"/>
          <w:b w:val="false"/>
          <w:i w:val="false"/>
          <w:color w:val="000000"/>
          <w:sz w:val="28"/>
        </w:rPr>
        <w:t>
      В случае, если потенциальный поставщик предусматривает привлечь соисполнителей услуг, то потенциальный поставщик предоставляет организатору электронные копии документов, подтверждающие соответствие привлекаемых соисполнителей установленным требованиям;</w:t>
      </w:r>
    </w:p>
    <w:p>
      <w:pPr>
        <w:spacing w:after="0"/>
        <w:ind w:left="0"/>
        <w:jc w:val="both"/>
      </w:pPr>
      <w:r>
        <w:rPr>
          <w:rFonts w:ascii="Times New Roman"/>
          <w:b w:val="false"/>
          <w:i w:val="false"/>
          <w:color w:val="000000"/>
          <w:sz w:val="28"/>
        </w:rPr>
        <w:t xml:space="preserve">
      2) техническую спецификацию с описанием технических, качественных характеристик закупаемых услуг, в том числе с указанием характеристик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КД. При необходимости в технической спецификации указывается нормативно-техническая документация.</w:t>
      </w:r>
    </w:p>
    <w:p>
      <w:pPr>
        <w:spacing w:after="0"/>
        <w:ind w:left="0"/>
        <w:jc w:val="both"/>
      </w:pPr>
      <w:r>
        <w:rPr>
          <w:rFonts w:ascii="Times New Roman"/>
          <w:b w:val="false"/>
          <w:i w:val="false"/>
          <w:color w:val="000000"/>
          <w:sz w:val="28"/>
        </w:rPr>
        <w:t xml:space="preserve">
      3) конкурсное ценовое предложение в форме электронного документа, согласно </w:t>
      </w:r>
      <w:r>
        <w:rPr>
          <w:rFonts w:ascii="Times New Roman"/>
          <w:b w:val="false"/>
          <w:i w:val="false"/>
          <w:color w:val="000000"/>
          <w:sz w:val="28"/>
        </w:rPr>
        <w:t>приложению 11</w:t>
      </w:r>
      <w:r>
        <w:rPr>
          <w:rFonts w:ascii="Times New Roman"/>
          <w:b w:val="false"/>
          <w:i w:val="false"/>
          <w:color w:val="000000"/>
          <w:sz w:val="28"/>
        </w:rPr>
        <w:t xml:space="preserve"> к КД;</w:t>
      </w:r>
    </w:p>
    <w:bookmarkStart w:name="z199" w:id="150"/>
    <w:p>
      <w:pPr>
        <w:spacing w:after="0"/>
        <w:ind w:left="0"/>
        <w:jc w:val="both"/>
      </w:pPr>
      <w:r>
        <w:rPr>
          <w:rFonts w:ascii="Times New Roman"/>
          <w:b w:val="false"/>
          <w:i w:val="false"/>
          <w:color w:val="000000"/>
          <w:sz w:val="28"/>
        </w:rPr>
        <w:t>
      6. Срок действия конкурсной заявки должен составлять не менее шестидесяти календарных дней с даты вскрытия конкурсных заявок.</w:t>
      </w:r>
    </w:p>
    <w:bookmarkEnd w:id="150"/>
    <w:bookmarkStart w:name="z200" w:id="151"/>
    <w:p>
      <w:pPr>
        <w:spacing w:after="0"/>
        <w:ind w:left="0"/>
        <w:jc w:val="both"/>
      </w:pPr>
      <w:r>
        <w:rPr>
          <w:rFonts w:ascii="Times New Roman"/>
          <w:b w:val="false"/>
          <w:i w:val="false"/>
          <w:color w:val="000000"/>
          <w:sz w:val="28"/>
        </w:rPr>
        <w:t>
      7. Электронные копии документов, содержащиеся в заявке на участие в конкурсе, должны быть четкими и разборчивыми, независимо от цвета изображения.</w:t>
      </w:r>
    </w:p>
    <w:bookmarkEnd w:id="151"/>
    <w:bookmarkStart w:name="z201" w:id="152"/>
    <w:p>
      <w:pPr>
        <w:spacing w:after="0"/>
        <w:ind w:left="0"/>
        <w:jc w:val="both"/>
      </w:pPr>
      <w:r>
        <w:rPr>
          <w:rFonts w:ascii="Times New Roman"/>
          <w:b w:val="false"/>
          <w:i w:val="false"/>
          <w:color w:val="000000"/>
          <w:sz w:val="28"/>
        </w:rPr>
        <w:t>
      8. Заявка на участие в конкурсе, подготовленная потенциальным поставщиком, а также вся корреспонденция и документы, касательно заявки на участие в конкурсе составляются и представляются на языке, на котором составлена настоящая КД.</w:t>
      </w:r>
    </w:p>
    <w:bookmarkEnd w:id="152"/>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Start w:name="z202" w:id="153"/>
    <w:p>
      <w:pPr>
        <w:spacing w:after="0"/>
        <w:ind w:left="0"/>
        <w:jc w:val="left"/>
      </w:pPr>
      <w:r>
        <w:rPr>
          <w:rFonts w:ascii="Times New Roman"/>
          <w:b/>
          <w:i w:val="false"/>
          <w:color w:val="000000"/>
        </w:rPr>
        <w:t xml:space="preserve"> 3. Порядок представления заявки на участие в конкурсе</w:t>
      </w:r>
    </w:p>
    <w:bookmarkEnd w:id="153"/>
    <w:bookmarkStart w:name="z203" w:id="154"/>
    <w:p>
      <w:pPr>
        <w:spacing w:after="0"/>
        <w:ind w:left="0"/>
        <w:jc w:val="both"/>
      </w:pPr>
      <w:r>
        <w:rPr>
          <w:rFonts w:ascii="Times New Roman"/>
          <w:b w:val="false"/>
          <w:i w:val="false"/>
          <w:color w:val="000000"/>
          <w:sz w:val="28"/>
        </w:rPr>
        <w:t>
      9. Заявка на участие в конкурсе представляется потенциальным поставщиком организатору посредством веб-портала.</w:t>
      </w:r>
    </w:p>
    <w:bookmarkEnd w:id="154"/>
    <w:bookmarkStart w:name="z204" w:id="155"/>
    <w:p>
      <w:pPr>
        <w:spacing w:after="0"/>
        <w:ind w:left="0"/>
        <w:jc w:val="both"/>
      </w:pPr>
      <w:r>
        <w:rPr>
          <w:rFonts w:ascii="Times New Roman"/>
          <w:b w:val="false"/>
          <w:i w:val="false"/>
          <w:color w:val="000000"/>
          <w:sz w:val="28"/>
        </w:rPr>
        <w:t>
      10. Представленные потенциальными поставщиками заявки на участие в конкурсе автоматически регистрируются на веб-портале.</w:t>
      </w:r>
    </w:p>
    <w:bookmarkEnd w:id="155"/>
    <w:p>
      <w:pPr>
        <w:spacing w:after="0"/>
        <w:ind w:left="0"/>
        <w:jc w:val="both"/>
      </w:pPr>
      <w:r>
        <w:rPr>
          <w:rFonts w:ascii="Times New Roman"/>
          <w:b w:val="false"/>
          <w:i w:val="false"/>
          <w:color w:val="000000"/>
          <w:sz w:val="28"/>
        </w:rPr>
        <w:t>
      11.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p>
    <w:bookmarkStart w:name="z205" w:id="156"/>
    <w:p>
      <w:pPr>
        <w:spacing w:after="0"/>
        <w:ind w:left="0"/>
        <w:jc w:val="both"/>
      </w:pPr>
      <w:r>
        <w:rPr>
          <w:rFonts w:ascii="Times New Roman"/>
          <w:b w:val="false"/>
          <w:i w:val="false"/>
          <w:color w:val="000000"/>
          <w:sz w:val="28"/>
        </w:rPr>
        <w:t>
      12. Заявка на участие в конкурсе потенциального поставщика автоматически отклоняется веб-порталом в следующих случаях:</w:t>
      </w:r>
    </w:p>
    <w:bookmarkEnd w:id="156"/>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услуг;</w:t>
      </w:r>
    </w:p>
    <w:p>
      <w:pPr>
        <w:spacing w:after="0"/>
        <w:ind w:left="0"/>
        <w:jc w:val="both"/>
      </w:pPr>
      <w:r>
        <w:rPr>
          <w:rFonts w:ascii="Times New Roman"/>
          <w:b w:val="false"/>
          <w:i w:val="false"/>
          <w:color w:val="000000"/>
          <w:sz w:val="28"/>
        </w:rPr>
        <w:t xml:space="preserve">
      4) цена конкурсного ценового предложения является демпинговой, в соответствии с </w:t>
      </w:r>
      <w:r>
        <w:rPr>
          <w:rFonts w:ascii="Times New Roman"/>
          <w:b w:val="false"/>
          <w:i w:val="false"/>
          <w:color w:val="000000"/>
          <w:sz w:val="28"/>
        </w:rPr>
        <w:t>пунктом 177</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5) предусмотренных подпунктами 3), 4), 5), 6) и 8)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Start w:name="z206" w:id="157"/>
    <w:p>
      <w:pPr>
        <w:spacing w:after="0"/>
        <w:ind w:left="0"/>
        <w:jc w:val="both"/>
      </w:pPr>
      <w:r>
        <w:rPr>
          <w:rFonts w:ascii="Times New Roman"/>
          <w:b w:val="false"/>
          <w:i w:val="false"/>
          <w:color w:val="000000"/>
          <w:sz w:val="28"/>
        </w:rPr>
        <w:t>
      13. Конкурсное ценовое предложение потенциального поставщика должно быть выражено в тенге.</w:t>
      </w:r>
    </w:p>
    <w:bookmarkEnd w:id="157"/>
    <w:bookmarkStart w:name="z207" w:id="158"/>
    <w:p>
      <w:pPr>
        <w:spacing w:after="0"/>
        <w:ind w:left="0"/>
        <w:jc w:val="left"/>
      </w:pPr>
      <w:r>
        <w:rPr>
          <w:rFonts w:ascii="Times New Roman"/>
          <w:b/>
          <w:i w:val="false"/>
          <w:color w:val="000000"/>
        </w:rPr>
        <w:t xml:space="preserve"> 4. Изменение заявок на участие в конкурсе и их отзыв</w:t>
      </w:r>
    </w:p>
    <w:bookmarkEnd w:id="158"/>
    <w:bookmarkStart w:name="z208" w:id="159"/>
    <w:p>
      <w:pPr>
        <w:spacing w:after="0"/>
        <w:ind w:left="0"/>
        <w:jc w:val="both"/>
      </w:pPr>
      <w:r>
        <w:rPr>
          <w:rFonts w:ascii="Times New Roman"/>
          <w:b w:val="false"/>
          <w:i w:val="false"/>
          <w:color w:val="000000"/>
          <w:sz w:val="28"/>
        </w:rPr>
        <w:t>
      14. Потенциальный поставщик не позднее окончания срока представления заявок на участие в конкурсе вправе:</w:t>
      </w:r>
    </w:p>
    <w:bookmarkEnd w:id="159"/>
    <w:p>
      <w:pPr>
        <w:spacing w:after="0"/>
        <w:ind w:left="0"/>
        <w:jc w:val="both"/>
      </w:pPr>
      <w:r>
        <w:rPr>
          <w:rFonts w:ascii="Times New Roman"/>
          <w:b w:val="false"/>
          <w:i w:val="false"/>
          <w:color w:val="000000"/>
          <w:sz w:val="28"/>
        </w:rPr>
        <w:t>
      1) изменить и (или) дополнить внесенную заявку на участие в конкурсе;</w:t>
      </w:r>
    </w:p>
    <w:p>
      <w:pPr>
        <w:spacing w:after="0"/>
        <w:ind w:left="0"/>
        <w:jc w:val="both"/>
      </w:pPr>
      <w:r>
        <w:rPr>
          <w:rFonts w:ascii="Times New Roman"/>
          <w:b w:val="false"/>
          <w:i w:val="false"/>
          <w:color w:val="000000"/>
          <w:sz w:val="28"/>
        </w:rPr>
        <w:t>
      2) отозвать свою заявку на участие в конкурсе.</w:t>
      </w:r>
    </w:p>
    <w:bookmarkStart w:name="z209" w:id="160"/>
    <w:p>
      <w:pPr>
        <w:spacing w:after="0"/>
        <w:ind w:left="0"/>
        <w:jc w:val="both"/>
      </w:pPr>
      <w:r>
        <w:rPr>
          <w:rFonts w:ascii="Times New Roman"/>
          <w:b w:val="false"/>
          <w:i w:val="false"/>
          <w:color w:val="000000"/>
          <w:sz w:val="28"/>
        </w:rPr>
        <w:t>
      15.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bookmarkEnd w:id="160"/>
    <w:bookmarkStart w:name="z210" w:id="161"/>
    <w:p>
      <w:pPr>
        <w:spacing w:after="0"/>
        <w:ind w:left="0"/>
        <w:jc w:val="both"/>
      </w:pPr>
      <w:r>
        <w:rPr>
          <w:rFonts w:ascii="Times New Roman"/>
          <w:b w:val="false"/>
          <w:i w:val="false"/>
          <w:color w:val="000000"/>
          <w:sz w:val="28"/>
        </w:rPr>
        <w:t>
      16.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конкурса.</w:t>
      </w:r>
    </w:p>
    <w:bookmarkEnd w:id="161"/>
    <w:bookmarkStart w:name="z211" w:id="162"/>
    <w:p>
      <w:pPr>
        <w:spacing w:after="0"/>
        <w:ind w:left="0"/>
        <w:jc w:val="left"/>
      </w:pPr>
      <w:r>
        <w:rPr>
          <w:rFonts w:ascii="Times New Roman"/>
          <w:b/>
          <w:i w:val="false"/>
          <w:color w:val="000000"/>
        </w:rPr>
        <w:t xml:space="preserve"> 5. Вскрытие заявок на участие в конкурсе</w:t>
      </w:r>
    </w:p>
    <w:bookmarkEnd w:id="162"/>
    <w:bookmarkStart w:name="z212" w:id="163"/>
    <w:p>
      <w:pPr>
        <w:spacing w:after="0"/>
        <w:ind w:left="0"/>
        <w:jc w:val="both"/>
      </w:pPr>
      <w:r>
        <w:rPr>
          <w:rFonts w:ascii="Times New Roman"/>
          <w:b w:val="false"/>
          <w:i w:val="false"/>
          <w:color w:val="000000"/>
          <w:sz w:val="28"/>
        </w:rPr>
        <w:t>
      17.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w:t>
      </w:r>
    </w:p>
    <w:bookmarkEnd w:id="163"/>
    <w:p>
      <w:pPr>
        <w:spacing w:after="0"/>
        <w:ind w:left="0"/>
        <w:jc w:val="both"/>
      </w:pPr>
      <w:r>
        <w:rPr>
          <w:rFonts w:ascii="Times New Roman"/>
          <w:b w:val="false"/>
          <w:i w:val="false"/>
          <w:color w:val="000000"/>
          <w:sz w:val="28"/>
        </w:rPr>
        <w:t>
      В случае, если на конкурс (лот) представлена только одна заявка на участие в конкурсе (лоте), то такая заявка также вскрывается и рассматривается.</w:t>
      </w:r>
    </w:p>
    <w:bookmarkStart w:name="z213" w:id="164"/>
    <w:p>
      <w:pPr>
        <w:spacing w:after="0"/>
        <w:ind w:left="0"/>
        <w:jc w:val="both"/>
      </w:pPr>
      <w:r>
        <w:rPr>
          <w:rFonts w:ascii="Times New Roman"/>
          <w:b w:val="false"/>
          <w:i w:val="false"/>
          <w:color w:val="000000"/>
          <w:sz w:val="28"/>
        </w:rPr>
        <w:t>
      18. Протокол вскрытия заявок на участие в конкурсе размещается веб-порталом автоматически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p>
    <w:bookmarkEnd w:id="164"/>
    <w:bookmarkStart w:name="z214" w:id="165"/>
    <w:p>
      <w:pPr>
        <w:spacing w:after="0"/>
        <w:ind w:left="0"/>
        <w:jc w:val="both"/>
      </w:pPr>
      <w:r>
        <w:rPr>
          <w:rFonts w:ascii="Times New Roman"/>
          <w:b w:val="false"/>
          <w:i w:val="false"/>
          <w:color w:val="000000"/>
          <w:sz w:val="28"/>
        </w:rPr>
        <w:t>
      19. Потенциальным поставщикам, подавшим заявку на участие в государственных закупках способом конкурса, с момента размещения протокола вскрытия обеспечивается доступ на просмотр заявок на участие в данном конкурсе других потенциальных поставщиков, за исключением конкурсных ценовых предложений.</w:t>
      </w:r>
    </w:p>
    <w:bookmarkEnd w:id="165"/>
    <w:bookmarkStart w:name="z215" w:id="166"/>
    <w:p>
      <w:pPr>
        <w:spacing w:after="0"/>
        <w:ind w:left="0"/>
        <w:jc w:val="left"/>
      </w:pPr>
      <w:r>
        <w:rPr>
          <w:rFonts w:ascii="Times New Roman"/>
          <w:b/>
          <w:i w:val="false"/>
          <w:color w:val="000000"/>
        </w:rPr>
        <w:t xml:space="preserve"> 6. Рассмотрение заявок на участие в конкурсе</w:t>
      </w:r>
    </w:p>
    <w:bookmarkEnd w:id="166"/>
    <w:bookmarkStart w:name="z216" w:id="167"/>
    <w:p>
      <w:pPr>
        <w:spacing w:after="0"/>
        <w:ind w:left="0"/>
        <w:jc w:val="both"/>
      </w:pPr>
      <w:r>
        <w:rPr>
          <w:rFonts w:ascii="Times New Roman"/>
          <w:b w:val="false"/>
          <w:i w:val="false"/>
          <w:color w:val="000000"/>
          <w:sz w:val="28"/>
        </w:rPr>
        <w:t>
      20. Рассмотрение заявок на участие в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w:t>
      </w:r>
    </w:p>
    <w:bookmarkEnd w:id="167"/>
    <w:bookmarkStart w:name="z217" w:id="168"/>
    <w:p>
      <w:pPr>
        <w:spacing w:after="0"/>
        <w:ind w:left="0"/>
        <w:jc w:val="both"/>
      </w:pPr>
      <w:r>
        <w:rPr>
          <w:rFonts w:ascii="Times New Roman"/>
          <w:b w:val="false"/>
          <w:i w:val="false"/>
          <w:color w:val="000000"/>
          <w:sz w:val="28"/>
        </w:rPr>
        <w:t>
      21. По результатам рассмотрения заявок на участие в конкурсе конкурсная комиссия:</w:t>
      </w:r>
    </w:p>
    <w:bookmarkEnd w:id="168"/>
    <w:p>
      <w:pPr>
        <w:spacing w:after="0"/>
        <w:ind w:left="0"/>
        <w:jc w:val="both"/>
      </w:pPr>
      <w:r>
        <w:rPr>
          <w:rFonts w:ascii="Times New Roman"/>
          <w:b w:val="false"/>
          <w:i w:val="false"/>
          <w:color w:val="000000"/>
          <w:sz w:val="28"/>
        </w:rPr>
        <w:t>
      1) определяет потенциальных поставщиков, которые соответствуют требованиям конкурсной документации, и признает их участниками конкурса;</w:t>
      </w:r>
    </w:p>
    <w:p>
      <w:pPr>
        <w:spacing w:after="0"/>
        <w:ind w:left="0"/>
        <w:jc w:val="both"/>
      </w:pPr>
      <w:r>
        <w:rPr>
          <w:rFonts w:ascii="Times New Roman"/>
          <w:b w:val="false"/>
          <w:i w:val="false"/>
          <w:color w:val="000000"/>
          <w:sz w:val="28"/>
        </w:rPr>
        <w:t>
      2) рассчитывает баллы для оценки представленных потенциальными поставщиками технических спецификаций на основе следующих критериев:</w:t>
      </w:r>
    </w:p>
    <w:p>
      <w:pPr>
        <w:spacing w:after="0"/>
        <w:ind w:left="0"/>
        <w:jc w:val="both"/>
      </w:pPr>
      <w:r>
        <w:rPr>
          <w:rFonts w:ascii="Times New Roman"/>
          <w:b w:val="false"/>
          <w:i w:val="false"/>
          <w:color w:val="000000"/>
          <w:sz w:val="28"/>
        </w:rPr>
        <w:t>
      соответствие предлагаемого потенциальным поставщиком проекта требованиям технической спецификации Заказчика;</w:t>
      </w:r>
    </w:p>
    <w:p>
      <w:pPr>
        <w:spacing w:after="0"/>
        <w:ind w:left="0"/>
        <w:jc w:val="both"/>
      </w:pPr>
      <w:r>
        <w:rPr>
          <w:rFonts w:ascii="Times New Roman"/>
          <w:b w:val="false"/>
          <w:i w:val="false"/>
          <w:color w:val="000000"/>
          <w:sz w:val="28"/>
        </w:rPr>
        <w:t>
      соответствие миссии организации закупаемым услугам и отраслевой специализации Заказчика (цели организации в соответствии с учредительными документами;</w:t>
      </w:r>
    </w:p>
    <w:p>
      <w:pPr>
        <w:spacing w:after="0"/>
        <w:ind w:left="0"/>
        <w:jc w:val="both"/>
      </w:pPr>
      <w:r>
        <w:rPr>
          <w:rFonts w:ascii="Times New Roman"/>
          <w:b w:val="false"/>
          <w:i w:val="false"/>
          <w:color w:val="000000"/>
          <w:sz w:val="28"/>
        </w:rPr>
        <w:t>
      сведения о нахождении потенциального поставщика в "Базе данных неправительственных организаций ";</w:t>
      </w:r>
    </w:p>
    <w:p>
      <w:pPr>
        <w:spacing w:after="0"/>
        <w:ind w:left="0"/>
        <w:jc w:val="both"/>
      </w:pPr>
      <w:r>
        <w:rPr>
          <w:rFonts w:ascii="Times New Roman"/>
          <w:b w:val="false"/>
          <w:i w:val="false"/>
          <w:color w:val="000000"/>
          <w:sz w:val="28"/>
        </w:rPr>
        <w:t>
      наличие опыта работы;</w:t>
      </w:r>
    </w:p>
    <w:p>
      <w:pPr>
        <w:spacing w:after="0"/>
        <w:ind w:left="0"/>
        <w:jc w:val="both"/>
      </w:pPr>
      <w:r>
        <w:rPr>
          <w:rFonts w:ascii="Times New Roman"/>
          <w:b w:val="false"/>
          <w:i w:val="false"/>
          <w:color w:val="000000"/>
          <w:sz w:val="28"/>
        </w:rPr>
        <w:t>
      количество и качественный состав потенциальных получателей услуги в рамках реализации проекта (непосредственные участники всех мероприятий);</w:t>
      </w:r>
    </w:p>
    <w:p>
      <w:pPr>
        <w:spacing w:after="0"/>
        <w:ind w:left="0"/>
        <w:jc w:val="both"/>
      </w:pPr>
      <w:r>
        <w:rPr>
          <w:rFonts w:ascii="Times New Roman"/>
          <w:b w:val="false"/>
          <w:i w:val="false"/>
          <w:color w:val="000000"/>
          <w:sz w:val="28"/>
        </w:rPr>
        <w:t>
      наличие индикаторов по оценке эффективности результатов реализации проекта;</w:t>
      </w:r>
    </w:p>
    <w:p>
      <w:pPr>
        <w:spacing w:after="0"/>
        <w:ind w:left="0"/>
        <w:jc w:val="both"/>
      </w:pPr>
      <w:r>
        <w:rPr>
          <w:rFonts w:ascii="Times New Roman"/>
          <w:b w:val="false"/>
          <w:i w:val="false"/>
          <w:color w:val="000000"/>
          <w:sz w:val="28"/>
        </w:rPr>
        <w:t>
      сведения о возможности привлечения дополнительных средств из внебюджетных источников (в процентном и числовом выражении);</w:t>
      </w:r>
    </w:p>
    <w:p>
      <w:pPr>
        <w:spacing w:after="0"/>
        <w:ind w:left="0"/>
        <w:jc w:val="both"/>
      </w:pPr>
      <w:r>
        <w:rPr>
          <w:rFonts w:ascii="Times New Roman"/>
          <w:b w:val="false"/>
          <w:i w:val="false"/>
          <w:color w:val="000000"/>
          <w:sz w:val="28"/>
        </w:rPr>
        <w:t>
      наличие детального плана мероприятий по достижению целей поставленных Заказчиком (наименование и форма мероприятий, целевая группа, место и сроки проведения, охват населения).</w:t>
      </w:r>
    </w:p>
    <w:p>
      <w:pPr>
        <w:spacing w:after="0"/>
        <w:ind w:left="0"/>
        <w:jc w:val="both"/>
      </w:pPr>
      <w:r>
        <w:rPr>
          <w:rFonts w:ascii="Times New Roman"/>
          <w:b w:val="false"/>
          <w:i w:val="false"/>
          <w:color w:val="000000"/>
          <w:sz w:val="28"/>
        </w:rPr>
        <w:t>
      Расчет баллов по критериям, предусмотренным данным подпунктом настоящего пункта, рассчитывается в соответствии с приложением 12 к КД.</w:t>
      </w:r>
    </w:p>
    <w:p>
      <w:pPr>
        <w:spacing w:after="0"/>
        <w:ind w:left="0"/>
        <w:jc w:val="both"/>
      </w:pPr>
      <w:r>
        <w:rPr>
          <w:rFonts w:ascii="Times New Roman"/>
          <w:b w:val="false"/>
          <w:i w:val="false"/>
          <w:color w:val="000000"/>
          <w:sz w:val="28"/>
        </w:rPr>
        <w:t>
      Потенциальные поставщики, конкурсные заявки которых набрали менее одного балла по критериям, указанным во втором и третьем абзацах подпункта 2) настоящего пункта не допускаются к участию в конкурсе.</w:t>
      </w:r>
    </w:p>
    <w:p>
      <w:pPr>
        <w:spacing w:after="0"/>
        <w:ind w:left="0"/>
        <w:jc w:val="both"/>
      </w:pPr>
      <w:r>
        <w:rPr>
          <w:rFonts w:ascii="Times New Roman"/>
          <w:b w:val="false"/>
          <w:i w:val="false"/>
          <w:color w:val="000000"/>
          <w:sz w:val="28"/>
        </w:rPr>
        <w:t>
      Потенциальный поставщик, техническая спецификация которого имеет итоговую оценку менее 11 баллов, не допускается к участию в конкурсе.</w:t>
      </w:r>
    </w:p>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технических спецификаций.</w:t>
      </w:r>
    </w:p>
    <w:p>
      <w:pPr>
        <w:spacing w:after="0"/>
        <w:ind w:left="0"/>
        <w:jc w:val="both"/>
      </w:pPr>
      <w:r>
        <w:rPr>
          <w:rFonts w:ascii="Times New Roman"/>
          <w:b w:val="false"/>
          <w:i w:val="false"/>
          <w:color w:val="000000"/>
          <w:sz w:val="28"/>
        </w:rPr>
        <w:t>
      Условия, предложенные потенциальными поставщиками для оценки своих технических спецификаций, включаются в договор.</w:t>
      </w:r>
    </w:p>
    <w:p>
      <w:pPr>
        <w:spacing w:after="0"/>
        <w:ind w:left="0"/>
        <w:jc w:val="both"/>
      </w:pPr>
      <w:r>
        <w:rPr>
          <w:rFonts w:ascii="Times New Roman"/>
          <w:b w:val="false"/>
          <w:i w:val="false"/>
          <w:color w:val="000000"/>
          <w:sz w:val="28"/>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технических спецификаций, предусмотренных подпунктом 2) настоящего пункта.</w:t>
      </w:r>
    </w:p>
    <w:bookmarkStart w:name="z218" w:id="169"/>
    <w:p>
      <w:pPr>
        <w:spacing w:after="0"/>
        <w:ind w:left="0"/>
        <w:jc w:val="both"/>
      </w:pPr>
      <w:r>
        <w:rPr>
          <w:rFonts w:ascii="Times New Roman"/>
          <w:b w:val="false"/>
          <w:i w:val="false"/>
          <w:color w:val="000000"/>
          <w:sz w:val="28"/>
        </w:rPr>
        <w:t>
      22. Баллы, выставленные конкурсной комиссией по всем критериям, автоматически суммируются веб-порталом, по результатом чего, потенциальному поставщику выставляется итоговая оценка его технической спецификации, выраженная в баллах.</w:t>
      </w:r>
    </w:p>
    <w:bookmarkEnd w:id="169"/>
    <w:bookmarkStart w:name="z219" w:id="170"/>
    <w:p>
      <w:pPr>
        <w:spacing w:after="0"/>
        <w:ind w:left="0"/>
        <w:jc w:val="both"/>
      </w:pPr>
      <w:r>
        <w:rPr>
          <w:rFonts w:ascii="Times New Roman"/>
          <w:b w:val="false"/>
          <w:i w:val="false"/>
          <w:color w:val="000000"/>
          <w:sz w:val="28"/>
        </w:rPr>
        <w:t>
      23.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bookmarkEnd w:id="170"/>
    <w:p>
      <w:pPr>
        <w:spacing w:after="0"/>
        <w:ind w:left="0"/>
        <w:jc w:val="both"/>
      </w:pPr>
      <w:r>
        <w:rPr>
          <w:rFonts w:ascii="Times New Roman"/>
          <w:b w:val="false"/>
          <w:i w:val="false"/>
          <w:color w:val="000000"/>
          <w:sz w:val="28"/>
        </w:rPr>
        <w:t>
      если итоговая оценка технической спецификации потенциального поставщика составила от 15 до 20 баллов включительно, то конкурсное ценовое предложение потенциального поставщика условно уменьшается на 10%;</w:t>
      </w:r>
    </w:p>
    <w:p>
      <w:pPr>
        <w:spacing w:after="0"/>
        <w:ind w:left="0"/>
        <w:jc w:val="both"/>
      </w:pPr>
      <w:r>
        <w:rPr>
          <w:rFonts w:ascii="Times New Roman"/>
          <w:b w:val="false"/>
          <w:i w:val="false"/>
          <w:color w:val="000000"/>
          <w:sz w:val="28"/>
        </w:rPr>
        <w:t>
      если итоговая оценка технической спецификации потенциального поставщика составляет от 21 до 27 баллов включительно, то конкурсное ценовое предложение потенциального поставщика условно уменьшается на 20%;</w:t>
      </w:r>
    </w:p>
    <w:p>
      <w:pPr>
        <w:spacing w:after="0"/>
        <w:ind w:left="0"/>
        <w:jc w:val="both"/>
      </w:pPr>
      <w:r>
        <w:rPr>
          <w:rFonts w:ascii="Times New Roman"/>
          <w:b w:val="false"/>
          <w:i w:val="false"/>
          <w:color w:val="000000"/>
          <w:sz w:val="28"/>
        </w:rPr>
        <w:t>
      если итоговая оценка технической спецификации потенциального поставщика составляет свыше 27 баллов, то конкурсное ценовое предложение потенциального поставщика условно уменьшается на 30%.</w:t>
      </w:r>
    </w:p>
    <w:bookmarkStart w:name="z220" w:id="171"/>
    <w:p>
      <w:pPr>
        <w:spacing w:after="0"/>
        <w:ind w:left="0"/>
        <w:jc w:val="both"/>
      </w:pPr>
      <w:r>
        <w:rPr>
          <w:rFonts w:ascii="Times New Roman"/>
          <w:b w:val="false"/>
          <w:i w:val="false"/>
          <w:color w:val="000000"/>
          <w:sz w:val="28"/>
        </w:rPr>
        <w:t>
      24. Конкурсная комиссия рассчитывает баллы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bookmarkEnd w:id="171"/>
    <w:bookmarkStart w:name="z221" w:id="172"/>
    <w:p>
      <w:pPr>
        <w:spacing w:after="0"/>
        <w:ind w:left="0"/>
        <w:jc w:val="both"/>
      </w:pPr>
      <w:r>
        <w:rPr>
          <w:rFonts w:ascii="Times New Roman"/>
          <w:b w:val="false"/>
          <w:i w:val="false"/>
          <w:color w:val="000000"/>
          <w:sz w:val="28"/>
        </w:rPr>
        <w:t>
      25.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bookmarkEnd w:id="172"/>
    <w:bookmarkStart w:name="z222" w:id="173"/>
    <w:p>
      <w:pPr>
        <w:spacing w:after="0"/>
        <w:ind w:left="0"/>
        <w:jc w:val="both"/>
      </w:pPr>
      <w:r>
        <w:rPr>
          <w:rFonts w:ascii="Times New Roman"/>
          <w:b w:val="false"/>
          <w:i w:val="false"/>
          <w:color w:val="000000"/>
          <w:sz w:val="28"/>
        </w:rPr>
        <w:t>
      26. Конкурсная комиссия оформляет протокол об итогах государственных закупок услуг, предусмотренных государственным социальным заказом согласно приложению 8-2 к настоящим Правилам.</w:t>
      </w:r>
    </w:p>
    <w:bookmarkEnd w:id="173"/>
    <w:bookmarkStart w:name="z223" w:id="174"/>
    <w:p>
      <w:pPr>
        <w:spacing w:after="0"/>
        <w:ind w:left="0"/>
        <w:jc w:val="both"/>
      </w:pPr>
      <w:r>
        <w:rPr>
          <w:rFonts w:ascii="Times New Roman"/>
          <w:b w:val="false"/>
          <w:i w:val="false"/>
          <w:color w:val="000000"/>
          <w:sz w:val="28"/>
        </w:rPr>
        <w:t>
      27. Конкурсная комиссия рассматривает заявку на участие в конкурсе, как отвечающую требованиям КД, если в ней присутствуют грамматические или арифметические ошибки, которые не затрагивают существа представленной заявки на участие в конкурсе.</w:t>
      </w:r>
    </w:p>
    <w:bookmarkEnd w:id="174"/>
    <w:bookmarkStart w:name="z224" w:id="175"/>
    <w:p>
      <w:pPr>
        <w:spacing w:after="0"/>
        <w:ind w:left="0"/>
        <w:jc w:val="both"/>
      </w:pPr>
      <w:r>
        <w:rPr>
          <w:rFonts w:ascii="Times New Roman"/>
          <w:b w:val="false"/>
          <w:i w:val="false"/>
          <w:color w:val="000000"/>
          <w:sz w:val="28"/>
        </w:rPr>
        <w:t>
      28. Потенциальный поставщик не допускается к участию в конкурсе (признан участником конкурса), если:</w:t>
      </w:r>
    </w:p>
    <w:bookmarkEnd w:id="175"/>
    <w:p>
      <w:pPr>
        <w:spacing w:after="0"/>
        <w:ind w:left="0"/>
        <w:jc w:val="both"/>
      </w:pPr>
      <w:r>
        <w:rPr>
          <w:rFonts w:ascii="Times New Roman"/>
          <w:b w:val="false"/>
          <w:i w:val="false"/>
          <w:color w:val="000000"/>
          <w:sz w:val="28"/>
        </w:rPr>
        <w:t>
      1) он и (или) его соисполнитель определены не соответствующими квалификационным требованиям (в случае если предусмотрено в установленном порядке) и требованиям технической спецификации, установленных в конкурсной документации;</w:t>
      </w:r>
    </w:p>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КД.</w:t>
      </w:r>
    </w:p>
    <w:bookmarkStart w:name="z225" w:id="176"/>
    <w:p>
      <w:pPr>
        <w:spacing w:after="0"/>
        <w:ind w:left="0"/>
        <w:jc w:val="both"/>
      </w:pPr>
      <w:r>
        <w:rPr>
          <w:rFonts w:ascii="Times New Roman"/>
          <w:b w:val="false"/>
          <w:i w:val="false"/>
          <w:color w:val="000000"/>
          <w:sz w:val="28"/>
        </w:rPr>
        <w:t>
      29. Признание потенциального поставщика несоответствующим установленным требованиям по другим основаниям, не допускается.</w:t>
      </w:r>
    </w:p>
    <w:bookmarkEnd w:id="176"/>
    <w:bookmarkStart w:name="z226" w:id="177"/>
    <w:p>
      <w:pPr>
        <w:spacing w:after="0"/>
        <w:ind w:left="0"/>
        <w:jc w:val="left"/>
      </w:pPr>
      <w:r>
        <w:rPr>
          <w:rFonts w:ascii="Times New Roman"/>
          <w:b/>
          <w:i w:val="false"/>
          <w:color w:val="000000"/>
        </w:rPr>
        <w:t xml:space="preserve"> 7. Оценка и сопоставление конкурсных ценовых предложений и</w:t>
      </w:r>
      <w:r>
        <w:br/>
      </w:r>
      <w:r>
        <w:rPr>
          <w:rFonts w:ascii="Times New Roman"/>
          <w:b/>
          <w:i w:val="false"/>
          <w:color w:val="000000"/>
        </w:rPr>
        <w:t>определение победителя конкурса</w:t>
      </w:r>
    </w:p>
    <w:bookmarkEnd w:id="177"/>
    <w:bookmarkStart w:name="z227" w:id="178"/>
    <w:p>
      <w:pPr>
        <w:spacing w:after="0"/>
        <w:ind w:left="0"/>
        <w:jc w:val="both"/>
      </w:pPr>
      <w:r>
        <w:rPr>
          <w:rFonts w:ascii="Times New Roman"/>
          <w:b w:val="false"/>
          <w:i w:val="false"/>
          <w:color w:val="000000"/>
          <w:sz w:val="28"/>
        </w:rPr>
        <w:t>
      30. Конкурсное ценовое предложение вскрывается веб-порталом автоматически по итогам рассмотрения заявки на участие в конкурсе.</w:t>
      </w:r>
    </w:p>
    <w:bookmarkEnd w:id="178"/>
    <w:bookmarkStart w:name="z228" w:id="179"/>
    <w:p>
      <w:pPr>
        <w:spacing w:after="0"/>
        <w:ind w:left="0"/>
        <w:jc w:val="both"/>
      </w:pPr>
      <w:r>
        <w:rPr>
          <w:rFonts w:ascii="Times New Roman"/>
          <w:b w:val="false"/>
          <w:i w:val="false"/>
          <w:color w:val="000000"/>
          <w:sz w:val="28"/>
        </w:rPr>
        <w:t>
      31. Веб-порталом производятся автоматическая оценка и сопоставление конкурсных ценовых предложений участников конкурса:</w:t>
      </w:r>
    </w:p>
    <w:bookmarkEnd w:id="179"/>
    <w:p>
      <w:pPr>
        <w:spacing w:after="0"/>
        <w:ind w:left="0"/>
        <w:jc w:val="both"/>
      </w:pPr>
      <w:r>
        <w:rPr>
          <w:rFonts w:ascii="Times New Roman"/>
          <w:b w:val="false"/>
          <w:i w:val="false"/>
          <w:color w:val="000000"/>
          <w:sz w:val="28"/>
        </w:rPr>
        <w:t>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наименьшей условной цены;</w:t>
      </w:r>
    </w:p>
    <w:p>
      <w:pPr>
        <w:spacing w:after="0"/>
        <w:ind w:left="0"/>
        <w:jc w:val="both"/>
      </w:pPr>
      <w:r>
        <w:rPr>
          <w:rFonts w:ascii="Times New Roman"/>
          <w:b w:val="false"/>
          <w:i w:val="false"/>
          <w:color w:val="000000"/>
          <w:sz w:val="28"/>
        </w:rPr>
        <w:t>
      При равенстве условных цен конкурсных ценовых предложений признается участник конкурса, имеющий больший опыт работы на рынке закупаемых услуг, являющихся предметом конкурса.</w:t>
      </w:r>
    </w:p>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условные цены, победителем признается потенциальный поставщик, заявка на участие в конкурсе которого поступило ранее заявки на участие в конкурсе других потенциальных поставщиков.</w:t>
      </w:r>
    </w:p>
    <w:bookmarkStart w:name="z229" w:id="180"/>
    <w:p>
      <w:pPr>
        <w:spacing w:after="0"/>
        <w:ind w:left="0"/>
        <w:jc w:val="both"/>
      </w:pPr>
      <w:r>
        <w:rPr>
          <w:rFonts w:ascii="Times New Roman"/>
          <w:b w:val="false"/>
          <w:i w:val="false"/>
          <w:color w:val="000000"/>
          <w:sz w:val="28"/>
        </w:rPr>
        <w:t>
      32. Результаты оценки и сопоставления конкурсных ценовых предложений размещаются в протоколе об итогах государственных закупок услуг, предусмотренных государственным социальным заказом.</w:t>
      </w:r>
    </w:p>
    <w:bookmarkEnd w:id="180"/>
    <w:bookmarkStart w:name="z230" w:id="181"/>
    <w:p>
      <w:pPr>
        <w:spacing w:after="0"/>
        <w:ind w:left="0"/>
        <w:jc w:val="left"/>
      </w:pPr>
      <w:r>
        <w:rPr>
          <w:rFonts w:ascii="Times New Roman"/>
          <w:b/>
          <w:i w:val="false"/>
          <w:color w:val="000000"/>
        </w:rPr>
        <w:t xml:space="preserve"> 8. Договор о государственных закупках по итогам конкурса</w:t>
      </w:r>
    </w:p>
    <w:bookmarkEnd w:id="181"/>
    <w:bookmarkStart w:name="z231" w:id="182"/>
    <w:p>
      <w:pPr>
        <w:spacing w:after="0"/>
        <w:ind w:left="0"/>
        <w:jc w:val="both"/>
      </w:pPr>
      <w:r>
        <w:rPr>
          <w:rFonts w:ascii="Times New Roman"/>
          <w:b w:val="false"/>
          <w:i w:val="false"/>
          <w:color w:val="000000"/>
          <w:sz w:val="28"/>
        </w:rPr>
        <w:t>
      33.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w:t>
      </w:r>
    </w:p>
    <w:bookmarkEnd w:id="182"/>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за исключением лица, имеющего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 в течение пяти рабочих дней со дня истечения срока на обжалование протокола об итогах государственных закупок услуг, предусмотренных государственным социальным заказом.</w:t>
      </w:r>
    </w:p>
    <w:bookmarkStart w:name="z232" w:id="183"/>
    <w:p>
      <w:pPr>
        <w:spacing w:after="0"/>
        <w:ind w:left="0"/>
        <w:jc w:val="both"/>
      </w:pPr>
      <w:r>
        <w:rPr>
          <w:rFonts w:ascii="Times New Roman"/>
          <w:b w:val="false"/>
          <w:i w:val="false"/>
          <w:color w:val="000000"/>
          <w:sz w:val="28"/>
        </w:rPr>
        <w:t>
      34. В случаях, когда процедуры выбора поставщика, в том числе процедуры обжалования итогов государственных закупок услуг, предусмотренных государственным социальным заказом,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183"/>
    <w:bookmarkStart w:name="z233" w:id="184"/>
    <w:p>
      <w:pPr>
        <w:spacing w:after="0"/>
        <w:ind w:left="0"/>
        <w:jc w:val="both"/>
      </w:pPr>
      <w:r>
        <w:rPr>
          <w:rFonts w:ascii="Times New Roman"/>
          <w:b w:val="false"/>
          <w:i w:val="false"/>
          <w:color w:val="000000"/>
          <w:sz w:val="28"/>
        </w:rPr>
        <w:t>
      35. Заказчик в течение одного рабочего дня со дня истечения срока на обжалование протокола об итогах государственных закупок услуг, предусмотренных государственным социальным заказом,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184"/>
    <w:bookmarkStart w:name="z234" w:id="185"/>
    <w:p>
      <w:pPr>
        <w:spacing w:after="0"/>
        <w:ind w:left="0"/>
        <w:jc w:val="both"/>
      </w:pPr>
      <w:r>
        <w:rPr>
          <w:rFonts w:ascii="Times New Roman"/>
          <w:b w:val="false"/>
          <w:i w:val="false"/>
          <w:color w:val="000000"/>
          <w:sz w:val="28"/>
        </w:rPr>
        <w:t>
      36.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185"/>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Start w:name="z235" w:id="186"/>
    <w:p>
      <w:pPr>
        <w:spacing w:after="0"/>
        <w:ind w:left="0"/>
        <w:jc w:val="both"/>
      </w:pPr>
      <w:r>
        <w:rPr>
          <w:rFonts w:ascii="Times New Roman"/>
          <w:b w:val="false"/>
          <w:i w:val="false"/>
          <w:color w:val="000000"/>
          <w:sz w:val="28"/>
        </w:rPr>
        <w:t>
      37. Заказчик не позднее одного рабочего дня со дня истечения срока подтверждения потенциальным поставщиком сведений, формирует проект договора, удостоверенный электронной цифровой подписью, и направляет для подписания потенциальному поставщику.</w:t>
      </w:r>
    </w:p>
    <w:bookmarkEnd w:id="186"/>
    <w:bookmarkStart w:name="z236" w:id="187"/>
    <w:p>
      <w:pPr>
        <w:spacing w:after="0"/>
        <w:ind w:left="0"/>
        <w:jc w:val="both"/>
      </w:pPr>
      <w:r>
        <w:rPr>
          <w:rFonts w:ascii="Times New Roman"/>
          <w:b w:val="false"/>
          <w:i w:val="false"/>
          <w:color w:val="000000"/>
          <w:sz w:val="28"/>
        </w:rPr>
        <w:t>
      38. Поставщик подписывает договор электронной цифровой подписью посредством веб-портала в сроки, установленные Законом и Правилами.</w:t>
      </w:r>
    </w:p>
    <w:bookmarkEnd w:id="187"/>
    <w:bookmarkStart w:name="z237" w:id="188"/>
    <w:p>
      <w:pPr>
        <w:spacing w:after="0"/>
        <w:ind w:left="0"/>
        <w:jc w:val="both"/>
      </w:pPr>
      <w:r>
        <w:rPr>
          <w:rFonts w:ascii="Times New Roman"/>
          <w:b w:val="false"/>
          <w:i w:val="false"/>
          <w:color w:val="000000"/>
          <w:sz w:val="28"/>
        </w:rPr>
        <w:t>
      39. Если потенциальный поставщик, определенный победителем, не подписал в установленные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188"/>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повторные государственные закупки.</w:t>
      </w:r>
    </w:p>
    <w:bookmarkStart w:name="z238" w:id="189"/>
    <w:p>
      <w:pPr>
        <w:spacing w:after="0"/>
        <w:ind w:left="0"/>
        <w:jc w:val="both"/>
      </w:pPr>
      <w:r>
        <w:rPr>
          <w:rFonts w:ascii="Times New Roman"/>
          <w:b w:val="false"/>
          <w:i w:val="false"/>
          <w:color w:val="000000"/>
          <w:sz w:val="28"/>
        </w:rPr>
        <w:t xml:space="preserve">
      40. Договор не может быть заключен в период обжалования решения уполномоченного органа, вынесенного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Закона.</w:t>
      </w:r>
    </w:p>
    <w:bookmarkEnd w:id="189"/>
    <w:bookmarkStart w:name="z239" w:id="190"/>
    <w:p>
      <w:pPr>
        <w:spacing w:after="0"/>
        <w:ind w:left="0"/>
        <w:jc w:val="both"/>
      </w:pPr>
      <w:r>
        <w:rPr>
          <w:rFonts w:ascii="Times New Roman"/>
          <w:b w:val="false"/>
          <w:i w:val="false"/>
          <w:color w:val="000000"/>
          <w:sz w:val="28"/>
        </w:rPr>
        <w:t>
      41. Минимальный срок оказания услуг по договору не должен быть менее срока, затрачиваемого на оказание услуги, но не менее пятнадцати календарных дней.</w:t>
      </w:r>
    </w:p>
    <w:bookmarkEnd w:id="190"/>
    <w:bookmarkStart w:name="z240" w:id="191"/>
    <w:p>
      <w:pPr>
        <w:spacing w:after="0"/>
        <w:ind w:left="0"/>
        <w:jc w:val="both"/>
      </w:pPr>
      <w:r>
        <w:rPr>
          <w:rFonts w:ascii="Times New Roman"/>
          <w:b w:val="false"/>
          <w:i w:val="false"/>
          <w:color w:val="000000"/>
          <w:sz w:val="28"/>
        </w:rPr>
        <w:t>
      42. В случае если потенциальный поставщик, признанный победителем либо занявший второе место, в сроки, установленные Законом, не представил заказчику подписанный договор, то такой потенциальный поставщик признается уклонившимся от заключения договора.</w:t>
      </w:r>
    </w:p>
    <w:bookmarkEnd w:id="191"/>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r>
              <w:br/>
            </w:r>
            <w:r>
              <w:rPr>
                <w:rFonts w:ascii="Times New Roman"/>
                <w:b w:val="false"/>
                <w:i w:val="false"/>
                <w:color w:val="000000"/>
                <w:sz w:val="20"/>
              </w:rPr>
              <w:t>"Приложение 8-2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43" w:id="192"/>
    <w:p>
      <w:pPr>
        <w:spacing w:after="0"/>
        <w:ind w:left="0"/>
        <w:jc w:val="left"/>
      </w:pPr>
      <w:r>
        <w:rPr>
          <w:rFonts w:ascii="Times New Roman"/>
          <w:b/>
          <w:i w:val="false"/>
          <w:color w:val="000000"/>
        </w:rPr>
        <w:t xml:space="preserve"> Протокол об итогах (номер закупки по государственному</w:t>
      </w:r>
      <w:r>
        <w:br/>
      </w:r>
      <w:r>
        <w:rPr>
          <w:rFonts w:ascii="Times New Roman"/>
          <w:b/>
          <w:i w:val="false"/>
          <w:color w:val="000000"/>
        </w:rPr>
        <w:t>социальному заказу) государственных закупок услуг,</w:t>
      </w:r>
      <w:r>
        <w:br/>
      </w:r>
      <w:r>
        <w:rPr>
          <w:rFonts w:ascii="Times New Roman"/>
          <w:b/>
          <w:i w:val="false"/>
          <w:color w:val="000000"/>
        </w:rPr>
        <w:t>предусмотренных государственным социальным заказом</w:t>
      </w:r>
    </w:p>
    <w:bookmarkEnd w:id="192"/>
    <w:p>
      <w:pPr>
        <w:spacing w:after="0"/>
        <w:ind w:left="0"/>
        <w:jc w:val="both"/>
      </w:pPr>
      <w:r>
        <w:rPr>
          <w:rFonts w:ascii="Times New Roman"/>
          <w:b w:val="false"/>
          <w:i w:val="false"/>
          <w:color w:val="000000"/>
          <w:sz w:val="28"/>
        </w:rPr>
        <w:t xml:space="preserve">
      </w:t>
      </w:r>
      <w:r>
        <w:rPr>
          <w:rFonts w:ascii="Times New Roman"/>
          <w:b w:val="false"/>
          <w:i/>
          <w:color w:val="000000"/>
          <w:sz w:val="28"/>
        </w:rPr>
        <w:t>при этом номер должен быть привязан к способу и номеру закупки</w:t>
      </w:r>
    </w:p>
    <w:p>
      <w:pPr>
        <w:spacing w:after="0"/>
        <w:ind w:left="0"/>
        <w:jc w:val="both"/>
      </w:pPr>
      <w:r>
        <w:rPr>
          <w:rFonts w:ascii="Times New Roman"/>
          <w:b w:val="false"/>
          <w:i w:val="false"/>
          <w:color w:val="000000"/>
          <w:sz w:val="28"/>
        </w:rPr>
        <w:t>
      (формируется на каждый лот в отдельности)</w:t>
      </w:r>
    </w:p>
    <w:p>
      <w:pPr>
        <w:spacing w:after="0"/>
        <w:ind w:left="0"/>
        <w:jc w:val="both"/>
      </w:pPr>
      <w:r>
        <w:rPr>
          <w:rFonts w:ascii="Times New Roman"/>
          <w:b w:val="false"/>
          <w:i w:val="false"/>
          <w:color w:val="000000"/>
          <w:sz w:val="28"/>
        </w:rPr>
        <w:t>
      Дата и время</w:t>
      </w:r>
    </w:p>
    <w:p>
      <w:pPr>
        <w:spacing w:after="0"/>
        <w:ind w:left="0"/>
        <w:jc w:val="both"/>
      </w:pPr>
      <w:r>
        <w:rPr>
          <w:rFonts w:ascii="Times New Roman"/>
          <w:b w:val="false"/>
          <w:i w:val="false"/>
          <w:color w:val="000000"/>
          <w:sz w:val="28"/>
        </w:rPr>
        <w:t>
      Заказчик* ___________________________________________________________</w:t>
      </w:r>
    </w:p>
    <w:p>
      <w:pPr>
        <w:spacing w:after="0"/>
        <w:ind w:left="0"/>
        <w:jc w:val="both"/>
      </w:pPr>
      <w:r>
        <w:rPr>
          <w:rFonts w:ascii="Times New Roman"/>
          <w:b w:val="false"/>
          <w:i w:val="false"/>
          <w:color w:val="000000"/>
          <w:sz w:val="28"/>
        </w:rPr>
        <w:t>
      № конкурса __________________________________________________________</w:t>
      </w:r>
    </w:p>
    <w:p>
      <w:pPr>
        <w:spacing w:after="0"/>
        <w:ind w:left="0"/>
        <w:jc w:val="both"/>
      </w:pPr>
      <w:r>
        <w:rPr>
          <w:rFonts w:ascii="Times New Roman"/>
          <w:b w:val="false"/>
          <w:i w:val="false"/>
          <w:color w:val="000000"/>
          <w:sz w:val="28"/>
        </w:rPr>
        <w:t>
      Название конкурса ___________________________________________________</w:t>
      </w:r>
    </w:p>
    <w:p>
      <w:pPr>
        <w:spacing w:after="0"/>
        <w:ind w:left="0"/>
        <w:jc w:val="both"/>
      </w:pPr>
      <w:r>
        <w:rPr>
          <w:rFonts w:ascii="Times New Roman"/>
          <w:b w:val="false"/>
          <w:i w:val="false"/>
          <w:color w:val="000000"/>
          <w:sz w:val="28"/>
        </w:rPr>
        <w:t>
      Наименование организатора____________________________________________</w:t>
      </w:r>
    </w:p>
    <w:p>
      <w:pPr>
        <w:spacing w:after="0"/>
        <w:ind w:left="0"/>
        <w:jc w:val="both"/>
      </w:pPr>
      <w:r>
        <w:rPr>
          <w:rFonts w:ascii="Times New Roman"/>
          <w:b w:val="false"/>
          <w:i w:val="false"/>
          <w:color w:val="000000"/>
          <w:sz w:val="28"/>
        </w:rPr>
        <w:t>
      Адрес организатора___________________________________________________</w:t>
      </w:r>
    </w:p>
    <w:p>
      <w:pPr>
        <w:spacing w:after="0"/>
        <w:ind w:left="0"/>
        <w:jc w:val="both"/>
      </w:pP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закупаемых услуг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лота 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w:t>
      </w:r>
    </w:p>
    <w:p>
      <w:pPr>
        <w:spacing w:after="0"/>
        <w:ind w:left="0"/>
        <w:jc w:val="both"/>
      </w:pPr>
      <w:r>
        <w:rPr>
          <w:rFonts w:ascii="Times New Roman"/>
          <w:b w:val="false"/>
          <w:i w:val="false"/>
          <w:color w:val="000000"/>
          <w:sz w:val="28"/>
        </w:rPr>
        <w:t>
      Информация о представленных заявках на участие в конкурсе (лоте): (</w:t>
      </w:r>
      <w:r>
        <w:rPr>
          <w:rFonts w:ascii="Times New Roman"/>
          <w:b w:val="false"/>
          <w:i/>
          <w:color w:val="000000"/>
          <w:sz w:val="28"/>
        </w:rPr>
        <w:t>по хронологии</w:t>
      </w:r>
      <w:r>
        <w:rPr>
          <w:rFonts w:ascii="Times New Roman"/>
          <w:b w:val="false"/>
          <w:i w:val="false"/>
          <w:color w:val="000000"/>
          <w:sz w:val="28"/>
        </w:rPr>
        <w:t>)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p>
            <w:pPr>
              <w:spacing w:after="20"/>
              <w:ind w:left="20"/>
              <w:jc w:val="both"/>
            </w:pPr>
            <w:r>
              <w:rPr>
                <w:rFonts w:ascii="Times New Roman"/>
                <w:b w:val="false"/>
                <w:i w:val="false"/>
                <w:color w:val="000000"/>
                <w:sz w:val="20"/>
              </w:rPr>
              <w:t>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Отклоненные заявки на участие в конкурсе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 </w:t>
      </w: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Следующие заявки на участие в конкурсе были допущены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Информация о результатах применения относительного значения критериев, предусмотренных </w:t>
      </w:r>
      <w:r>
        <w:rPr>
          <w:rFonts w:ascii="Times New Roman"/>
          <w:b w:val="false"/>
          <w:i w:val="false"/>
          <w:color w:val="000000"/>
          <w:sz w:val="28"/>
        </w:rPr>
        <w:t>пунктом 233</w:t>
      </w:r>
      <w:r>
        <w:rPr>
          <w:rFonts w:ascii="Times New Roman"/>
          <w:b w:val="false"/>
          <w:i w:val="false"/>
          <w:color w:val="000000"/>
          <w:sz w:val="28"/>
        </w:rPr>
        <w:t xml:space="preserve"> Правил: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БИН(ИИН)/ИНН/НП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закупаемой услуги миссии организации и отраслевой специализации Заказчика (цели организации в соответствии с учредительными документами)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качественный состав потенциальных получателей услуги в рамках реализации проекта (непосредственные участники всех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индикаторов по оценке эффективности результатов реализации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возможности привлечения дополнительных средств из внебюджетных источников (в процентном и числовом выражении)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детального Плана мероприятий по достижению целей поставленных Заказчиком (наименование и форма мероприятий, целевая группа, место и сроки проведения, охват населения)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условного уменьшения,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условных цен участников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конкурсной комиссии:</w:t>
      </w:r>
    </w:p>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 БИН/ИИН наименование потенциального поставщика победителя}.</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
      Орган, принявший решение об отмене: {_________________________}.</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5 Закона Республики Казахстан "О государственных закупках".</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p>
        </w:tc>
      </w:tr>
    </w:tbl>
    <w:p>
      <w:pPr>
        <w:spacing w:after="0"/>
        <w:ind w:left="0"/>
        <w:jc w:val="both"/>
      </w:pPr>
      <w:r>
        <w:rPr>
          <w:rFonts w:ascii="Times New Roman"/>
          <w:b w:val="false"/>
          <w:i w:val="false"/>
          <w:color w:val="ff0000"/>
          <w:sz w:val="28"/>
        </w:rPr>
        <w:t xml:space="preserve">
      Сноска. Приложение 8 с изменением, внесенным приказом Министра финансов РК от 22.12.2016 </w:t>
      </w:r>
      <w:r>
        <w:rPr>
          <w:rFonts w:ascii="Times New Roman"/>
          <w:b w:val="false"/>
          <w:i w:val="false"/>
          <w:color w:val="ff0000"/>
          <w:sz w:val="28"/>
        </w:rPr>
        <w:t>№ 683</w:t>
      </w:r>
      <w:r>
        <w:rPr>
          <w:rFonts w:ascii="Times New Roman"/>
          <w:b w:val="false"/>
          <w:i w:val="false"/>
          <w:color w:val="ff0000"/>
          <w:sz w:val="28"/>
        </w:rPr>
        <w:t xml:space="preserve"> (вводится в действие с 01.01.2017).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8-3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46" w:id="193"/>
    <w:p>
      <w:pPr>
        <w:spacing w:after="0"/>
        <w:ind w:left="0"/>
        <w:jc w:val="left"/>
      </w:pPr>
      <w:r>
        <w:rPr>
          <w:rFonts w:ascii="Times New Roman"/>
          <w:b/>
          <w:i w:val="false"/>
          <w:color w:val="000000"/>
        </w:rPr>
        <w:t xml:space="preserve"> Типовой договор о государственных закупках услуг,</w:t>
      </w:r>
      <w:r>
        <w:br/>
      </w:r>
      <w:r>
        <w:rPr>
          <w:rFonts w:ascii="Times New Roman"/>
          <w:b/>
          <w:i w:val="false"/>
          <w:color w:val="000000"/>
        </w:rPr>
        <w:t>предусмотренных государственным социальным заказом</w:t>
      </w:r>
    </w:p>
    <w:bookmarkEnd w:id="193"/>
    <w:p>
      <w:pPr>
        <w:spacing w:after="0"/>
        <w:ind w:left="0"/>
        <w:jc w:val="both"/>
      </w:pPr>
      <w:r>
        <w:rPr>
          <w:rFonts w:ascii="Times New Roman"/>
          <w:b w:val="false"/>
          <w:i w:val="false"/>
          <w:color w:val="000000"/>
          <w:sz w:val="28"/>
        </w:rPr>
        <w:t>
      &lt;Идентификационный номер&gt;</w:t>
      </w:r>
    </w:p>
    <w:p>
      <w:pPr>
        <w:spacing w:after="0"/>
        <w:ind w:left="0"/>
        <w:jc w:val="both"/>
      </w:pPr>
      <w:r>
        <w:rPr>
          <w:rFonts w:ascii="Times New Roman"/>
          <w:b w:val="false"/>
          <w:i w:val="false"/>
          <w:color w:val="000000"/>
          <w:sz w:val="28"/>
        </w:rPr>
        <w:t>
            &lt;регион Заказчика&gt;     № &lt;номер договора&gt;      &lt;дата договора&gt;</w:t>
      </w:r>
    </w:p>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4 декабря 2015 года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bookmarkStart w:name="z247" w:id="194"/>
    <w:p>
      <w:pPr>
        <w:spacing w:after="0"/>
        <w:ind w:left="0"/>
        <w:jc w:val="left"/>
      </w:pPr>
      <w:r>
        <w:rPr>
          <w:rFonts w:ascii="Times New Roman"/>
          <w:b/>
          <w:i w:val="false"/>
          <w:color w:val="000000"/>
        </w:rPr>
        <w:t xml:space="preserve"> 1. Предмет Договора</w:t>
      </w:r>
    </w:p>
    <w:bookmarkEnd w:id="194"/>
    <w:bookmarkStart w:name="z248" w:id="195"/>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195"/>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N&gt;</w:t>
      </w:r>
      <w:r>
        <w:rPr>
          <w:rFonts w:ascii="Times New Roman"/>
          <w:b w:val="false"/>
          <w:i w:val="false"/>
          <w:color w:val="000000"/>
          <w:vertAlign w:val="superscript"/>
        </w:rPr>
        <w:t>1</w:t>
      </w:r>
      <w:r>
        <w:rPr>
          <w:rFonts w:ascii="Times New Roman"/>
          <w:b w:val="false"/>
          <w:i w:val="false"/>
          <w:color w:val="000000"/>
          <w:sz w:val="28"/>
        </w:rPr>
        <w:t>.</w:t>
      </w:r>
    </w:p>
    <w:bookmarkStart w:name="z249" w:id="196"/>
    <w:p>
      <w:pPr>
        <w:spacing w:after="0"/>
        <w:ind w:left="0"/>
        <w:jc w:val="both"/>
      </w:pPr>
      <w:r>
        <w:rPr>
          <w:rFonts w:ascii="Times New Roman"/>
          <w:b w:val="false"/>
          <w:i w:val="false"/>
          <w:color w:val="000000"/>
          <w:sz w:val="28"/>
        </w:rPr>
        <w:t xml:space="preserve">
      1.2. Перечисленные ниже документы и условия, оговоренные в них, образуют данный Договор и считаются его неотъемлемой частью, а именно: </w:t>
      </w:r>
    </w:p>
    <w:bookmarkEnd w:id="196"/>
    <w:p>
      <w:pPr>
        <w:spacing w:after="0"/>
        <w:ind w:left="0"/>
        <w:jc w:val="both"/>
      </w:pPr>
      <w:r>
        <w:rPr>
          <w:rFonts w:ascii="Times New Roman"/>
          <w:b w:val="false"/>
          <w:i w:val="false"/>
          <w:color w:val="000000"/>
          <w:sz w:val="28"/>
        </w:rPr>
        <w:t>
      1) настоящий Договор;</w:t>
      </w:r>
    </w:p>
    <w:p>
      <w:pPr>
        <w:spacing w:after="0"/>
        <w:ind w:left="0"/>
        <w:jc w:val="both"/>
      </w:pPr>
      <w:r>
        <w:rPr>
          <w:rFonts w:ascii="Times New Roman"/>
          <w:b w:val="false"/>
          <w:i w:val="false"/>
          <w:color w:val="000000"/>
          <w:sz w:val="28"/>
        </w:rPr>
        <w:t>
      2) перечень закупаемых услуг (приложение 1);</w:t>
      </w:r>
    </w:p>
    <w:p>
      <w:pPr>
        <w:spacing w:after="0"/>
        <w:ind w:left="0"/>
        <w:jc w:val="both"/>
      </w:pPr>
      <w:r>
        <w:rPr>
          <w:rFonts w:ascii="Times New Roman"/>
          <w:b w:val="false"/>
          <w:i w:val="false"/>
          <w:color w:val="000000"/>
          <w:sz w:val="28"/>
        </w:rPr>
        <w:t>
      3) техническая спецификация (приложение 2).</w:t>
      </w:r>
    </w:p>
    <w:bookmarkStart w:name="z250" w:id="197"/>
    <w:p>
      <w:pPr>
        <w:spacing w:after="0"/>
        <w:ind w:left="0"/>
        <w:jc w:val="left"/>
      </w:pPr>
      <w:r>
        <w:rPr>
          <w:rFonts w:ascii="Times New Roman"/>
          <w:b/>
          <w:i w:val="false"/>
          <w:color w:val="000000"/>
        </w:rPr>
        <w:t xml:space="preserve"> 2. Сумма Договора и условия оплаты</w:t>
      </w:r>
    </w:p>
    <w:bookmarkEnd w:id="197"/>
    <w:bookmarkStart w:name="z251" w:id="198"/>
    <w:p>
      <w:pPr>
        <w:spacing w:after="0"/>
        <w:ind w:left="0"/>
        <w:jc w:val="both"/>
      </w:pPr>
      <w:r>
        <w:rPr>
          <w:rFonts w:ascii="Times New Roman"/>
          <w:b w:val="false"/>
          <w:i w:val="false"/>
          <w:color w:val="000000"/>
          <w:sz w:val="28"/>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198"/>
    <w:bookmarkStart w:name="z252" w:id="199"/>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w:t>
      </w:r>
    </w:p>
    <w:bookmarkEnd w:id="199"/>
    <w:p>
      <w:pPr>
        <w:spacing w:after="0"/>
        <w:ind w:left="0"/>
        <w:jc w:val="both"/>
      </w:pPr>
      <w:r>
        <w:rPr>
          <w:rFonts w:ascii="Times New Roman"/>
          <w:b w:val="false"/>
          <w:i w:val="false"/>
          <w:color w:val="000000"/>
          <w:sz w:val="28"/>
        </w:rPr>
        <w:t>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p>
    <w:bookmarkStart w:name="z253" w:id="200"/>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1.</w:t>
      </w:r>
    </w:p>
    <w:bookmarkEnd w:id="200"/>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p>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оказанных Услуг.</w:t>
      </w:r>
    </w:p>
    <w:p>
      <w:pPr>
        <w:spacing w:after="0"/>
        <w:ind w:left="0"/>
        <w:jc w:val="both"/>
      </w:pPr>
      <w:r>
        <w:rPr>
          <w:rFonts w:ascii="Times New Roman"/>
          <w:b w:val="false"/>
          <w:i w:val="false"/>
          <w:color w:val="000000"/>
          <w:sz w:val="28"/>
        </w:rPr>
        <w:t>
      Форма акта оказания Услуг предварительно согласовывается Поставщиком с Заказчиком.</w:t>
      </w:r>
    </w:p>
    <w:bookmarkStart w:name="z254" w:id="201"/>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201"/>
    <w:bookmarkStart w:name="z255" w:id="202"/>
    <w:p>
      <w:pPr>
        <w:spacing w:after="0"/>
        <w:ind w:left="0"/>
        <w:jc w:val="both"/>
      </w:pPr>
      <w:r>
        <w:rPr>
          <w:rFonts w:ascii="Times New Roman"/>
          <w:b w:val="false"/>
          <w:i w:val="false"/>
          <w:color w:val="000000"/>
          <w:sz w:val="28"/>
        </w:rPr>
        <w:t>
      2.5. Необходимые документы, предшествующие оплате:</w:t>
      </w:r>
    </w:p>
    <w:bookmarkEnd w:id="202"/>
    <w:p>
      <w:pPr>
        <w:spacing w:after="0"/>
        <w:ind w:left="0"/>
        <w:jc w:val="both"/>
      </w:pPr>
      <w:r>
        <w:rPr>
          <w:rFonts w:ascii="Times New Roman"/>
          <w:b w:val="false"/>
          <w:i w:val="false"/>
          <w:color w:val="000000"/>
          <w:sz w:val="28"/>
        </w:rPr>
        <w:t>
      1) зарегистрированный в территориальном органе казначейства подписанный Договор;</w:t>
      </w:r>
    </w:p>
    <w:p>
      <w:pPr>
        <w:spacing w:after="0"/>
        <w:ind w:left="0"/>
        <w:jc w:val="both"/>
      </w:pPr>
      <w:r>
        <w:rPr>
          <w:rFonts w:ascii="Times New Roman"/>
          <w:b w:val="false"/>
          <w:i w:val="false"/>
          <w:color w:val="000000"/>
          <w:sz w:val="28"/>
        </w:rPr>
        <w:t>
      2) акт(ы) оказанных услуг;</w:t>
      </w:r>
    </w:p>
    <w:p>
      <w:pPr>
        <w:spacing w:after="0"/>
        <w:ind w:left="0"/>
        <w:jc w:val="both"/>
      </w:pPr>
      <w:r>
        <w:rPr>
          <w:rFonts w:ascii="Times New Roman"/>
          <w:b w:val="false"/>
          <w:i w:val="false"/>
          <w:color w:val="000000"/>
          <w:sz w:val="28"/>
        </w:rPr>
        <w:t>
      3) отчет о местном содержании в работах и услугах по форме согласно приложению 22-4 к настоящим Правилам;</w:t>
      </w:r>
    </w:p>
    <w:p>
      <w:pPr>
        <w:spacing w:after="0"/>
        <w:ind w:left="0"/>
        <w:jc w:val="both"/>
      </w:pPr>
      <w:r>
        <w:rPr>
          <w:rFonts w:ascii="Times New Roman"/>
          <w:b w:val="false"/>
          <w:i w:val="false"/>
          <w:color w:val="000000"/>
          <w:sz w:val="28"/>
        </w:rPr>
        <w:t>
      4) счет-фактура с описанием, указанием общей суммы оказанных услуг, предоставленная Поставщиком Заказчику.</w:t>
      </w:r>
    </w:p>
    <w:bookmarkStart w:name="z256" w:id="203"/>
    <w:p>
      <w:pPr>
        <w:spacing w:after="0"/>
        <w:ind w:left="0"/>
        <w:jc w:val="left"/>
      </w:pPr>
      <w:r>
        <w:rPr>
          <w:rFonts w:ascii="Times New Roman"/>
          <w:b/>
          <w:i w:val="false"/>
          <w:color w:val="000000"/>
        </w:rPr>
        <w:t xml:space="preserve"> 3. Обязательства Сторон</w:t>
      </w:r>
    </w:p>
    <w:bookmarkEnd w:id="203"/>
    <w:bookmarkStart w:name="z257" w:id="204"/>
    <w:p>
      <w:pPr>
        <w:spacing w:after="0"/>
        <w:ind w:left="0"/>
        <w:jc w:val="both"/>
      </w:pPr>
      <w:r>
        <w:rPr>
          <w:rFonts w:ascii="Times New Roman"/>
          <w:b w:val="false"/>
          <w:i w:val="false"/>
          <w:color w:val="000000"/>
          <w:sz w:val="28"/>
        </w:rPr>
        <w:t>
      3.1. Поставщик обязуется:</w:t>
      </w:r>
    </w:p>
    <w:bookmarkEnd w:id="204"/>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p>
      <w:pPr>
        <w:spacing w:after="0"/>
        <w:ind w:left="0"/>
        <w:jc w:val="both"/>
      </w:pPr>
      <w:r>
        <w:rPr>
          <w:rFonts w:ascii="Times New Roman"/>
          <w:b w:val="false"/>
          <w:i w:val="false"/>
          <w:color w:val="000000"/>
          <w:sz w:val="28"/>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pPr>
        <w:spacing w:after="0"/>
        <w:ind w:left="0"/>
        <w:jc w:val="both"/>
      </w:pPr>
      <w:r>
        <w:rPr>
          <w:rFonts w:ascii="Times New Roman"/>
          <w:b w:val="false"/>
          <w:i w:val="false"/>
          <w:color w:val="000000"/>
          <w:sz w:val="28"/>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pPr>
        <w:spacing w:after="0"/>
        <w:ind w:left="0"/>
        <w:jc w:val="both"/>
      </w:pPr>
      <w:r>
        <w:rPr>
          <w:rFonts w:ascii="Times New Roman"/>
          <w:b w:val="false"/>
          <w:i w:val="false"/>
          <w:color w:val="000000"/>
          <w:sz w:val="28"/>
        </w:rPr>
        <w:t>
      5) по первому требованию Заказчика предоставлять информацию о ходе исполнения обязательств по Договору;</w:t>
      </w:r>
    </w:p>
    <w:p>
      <w:pPr>
        <w:spacing w:after="0"/>
        <w:ind w:left="0"/>
        <w:jc w:val="both"/>
      </w:pPr>
      <w:r>
        <w:rPr>
          <w:rFonts w:ascii="Times New Roman"/>
          <w:b w:val="false"/>
          <w:i w:val="false"/>
          <w:color w:val="000000"/>
          <w:sz w:val="28"/>
        </w:rPr>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pPr>
        <w:spacing w:after="0"/>
        <w:ind w:left="0"/>
        <w:jc w:val="both"/>
      </w:pPr>
      <w:r>
        <w:rPr>
          <w:rFonts w:ascii="Times New Roman"/>
          <w:b w:val="false"/>
          <w:i w:val="false"/>
          <w:color w:val="000000"/>
          <w:sz w:val="28"/>
        </w:rPr>
        <w:t>
      7) оформить и направить Заказчику посредством веб-портала утвержденный электронно-цифровой подписью акт оказанных услуг;</w:t>
      </w:r>
    </w:p>
    <w:p>
      <w:pPr>
        <w:spacing w:after="0"/>
        <w:ind w:left="0"/>
        <w:jc w:val="both"/>
      </w:pPr>
      <w:r>
        <w:rPr>
          <w:rFonts w:ascii="Times New Roman"/>
          <w:b w:val="false"/>
          <w:i w:val="false"/>
          <w:color w:val="000000"/>
          <w:sz w:val="28"/>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p>
    <w:p>
      <w:pPr>
        <w:spacing w:after="0"/>
        <w:ind w:left="0"/>
        <w:jc w:val="both"/>
      </w:pPr>
      <w:r>
        <w:rPr>
          <w:rFonts w:ascii="Times New Roman"/>
          <w:b w:val="false"/>
          <w:i w:val="false"/>
          <w:color w:val="000000"/>
          <w:sz w:val="28"/>
        </w:rPr>
        <w:t>
      &lt;n) новый подпункт&gt;</w:t>
      </w:r>
    </w:p>
    <w:bookmarkStart w:name="z258" w:id="205"/>
    <w:p>
      <w:pPr>
        <w:spacing w:after="0"/>
        <w:ind w:left="0"/>
        <w:jc w:val="both"/>
      </w:pPr>
      <w:r>
        <w:rPr>
          <w:rFonts w:ascii="Times New Roman"/>
          <w:b w:val="false"/>
          <w:i w:val="false"/>
          <w:color w:val="000000"/>
          <w:sz w:val="28"/>
        </w:rPr>
        <w:t>
      3.2. Поставщик вправе:</w:t>
      </w:r>
    </w:p>
    <w:bookmarkEnd w:id="205"/>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p>
      <w:pPr>
        <w:spacing w:after="0"/>
        <w:ind w:left="0"/>
        <w:jc w:val="both"/>
      </w:pPr>
      <w:r>
        <w:rPr>
          <w:rFonts w:ascii="Times New Roman"/>
          <w:b w:val="false"/>
          <w:i w:val="false"/>
          <w:color w:val="000000"/>
          <w:sz w:val="28"/>
        </w:rPr>
        <w:t>
      2) на досрочное оказание Услуг, указанных в Приложении № 1 к Договору, заранее согласовав с Заказчиком сроки выполнения.</w:t>
      </w:r>
    </w:p>
    <w:p>
      <w:pPr>
        <w:spacing w:after="0"/>
        <w:ind w:left="0"/>
        <w:jc w:val="both"/>
      </w:pPr>
      <w:r>
        <w:rPr>
          <w:rFonts w:ascii="Times New Roman"/>
          <w:b w:val="false"/>
          <w:i w:val="false"/>
          <w:color w:val="000000"/>
          <w:sz w:val="28"/>
        </w:rPr>
        <w:t>
      3.3. Заказчик обязуется:</w:t>
      </w:r>
    </w:p>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p>
      <w:pPr>
        <w:spacing w:after="0"/>
        <w:ind w:left="0"/>
        <w:jc w:val="both"/>
      </w:pPr>
      <w:r>
        <w:rPr>
          <w:rFonts w:ascii="Times New Roman"/>
          <w:b w:val="false"/>
          <w:i w:val="false"/>
          <w:color w:val="000000"/>
          <w:sz w:val="28"/>
        </w:rPr>
        <w:t>
      3) при приемке Услуг подписать Акт оказанных услуг либо отказать в принятии с указанием аргументированных обоснований его непринятия;</w:t>
      </w:r>
    </w:p>
    <w:p>
      <w:pPr>
        <w:spacing w:after="0"/>
        <w:ind w:left="0"/>
        <w:jc w:val="both"/>
      </w:pPr>
      <w:r>
        <w:rPr>
          <w:rFonts w:ascii="Times New Roman"/>
          <w:b w:val="false"/>
          <w:i w:val="false"/>
          <w:color w:val="000000"/>
          <w:sz w:val="28"/>
        </w:rPr>
        <w:t>
      3-1)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p>
    <w:p>
      <w:pPr>
        <w:spacing w:after="0"/>
        <w:ind w:left="0"/>
        <w:jc w:val="both"/>
      </w:pPr>
      <w:r>
        <w:rPr>
          <w:rFonts w:ascii="Times New Roman"/>
          <w:b w:val="false"/>
          <w:i w:val="false"/>
          <w:color w:val="000000"/>
          <w:sz w:val="28"/>
        </w:rPr>
        <w:t>
      4) произвести оплату в порядке и сроки, установленные настоящим Договором.</w:t>
      </w:r>
    </w:p>
    <w:p>
      <w:pPr>
        <w:spacing w:after="0"/>
        <w:ind w:left="0"/>
        <w:jc w:val="both"/>
      </w:pPr>
      <w:r>
        <w:rPr>
          <w:rFonts w:ascii="Times New Roman"/>
          <w:b w:val="false"/>
          <w:i w:val="false"/>
          <w:color w:val="000000"/>
          <w:sz w:val="28"/>
        </w:rPr>
        <w:t>
      &lt;n) новый подпункт&gt;</w:t>
      </w:r>
    </w:p>
    <w:bookmarkStart w:name="z259" w:id="206"/>
    <w:p>
      <w:pPr>
        <w:spacing w:after="0"/>
        <w:ind w:left="0"/>
        <w:jc w:val="both"/>
      </w:pPr>
      <w:r>
        <w:rPr>
          <w:rFonts w:ascii="Times New Roman"/>
          <w:b w:val="false"/>
          <w:i w:val="false"/>
          <w:color w:val="000000"/>
          <w:sz w:val="28"/>
        </w:rPr>
        <w:t>
      3.4. Заказчик вправе:</w:t>
      </w:r>
    </w:p>
    <w:bookmarkEnd w:id="206"/>
    <w:p>
      <w:pPr>
        <w:spacing w:after="0"/>
        <w:ind w:left="0"/>
        <w:jc w:val="both"/>
      </w:pPr>
      <w:r>
        <w:rPr>
          <w:rFonts w:ascii="Times New Roman"/>
          <w:b w:val="false"/>
          <w:i w:val="false"/>
          <w:color w:val="000000"/>
          <w:sz w:val="28"/>
        </w:rPr>
        <w:t>
      1) проверять качество оказанных Услуг;</w:t>
      </w:r>
    </w:p>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Start w:name="z260" w:id="207"/>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207"/>
    <w:bookmarkStart w:name="z261" w:id="208"/>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208"/>
    <w:bookmarkStart w:name="z262" w:id="209"/>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209"/>
    <w:bookmarkStart w:name="z263" w:id="210"/>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210"/>
    <w:bookmarkStart w:name="z264" w:id="211"/>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211"/>
    <w:p>
      <w:pPr>
        <w:spacing w:after="0"/>
        <w:ind w:left="0"/>
        <w:jc w:val="both"/>
      </w:pPr>
      <w:r>
        <w:rPr>
          <w:rFonts w:ascii="Times New Roman"/>
          <w:b w:val="false"/>
          <w:i w:val="false"/>
          <w:color w:val="000000"/>
          <w:sz w:val="28"/>
        </w:rPr>
        <w:t>
      &lt;N. Новый пункт&gt;</w:t>
      </w:r>
    </w:p>
    <w:bookmarkStart w:name="z265" w:id="212"/>
    <w:p>
      <w:pPr>
        <w:spacing w:after="0"/>
        <w:ind w:left="0"/>
        <w:jc w:val="left"/>
      </w:pPr>
      <w:r>
        <w:rPr>
          <w:rFonts w:ascii="Times New Roman"/>
          <w:b/>
          <w:i w:val="false"/>
          <w:color w:val="000000"/>
        </w:rPr>
        <w:t xml:space="preserve"> 5. Оказание Услуг</w:t>
      </w:r>
    </w:p>
    <w:bookmarkEnd w:id="212"/>
    <w:bookmarkStart w:name="z266" w:id="213"/>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213"/>
    <w:bookmarkStart w:name="z267" w:id="2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Исключен приказом Министра финансов РК от 22.12.2016 </w:t>
      </w:r>
      <w:r>
        <w:rPr>
          <w:rFonts w:ascii="Times New Roman"/>
          <w:b w:val="false"/>
          <w:i w:val="false"/>
          <w:color w:val="000000"/>
          <w:sz w:val="28"/>
        </w:rPr>
        <w:t>№ 683</w:t>
      </w:r>
      <w:r>
        <w:rPr>
          <w:rFonts w:ascii="Times New Roman"/>
          <w:b w:val="false"/>
          <w:i w:val="false"/>
          <w:color w:val="000000"/>
          <w:sz w:val="28"/>
        </w:rPr>
        <w:t xml:space="preserve"> (вводится в действие с 01.01.2017). </w:t>
      </w:r>
    </w:p>
    <w:bookmarkEnd w:id="214"/>
    <w:bookmarkStart w:name="z268" w:id="215"/>
    <w:p>
      <w:pPr>
        <w:spacing w:after="0"/>
        <w:ind w:left="0"/>
        <w:jc w:val="both"/>
      </w:pPr>
      <w:r>
        <w:rPr>
          <w:rFonts w:ascii="Times New Roman"/>
          <w:b w:val="false"/>
          <w:i w:val="false"/>
          <w:color w:val="000000"/>
          <w:sz w:val="28"/>
        </w:rPr>
        <w:t>
      5.3.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215"/>
    <w:p>
      <w:pPr>
        <w:spacing w:after="0"/>
        <w:ind w:left="0"/>
        <w:jc w:val="both"/>
      </w:pPr>
      <w:r>
        <w:rPr>
          <w:rFonts w:ascii="Times New Roman"/>
          <w:b w:val="false"/>
          <w:i w:val="false"/>
          <w:color w:val="000000"/>
          <w:sz w:val="28"/>
        </w:rPr>
        <w:t>
      &lt;N. Новый пункт&gt;</w:t>
      </w:r>
    </w:p>
    <w:bookmarkStart w:name="z269" w:id="216"/>
    <w:p>
      <w:pPr>
        <w:spacing w:after="0"/>
        <w:ind w:left="0"/>
        <w:jc w:val="left"/>
      </w:pPr>
      <w:r>
        <w:rPr>
          <w:rFonts w:ascii="Times New Roman"/>
          <w:b/>
          <w:i w:val="false"/>
          <w:color w:val="000000"/>
        </w:rPr>
        <w:t xml:space="preserve"> 6. Гарантия</w:t>
      </w:r>
    </w:p>
    <w:bookmarkEnd w:id="216"/>
    <w:bookmarkStart w:name="z270" w:id="217"/>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217"/>
    <w:bookmarkStart w:name="z271" w:id="218"/>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218"/>
    <w:bookmarkStart w:name="z272" w:id="219"/>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219"/>
    <w:bookmarkStart w:name="z273" w:id="220"/>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220"/>
    <w:p>
      <w:pPr>
        <w:spacing w:after="0"/>
        <w:ind w:left="0"/>
        <w:jc w:val="both"/>
      </w:pPr>
      <w:r>
        <w:rPr>
          <w:rFonts w:ascii="Times New Roman"/>
          <w:b w:val="false"/>
          <w:i w:val="false"/>
          <w:color w:val="000000"/>
          <w:sz w:val="28"/>
        </w:rPr>
        <w:t>
      &lt;N. Новый пункт&gt;</w:t>
      </w:r>
    </w:p>
    <w:bookmarkStart w:name="z274" w:id="221"/>
    <w:p>
      <w:pPr>
        <w:spacing w:after="0"/>
        <w:ind w:left="0"/>
        <w:jc w:val="left"/>
      </w:pPr>
      <w:r>
        <w:rPr>
          <w:rFonts w:ascii="Times New Roman"/>
          <w:b/>
          <w:i w:val="false"/>
          <w:color w:val="000000"/>
        </w:rPr>
        <w:t xml:space="preserve"> 7. Ответственность Сторон</w:t>
      </w:r>
    </w:p>
    <w:bookmarkEnd w:id="221"/>
    <w:bookmarkStart w:name="z275" w:id="222"/>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22"/>
    <w:bookmarkStart w:name="z276" w:id="223"/>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23"/>
    <w:bookmarkStart w:name="z277" w:id="224"/>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224"/>
    <w:bookmarkStart w:name="z278" w:id="225"/>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225"/>
    <w:bookmarkStart w:name="z279" w:id="226"/>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26"/>
    <w:bookmarkStart w:name="z280" w:id="227"/>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227"/>
    <w:bookmarkStart w:name="z281" w:id="228"/>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228"/>
    <w:bookmarkStart w:name="z282" w:id="229"/>
    <w:p>
      <w:pPr>
        <w:spacing w:after="0"/>
        <w:ind w:left="0"/>
        <w:jc w:val="both"/>
      </w:pPr>
      <w:r>
        <w:rPr>
          <w:rFonts w:ascii="Times New Roman"/>
          <w:b w:val="false"/>
          <w:i w:val="false"/>
          <w:color w:val="000000"/>
          <w:sz w:val="28"/>
        </w:rPr>
        <w:t>
      7.8. Поставщик должен предоставить Заказчику копии всех договоров с соисполнителями, заключенных в рамках данного Договора. Наличие соисполнителей не освобождает Поставщика от материальной или другой ответственности по Договору.</w:t>
      </w:r>
    </w:p>
    <w:bookmarkEnd w:id="229"/>
    <w:p>
      <w:pPr>
        <w:spacing w:after="0"/>
        <w:ind w:left="0"/>
        <w:jc w:val="both"/>
      </w:pPr>
      <w:r>
        <w:rPr>
          <w:rFonts w:ascii="Times New Roman"/>
          <w:b w:val="false"/>
          <w:i w:val="false"/>
          <w:color w:val="000000"/>
          <w:sz w:val="28"/>
        </w:rPr>
        <w:t>
      Предельные объемы услуг, которые могут быть переданы соисполнителям для оказания услуг, не должны превышать в совокупности две трети объема оказываемых услуг.</w:t>
      </w:r>
    </w:p>
    <w:p>
      <w:pPr>
        <w:spacing w:after="0"/>
        <w:ind w:left="0"/>
        <w:jc w:val="both"/>
      </w:pPr>
      <w:r>
        <w:rPr>
          <w:rFonts w:ascii="Times New Roman"/>
          <w:b w:val="false"/>
          <w:i w:val="false"/>
          <w:color w:val="000000"/>
          <w:sz w:val="28"/>
        </w:rPr>
        <w:t>
      При этом соисполнителям запрещается передавать иным соисполнителям объемы оказания услуг, являющихся предметом проводимых государственных закупок.</w:t>
      </w:r>
    </w:p>
    <w:p>
      <w:pPr>
        <w:spacing w:after="0"/>
        <w:ind w:left="0"/>
        <w:jc w:val="both"/>
      </w:pPr>
      <w:r>
        <w:rPr>
          <w:rFonts w:ascii="Times New Roman"/>
          <w:b w:val="false"/>
          <w:i w:val="false"/>
          <w:color w:val="000000"/>
          <w:sz w:val="28"/>
        </w:rPr>
        <w:t>
      Оказываемым услуги,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соисполнителей по оказанию услуг, являющихся предметом проводимых государственных закупок.</w:t>
      </w:r>
    </w:p>
    <w:p>
      <w:pPr>
        <w:spacing w:after="0"/>
        <w:ind w:left="0"/>
        <w:jc w:val="both"/>
      </w:pPr>
      <w:r>
        <w:rPr>
          <w:rFonts w:ascii="Times New Roman"/>
          <w:b w:val="false"/>
          <w:i w:val="false"/>
          <w:color w:val="000000"/>
          <w:sz w:val="28"/>
        </w:rPr>
        <w:t>
      &lt;N. Новый пункт&gt;</w:t>
      </w:r>
    </w:p>
    <w:bookmarkStart w:name="z283" w:id="230"/>
    <w:p>
      <w:pPr>
        <w:spacing w:after="0"/>
        <w:ind w:left="0"/>
        <w:jc w:val="left"/>
      </w:pPr>
      <w:r>
        <w:rPr>
          <w:rFonts w:ascii="Times New Roman"/>
          <w:b/>
          <w:i w:val="false"/>
          <w:color w:val="000000"/>
        </w:rPr>
        <w:t xml:space="preserve"> 8. Срок действия и условия расторжения Договора</w:t>
      </w:r>
    </w:p>
    <w:bookmarkEnd w:id="230"/>
    <w:bookmarkStart w:name="z284" w:id="231"/>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231"/>
    <w:bookmarkStart w:name="z285" w:id="232"/>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232"/>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p>
      <w:pPr>
        <w:spacing w:after="0"/>
        <w:ind w:left="0"/>
        <w:jc w:val="both"/>
      </w:pPr>
      <w:r>
        <w:rPr>
          <w:rFonts w:ascii="Times New Roman"/>
          <w:b w:val="false"/>
          <w:i w:val="false"/>
          <w:color w:val="000000"/>
          <w:sz w:val="28"/>
        </w:rPr>
        <w:t>
      &lt;Новый абзац&gt;</w:t>
      </w:r>
    </w:p>
    <w:bookmarkStart w:name="z286" w:id="233"/>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233"/>
    <w:bookmarkStart w:name="z287" w:id="234"/>
    <w:p>
      <w:pPr>
        <w:spacing w:after="0"/>
        <w:ind w:left="0"/>
        <w:jc w:val="both"/>
      </w:pPr>
      <w:r>
        <w:rPr>
          <w:rFonts w:ascii="Times New Roman"/>
          <w:b w:val="false"/>
          <w:i w:val="false"/>
          <w:color w:val="000000"/>
          <w:sz w:val="28"/>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234"/>
    <w:bookmarkStart w:name="z288" w:id="235"/>
    <w:p>
      <w:pPr>
        <w:spacing w:after="0"/>
        <w:ind w:left="0"/>
        <w:jc w:val="both"/>
      </w:pPr>
      <w:r>
        <w:rPr>
          <w:rFonts w:ascii="Times New Roman"/>
          <w:b w:val="false"/>
          <w:i w:val="false"/>
          <w:color w:val="000000"/>
          <w:sz w:val="28"/>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bookmarkEnd w:id="235"/>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Start w:name="z289" w:id="236"/>
    <w:p>
      <w:pPr>
        <w:spacing w:after="0"/>
        <w:ind w:left="0"/>
        <w:jc w:val="both"/>
      </w:pPr>
      <w:r>
        <w:rPr>
          <w:rFonts w:ascii="Times New Roman"/>
          <w:b w:val="false"/>
          <w:i w:val="false"/>
          <w:color w:val="000000"/>
          <w:sz w:val="28"/>
        </w:rPr>
        <w:t>
      8.6. Договор может быть расторгнут на любом этапе в случае:</w:t>
      </w:r>
    </w:p>
    <w:bookmarkEnd w:id="236"/>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в отношении закупки на основании которой заключен данный Договор;</w:t>
      </w:r>
    </w:p>
    <w:p>
      <w:pPr>
        <w:spacing w:after="0"/>
        <w:ind w:left="0"/>
        <w:jc w:val="both"/>
      </w:pPr>
      <w:r>
        <w:rPr>
          <w:rFonts w:ascii="Times New Roman"/>
          <w:b w:val="false"/>
          <w:i w:val="false"/>
          <w:color w:val="000000"/>
          <w:sz w:val="28"/>
        </w:rPr>
        <w:t>
      2) оказания организатором государственных закупок содействия Поставщику, не предусмотренного Законом;</w:t>
      </w:r>
    </w:p>
    <w:p>
      <w:pPr>
        <w:spacing w:after="0"/>
        <w:ind w:left="0"/>
        <w:jc w:val="both"/>
      </w:pPr>
      <w:r>
        <w:rPr>
          <w:rFonts w:ascii="Times New Roman"/>
          <w:b w:val="false"/>
          <w:i w:val="false"/>
          <w:color w:val="000000"/>
          <w:sz w:val="28"/>
        </w:rPr>
        <w:t>
      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bookmarkStart w:name="z290" w:id="237"/>
    <w:p>
      <w:pPr>
        <w:spacing w:after="0"/>
        <w:ind w:left="0"/>
        <w:jc w:val="both"/>
      </w:pPr>
      <w:r>
        <w:rPr>
          <w:rFonts w:ascii="Times New Roman"/>
          <w:b w:val="false"/>
          <w:i w:val="false"/>
          <w:color w:val="000000"/>
          <w:sz w:val="28"/>
        </w:rPr>
        <w:t>
      8.7. Договор может быть расторгнут по соглашению сторон.</w:t>
      </w:r>
    </w:p>
    <w:bookmarkEnd w:id="237"/>
    <w:bookmarkStart w:name="z291" w:id="238"/>
    <w:p>
      <w:pPr>
        <w:spacing w:after="0"/>
        <w:ind w:left="0"/>
        <w:jc w:val="left"/>
      </w:pPr>
      <w:r>
        <w:rPr>
          <w:rFonts w:ascii="Times New Roman"/>
          <w:b/>
          <w:i w:val="false"/>
          <w:color w:val="000000"/>
        </w:rPr>
        <w:t xml:space="preserve"> 9. Уведомление</w:t>
      </w:r>
    </w:p>
    <w:bookmarkEnd w:id="238"/>
    <w:bookmarkStart w:name="z292" w:id="239"/>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39"/>
    <w:bookmarkStart w:name="z293" w:id="240"/>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40"/>
    <w:bookmarkStart w:name="z294" w:id="241"/>
    <w:p>
      <w:pPr>
        <w:spacing w:after="0"/>
        <w:ind w:left="0"/>
        <w:jc w:val="left"/>
      </w:pPr>
      <w:r>
        <w:rPr>
          <w:rFonts w:ascii="Times New Roman"/>
          <w:b/>
          <w:i w:val="false"/>
          <w:color w:val="000000"/>
        </w:rPr>
        <w:t xml:space="preserve"> 10. Форс-мажор</w:t>
      </w:r>
    </w:p>
    <w:bookmarkEnd w:id="241"/>
    <w:bookmarkStart w:name="z295" w:id="242"/>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242"/>
    <w:bookmarkStart w:name="z296" w:id="243"/>
    <w:p>
      <w:pPr>
        <w:spacing w:after="0"/>
        <w:ind w:left="0"/>
        <w:jc w:val="both"/>
      </w:pPr>
      <w:r>
        <w:rPr>
          <w:rFonts w:ascii="Times New Roman"/>
          <w:b w:val="false"/>
          <w:i w:val="false"/>
          <w:color w:val="000000"/>
          <w:sz w:val="28"/>
        </w:rPr>
        <w:t>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243"/>
    <w:bookmarkStart w:name="z297" w:id="244"/>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244"/>
    <w:bookmarkStart w:name="z298" w:id="245"/>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45"/>
    <w:bookmarkStart w:name="z299" w:id="246"/>
    <w:p>
      <w:pPr>
        <w:spacing w:after="0"/>
        <w:ind w:left="0"/>
        <w:jc w:val="left"/>
      </w:pPr>
      <w:r>
        <w:rPr>
          <w:rFonts w:ascii="Times New Roman"/>
          <w:b/>
          <w:i w:val="false"/>
          <w:color w:val="000000"/>
        </w:rPr>
        <w:t xml:space="preserve"> 11. Решение спорных вопросов</w:t>
      </w:r>
    </w:p>
    <w:bookmarkEnd w:id="246"/>
    <w:bookmarkStart w:name="z300" w:id="247"/>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47"/>
    <w:bookmarkStart w:name="z301" w:id="248"/>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48"/>
    <w:bookmarkStart w:name="z302" w:id="249"/>
    <w:p>
      <w:pPr>
        <w:spacing w:after="0"/>
        <w:ind w:left="0"/>
        <w:jc w:val="left"/>
      </w:pPr>
      <w:r>
        <w:rPr>
          <w:rFonts w:ascii="Times New Roman"/>
          <w:b/>
          <w:i w:val="false"/>
          <w:color w:val="000000"/>
        </w:rPr>
        <w:t xml:space="preserve"> 12. Прочие условия</w:t>
      </w:r>
    </w:p>
    <w:bookmarkEnd w:id="249"/>
    <w:bookmarkStart w:name="z303" w:id="250"/>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таможеным законодательством Республики Казахстан.</w:t>
      </w:r>
    </w:p>
    <w:bookmarkEnd w:id="250"/>
    <w:bookmarkStart w:name="z304" w:id="251"/>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251"/>
    <w:bookmarkStart w:name="z305" w:id="252"/>
    <w:p>
      <w:pPr>
        <w:spacing w:after="0"/>
        <w:ind w:left="0"/>
        <w:jc w:val="both"/>
      </w:pPr>
      <w:r>
        <w:rPr>
          <w:rFonts w:ascii="Times New Roman"/>
          <w:b w:val="false"/>
          <w:i w:val="false"/>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252"/>
    <w:p>
      <w:pPr>
        <w:spacing w:after="0"/>
        <w:ind w:left="0"/>
        <w:jc w:val="both"/>
      </w:pPr>
      <w:r>
        <w:rPr>
          <w:rFonts w:ascii="Times New Roman"/>
          <w:b w:val="false"/>
          <w:i w:val="false"/>
          <w:color w:val="000000"/>
          <w:sz w:val="28"/>
        </w:rPr>
        <w:t>
      1) по взаимному согласию Сторон в части уменьшения цены на Услуги и соответственно суммы Договора;</w:t>
      </w:r>
    </w:p>
    <w:p>
      <w:pPr>
        <w:spacing w:after="0"/>
        <w:ind w:left="0"/>
        <w:jc w:val="both"/>
      </w:pPr>
      <w:r>
        <w:rPr>
          <w:rFonts w:ascii="Times New Roman"/>
          <w:b w:val="false"/>
          <w:i w:val="false"/>
          <w:color w:val="000000"/>
          <w:sz w:val="28"/>
        </w:rPr>
        <w:t>
      2) в части уменьшения либо увеличения суммы Договора, связанной с уменьшением либо увеличением потребности в объеме оказываемых Услуг, при условии неизменности цены за единицу услуг, указанных в Договоре;</w:t>
      </w:r>
    </w:p>
    <w:p>
      <w:pPr>
        <w:spacing w:after="0"/>
        <w:ind w:left="0"/>
        <w:jc w:val="both"/>
      </w:pPr>
      <w:r>
        <w:rPr>
          <w:rFonts w:ascii="Times New Roman"/>
          <w:b w:val="false"/>
          <w:i w:val="false"/>
          <w:color w:val="000000"/>
          <w:sz w:val="28"/>
        </w:rPr>
        <w:t>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 характеристики либо сроки и (или) условия оказания услуги, являющихся предметом заключенного с ним Договора.</w:t>
      </w:r>
    </w:p>
    <w:bookmarkStart w:name="z306" w:id="253"/>
    <w:p>
      <w:pPr>
        <w:spacing w:after="0"/>
        <w:ind w:left="0"/>
        <w:jc w:val="both"/>
      </w:pPr>
      <w:r>
        <w:rPr>
          <w:rFonts w:ascii="Times New Roman"/>
          <w:b w:val="false"/>
          <w:i w:val="false"/>
          <w:color w:val="000000"/>
          <w:sz w:val="28"/>
        </w:rPr>
        <w:t>
      12.4. Передача обязанностей одной из Сторон по Договору допускается только с письменного согласия другой Стороны.</w:t>
      </w:r>
    </w:p>
    <w:bookmarkEnd w:id="253"/>
    <w:bookmarkStart w:name="z307" w:id="254"/>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заключенный посредством веб-портала.</w:t>
      </w:r>
    </w:p>
    <w:bookmarkEnd w:id="254"/>
    <w:bookmarkStart w:name="z308" w:id="255"/>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255"/>
    <w:p>
      <w:pPr>
        <w:spacing w:after="0"/>
        <w:ind w:left="0"/>
        <w:jc w:val="both"/>
      </w:pPr>
      <w:r>
        <w:rPr>
          <w:rFonts w:ascii="Times New Roman"/>
          <w:b w:val="false"/>
          <w:i w:val="false"/>
          <w:color w:val="000000"/>
          <w:sz w:val="28"/>
        </w:rPr>
        <w:t>
      &lt;N. Новый пункт&gt;</w:t>
      </w:r>
    </w:p>
    <w:bookmarkStart w:name="z309" w:id="256"/>
    <w:p>
      <w:pPr>
        <w:spacing w:after="0"/>
        <w:ind w:left="0"/>
        <w:jc w:val="left"/>
      </w:pPr>
      <w:r>
        <w:rPr>
          <w:rFonts w:ascii="Times New Roman"/>
          <w:b/>
          <w:i w:val="false"/>
          <w:color w:val="000000"/>
        </w:rPr>
        <w:t xml:space="preserve"> 13. Реквизиты Сторон</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r>
              <w:br/>
            </w: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12" w:id="257"/>
    <w:p>
      <w:pPr>
        <w:spacing w:after="0"/>
        <w:ind w:left="0"/>
        <w:jc w:val="left"/>
      </w:pPr>
      <w:r>
        <w:rPr>
          <w:rFonts w:ascii="Times New Roman"/>
          <w:b/>
          <w:i w:val="false"/>
          <w:color w:val="000000"/>
        </w:rPr>
        <w:t xml:space="preserve"> Протокол вскрытия (номер аукциона)</w:t>
      </w:r>
    </w:p>
    <w:bookmarkEnd w:id="257"/>
    <w:p>
      <w:pPr>
        <w:spacing w:after="0"/>
        <w:ind w:left="0"/>
        <w:jc w:val="both"/>
      </w:pPr>
      <w:r>
        <w:rPr>
          <w:rFonts w:ascii="Times New Roman"/>
          <w:b w:val="false"/>
          <w:i w:val="false"/>
          <w:color w:val="000000"/>
          <w:sz w:val="28"/>
        </w:rPr>
        <w:t xml:space="preserve">
      </w:t>
      </w:r>
      <w:r>
        <w:rPr>
          <w:rFonts w:ascii="Times New Roman"/>
          <w:b w:val="false"/>
          <w:i/>
          <w:color w:val="000000"/>
          <w:sz w:val="28"/>
        </w:rPr>
        <w:t>при этом номер должен быть привязан к способу и номеру закупки</w:t>
      </w:r>
    </w:p>
    <w:p>
      <w:pPr>
        <w:spacing w:after="0"/>
        <w:ind w:left="0"/>
        <w:jc w:val="both"/>
      </w:pPr>
      <w:r>
        <w:rPr>
          <w:rFonts w:ascii="Times New Roman"/>
          <w:b w:val="false"/>
          <w:i w:val="false"/>
          <w:color w:val="000000"/>
          <w:sz w:val="28"/>
        </w:rPr>
        <w:t>
      Дата и время</w:t>
      </w:r>
    </w:p>
    <w:p>
      <w:pPr>
        <w:spacing w:after="0"/>
        <w:ind w:left="0"/>
        <w:jc w:val="both"/>
      </w:pPr>
      <w:r>
        <w:rPr>
          <w:rFonts w:ascii="Times New Roman"/>
          <w:b w:val="false"/>
          <w:i w:val="false"/>
          <w:color w:val="000000"/>
          <w:sz w:val="28"/>
        </w:rPr>
        <w:t>
      Заказчик* ___________________________________________________________</w:t>
      </w:r>
    </w:p>
    <w:p>
      <w:pPr>
        <w:spacing w:after="0"/>
        <w:ind w:left="0"/>
        <w:jc w:val="both"/>
      </w:pPr>
      <w:r>
        <w:rPr>
          <w:rFonts w:ascii="Times New Roman"/>
          <w:b w:val="false"/>
          <w:i w:val="false"/>
          <w:color w:val="000000"/>
          <w:sz w:val="28"/>
        </w:rPr>
        <w:t>
      № аукциона __________________________________________________________</w:t>
      </w:r>
    </w:p>
    <w:p>
      <w:pPr>
        <w:spacing w:after="0"/>
        <w:ind w:left="0"/>
        <w:jc w:val="both"/>
      </w:pPr>
      <w:r>
        <w:rPr>
          <w:rFonts w:ascii="Times New Roman"/>
          <w:b w:val="false"/>
          <w:i w:val="false"/>
          <w:color w:val="000000"/>
          <w:sz w:val="28"/>
        </w:rPr>
        <w:t>
      Название аукциона ___________________________________________________</w:t>
      </w:r>
    </w:p>
    <w:p>
      <w:pPr>
        <w:spacing w:after="0"/>
        <w:ind w:left="0"/>
        <w:jc w:val="both"/>
      </w:pPr>
      <w:r>
        <w:rPr>
          <w:rFonts w:ascii="Times New Roman"/>
          <w:b w:val="false"/>
          <w:i w:val="false"/>
          <w:color w:val="000000"/>
          <w:sz w:val="28"/>
        </w:rPr>
        <w:t>
      Наименование организатора____________________________________________</w:t>
      </w:r>
    </w:p>
    <w:p>
      <w:pPr>
        <w:spacing w:after="0"/>
        <w:ind w:left="0"/>
        <w:jc w:val="both"/>
      </w:pPr>
      <w:r>
        <w:rPr>
          <w:rFonts w:ascii="Times New Roman"/>
          <w:b w:val="false"/>
          <w:i w:val="false"/>
          <w:color w:val="000000"/>
          <w:sz w:val="28"/>
        </w:rPr>
        <w:t>
      Адрес организатора___________________________________________________</w:t>
      </w:r>
    </w:p>
    <w:p>
      <w:pPr>
        <w:spacing w:after="0"/>
        <w:ind w:left="0"/>
        <w:jc w:val="both"/>
      </w:pPr>
      <w:r>
        <w:rPr>
          <w:rFonts w:ascii="Times New Roman"/>
          <w:b w:val="false"/>
          <w:i w:val="false"/>
          <w:color w:val="000000"/>
          <w:sz w:val="28"/>
        </w:rPr>
        <w:t>
      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закупаемых товаров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Заявки на участие в аукционе представлены следующими потенциальными поставщиками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w:t>
            </w:r>
            <w:r>
              <w:rPr>
                <w:rFonts w:ascii="Times New Roman"/>
                <w:b w:val="false"/>
                <w:i/>
                <w:color w:val="000000"/>
                <w:sz w:val="20"/>
              </w:rPr>
              <w:t>область, город, улица, дом, квартира</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w:t>
            </w:r>
            <w:r>
              <w:rPr>
                <w:rFonts w:ascii="Times New Roman"/>
                <w:b w:val="false"/>
                <w:i/>
                <w:color w:val="000000"/>
                <w:sz w:val="20"/>
              </w:rPr>
              <w:t>по хронологии</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наличии (отсутствии) документов, предусмотренных аукционной документацией: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r>
              <w:br/>
            </w: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left"/>
      </w:pPr>
      <w:r>
        <w:rPr>
          <w:rFonts w:ascii="Times New Roman"/>
          <w:b/>
          <w:i w:val="false"/>
          <w:color w:val="000000"/>
        </w:rPr>
        <w:t xml:space="preserve"> Предварительный протокол допуска (номер аукциона)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 этом номер должен быть привязан к способу и номеру закупки</w:t>
      </w:r>
    </w:p>
    <w:p>
      <w:pPr>
        <w:spacing w:after="0"/>
        <w:ind w:left="0"/>
        <w:jc w:val="both"/>
      </w:pPr>
      <w:r>
        <w:rPr>
          <w:rFonts w:ascii="Times New Roman"/>
          <w:b w:val="false"/>
          <w:i w:val="false"/>
          <w:color w:val="000000"/>
          <w:sz w:val="28"/>
        </w:rPr>
        <w:t>
      (формируется на каждый лот в отдельности)</w:t>
      </w:r>
    </w:p>
    <w:p>
      <w:pPr>
        <w:spacing w:after="0"/>
        <w:ind w:left="0"/>
        <w:jc w:val="both"/>
      </w:pPr>
      <w:r>
        <w:rPr>
          <w:rFonts w:ascii="Times New Roman"/>
          <w:b w:val="false"/>
          <w:i w:val="false"/>
          <w:color w:val="000000"/>
          <w:sz w:val="28"/>
        </w:rPr>
        <w:t>
      Дата и время</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Заказчик* ___________________________________________________________</w:t>
      </w:r>
    </w:p>
    <w:p>
      <w:pPr>
        <w:spacing w:after="0"/>
        <w:ind w:left="0"/>
        <w:jc w:val="both"/>
      </w:pPr>
      <w:r>
        <w:rPr>
          <w:rFonts w:ascii="Times New Roman"/>
          <w:b w:val="false"/>
          <w:i w:val="false"/>
          <w:color w:val="000000"/>
          <w:sz w:val="28"/>
        </w:rPr>
        <w:t>
      № аукциона __________________________________________________________</w:t>
      </w:r>
    </w:p>
    <w:p>
      <w:pPr>
        <w:spacing w:after="0"/>
        <w:ind w:left="0"/>
        <w:jc w:val="both"/>
      </w:pPr>
      <w:r>
        <w:rPr>
          <w:rFonts w:ascii="Times New Roman"/>
          <w:b w:val="false"/>
          <w:i w:val="false"/>
          <w:color w:val="000000"/>
          <w:sz w:val="28"/>
        </w:rPr>
        <w:t>
      Название аукциона ___________________________________________________</w:t>
      </w:r>
    </w:p>
    <w:p>
      <w:pPr>
        <w:spacing w:after="0"/>
        <w:ind w:left="0"/>
        <w:jc w:val="both"/>
      </w:pPr>
      <w:r>
        <w:rPr>
          <w:rFonts w:ascii="Times New Roman"/>
          <w:b w:val="false"/>
          <w:i w:val="false"/>
          <w:color w:val="000000"/>
          <w:sz w:val="28"/>
        </w:rPr>
        <w:t>
      Наименование организатора____________________________________________</w:t>
      </w:r>
    </w:p>
    <w:p>
      <w:pPr>
        <w:spacing w:after="0"/>
        <w:ind w:left="0"/>
        <w:jc w:val="both"/>
      </w:pPr>
      <w:r>
        <w:rPr>
          <w:rFonts w:ascii="Times New Roman"/>
          <w:b w:val="false"/>
          <w:i w:val="false"/>
          <w:color w:val="000000"/>
          <w:sz w:val="28"/>
        </w:rPr>
        <w:t>
      Адрес организатора___________________________________________________</w:t>
      </w:r>
    </w:p>
    <w:p>
      <w:pPr>
        <w:spacing w:after="0"/>
        <w:ind w:left="0"/>
        <w:jc w:val="both"/>
      </w:pPr>
      <w:r>
        <w:rPr>
          <w:rFonts w:ascii="Times New Roman"/>
          <w:b w:val="false"/>
          <w:i w:val="false"/>
          <w:color w:val="000000"/>
          <w:sz w:val="28"/>
        </w:rPr>
        <w:t>
      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закупаемых товаров с указанием общей суммы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лота 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w:t>
      </w:r>
    </w:p>
    <w:p>
      <w:pPr>
        <w:spacing w:after="0"/>
        <w:ind w:left="0"/>
        <w:jc w:val="both"/>
      </w:pPr>
      <w:r>
        <w:rPr>
          <w:rFonts w:ascii="Times New Roman"/>
          <w:b w:val="false"/>
          <w:i w:val="false"/>
          <w:color w:val="000000"/>
          <w:sz w:val="28"/>
        </w:rPr>
        <w:t>
      Информация о представленных заявках на участие в аукционе (лоте) (</w:t>
      </w:r>
      <w:r>
        <w:rPr>
          <w:rFonts w:ascii="Times New Roman"/>
          <w:b w:val="false"/>
          <w:i/>
          <w:color w:val="000000"/>
          <w:sz w:val="28"/>
        </w:rPr>
        <w:t>по хронологии</w:t>
      </w:r>
      <w:r>
        <w:rPr>
          <w:rFonts w:ascii="Times New Roman"/>
          <w:b w:val="false"/>
          <w:i w:val="false"/>
          <w:color w:val="000000"/>
          <w:sz w:val="28"/>
        </w:rPr>
        <w:t>):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предварительного голосования членов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конкурсной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квалификационными требованиями и требованиями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Отклоненные заявки на участие в аукционе: (количество заявок)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Заявки на участие в аукционе, соответствующие квалификационным требованиям и требованиям аукционной документации: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Окончательная дата и время представления заявок на участие в аукционе, приведенных потенциальными поставщиками в соответствие с квалификационными требованиями и требованиями аукционной документации: не позднее 3-х рабочих дней с момента размещения данного протокола на веб-портале государственных закупок.</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r>
              <w:br/>
            </w: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17" w:id="258"/>
    <w:p>
      <w:pPr>
        <w:spacing w:after="0"/>
        <w:ind w:left="0"/>
        <w:jc w:val="left"/>
      </w:pPr>
      <w:r>
        <w:rPr>
          <w:rFonts w:ascii="Times New Roman"/>
          <w:b/>
          <w:i w:val="false"/>
          <w:color w:val="000000"/>
        </w:rPr>
        <w:t xml:space="preserve"> Протокол о допуске к участию в аукционе (номер аукциона)</w:t>
      </w:r>
    </w:p>
    <w:bookmarkEnd w:id="258"/>
    <w:p>
      <w:pPr>
        <w:spacing w:after="0"/>
        <w:ind w:left="0"/>
        <w:jc w:val="both"/>
      </w:pPr>
      <w:r>
        <w:rPr>
          <w:rFonts w:ascii="Times New Roman"/>
          <w:b w:val="false"/>
          <w:i w:val="false"/>
          <w:color w:val="000000"/>
          <w:sz w:val="28"/>
        </w:rPr>
        <w:t xml:space="preserve">
      </w:t>
      </w:r>
      <w:r>
        <w:rPr>
          <w:rFonts w:ascii="Times New Roman"/>
          <w:b w:val="false"/>
          <w:i/>
          <w:color w:val="000000"/>
          <w:sz w:val="28"/>
        </w:rPr>
        <w:t>при этом номер должен быть привязан к способу и номеру закупки</w:t>
      </w:r>
    </w:p>
    <w:p>
      <w:pPr>
        <w:spacing w:after="0"/>
        <w:ind w:left="0"/>
        <w:jc w:val="both"/>
      </w:pPr>
      <w:r>
        <w:rPr>
          <w:rFonts w:ascii="Times New Roman"/>
          <w:b w:val="false"/>
          <w:i w:val="false"/>
          <w:color w:val="000000"/>
          <w:sz w:val="28"/>
        </w:rPr>
        <w:t>
      Дата и время</w:t>
      </w:r>
    </w:p>
    <w:p>
      <w:pPr>
        <w:spacing w:after="0"/>
        <w:ind w:left="0"/>
        <w:jc w:val="both"/>
      </w:pPr>
      <w:r>
        <w:rPr>
          <w:rFonts w:ascii="Times New Roman"/>
          <w:b w:val="false"/>
          <w:i w:val="false"/>
          <w:color w:val="000000"/>
          <w:sz w:val="28"/>
        </w:rPr>
        <w:t>
      Заказчик* ___________________________________________________________</w:t>
      </w:r>
    </w:p>
    <w:p>
      <w:pPr>
        <w:spacing w:after="0"/>
        <w:ind w:left="0"/>
        <w:jc w:val="both"/>
      </w:pPr>
      <w:r>
        <w:rPr>
          <w:rFonts w:ascii="Times New Roman"/>
          <w:b w:val="false"/>
          <w:i w:val="false"/>
          <w:color w:val="000000"/>
          <w:sz w:val="28"/>
        </w:rPr>
        <w:t>
      № аукциона __________________________________________________________</w:t>
      </w:r>
    </w:p>
    <w:p>
      <w:pPr>
        <w:spacing w:after="0"/>
        <w:ind w:left="0"/>
        <w:jc w:val="both"/>
      </w:pPr>
      <w:r>
        <w:rPr>
          <w:rFonts w:ascii="Times New Roman"/>
          <w:b w:val="false"/>
          <w:i w:val="false"/>
          <w:color w:val="000000"/>
          <w:sz w:val="28"/>
        </w:rPr>
        <w:t>
      Название аукциона ___________________________________________________</w:t>
      </w:r>
    </w:p>
    <w:p>
      <w:pPr>
        <w:spacing w:after="0"/>
        <w:ind w:left="0"/>
        <w:jc w:val="both"/>
      </w:pPr>
      <w:r>
        <w:rPr>
          <w:rFonts w:ascii="Times New Roman"/>
          <w:b w:val="false"/>
          <w:i w:val="false"/>
          <w:color w:val="000000"/>
          <w:sz w:val="28"/>
        </w:rPr>
        <w:t>
      Наименование организатора____________________________________________</w:t>
      </w:r>
    </w:p>
    <w:p>
      <w:pPr>
        <w:spacing w:after="0"/>
        <w:ind w:left="0"/>
        <w:jc w:val="both"/>
      </w:pPr>
      <w:r>
        <w:rPr>
          <w:rFonts w:ascii="Times New Roman"/>
          <w:b w:val="false"/>
          <w:i w:val="false"/>
          <w:color w:val="000000"/>
          <w:sz w:val="28"/>
        </w:rPr>
        <w:t>
      Адрес организатора___________________________________________________</w:t>
      </w:r>
    </w:p>
    <w:p>
      <w:pPr>
        <w:spacing w:after="0"/>
        <w:ind w:left="0"/>
        <w:jc w:val="both"/>
      </w:pPr>
      <w:r>
        <w:rPr>
          <w:rFonts w:ascii="Times New Roman"/>
          <w:b w:val="false"/>
          <w:i w:val="false"/>
          <w:color w:val="000000"/>
          <w:sz w:val="28"/>
        </w:rPr>
        <w:t>
      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закупаемых товаров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представленных заявках на участие в аукционе (по хронологии):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аукционной документации заявках на участие в аукционе (данная информация опубликовывается при наличии протокола предварительного допуска к участию в аукционе)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время представления заявки </w:t>
            </w:r>
            <w:r>
              <w:rPr>
                <w:rFonts w:ascii="Times New Roman"/>
                <w:b w:val="false"/>
                <w:i/>
                <w:color w:val="000000"/>
                <w:sz w:val="20"/>
              </w:rPr>
              <w:t>(по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повторном рассмотрении заявок на участие в аукционе, приведенных в соответствие с квалификационными требованиями и требованиями аукционной документации аукционной комиссией были запрошены следующие документы (заполняется в случае осуществления запросов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о государственных закупках):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голосования членов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Отклоненные заявки на участие в аукционе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 </w:t>
      </w: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Следующие заявки на участие в аукционе были признаны участниками аукциона и допущены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Стартовые цены участников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наименьшая стартовая цена – присваивается участнику аукциона, чья стартовая цена является наименьшей и поступила ранее других предложений.</w:t>
      </w:r>
    </w:p>
    <w:p>
      <w:pPr>
        <w:spacing w:after="0"/>
        <w:ind w:left="0"/>
        <w:jc w:val="both"/>
      </w:pPr>
      <w:r>
        <w:rPr>
          <w:rFonts w:ascii="Times New Roman"/>
          <w:b w:val="false"/>
          <w:i w:val="false"/>
          <w:color w:val="000000"/>
          <w:sz w:val="28"/>
        </w:rPr>
        <w:t>
      Извещение о дате и времени начала аукционных торгов прилагается к данному протоколу.</w:t>
      </w:r>
    </w:p>
    <w:p>
      <w:pPr>
        <w:spacing w:after="0"/>
        <w:ind w:left="0"/>
        <w:jc w:val="both"/>
      </w:pPr>
      <w:r>
        <w:rPr>
          <w:rFonts w:ascii="Times New Roman"/>
          <w:b w:val="false"/>
          <w:i w:val="false"/>
          <w:color w:val="000000"/>
          <w:sz w:val="28"/>
        </w:rPr>
        <w:t>
      В случае допуска менее двух потенциальных поставщиков аукционные торги не проводятся.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r>
              <w:br/>
            </w: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20" w:id="259"/>
    <w:p>
      <w:pPr>
        <w:spacing w:after="0"/>
        <w:ind w:left="0"/>
        <w:jc w:val="left"/>
      </w:pPr>
      <w:r>
        <w:rPr>
          <w:rFonts w:ascii="Times New Roman"/>
          <w:b/>
          <w:i w:val="false"/>
          <w:color w:val="000000"/>
        </w:rPr>
        <w:t xml:space="preserve"> Протокол об итогах (номер аукциона)</w:t>
      </w:r>
    </w:p>
    <w:bookmarkEnd w:id="259"/>
    <w:p>
      <w:pPr>
        <w:spacing w:after="0"/>
        <w:ind w:left="0"/>
        <w:jc w:val="both"/>
      </w:pPr>
      <w:r>
        <w:rPr>
          <w:rFonts w:ascii="Times New Roman"/>
          <w:b w:val="false"/>
          <w:i w:val="false"/>
          <w:color w:val="000000"/>
          <w:sz w:val="28"/>
        </w:rPr>
        <w:t xml:space="preserve">
      </w:t>
      </w:r>
      <w:r>
        <w:rPr>
          <w:rFonts w:ascii="Times New Roman"/>
          <w:b w:val="false"/>
          <w:i/>
          <w:color w:val="000000"/>
          <w:sz w:val="28"/>
        </w:rPr>
        <w:t>при этом номер должен быть привязан к способу и номеру закупки</w:t>
      </w:r>
    </w:p>
    <w:p>
      <w:pPr>
        <w:spacing w:after="0"/>
        <w:ind w:left="0"/>
        <w:jc w:val="both"/>
      </w:pPr>
      <w:r>
        <w:rPr>
          <w:rFonts w:ascii="Times New Roman"/>
          <w:b w:val="false"/>
          <w:i w:val="false"/>
          <w:color w:val="000000"/>
          <w:sz w:val="28"/>
        </w:rPr>
        <w:t>
      Дата и время</w:t>
      </w:r>
    </w:p>
    <w:p>
      <w:pPr>
        <w:spacing w:after="0"/>
        <w:ind w:left="0"/>
        <w:jc w:val="both"/>
      </w:pPr>
      <w:r>
        <w:rPr>
          <w:rFonts w:ascii="Times New Roman"/>
          <w:b w:val="false"/>
          <w:i w:val="false"/>
          <w:color w:val="000000"/>
          <w:sz w:val="28"/>
        </w:rPr>
        <w:t>
      Заказчик* ___________________________________________________________</w:t>
      </w:r>
    </w:p>
    <w:p>
      <w:pPr>
        <w:spacing w:after="0"/>
        <w:ind w:left="0"/>
        <w:jc w:val="both"/>
      </w:pPr>
      <w:r>
        <w:rPr>
          <w:rFonts w:ascii="Times New Roman"/>
          <w:b w:val="false"/>
          <w:i w:val="false"/>
          <w:color w:val="000000"/>
          <w:sz w:val="28"/>
        </w:rPr>
        <w:t>
      № аукциона __________________________________________________________</w:t>
      </w:r>
    </w:p>
    <w:p>
      <w:pPr>
        <w:spacing w:after="0"/>
        <w:ind w:left="0"/>
        <w:jc w:val="both"/>
      </w:pPr>
      <w:r>
        <w:rPr>
          <w:rFonts w:ascii="Times New Roman"/>
          <w:b w:val="false"/>
          <w:i w:val="false"/>
          <w:color w:val="000000"/>
          <w:sz w:val="28"/>
        </w:rPr>
        <w:t>
      Название аукциона ___________________________________________________</w:t>
      </w:r>
    </w:p>
    <w:p>
      <w:pPr>
        <w:spacing w:after="0"/>
        <w:ind w:left="0"/>
        <w:jc w:val="both"/>
      </w:pPr>
      <w:r>
        <w:rPr>
          <w:rFonts w:ascii="Times New Roman"/>
          <w:b w:val="false"/>
          <w:i w:val="false"/>
          <w:color w:val="000000"/>
          <w:sz w:val="28"/>
        </w:rPr>
        <w:t>
      Наименование организатора____________________________________________</w:t>
      </w:r>
    </w:p>
    <w:p>
      <w:pPr>
        <w:spacing w:after="0"/>
        <w:ind w:left="0"/>
        <w:jc w:val="both"/>
      </w:pPr>
      <w:r>
        <w:rPr>
          <w:rFonts w:ascii="Times New Roman"/>
          <w:b w:val="false"/>
          <w:i w:val="false"/>
          <w:color w:val="000000"/>
          <w:sz w:val="28"/>
        </w:rPr>
        <w:t>
      Адрес организатора___________________________________________________</w:t>
      </w:r>
    </w:p>
    <w:p>
      <w:pPr>
        <w:spacing w:after="0"/>
        <w:ind w:left="0"/>
        <w:jc w:val="both"/>
      </w:pPr>
      <w:r>
        <w:rPr>
          <w:rFonts w:ascii="Times New Roman"/>
          <w:b w:val="false"/>
          <w:i w:val="false"/>
          <w:color w:val="000000"/>
          <w:sz w:val="28"/>
        </w:rPr>
        <w:t xml:space="preserve">
      Состав аукционной комиссии: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закупаемых товаров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представленных заявках на участие в аукционе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аукционной документации заявках на участие в аукционе (данная информация опубликовывается при наличии протокола предварительного допуска к участию в аукционе)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повторном рассмотрении заявок на участие в аукционе, приведенных в соответствие с квалификационными требованиями и требованиями аукционной документации аукционной комиссией были запрошены следующие документы (заполняется в случае осуществления запросов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о государственных закупках):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голосования членов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Отклоненные заявки на участие в аукционе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 </w:t>
      </w: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Следующие заявки на участие в аукционе были признаны участниками аукциона и допущены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Стартовые цены участников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наименьшая стартовая цена – присваивается участнику аукциона, чья стартовая цена является наименьшей и поступила ранее других предложений.</w:t>
      </w:r>
    </w:p>
    <w:p>
      <w:pPr>
        <w:spacing w:after="0"/>
        <w:ind w:left="0"/>
        <w:jc w:val="both"/>
      </w:pPr>
      <w:r>
        <w:rPr>
          <w:rFonts w:ascii="Times New Roman"/>
          <w:b w:val="false"/>
          <w:i w:val="false"/>
          <w:color w:val="000000"/>
          <w:sz w:val="28"/>
        </w:rPr>
        <w:t>
      Дата и время начала аукциона: (ДД.ММ.ГГГГ ЧЧ:ММ:СС)</w:t>
      </w:r>
    </w:p>
    <w:p>
      <w:pPr>
        <w:spacing w:after="0"/>
        <w:ind w:left="0"/>
        <w:jc w:val="both"/>
      </w:pPr>
      <w:r>
        <w:rPr>
          <w:rFonts w:ascii="Times New Roman"/>
          <w:b w:val="false"/>
          <w:i w:val="false"/>
          <w:color w:val="000000"/>
          <w:sz w:val="28"/>
        </w:rPr>
        <w:t>
      Дата и время окончания аукциона: (ДД.ММ.ГГГГ ЧЧ:ММ:СС)</w:t>
      </w:r>
    </w:p>
    <w:p>
      <w:pPr>
        <w:spacing w:after="0"/>
        <w:ind w:left="0"/>
        <w:jc w:val="both"/>
      </w:pPr>
      <w:r>
        <w:rPr>
          <w:rFonts w:ascii="Times New Roman"/>
          <w:b w:val="false"/>
          <w:i w:val="false"/>
          <w:color w:val="000000"/>
          <w:sz w:val="28"/>
        </w:rPr>
        <w:t>
      Сведения о предложениях участников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 (по времени города Астаны)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аукционной комиссии:</w:t>
      </w:r>
    </w:p>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{наименование потенциального поставщика победителя}.</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"представление менее двух заявок", "к участию в аукционе не допущен ни один потенциальный поставщик", "к участию в аукционе допущен один потенциальный поставщик".</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
      Орган, принявший решение об отмене: {_________________________}.</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5 Закона Республики Казахстан "О государственных закупках".</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дд.мм.гггг. – день, месяц, год;</w:t>
      </w:r>
    </w:p>
    <w:p>
      <w:pPr>
        <w:spacing w:after="0"/>
        <w:ind w:left="0"/>
        <w:jc w:val="both"/>
      </w:pPr>
      <w:r>
        <w:rPr>
          <w:rFonts w:ascii="Times New Roman"/>
          <w:b w:val="false"/>
          <w:i w:val="false"/>
          <w:color w:val="000000"/>
          <w:sz w:val="28"/>
        </w:rPr>
        <w:t>
      чч.мм.сс. – часы, минуты, секунды."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r>
              <w:br/>
            </w: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23" w:id="260"/>
    <w:p>
      <w:pPr>
        <w:spacing w:after="0"/>
        <w:ind w:left="0"/>
        <w:jc w:val="left"/>
      </w:pPr>
      <w:r>
        <w:rPr>
          <w:rFonts w:ascii="Times New Roman"/>
          <w:b/>
          <w:i w:val="false"/>
          <w:color w:val="000000"/>
        </w:rPr>
        <w:t xml:space="preserve"> Отчет об итогах проведения государственных закупок</w:t>
      </w:r>
      <w:r>
        <w:br/>
      </w:r>
      <w:r>
        <w:rPr>
          <w:rFonts w:ascii="Times New Roman"/>
          <w:b/>
          <w:i w:val="false"/>
          <w:color w:val="000000"/>
        </w:rPr>
        <w:t>способом из одного источника/из одного источника путем прямого</w:t>
      </w:r>
      <w:r>
        <w:br/>
      </w:r>
      <w:r>
        <w:rPr>
          <w:rFonts w:ascii="Times New Roman"/>
          <w:b/>
          <w:i w:val="false"/>
          <w:color w:val="000000"/>
        </w:rPr>
        <w:t>заключения договора о государственных закупках</w:t>
      </w:r>
    </w:p>
    <w:bookmarkEnd w:id="260"/>
    <w:p>
      <w:pPr>
        <w:spacing w:after="0"/>
        <w:ind w:left="0"/>
        <w:jc w:val="both"/>
      </w:pPr>
      <w:r>
        <w:rPr>
          <w:rFonts w:ascii="Times New Roman"/>
          <w:b w:val="false"/>
          <w:i w:val="false"/>
          <w:color w:val="000000"/>
          <w:sz w:val="28"/>
        </w:rPr>
        <w:t>
      № лота/идентификационный код закупки ______________________</w:t>
      </w:r>
    </w:p>
    <w:p>
      <w:pPr>
        <w:spacing w:after="0"/>
        <w:ind w:left="0"/>
        <w:jc w:val="both"/>
      </w:pPr>
      <w:r>
        <w:rPr>
          <w:rFonts w:ascii="Times New Roman"/>
          <w:b w:val="false"/>
          <w:i w:val="false"/>
          <w:color w:val="000000"/>
          <w:sz w:val="28"/>
        </w:rPr>
        <w:t>
      Наименование лота /закупки_________________________________</w:t>
      </w:r>
    </w:p>
    <w:p>
      <w:pPr>
        <w:spacing w:after="0"/>
        <w:ind w:left="0"/>
        <w:jc w:val="both"/>
      </w:pPr>
      <w:r>
        <w:rPr>
          <w:rFonts w:ascii="Times New Roman"/>
          <w:b w:val="false"/>
          <w:i w:val="false"/>
          <w:color w:val="000000"/>
          <w:sz w:val="28"/>
        </w:rPr>
        <w:t>
      Закупаемые товары (работы, услуги):</w:t>
      </w:r>
    </w:p>
    <w:p>
      <w:pPr>
        <w:spacing w:after="0"/>
        <w:ind w:left="0"/>
        <w:jc w:val="both"/>
      </w:pPr>
      <w:r>
        <w:rPr>
          <w:rFonts w:ascii="Times New Roman"/>
          <w:b w:val="false"/>
          <w:i w:val="false"/>
          <w:color w:val="000000"/>
          <w:sz w:val="28"/>
        </w:rPr>
        <w:t>
      1. Сведения о потенциальных поставщиках, которым направлены запросы о предоставлении коммерческого предложения*: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 которым направлены запросы на предоставление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о потенциальном поставщике, которым направлены запросы на представление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исходящего запроса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Сведения о потенциальных поставщиках, которые представили коммерческое предложение (прайс-листы и другие подтверждающие 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потенциальном поставщике, приглашенного к участию в государственных закупках способом из одного источника/определенного заказчиком для прямого заключения договора о государственных закупках, и обоснование его приглашения/определения: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(ИИН)/ИНН/ УНП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выбора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цены заключенного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Условия заключения договора о государственных закупках способом из одного источника путем прямого заключения/по несостоявшимся государственным закупкам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применение способа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данный текст отображается в случаях, указанных в подпункте 2-1) </w:t>
      </w:r>
      <w:r>
        <w:rPr>
          <w:rFonts w:ascii="Times New Roman"/>
          <w:b w:val="false"/>
          <w:i w:val="false"/>
          <w:color w:val="000000"/>
          <w:sz w:val="28"/>
        </w:rPr>
        <w:t>пункта 360</w:t>
      </w:r>
      <w:r>
        <w:rPr>
          <w:rFonts w:ascii="Times New Roman"/>
          <w:b w:val="false"/>
          <w:i/>
          <w:color w:val="000000"/>
          <w:sz w:val="28"/>
        </w:rPr>
        <w:t xml:space="preserve"> и пунктом 378-4 настоящих Правил.</w:t>
      </w:r>
    </w:p>
    <w:p>
      <w:pPr>
        <w:spacing w:after="0"/>
        <w:ind w:left="0"/>
        <w:jc w:val="both"/>
      </w:pPr>
      <w:r>
        <w:rPr>
          <w:rFonts w:ascii="Times New Roman"/>
          <w:b w:val="false"/>
          <w:i w:val="false"/>
          <w:color w:val="000000"/>
          <w:sz w:val="28"/>
        </w:rPr>
        <w:t>
      Ф.И.О. и должность представителя заказчика,      Подпись</w:t>
      </w:r>
    </w:p>
    <w:p>
      <w:pPr>
        <w:spacing w:after="0"/>
        <w:ind w:left="0"/>
        <w:jc w:val="both"/>
      </w:pPr>
      <w:r>
        <w:rPr>
          <w:rFonts w:ascii="Times New Roman"/>
          <w:b w:val="false"/>
          <w:i w:val="false"/>
          <w:color w:val="000000"/>
          <w:sz w:val="28"/>
        </w:rPr>
        <w:t>
      принявшего решение об определении</w:t>
      </w:r>
    </w:p>
    <w:p>
      <w:pPr>
        <w:spacing w:after="0"/>
        <w:ind w:left="0"/>
        <w:jc w:val="both"/>
      </w:pPr>
      <w:r>
        <w:rPr>
          <w:rFonts w:ascii="Times New Roman"/>
          <w:b w:val="false"/>
          <w:i w:val="false"/>
          <w:color w:val="000000"/>
          <w:sz w:val="28"/>
        </w:rPr>
        <w:t>
      потенциального поставщика</w:t>
      </w:r>
    </w:p>
    <w:p>
      <w:pPr>
        <w:spacing w:after="0"/>
        <w:ind w:left="0"/>
        <w:jc w:val="both"/>
      </w:pPr>
      <w:r>
        <w:rPr>
          <w:rFonts w:ascii="Times New Roman"/>
          <w:b w:val="false"/>
          <w:i w:val="false"/>
          <w:color w:val="000000"/>
          <w:sz w:val="28"/>
        </w:rPr>
        <w:t>
      для приглашения к участию</w:t>
      </w:r>
    </w:p>
    <w:p>
      <w:pPr>
        <w:spacing w:after="0"/>
        <w:ind w:left="0"/>
        <w:jc w:val="both"/>
      </w:pPr>
      <w:r>
        <w:rPr>
          <w:rFonts w:ascii="Times New Roman"/>
          <w:b w:val="false"/>
          <w:i w:val="false"/>
          <w:color w:val="000000"/>
          <w:sz w:val="28"/>
        </w:rPr>
        <w:t>
      в государственных закупках из одного источника</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r>
              <w:br/>
            </w:r>
            <w:r>
              <w:rPr>
                <w:rFonts w:ascii="Times New Roman"/>
                <w:b w:val="false"/>
                <w:i w:val="false"/>
                <w:color w:val="000000"/>
                <w:sz w:val="20"/>
              </w:rPr>
              <w:t>"Приложение 18-1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5" w:id="261"/>
    <w:p>
      <w:pPr>
        <w:spacing w:after="0"/>
        <w:ind w:left="0"/>
        <w:jc w:val="both"/>
      </w:pPr>
      <w:r>
        <w:rPr>
          <w:rFonts w:ascii="Times New Roman"/>
          <w:b w:val="false"/>
          <w:i w:val="false"/>
          <w:color w:val="000000"/>
          <w:sz w:val="28"/>
        </w:rPr>
        <w:t>
      форма</w:t>
      </w:r>
    </w:p>
    <w:bookmarkEnd w:id="261"/>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наименование потенциального поставщика, адрес</w:t>
      </w:r>
      <w:r>
        <w:rPr>
          <w:rFonts w:ascii="Times New Roman"/>
          <w:b w:val="false"/>
          <w:i w:val="false"/>
          <w:color w:val="000000"/>
          <w:sz w:val="28"/>
        </w:rPr>
        <w:t>)</w:t>
      </w:r>
    </w:p>
    <w:p>
      <w:pPr>
        <w:spacing w:after="0"/>
        <w:ind w:left="0"/>
        <w:jc w:val="both"/>
      </w:pPr>
      <w:r>
        <w:rPr>
          <w:rFonts w:ascii="Times New Roman"/>
          <w:b w:val="false"/>
          <w:i w:val="false"/>
          <w:color w:val="000000"/>
          <w:sz w:val="28"/>
        </w:rPr>
        <w:t>
      № ______________ дата__________</w:t>
      </w:r>
    </w:p>
    <w:bookmarkStart w:name="z326" w:id="262"/>
    <w:p>
      <w:pPr>
        <w:spacing w:after="0"/>
        <w:ind w:left="0"/>
        <w:jc w:val="left"/>
      </w:pPr>
      <w:r>
        <w:rPr>
          <w:rFonts w:ascii="Times New Roman"/>
          <w:b/>
          <w:i w:val="false"/>
          <w:color w:val="000000"/>
        </w:rPr>
        <w:t xml:space="preserve"> Запрос о предоставлении коммерческого предложения</w:t>
      </w:r>
    </w:p>
    <w:bookmarkEnd w:id="262"/>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 (</w:t>
      </w:r>
      <w:r>
        <w:rPr>
          <w:rFonts w:ascii="Times New Roman"/>
          <w:b w:val="false"/>
          <w:i/>
          <w:color w:val="000000"/>
          <w:sz w:val="28"/>
        </w:rPr>
        <w:t>наименование заказчика</w:t>
      </w:r>
      <w:r>
        <w:rPr>
          <w:rFonts w:ascii="Times New Roman"/>
          <w:b w:val="false"/>
          <w:i w:val="false"/>
          <w:color w:val="000000"/>
          <w:sz w:val="28"/>
        </w:rPr>
        <w:t>) настоящим</w:t>
      </w:r>
    </w:p>
    <w:p>
      <w:pPr>
        <w:spacing w:after="0"/>
        <w:ind w:left="0"/>
        <w:jc w:val="both"/>
      </w:pPr>
      <w:r>
        <w:rPr>
          <w:rFonts w:ascii="Times New Roman"/>
          <w:b w:val="false"/>
          <w:i w:val="false"/>
          <w:color w:val="000000"/>
          <w:sz w:val="28"/>
        </w:rPr>
        <w:t>
      уведомляет о намерении осуществить государственные закупки способом</w:t>
      </w:r>
    </w:p>
    <w:p>
      <w:pPr>
        <w:spacing w:after="0"/>
        <w:ind w:left="0"/>
        <w:jc w:val="both"/>
      </w:pPr>
      <w:r>
        <w:rPr>
          <w:rFonts w:ascii="Times New Roman"/>
          <w:b w:val="false"/>
          <w:i w:val="false"/>
          <w:color w:val="000000"/>
          <w:sz w:val="28"/>
        </w:rPr>
        <w:t>
      из одного источника путем прямого заключения договора следующих</w:t>
      </w:r>
    </w:p>
    <w:p>
      <w:pPr>
        <w:spacing w:after="0"/>
        <w:ind w:left="0"/>
        <w:jc w:val="both"/>
      </w:pPr>
      <w:r>
        <w:rPr>
          <w:rFonts w:ascii="Times New Roman"/>
          <w:b w:val="false"/>
          <w:i w:val="false"/>
          <w:color w:val="000000"/>
          <w:sz w:val="28"/>
        </w:rPr>
        <w:t>
      товаров, работ,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закупаемых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объем выполняемых работ, оказываемых услуг, являющихся предметом проводимых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сроки поставки товара, выполнения работ,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этой связи, в целях определения потенциального поставщика</w:t>
      </w:r>
    </w:p>
    <w:p>
      <w:pPr>
        <w:spacing w:after="0"/>
        <w:ind w:left="0"/>
        <w:jc w:val="both"/>
      </w:pPr>
      <w:r>
        <w:rPr>
          <w:rFonts w:ascii="Times New Roman"/>
          <w:b w:val="false"/>
          <w:i w:val="false"/>
          <w:color w:val="000000"/>
          <w:sz w:val="28"/>
        </w:rPr>
        <w:t>
      просим направить Ваше коммерческое предложение с описанием</w:t>
      </w:r>
    </w:p>
    <w:p>
      <w:pPr>
        <w:spacing w:after="0"/>
        <w:ind w:left="0"/>
        <w:jc w:val="both"/>
      </w:pPr>
      <w:r>
        <w:rPr>
          <w:rFonts w:ascii="Times New Roman"/>
          <w:b w:val="false"/>
          <w:i w:val="false"/>
          <w:color w:val="000000"/>
          <w:sz w:val="28"/>
        </w:rPr>
        <w:t>
      характеристик поставляемого товара, (оказываемой услуги, выполняемой</w:t>
      </w:r>
    </w:p>
    <w:p>
      <w:pPr>
        <w:spacing w:after="0"/>
        <w:ind w:left="0"/>
        <w:jc w:val="both"/>
      </w:pPr>
      <w:r>
        <w:rPr>
          <w:rFonts w:ascii="Times New Roman"/>
          <w:b w:val="false"/>
          <w:i w:val="false"/>
          <w:color w:val="000000"/>
          <w:sz w:val="28"/>
        </w:rPr>
        <w:t>
      работы) в срок до "__"__________20__года (должен быть не менее трех</w:t>
      </w:r>
    </w:p>
    <w:p>
      <w:pPr>
        <w:spacing w:after="0"/>
        <w:ind w:left="0"/>
        <w:jc w:val="both"/>
      </w:pPr>
      <w:r>
        <w:rPr>
          <w:rFonts w:ascii="Times New Roman"/>
          <w:b w:val="false"/>
          <w:i w:val="false"/>
          <w:color w:val="000000"/>
          <w:sz w:val="28"/>
        </w:rPr>
        <w:t>
      рабочих дней).</w:t>
      </w:r>
    </w:p>
    <w:p>
      <w:pPr>
        <w:spacing w:after="0"/>
        <w:ind w:left="0"/>
        <w:jc w:val="both"/>
      </w:pPr>
      <w:r>
        <w:rPr>
          <w:rFonts w:ascii="Times New Roman"/>
          <w:b w:val="false"/>
          <w:i w:val="false"/>
          <w:color w:val="000000"/>
          <w:sz w:val="28"/>
        </w:rPr>
        <w:t>
      Отмечаем, что согласно требованиям законодательства о</w:t>
      </w:r>
    </w:p>
    <w:p>
      <w:pPr>
        <w:spacing w:after="0"/>
        <w:ind w:left="0"/>
        <w:jc w:val="both"/>
      </w:pPr>
      <w:r>
        <w:rPr>
          <w:rFonts w:ascii="Times New Roman"/>
          <w:b w:val="false"/>
          <w:i w:val="false"/>
          <w:color w:val="000000"/>
          <w:sz w:val="28"/>
        </w:rPr>
        <w:t>
      государственных закупках при осуществлении государственных закупок</w:t>
      </w:r>
    </w:p>
    <w:p>
      <w:pPr>
        <w:spacing w:after="0"/>
        <w:ind w:left="0"/>
        <w:jc w:val="both"/>
      </w:pPr>
      <w:r>
        <w:rPr>
          <w:rFonts w:ascii="Times New Roman"/>
          <w:b w:val="false"/>
          <w:i w:val="false"/>
          <w:color w:val="000000"/>
          <w:sz w:val="28"/>
        </w:rPr>
        <w:t>
      способом из одного источника путем прямого заключения договора о</w:t>
      </w:r>
    </w:p>
    <w:p>
      <w:pPr>
        <w:spacing w:after="0"/>
        <w:ind w:left="0"/>
        <w:jc w:val="both"/>
      </w:pPr>
      <w:r>
        <w:rPr>
          <w:rFonts w:ascii="Times New Roman"/>
          <w:b w:val="false"/>
          <w:i w:val="false"/>
          <w:color w:val="000000"/>
          <w:sz w:val="28"/>
        </w:rPr>
        <w:t>
      государственных закупках, договор о государственных закупках</w:t>
      </w:r>
    </w:p>
    <w:p>
      <w:pPr>
        <w:spacing w:after="0"/>
        <w:ind w:left="0"/>
        <w:jc w:val="both"/>
      </w:pPr>
      <w:r>
        <w:rPr>
          <w:rFonts w:ascii="Times New Roman"/>
          <w:b w:val="false"/>
          <w:i w:val="false"/>
          <w:color w:val="000000"/>
          <w:sz w:val="28"/>
        </w:rPr>
        <w:t>
      заключается посредством веб-портала государственных закупок.</w:t>
      </w:r>
    </w:p>
    <w:p>
      <w:pPr>
        <w:spacing w:after="0"/>
        <w:ind w:left="0"/>
        <w:jc w:val="both"/>
      </w:pPr>
      <w:r>
        <w:rPr>
          <w:rFonts w:ascii="Times New Roman"/>
          <w:b w:val="false"/>
          <w:i w:val="false"/>
          <w:color w:val="000000"/>
          <w:sz w:val="28"/>
        </w:rPr>
        <w:t>
      Приложение: проект договора о государственных закупках с</w:t>
      </w:r>
    </w:p>
    <w:p>
      <w:pPr>
        <w:spacing w:after="0"/>
        <w:ind w:left="0"/>
        <w:jc w:val="both"/>
      </w:pPr>
      <w:r>
        <w:rPr>
          <w:rFonts w:ascii="Times New Roman"/>
          <w:b w:val="false"/>
          <w:i w:val="false"/>
          <w:color w:val="000000"/>
          <w:sz w:val="28"/>
        </w:rPr>
        <w:t>
      указанием технической спецификации.</w:t>
      </w:r>
    </w:p>
    <w:p>
      <w:pPr>
        <w:spacing w:after="0"/>
        <w:ind w:left="0"/>
        <w:jc w:val="both"/>
      </w:pPr>
      <w:r>
        <w:rPr>
          <w:rFonts w:ascii="Times New Roman"/>
          <w:b w:val="false"/>
          <w:i w:val="false"/>
          <w:color w:val="000000"/>
          <w:sz w:val="28"/>
        </w:rPr>
        <w:t>
        _____________            ________           _________________</w:t>
      </w:r>
    </w:p>
    <w:p>
      <w:pPr>
        <w:spacing w:after="0"/>
        <w:ind w:left="0"/>
        <w:jc w:val="both"/>
      </w:pPr>
      <w:r>
        <w:rPr>
          <w:rFonts w:ascii="Times New Roman"/>
          <w:b w:val="false"/>
          <w:i w:val="false"/>
          <w:color w:val="000000"/>
          <w:sz w:val="28"/>
        </w:rPr>
        <w:t>
      (должность заказчика)     (подпись)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r>
              <w:br/>
            </w:r>
            <w:r>
              <w:rPr>
                <w:rFonts w:ascii="Times New Roman"/>
                <w:b w:val="false"/>
                <w:i w:val="false"/>
                <w:color w:val="000000"/>
                <w:sz w:val="20"/>
              </w:rPr>
              <w:t>"Приложение 22-1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29" w:id="263"/>
    <w:p>
      <w:pPr>
        <w:spacing w:after="0"/>
        <w:ind w:left="0"/>
        <w:jc w:val="left"/>
      </w:pPr>
      <w:r>
        <w:rPr>
          <w:rFonts w:ascii="Times New Roman"/>
          <w:b/>
          <w:i w:val="false"/>
          <w:color w:val="000000"/>
        </w:rPr>
        <w:t xml:space="preserve"> Акт приема-передачи товара(ов)</w:t>
      </w:r>
    </w:p>
    <w:bookmarkEnd w:id="26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"___"_______________ 20_____г.</w:t>
            </w:r>
          </w:p>
          <w:p>
            <w:pPr>
              <w:spacing w:after="20"/>
              <w:ind w:left="20"/>
              <w:jc w:val="both"/>
            </w:pPr>
            <w:r>
              <w:rPr>
                <w:rFonts w:ascii="Times New Roman"/>
                <w:b w:val="false"/>
                <w:i w:val="false"/>
                <w:color w:val="000000"/>
                <w:sz w:val="20"/>
              </w:rPr>
              <w:t>
Номер документа*          дата составления* (</w:t>
            </w:r>
            <w:r>
              <w:rPr>
                <w:rFonts w:ascii="Times New Roman"/>
                <w:b w:val="false"/>
                <w:i/>
                <w:color w:val="000000"/>
                <w:sz w:val="20"/>
              </w:rPr>
              <w:t>фиксируется дата и время                                       направления акта поставщиком</w:t>
            </w:r>
            <w:r>
              <w:rPr>
                <w:rFonts w:ascii="Times New Roman"/>
                <w:b w:val="false"/>
                <w:i w:val="false"/>
                <w:color w:val="000000"/>
                <w:sz w:val="20"/>
              </w:rPr>
              <w:t>)</w:t>
            </w:r>
          </w:p>
        </w:tc>
      </w:tr>
    </w:tbl>
    <w:p>
      <w:pPr>
        <w:spacing w:after="0"/>
        <w:ind w:left="0"/>
        <w:jc w:val="left"/>
      </w:pPr>
    </w:p>
    <w:p>
      <w:pPr>
        <w:spacing w:after="0"/>
        <w:ind w:left="0"/>
        <w:jc w:val="both"/>
      </w:pPr>
      <w:r>
        <w:rPr>
          <w:rFonts w:ascii="Times New Roman"/>
          <w:b w:val="false"/>
          <w:i w:val="false"/>
          <w:color w:val="000000"/>
          <w:sz w:val="28"/>
        </w:rPr>
        <w:t>
      Настоящий акт составлен в том, что ___________ (Поставщик), в</w:t>
      </w:r>
    </w:p>
    <w:p>
      <w:pPr>
        <w:spacing w:after="0"/>
        <w:ind w:left="0"/>
        <w:jc w:val="both"/>
      </w:pPr>
      <w:r>
        <w:rPr>
          <w:rFonts w:ascii="Times New Roman"/>
          <w:b w:val="false"/>
          <w:i w:val="false"/>
          <w:color w:val="000000"/>
          <w:sz w:val="28"/>
        </w:rPr>
        <w:t>
      (</w:t>
      </w:r>
      <w:r>
        <w:rPr>
          <w:rFonts w:ascii="Times New Roman"/>
          <w:b w:val="false"/>
          <w:i/>
          <w:color w:val="000000"/>
          <w:sz w:val="28"/>
        </w:rPr>
        <w:t>наименование Поставщика*</w:t>
      </w:r>
      <w:r>
        <w:rPr>
          <w:rFonts w:ascii="Times New Roman"/>
          <w:b w:val="false"/>
          <w:i w:val="false"/>
          <w:color w:val="000000"/>
          <w:sz w:val="28"/>
        </w:rPr>
        <w:t>)</w:t>
      </w:r>
    </w:p>
    <w:p>
      <w:pPr>
        <w:spacing w:after="0"/>
        <w:ind w:left="0"/>
        <w:jc w:val="both"/>
      </w:pPr>
      <w:r>
        <w:rPr>
          <w:rFonts w:ascii="Times New Roman"/>
          <w:b w:val="false"/>
          <w:i w:val="false"/>
          <w:color w:val="000000"/>
          <w:sz w:val="28"/>
        </w:rPr>
        <w:t>
      соответствии с договором (и дополнительным соглашением)</w:t>
      </w:r>
    </w:p>
    <w:p>
      <w:pPr>
        <w:spacing w:after="0"/>
        <w:ind w:left="0"/>
        <w:jc w:val="both"/>
      </w:pPr>
      <w:r>
        <w:rPr>
          <w:rFonts w:ascii="Times New Roman"/>
          <w:b w:val="false"/>
          <w:i w:val="false"/>
          <w:color w:val="000000"/>
          <w:sz w:val="28"/>
        </w:rPr>
        <w:t>
      ___________________ от "____"______________________ 20 __ года № ____</w:t>
      </w:r>
    </w:p>
    <w:p>
      <w:pPr>
        <w:spacing w:after="0"/>
        <w:ind w:left="0"/>
        <w:jc w:val="both"/>
      </w:pPr>
      <w:r>
        <w:rPr>
          <w:rFonts w:ascii="Times New Roman"/>
          <w:b w:val="false"/>
          <w:i w:val="false"/>
          <w:color w:val="000000"/>
          <w:sz w:val="28"/>
        </w:rPr>
        <w:t>
      (</w:t>
      </w:r>
      <w:r>
        <w:rPr>
          <w:rFonts w:ascii="Times New Roman"/>
          <w:b w:val="false"/>
          <w:i/>
          <w:color w:val="000000"/>
          <w:sz w:val="28"/>
        </w:rPr>
        <w:t>наименование договора (дополнительного соглашения), дата и номер*</w:t>
      </w:r>
      <w:r>
        <w:rPr>
          <w:rFonts w:ascii="Times New Roman"/>
          <w:b w:val="false"/>
          <w:i w:val="false"/>
          <w:color w:val="000000"/>
          <w:sz w:val="28"/>
        </w:rPr>
        <w:t>)</w:t>
      </w:r>
    </w:p>
    <w:p>
      <w:pPr>
        <w:spacing w:after="0"/>
        <w:ind w:left="0"/>
        <w:jc w:val="both"/>
      </w:pPr>
      <w:r>
        <w:rPr>
          <w:rFonts w:ascii="Times New Roman"/>
          <w:b w:val="false"/>
          <w:i w:val="false"/>
          <w:color w:val="000000"/>
          <w:sz w:val="28"/>
        </w:rPr>
        <w:t>
      в лице нижеподписавшихся представителей Поставщика, передал,</w:t>
      </w:r>
    </w:p>
    <w:p>
      <w:pPr>
        <w:spacing w:after="0"/>
        <w:ind w:left="0"/>
        <w:jc w:val="both"/>
      </w:pPr>
      <w:r>
        <w:rPr>
          <w:rFonts w:ascii="Times New Roman"/>
          <w:b w:val="false"/>
          <w:i w:val="false"/>
          <w:color w:val="000000"/>
          <w:sz w:val="28"/>
        </w:rPr>
        <w:t>
      а__________________________ (Заказчик),</w:t>
      </w:r>
    </w:p>
    <w:p>
      <w:pPr>
        <w:spacing w:after="0"/>
        <w:ind w:left="0"/>
        <w:jc w:val="both"/>
      </w:pPr>
      <w:r>
        <w:rPr>
          <w:rFonts w:ascii="Times New Roman"/>
          <w:b w:val="false"/>
          <w:i w:val="false"/>
          <w:color w:val="000000"/>
          <w:sz w:val="28"/>
        </w:rPr>
        <w:t>
      (</w:t>
      </w:r>
      <w:r>
        <w:rPr>
          <w:rFonts w:ascii="Times New Roman"/>
          <w:b w:val="false"/>
          <w:i/>
          <w:color w:val="000000"/>
          <w:sz w:val="28"/>
        </w:rPr>
        <w:t>наименование Заказчика*</w:t>
      </w:r>
      <w:r>
        <w:rPr>
          <w:rFonts w:ascii="Times New Roman"/>
          <w:b w:val="false"/>
          <w:i w:val="false"/>
          <w:color w:val="000000"/>
          <w:sz w:val="28"/>
        </w:rPr>
        <w:t>)</w:t>
      </w:r>
    </w:p>
    <w:p>
      <w:pPr>
        <w:spacing w:after="0"/>
        <w:ind w:left="0"/>
        <w:jc w:val="both"/>
      </w:pPr>
      <w:r>
        <w:rPr>
          <w:rFonts w:ascii="Times New Roman"/>
          <w:b w:val="false"/>
          <w:i w:val="false"/>
          <w:color w:val="000000"/>
          <w:sz w:val="28"/>
        </w:rPr>
        <w:t>
      в лице нижеподписавшихся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товаре**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Стоимость товара (ов) по данному акту согласно Договору</w:t>
      </w:r>
    </w:p>
    <w:p>
      <w:pPr>
        <w:spacing w:after="0"/>
        <w:ind w:left="0"/>
        <w:jc w:val="both"/>
      </w:pPr>
      <w:r>
        <w:rPr>
          <w:rFonts w:ascii="Times New Roman"/>
          <w:b w:val="false"/>
          <w:i w:val="false"/>
          <w:color w:val="000000"/>
          <w:sz w:val="28"/>
        </w:rPr>
        <w:t>
      составляет**___________________________ тенге,</w:t>
      </w:r>
    </w:p>
    <w:p>
      <w:pPr>
        <w:spacing w:after="0"/>
        <w:ind w:left="0"/>
        <w:jc w:val="both"/>
      </w:pPr>
      <w:r>
        <w:rPr>
          <w:rFonts w:ascii="Times New Roman"/>
          <w:b w:val="false"/>
          <w:i w:val="false"/>
          <w:color w:val="000000"/>
          <w:sz w:val="28"/>
        </w:rPr>
        <w:t>
      (</w:t>
      </w:r>
      <w:r>
        <w:rPr>
          <w:rFonts w:ascii="Times New Roman"/>
          <w:b w:val="false"/>
          <w:i/>
          <w:color w:val="000000"/>
          <w:sz w:val="28"/>
        </w:rPr>
        <w:t>цифрами, прописью</w:t>
      </w:r>
      <w:r>
        <w:rPr>
          <w:rFonts w:ascii="Times New Roman"/>
          <w:b w:val="false"/>
          <w:i w:val="false"/>
          <w:color w:val="000000"/>
          <w:sz w:val="28"/>
        </w:rPr>
        <w:t>)</w:t>
      </w:r>
    </w:p>
    <w:p>
      <w:pPr>
        <w:spacing w:after="0"/>
        <w:ind w:left="0"/>
        <w:jc w:val="both"/>
      </w:pPr>
      <w:r>
        <w:rPr>
          <w:rFonts w:ascii="Times New Roman"/>
          <w:b w:val="false"/>
          <w:i w:val="false"/>
          <w:color w:val="000000"/>
          <w:sz w:val="28"/>
        </w:rPr>
        <w:t>
      в том числе НДС/без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Информация по договору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неустойки (штраф, пеня) за просрочку сроков поставки или ненадлежащего исполнения (частичного неисполнения) обязательств***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 Единой бюджетной классификации расходов: </w:t>
            </w:r>
            <w:r>
              <w:rPr>
                <w:rFonts w:ascii="Times New Roman"/>
                <w:b w:val="false"/>
                <w:i w:val="false"/>
                <w:color w:val="000000"/>
                <w:sz w:val="20"/>
              </w:rPr>
              <w:t>Программа/Подпрограмма/Специфика***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Фактические расходы, в том числе произведенные поставщиком по данному акту***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требуемая к перечислению Поставщику***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перечень электронных копии документов (</w:t>
      </w:r>
      <w:r>
        <w:rPr>
          <w:rFonts w:ascii="Times New Roman"/>
          <w:b w:val="false"/>
          <w:i/>
          <w:color w:val="000000"/>
          <w:sz w:val="28"/>
        </w:rPr>
        <w:t>прикрепляется поставщиком/заказчиком при наличии</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 заполняется поставщиком;</w:t>
      </w:r>
    </w:p>
    <w:p>
      <w:pPr>
        <w:spacing w:after="0"/>
        <w:ind w:left="0"/>
        <w:jc w:val="both"/>
      </w:pPr>
      <w:r>
        <w:rPr>
          <w:rFonts w:ascii="Times New Roman"/>
          <w:b w:val="false"/>
          <w:i w:val="false"/>
          <w:color w:val="000000"/>
          <w:sz w:val="28"/>
        </w:rPr>
        <w:t>
      *** заполняется заказчиком.</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r>
              <w:br/>
            </w:r>
            <w:r>
              <w:rPr>
                <w:rFonts w:ascii="Times New Roman"/>
                <w:b w:val="false"/>
                <w:i w:val="false"/>
                <w:color w:val="000000"/>
                <w:sz w:val="20"/>
              </w:rPr>
              <w:t>"Приложение 22-2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2" w:id="264"/>
    <w:p>
      <w:pPr>
        <w:spacing w:after="0"/>
        <w:ind w:left="0"/>
        <w:jc w:val="left"/>
      </w:pPr>
      <w:r>
        <w:rPr>
          <w:rFonts w:ascii="Times New Roman"/>
          <w:b/>
          <w:i w:val="false"/>
          <w:color w:val="000000"/>
        </w:rPr>
        <w:t xml:space="preserve"> Акт выполненных работ****</w:t>
      </w:r>
    </w:p>
    <w:bookmarkEnd w:id="264"/>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"___"_______________ 20_____г.</w:t>
            </w:r>
          </w:p>
          <w:p>
            <w:pPr>
              <w:spacing w:after="20"/>
              <w:ind w:left="20"/>
              <w:jc w:val="both"/>
            </w:pPr>
            <w:r>
              <w:rPr>
                <w:rFonts w:ascii="Times New Roman"/>
                <w:b w:val="false"/>
                <w:i w:val="false"/>
                <w:color w:val="000000"/>
                <w:sz w:val="20"/>
              </w:rPr>
              <w:t>
Номер документа*          дата составления* (</w:t>
            </w:r>
            <w:r>
              <w:rPr>
                <w:rFonts w:ascii="Times New Roman"/>
                <w:b w:val="false"/>
                <w:i/>
                <w:color w:val="000000"/>
                <w:sz w:val="20"/>
              </w:rPr>
              <w:t>фиксируется дата и время                                      направления акта поставщиком</w:t>
            </w:r>
            <w:r>
              <w:rPr>
                <w:rFonts w:ascii="Times New Roman"/>
                <w:b w:val="false"/>
                <w:i w:val="false"/>
                <w:color w:val="000000"/>
                <w:sz w:val="20"/>
              </w:rPr>
              <w:t>)</w:t>
            </w:r>
          </w:p>
        </w:tc>
      </w:tr>
    </w:tbl>
    <w:p>
      <w:pPr>
        <w:spacing w:after="0"/>
        <w:ind w:left="0"/>
        <w:jc w:val="left"/>
      </w:pPr>
    </w:p>
    <w:p>
      <w:pPr>
        <w:spacing w:after="0"/>
        <w:ind w:left="0"/>
        <w:jc w:val="both"/>
      </w:pPr>
      <w:r>
        <w:rPr>
          <w:rFonts w:ascii="Times New Roman"/>
          <w:b w:val="false"/>
          <w:i w:val="false"/>
          <w:color w:val="000000"/>
          <w:sz w:val="28"/>
        </w:rPr>
        <w:t>
      Настоящий акт составлен в том, что 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наименование Исполнителя*</w:t>
      </w:r>
      <w:r>
        <w:rPr>
          <w:rFonts w:ascii="Times New Roman"/>
          <w:b w:val="false"/>
          <w:i w:val="false"/>
          <w:color w:val="000000"/>
          <w:sz w:val="28"/>
        </w:rPr>
        <w:t>)</w:t>
      </w:r>
    </w:p>
    <w:p>
      <w:pPr>
        <w:spacing w:after="0"/>
        <w:ind w:left="0"/>
        <w:jc w:val="both"/>
      </w:pPr>
      <w:r>
        <w:rPr>
          <w:rFonts w:ascii="Times New Roman"/>
          <w:b w:val="false"/>
          <w:i w:val="false"/>
          <w:color w:val="000000"/>
          <w:sz w:val="28"/>
        </w:rPr>
        <w:t>
      (Исполнитель), в соответствии с договором (и дополнительным соглашением)</w:t>
      </w:r>
    </w:p>
    <w:p>
      <w:pPr>
        <w:spacing w:after="0"/>
        <w:ind w:left="0"/>
        <w:jc w:val="both"/>
      </w:pPr>
      <w:r>
        <w:rPr>
          <w:rFonts w:ascii="Times New Roman"/>
          <w:b w:val="false"/>
          <w:i w:val="false"/>
          <w:color w:val="000000"/>
          <w:sz w:val="28"/>
        </w:rPr>
        <w:t>
      ____________________ от "__"_________________ 20 __ года № ____</w:t>
      </w:r>
    </w:p>
    <w:p>
      <w:pPr>
        <w:spacing w:after="0"/>
        <w:ind w:left="0"/>
        <w:jc w:val="both"/>
      </w:pPr>
      <w:r>
        <w:rPr>
          <w:rFonts w:ascii="Times New Roman"/>
          <w:b w:val="false"/>
          <w:i w:val="false"/>
          <w:color w:val="000000"/>
          <w:sz w:val="28"/>
        </w:rPr>
        <w:t>
      (</w:t>
      </w:r>
      <w:r>
        <w:rPr>
          <w:rFonts w:ascii="Times New Roman"/>
          <w:b w:val="false"/>
          <w:i/>
          <w:color w:val="000000"/>
          <w:sz w:val="28"/>
        </w:rPr>
        <w:t>наименование договора (дополнительного соглашения), дата и номер*</w:t>
      </w:r>
      <w:r>
        <w:rPr>
          <w:rFonts w:ascii="Times New Roman"/>
          <w:b w:val="false"/>
          <w:i w:val="false"/>
          <w:color w:val="000000"/>
          <w:sz w:val="28"/>
        </w:rPr>
        <w:t>)</w:t>
      </w:r>
    </w:p>
    <w:p>
      <w:pPr>
        <w:spacing w:after="0"/>
        <w:ind w:left="0"/>
        <w:jc w:val="both"/>
      </w:pPr>
      <w:r>
        <w:rPr>
          <w:rFonts w:ascii="Times New Roman"/>
          <w:b w:val="false"/>
          <w:i w:val="false"/>
          <w:color w:val="000000"/>
          <w:sz w:val="28"/>
        </w:rPr>
        <w:t>
      в лице нижеподписавшихся представителей Исполнителя, выполнил,</w:t>
      </w:r>
    </w:p>
    <w:p>
      <w:pPr>
        <w:spacing w:after="0"/>
        <w:ind w:left="0"/>
        <w:jc w:val="both"/>
      </w:pPr>
      <w:r>
        <w:rPr>
          <w:rFonts w:ascii="Times New Roman"/>
          <w:b w:val="false"/>
          <w:i w:val="false"/>
          <w:color w:val="000000"/>
          <w:sz w:val="28"/>
        </w:rPr>
        <w:t>
      а_________________________ (Заказчик),в лице нижеподписавшихся</w:t>
      </w:r>
    </w:p>
    <w:p>
      <w:pPr>
        <w:spacing w:after="0"/>
        <w:ind w:left="0"/>
        <w:jc w:val="both"/>
      </w:pPr>
      <w:r>
        <w:rPr>
          <w:rFonts w:ascii="Times New Roman"/>
          <w:b w:val="false"/>
          <w:i w:val="false"/>
          <w:color w:val="000000"/>
          <w:sz w:val="28"/>
        </w:rPr>
        <w:t>
      (</w:t>
      </w:r>
      <w:r>
        <w:rPr>
          <w:rFonts w:ascii="Times New Roman"/>
          <w:b w:val="false"/>
          <w:i/>
          <w:color w:val="000000"/>
          <w:sz w:val="28"/>
        </w:rPr>
        <w:t>наименование Заказчика</w:t>
      </w:r>
      <w:r>
        <w:rPr>
          <w:rFonts w:ascii="Times New Roman"/>
          <w:b w:val="false"/>
          <w:i w:val="false"/>
          <w:color w:val="000000"/>
          <w:sz w:val="28"/>
        </w:rPr>
        <w:t>*)</w:t>
      </w:r>
    </w:p>
    <w:p>
      <w:pPr>
        <w:spacing w:after="0"/>
        <w:ind w:left="0"/>
        <w:jc w:val="both"/>
      </w:pPr>
      <w:r>
        <w:rPr>
          <w:rFonts w:ascii="Times New Roman"/>
          <w:b w:val="false"/>
          <w:i w:val="false"/>
          <w:color w:val="000000"/>
          <w:sz w:val="28"/>
        </w:rPr>
        <w:t>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выполненной работе**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за единицу (тенге), в том числе НДС/без НДС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Стоимость выполненных работ по данному акту согласно Договору</w:t>
      </w:r>
    </w:p>
    <w:p>
      <w:pPr>
        <w:spacing w:after="0"/>
        <w:ind w:left="0"/>
        <w:jc w:val="both"/>
      </w:pPr>
      <w:r>
        <w:rPr>
          <w:rFonts w:ascii="Times New Roman"/>
          <w:b w:val="false"/>
          <w:i w:val="false"/>
          <w:color w:val="000000"/>
          <w:sz w:val="28"/>
        </w:rPr>
        <w:t>
      составляет**_____________ тенге, в том числе НДС/без НДС,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Исполнителя*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исполнителя**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Информация по договору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неустойки (штраф, пеня) за просрочку сроков выполнения работ или ненадлежащего исполнения (частичного неисполнения) обязательств***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 Единой бюджетной классификации расходов: </w:t>
            </w:r>
            <w:r>
              <w:rPr>
                <w:rFonts w:ascii="Times New Roman"/>
                <w:b w:val="false"/>
                <w:i w:val="false"/>
                <w:color w:val="000000"/>
                <w:sz w:val="20"/>
              </w:rPr>
              <w:t>Программа/Подпрограмма/Специфика***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Фактически выполненные по данному акту работы </w:t>
            </w:r>
            <w:r>
              <w:rPr>
                <w:rFonts w:ascii="Times New Roman"/>
                <w:b w:val="false"/>
                <w:i w:val="false"/>
                <w:color w:val="000000"/>
                <w:sz w:val="20"/>
              </w:rPr>
              <w:t>(</w:t>
            </w:r>
            <w:r>
              <w:rPr>
                <w:rFonts w:ascii="Times New Roman"/>
                <w:b w:val="false"/>
                <w:i/>
                <w:color w:val="000000"/>
                <w:sz w:val="20"/>
              </w:rPr>
              <w:t>наименование работ в разрезе их подвидов в соответствии с технической спецификацией, заданием, графиком выполнения работ при их наличии***)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требуемая к перечислению Поставщику***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перечень электронных копии документов (</w:t>
      </w:r>
      <w:r>
        <w:rPr>
          <w:rFonts w:ascii="Times New Roman"/>
          <w:b w:val="false"/>
          <w:i/>
          <w:color w:val="000000"/>
          <w:sz w:val="28"/>
        </w:rPr>
        <w:t>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3" w:id="265"/>
    <w:p>
      <w:pPr>
        <w:spacing w:after="0"/>
        <w:ind w:left="0"/>
        <w:jc w:val="both"/>
      </w:pPr>
      <w:r>
        <w:rPr>
          <w:rFonts w:ascii="Times New Roman"/>
          <w:b w:val="false"/>
          <w:i w:val="false"/>
          <w:color w:val="000000"/>
          <w:sz w:val="28"/>
        </w:rPr>
        <w:t>
      форма 2-В</w:t>
      </w:r>
    </w:p>
    <w:bookmarkEnd w:id="265"/>
    <w:bookmarkStart w:name="z334" w:id="266"/>
    <w:p>
      <w:pPr>
        <w:spacing w:after="0"/>
        <w:ind w:left="0"/>
        <w:jc w:val="left"/>
      </w:pPr>
      <w:r>
        <w:rPr>
          <w:rFonts w:ascii="Times New Roman"/>
          <w:b/>
          <w:i w:val="false"/>
          <w:color w:val="000000"/>
        </w:rPr>
        <w:t xml:space="preserve"> Акт выполненных работ №_______за 20 года</w:t>
      </w:r>
    </w:p>
    <w:bookmarkEnd w:id="266"/>
    <w:p>
      <w:pPr>
        <w:spacing w:after="0"/>
        <w:ind w:left="0"/>
        <w:jc w:val="both"/>
      </w:pPr>
      <w:r>
        <w:rPr>
          <w:rFonts w:ascii="Times New Roman"/>
          <w:b w:val="false"/>
          <w:i w:val="false"/>
          <w:color w:val="000000"/>
          <w:sz w:val="28"/>
        </w:rPr>
        <w:t>
      Заказчик: ___________________________________________________________</w:t>
      </w:r>
    </w:p>
    <w:p>
      <w:pPr>
        <w:spacing w:after="0"/>
        <w:ind w:left="0"/>
        <w:jc w:val="both"/>
      </w:pPr>
      <w:r>
        <w:rPr>
          <w:rFonts w:ascii="Times New Roman"/>
          <w:b w:val="false"/>
          <w:i w:val="false"/>
          <w:color w:val="000000"/>
          <w:sz w:val="28"/>
        </w:rPr>
        <w:t>
                   (полное наименование, адрес, данные о средствах связи)</w:t>
      </w:r>
    </w:p>
    <w:p>
      <w:pPr>
        <w:spacing w:after="0"/>
        <w:ind w:left="0"/>
        <w:jc w:val="both"/>
      </w:pPr>
      <w:r>
        <w:rPr>
          <w:rFonts w:ascii="Times New Roman"/>
          <w:b w:val="false"/>
          <w:i w:val="false"/>
          <w:color w:val="000000"/>
          <w:sz w:val="28"/>
        </w:rPr>
        <w:t>
      Подрядчик: __________________________________________________________</w:t>
      </w:r>
    </w:p>
    <w:p>
      <w:pPr>
        <w:spacing w:after="0"/>
        <w:ind w:left="0"/>
        <w:jc w:val="both"/>
      </w:pPr>
      <w:r>
        <w:rPr>
          <w:rFonts w:ascii="Times New Roman"/>
          <w:b w:val="false"/>
          <w:i w:val="false"/>
          <w:color w:val="000000"/>
          <w:sz w:val="28"/>
        </w:rPr>
        <w:t>
                   (полное наименование, адрес, данные о средствах связи)</w:t>
      </w:r>
    </w:p>
    <w:p>
      <w:pPr>
        <w:spacing w:after="0"/>
        <w:ind w:left="0"/>
        <w:jc w:val="both"/>
      </w:pPr>
      <w:r>
        <w:rPr>
          <w:rFonts w:ascii="Times New Roman"/>
          <w:b w:val="false"/>
          <w:i w:val="false"/>
          <w:color w:val="000000"/>
          <w:sz w:val="28"/>
        </w:rPr>
        <w:t>
      Стройка: ____________________________________________________________</w:t>
      </w:r>
    </w:p>
    <w:p>
      <w:pPr>
        <w:spacing w:after="0"/>
        <w:ind w:left="0"/>
        <w:jc w:val="both"/>
      </w:pPr>
      <w:r>
        <w:rPr>
          <w:rFonts w:ascii="Times New Roman"/>
          <w:b w:val="false"/>
          <w:i w:val="false"/>
          <w:color w:val="000000"/>
          <w:sz w:val="28"/>
        </w:rPr>
        <w:t>
      (наименование, адрес)</w:t>
      </w:r>
    </w:p>
    <w:p>
      <w:pPr>
        <w:spacing w:after="0"/>
        <w:ind w:left="0"/>
        <w:jc w:val="both"/>
      </w:pPr>
      <w:r>
        <w:rPr>
          <w:rFonts w:ascii="Times New Roman"/>
          <w:b w:val="false"/>
          <w:i w:val="false"/>
          <w:color w:val="000000"/>
          <w:sz w:val="28"/>
        </w:rPr>
        <w:t>
      Объект: _____________________________________________________________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Договор подряда (контракт) №_______ от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 и коды ресурсов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по смете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за единицу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(Подрядчик)</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(наименование организации)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М.П. (должность, подпись, расшифровка подписи)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М.П. (должность, подпись, расшифровка подписи)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Эксперт(ы) технического надзора: _________________________ __________</w:t>
      </w:r>
    </w:p>
    <w:p>
      <w:pPr>
        <w:spacing w:after="0"/>
        <w:ind w:left="0"/>
        <w:jc w:val="both"/>
      </w:pPr>
      <w:r>
        <w:rPr>
          <w:rFonts w:ascii="Times New Roman"/>
          <w:b w:val="false"/>
          <w:i w:val="false"/>
          <w:color w:val="000000"/>
          <w:sz w:val="28"/>
        </w:rPr>
        <w:t>
                                           (должность, фамилия,    (подпись)</w:t>
      </w:r>
    </w:p>
    <w:p>
      <w:pPr>
        <w:spacing w:after="0"/>
        <w:ind w:left="0"/>
        <w:jc w:val="both"/>
      </w:pPr>
      <w:r>
        <w:rPr>
          <w:rFonts w:ascii="Times New Roman"/>
          <w:b w:val="false"/>
          <w:i w:val="false"/>
          <w:color w:val="000000"/>
          <w:sz w:val="28"/>
        </w:rPr>
        <w:t>
      имя, отчество)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 заполняется поставщиком;</w:t>
      </w:r>
    </w:p>
    <w:p>
      <w:pPr>
        <w:spacing w:after="0"/>
        <w:ind w:left="0"/>
        <w:jc w:val="both"/>
      </w:pPr>
      <w:r>
        <w:rPr>
          <w:rFonts w:ascii="Times New Roman"/>
          <w:b w:val="false"/>
          <w:i w:val="false"/>
          <w:color w:val="000000"/>
          <w:sz w:val="28"/>
        </w:rPr>
        <w:t>
      *** заполняется заказчиком;</w:t>
      </w:r>
    </w:p>
    <w:p>
      <w:pPr>
        <w:spacing w:after="0"/>
        <w:ind w:left="0"/>
        <w:jc w:val="both"/>
      </w:pPr>
      <w:r>
        <w:rPr>
          <w:rFonts w:ascii="Times New Roman"/>
          <w:b w:val="false"/>
          <w:i w:val="false"/>
          <w:color w:val="000000"/>
          <w:sz w:val="28"/>
        </w:rPr>
        <w:t>
      ****применяется для приемки-передачи выполненных работ, за исключением строительно-монтажных работ;</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r>
              <w:br/>
            </w:r>
            <w:r>
              <w:rPr>
                <w:rFonts w:ascii="Times New Roman"/>
                <w:b w:val="false"/>
                <w:i w:val="false"/>
                <w:color w:val="000000"/>
                <w:sz w:val="20"/>
              </w:rPr>
              <w:t>"Приложение 22-3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8" w:id="267"/>
    <w:p>
      <w:pPr>
        <w:spacing w:after="0"/>
        <w:ind w:left="0"/>
        <w:jc w:val="left"/>
      </w:pPr>
      <w:r>
        <w:rPr>
          <w:rFonts w:ascii="Times New Roman"/>
          <w:b/>
          <w:i w:val="false"/>
          <w:color w:val="000000"/>
        </w:rPr>
        <w:t xml:space="preserve"> Акт оказанных услуг</w:t>
      </w:r>
    </w:p>
    <w:bookmarkEnd w:id="267"/>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"___"_______________ 20_____г.</w:t>
            </w:r>
          </w:p>
          <w:p>
            <w:pPr>
              <w:spacing w:after="20"/>
              <w:ind w:left="20"/>
              <w:jc w:val="both"/>
            </w:pPr>
            <w:r>
              <w:rPr>
                <w:rFonts w:ascii="Times New Roman"/>
                <w:b w:val="false"/>
                <w:i w:val="false"/>
                <w:color w:val="000000"/>
                <w:sz w:val="20"/>
              </w:rPr>
              <w:t>
Номер документа*               дата составления* (</w:t>
            </w:r>
            <w:r>
              <w:rPr>
                <w:rFonts w:ascii="Times New Roman"/>
                <w:b w:val="false"/>
                <w:i/>
                <w:color w:val="000000"/>
                <w:sz w:val="20"/>
              </w:rPr>
              <w:t>фиксируется дата и                                  время направления акта</w:t>
            </w:r>
            <w:r>
              <w:rPr>
                <w:rFonts w:ascii="Times New Roman"/>
                <w:b w:val="false"/>
                <w:i w:val="false"/>
                <w:color w:val="000000"/>
                <w:sz w:val="20"/>
              </w:rPr>
              <w:t xml:space="preserve"> поставщиком)</w:t>
            </w:r>
          </w:p>
        </w:tc>
      </w:tr>
    </w:tbl>
    <w:p>
      <w:pPr>
        <w:spacing w:after="0"/>
        <w:ind w:left="0"/>
        <w:jc w:val="left"/>
      </w:pPr>
    </w:p>
    <w:p>
      <w:pPr>
        <w:spacing w:after="0"/>
        <w:ind w:left="0"/>
        <w:jc w:val="both"/>
      </w:pPr>
      <w:r>
        <w:rPr>
          <w:rFonts w:ascii="Times New Roman"/>
          <w:b w:val="false"/>
          <w:i w:val="false"/>
          <w:color w:val="000000"/>
          <w:sz w:val="28"/>
        </w:rPr>
        <w:t>
      Настоящий акт составлен в том, что ___________ (Поставщик), в</w:t>
      </w:r>
    </w:p>
    <w:p>
      <w:pPr>
        <w:spacing w:after="0"/>
        <w:ind w:left="0"/>
        <w:jc w:val="both"/>
      </w:pPr>
      <w:r>
        <w:rPr>
          <w:rFonts w:ascii="Times New Roman"/>
          <w:b w:val="false"/>
          <w:i w:val="false"/>
          <w:color w:val="000000"/>
          <w:sz w:val="28"/>
        </w:rPr>
        <w:t>
      (</w:t>
      </w:r>
      <w:r>
        <w:rPr>
          <w:rFonts w:ascii="Times New Roman"/>
          <w:b w:val="false"/>
          <w:i/>
          <w:color w:val="000000"/>
          <w:sz w:val="28"/>
        </w:rPr>
        <w:t>наименование Поставщика*</w:t>
      </w:r>
      <w:r>
        <w:rPr>
          <w:rFonts w:ascii="Times New Roman"/>
          <w:b w:val="false"/>
          <w:i w:val="false"/>
          <w:color w:val="000000"/>
          <w:sz w:val="28"/>
        </w:rPr>
        <w:t>)</w:t>
      </w:r>
    </w:p>
    <w:p>
      <w:pPr>
        <w:spacing w:after="0"/>
        <w:ind w:left="0"/>
        <w:jc w:val="both"/>
      </w:pPr>
      <w:r>
        <w:rPr>
          <w:rFonts w:ascii="Times New Roman"/>
          <w:b w:val="false"/>
          <w:i w:val="false"/>
          <w:color w:val="000000"/>
          <w:sz w:val="28"/>
        </w:rPr>
        <w:t>
      соответствии с договором (и дополнительным соглашением)</w:t>
      </w:r>
    </w:p>
    <w:p>
      <w:pPr>
        <w:spacing w:after="0"/>
        <w:ind w:left="0"/>
        <w:jc w:val="both"/>
      </w:pPr>
      <w:r>
        <w:rPr>
          <w:rFonts w:ascii="Times New Roman"/>
          <w:b w:val="false"/>
          <w:i w:val="false"/>
          <w:color w:val="000000"/>
          <w:sz w:val="28"/>
        </w:rPr>
        <w:t>
      _______________ от "__"____ 20 __ года № __</w:t>
      </w:r>
    </w:p>
    <w:p>
      <w:pPr>
        <w:spacing w:after="0"/>
        <w:ind w:left="0"/>
        <w:jc w:val="both"/>
      </w:pPr>
      <w:r>
        <w:rPr>
          <w:rFonts w:ascii="Times New Roman"/>
          <w:b w:val="false"/>
          <w:i w:val="false"/>
          <w:color w:val="000000"/>
          <w:sz w:val="28"/>
        </w:rPr>
        <w:t>
      (</w:t>
      </w:r>
      <w:r>
        <w:rPr>
          <w:rFonts w:ascii="Times New Roman"/>
          <w:b w:val="false"/>
          <w:i/>
          <w:color w:val="000000"/>
          <w:sz w:val="28"/>
        </w:rPr>
        <w:t>наименование договора (дополнительного соглашения), дата и номер*</w:t>
      </w:r>
      <w:r>
        <w:rPr>
          <w:rFonts w:ascii="Times New Roman"/>
          <w:b w:val="false"/>
          <w:i w:val="false"/>
          <w:color w:val="000000"/>
          <w:sz w:val="28"/>
        </w:rPr>
        <w:t>)</w:t>
      </w:r>
    </w:p>
    <w:p>
      <w:pPr>
        <w:spacing w:after="0"/>
        <w:ind w:left="0"/>
        <w:jc w:val="both"/>
      </w:pPr>
      <w:r>
        <w:rPr>
          <w:rFonts w:ascii="Times New Roman"/>
          <w:b w:val="false"/>
          <w:i w:val="false"/>
          <w:color w:val="000000"/>
          <w:sz w:val="28"/>
        </w:rPr>
        <w:t>
      в лице нижеподписавшихся представителей Поставщика, выполнил, а</w:t>
      </w:r>
    </w:p>
    <w:p>
      <w:pPr>
        <w:spacing w:after="0"/>
        <w:ind w:left="0"/>
        <w:jc w:val="both"/>
      </w:pPr>
      <w:r>
        <w:rPr>
          <w:rFonts w:ascii="Times New Roman"/>
          <w:b w:val="false"/>
          <w:i w:val="false"/>
          <w:color w:val="000000"/>
          <w:sz w:val="28"/>
        </w:rPr>
        <w:t>
      _________________________ (Заказчик),</w:t>
      </w:r>
    </w:p>
    <w:p>
      <w:pPr>
        <w:spacing w:after="0"/>
        <w:ind w:left="0"/>
        <w:jc w:val="both"/>
      </w:pPr>
      <w:r>
        <w:rPr>
          <w:rFonts w:ascii="Times New Roman"/>
          <w:b w:val="false"/>
          <w:i w:val="false"/>
          <w:color w:val="000000"/>
          <w:sz w:val="28"/>
        </w:rPr>
        <w:t>
      (наименование Заказчика*)</w:t>
      </w:r>
    </w:p>
    <w:p>
      <w:pPr>
        <w:spacing w:after="0"/>
        <w:ind w:left="0"/>
        <w:jc w:val="both"/>
      </w:pPr>
      <w:r>
        <w:rPr>
          <w:rFonts w:ascii="Times New Roman"/>
          <w:b w:val="false"/>
          <w:i w:val="false"/>
          <w:color w:val="000000"/>
          <w:sz w:val="28"/>
        </w:rPr>
        <w:t>
      в лице нижеподписавшихся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об оказанной услуге**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Стоимость оказанных услуг по данному акту согласно Договору</w:t>
      </w:r>
    </w:p>
    <w:p>
      <w:pPr>
        <w:spacing w:after="0"/>
        <w:ind w:left="0"/>
        <w:jc w:val="both"/>
      </w:pPr>
      <w:r>
        <w:rPr>
          <w:rFonts w:ascii="Times New Roman"/>
          <w:b w:val="false"/>
          <w:i w:val="false"/>
          <w:color w:val="000000"/>
          <w:sz w:val="28"/>
        </w:rPr>
        <w:t>
      составляет**___________________ тенге, в том числе НДС/без НДС,</w:t>
      </w:r>
    </w:p>
    <w:p>
      <w:pPr>
        <w:spacing w:after="0"/>
        <w:ind w:left="0"/>
        <w:jc w:val="both"/>
      </w:pPr>
      <w:r>
        <w:rPr>
          <w:rFonts w:ascii="Times New Roman"/>
          <w:b w:val="false"/>
          <w:i w:val="false"/>
          <w:color w:val="000000"/>
          <w:sz w:val="28"/>
        </w:rPr>
        <w:t>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Информация по договору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неустойки (штраф, пеня) за просрочку сроков оказания услуг или ненадлежащего исполнения (частичного неисполнения) обязательств***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 Единой бюджетной классификации расходов: </w:t>
            </w:r>
            <w:r>
              <w:rPr>
                <w:rFonts w:ascii="Times New Roman"/>
                <w:b w:val="false"/>
                <w:i w:val="false"/>
                <w:color w:val="000000"/>
                <w:sz w:val="20"/>
              </w:rPr>
              <w:t>Программа/Подпрограмма/Специфика***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Фактически оказанные по данному акту услуги </w:t>
            </w:r>
            <w:r>
              <w:rPr>
                <w:rFonts w:ascii="Times New Roman"/>
                <w:b w:val="false"/>
                <w:i/>
                <w:color w:val="000000"/>
                <w:sz w:val="20"/>
              </w:rPr>
              <w:t>(наименование услуг в разрезе их подвидов в соответствии с технической спецификацией, заданием, графиком выполнения услуг при их наличии)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перечень электронных копии документов (</w:t>
      </w:r>
      <w:r>
        <w:rPr>
          <w:rFonts w:ascii="Times New Roman"/>
          <w:b w:val="false"/>
          <w:i/>
          <w:color w:val="000000"/>
          <w:sz w:val="28"/>
        </w:rPr>
        <w:t>прикрепляется поставщиком/заказчиком при наличии</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Ф. И. 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 заполняется поставщиком;</w:t>
      </w:r>
    </w:p>
    <w:p>
      <w:pPr>
        <w:spacing w:after="0"/>
        <w:ind w:left="0"/>
        <w:jc w:val="both"/>
      </w:pPr>
      <w:r>
        <w:rPr>
          <w:rFonts w:ascii="Times New Roman"/>
          <w:b w:val="false"/>
          <w:i w:val="false"/>
          <w:color w:val="000000"/>
          <w:sz w:val="28"/>
        </w:rPr>
        <w:t>
      *** заполняется заказчиком;</w:t>
      </w:r>
    </w:p>
    <w:p>
      <w:pPr>
        <w:spacing w:after="0"/>
        <w:ind w:left="0"/>
        <w:jc w:val="both"/>
      </w:pPr>
      <w:r>
        <w:rPr>
          <w:rFonts w:ascii="Times New Roman"/>
          <w:b w:val="false"/>
          <w:i w:val="false"/>
          <w:color w:val="000000"/>
          <w:sz w:val="28"/>
        </w:rPr>
        <w:t>
      **** заполняется заказчиком в случае наличия отчета о научных</w:t>
      </w:r>
    </w:p>
    <w:p>
      <w:pPr>
        <w:spacing w:after="0"/>
        <w:ind w:left="0"/>
        <w:jc w:val="both"/>
      </w:pPr>
      <w:r>
        <w:rPr>
          <w:rFonts w:ascii="Times New Roman"/>
          <w:b w:val="false"/>
          <w:i w:val="false"/>
          <w:color w:val="000000"/>
          <w:sz w:val="28"/>
        </w:rPr>
        <w:t>
      исследованиях, маркетинговых, консультационных и прочих услугах;</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r>
              <w:br/>
            </w:r>
            <w:r>
              <w:rPr>
                <w:rFonts w:ascii="Times New Roman"/>
                <w:b w:val="false"/>
                <w:i w:val="false"/>
                <w:color w:val="000000"/>
                <w:sz w:val="20"/>
              </w:rPr>
              <w:t>"Приложение 22-4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41" w:id="268"/>
    <w:p>
      <w:pPr>
        <w:spacing w:after="0"/>
        <w:ind w:left="0"/>
        <w:jc w:val="left"/>
      </w:pPr>
      <w:r>
        <w:rPr>
          <w:rFonts w:ascii="Times New Roman"/>
          <w:b/>
          <w:i w:val="false"/>
          <w:color w:val="000000"/>
        </w:rPr>
        <w:t xml:space="preserve"> Форма отчета о местном содержании в закупаемых Товарах</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Товара   (n)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товаров Закупленных поставщиком в целях исполнения договора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товара </w:t>
            </w:r>
            <w:r>
              <w:rPr>
                <w:rFonts w:ascii="Times New Roman"/>
                <w:b/>
                <w:i w:val="false"/>
                <w:color w:val="000000"/>
                <w:sz w:val="20"/>
              </w:rPr>
              <w:t>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(CTi) </w:t>
            </w:r>
            <w:r>
              <w:rPr>
                <w:rFonts w:ascii="Times New Roman"/>
                <w:b/>
                <w:i w:val="false"/>
                <w:color w:val="000000"/>
                <w:sz w:val="20"/>
              </w:rPr>
              <w:t>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КС согласно Сертификата СТ-KZ (Ki)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Доля местного содержания рассчитывается согласно </w:t>
      </w:r>
      <w:r>
        <w:rPr>
          <w:rFonts w:ascii="Times New Roman"/>
          <w:b w:val="false"/>
          <w:i w:val="false"/>
          <w:color w:val="000000"/>
          <w:sz w:val="28"/>
        </w:rPr>
        <w:t>Единой методики</w:t>
      </w:r>
      <w:r>
        <w:rPr>
          <w:rFonts w:ascii="Times New Roman"/>
          <w:b w:val="false"/>
          <w:i w:val="false"/>
          <w:color w:val="000000"/>
          <w:sz w:val="28"/>
        </w:rPr>
        <w:t xml:space="preserve"> расчета организациями местного содержания, утвержденной постановлением Правительства № 964 от 20.09.2010 г.,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687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68700" cy="1422400"/>
                    </a:xfrm>
                    <a:prstGeom prst="rect">
                      <a:avLst/>
                    </a:prstGeom>
                  </pic:spPr>
                </pic:pic>
              </a:graphicData>
            </a:graphic>
          </wp:inline>
        </w:drawing>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19500"/>
                    </a:xfrm>
                    <a:prstGeom prst="rect">
                      <a:avLst/>
                    </a:prstGeom>
                  </pic:spPr>
                </pic:pic>
              </a:graphicData>
            </a:graphic>
          </wp:inline>
        </w:drawing>
      </w:r>
    </w:p>
    <w:p>
      <w:pPr>
        <w:spacing w:after="0"/>
        <w:ind w:left="0"/>
        <w:jc w:val="both"/>
      </w:pPr>
      <w:r>
        <w:drawing>
          <wp:inline distT="0" distB="0" distL="0" distR="0">
            <wp:extent cx="39624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624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Доля местного содержания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*КСт</w:t>
      </w:r>
      <w:r>
        <w:rPr>
          <w:rFonts w:ascii="Times New Roman"/>
          <w:b w:val="false"/>
          <w:i w:val="false"/>
          <w:color w:val="000000"/>
          <w:sz w:val="28"/>
        </w:rPr>
        <w:t xml:space="preserve"> = 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указывается итоговая доля местного содержания в договоре в цифровом формате до сотой доли (0,00)</w:t>
      </w:r>
    </w:p>
    <w:p>
      <w:pPr>
        <w:spacing w:after="0"/>
        <w:ind w:left="0"/>
        <w:jc w:val="both"/>
      </w:pPr>
      <w:r>
        <w:rPr>
          <w:rFonts w:ascii="Times New Roman"/>
          <w:b w:val="false"/>
          <w:i w:val="false"/>
          <w:color w:val="000000"/>
          <w:sz w:val="28"/>
        </w:rPr>
        <w:t>
      __________________________ М.П. ___________________________________</w:t>
      </w:r>
    </w:p>
    <w:p>
      <w:pPr>
        <w:spacing w:after="0"/>
        <w:ind w:left="0"/>
        <w:jc w:val="both"/>
      </w:pPr>
      <w:r>
        <w:rPr>
          <w:rFonts w:ascii="Times New Roman"/>
          <w:b w:val="false"/>
          <w:i w:val="false"/>
          <w:color w:val="000000"/>
          <w:sz w:val="28"/>
        </w:rPr>
        <w:t>
      Фамилия, имя. отчество.        Фамилия, имя, отчество, исполнителя,</w:t>
      </w:r>
    </w:p>
    <w:p>
      <w:pPr>
        <w:spacing w:after="0"/>
        <w:ind w:left="0"/>
        <w:jc w:val="both"/>
      </w:pPr>
      <w:r>
        <w:rPr>
          <w:rFonts w:ascii="Times New Roman"/>
          <w:b w:val="false"/>
          <w:i w:val="false"/>
          <w:color w:val="000000"/>
          <w:sz w:val="28"/>
        </w:rPr>
        <w:t>
      руководителя, подпись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2016 года № 521</w:t>
            </w:r>
            <w:r>
              <w:br/>
            </w:r>
            <w:r>
              <w:rPr>
                <w:rFonts w:ascii="Times New Roman"/>
                <w:b w:val="false"/>
                <w:i w:val="false"/>
                <w:color w:val="000000"/>
                <w:sz w:val="20"/>
              </w:rPr>
              <w:t>"Приложение 22-5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44" w:id="269"/>
    <w:p>
      <w:pPr>
        <w:spacing w:after="0"/>
        <w:ind w:left="0"/>
        <w:jc w:val="left"/>
      </w:pPr>
      <w:r>
        <w:rPr>
          <w:rFonts w:ascii="Times New Roman"/>
          <w:b/>
          <w:i w:val="false"/>
          <w:color w:val="000000"/>
        </w:rPr>
        <w:t xml:space="preserve"> Отчетность по местному содержанию в работах и услугах</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Договора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Договора (СДj) </w:t>
            </w:r>
            <w:r>
              <w:rPr>
                <w:rFonts w:ascii="Times New Roman"/>
                <w:b/>
                <w:i w:val="false"/>
                <w:color w:val="000000"/>
                <w:sz w:val="20"/>
              </w:rPr>
              <w:t>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стоимость товаров в рамках договора (СТj) </w:t>
            </w:r>
            <w:r>
              <w:rPr>
                <w:rFonts w:ascii="Times New Roman"/>
                <w:b/>
                <w:i w:val="false"/>
                <w:color w:val="000000"/>
                <w:sz w:val="20"/>
              </w:rPr>
              <w:t>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Cуммарная стоимость договоров субподряда в рамках договора (ССДj) </w:t>
            </w:r>
            <w:r>
              <w:rPr>
                <w:rFonts w:ascii="Times New Roman"/>
                <w:b/>
                <w:i w:val="false"/>
                <w:color w:val="000000"/>
                <w:sz w:val="20"/>
              </w:rPr>
              <w:t>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фонда оплаты труда казахстанских кадров, выполняющего j-ый договор (Rj)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Товара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товаров Закупленных поставщиком в целях исполнения договора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товара </w:t>
            </w:r>
            <w:r>
              <w:rPr>
                <w:rFonts w:ascii="Times New Roman"/>
                <w:b/>
                <w:i w:val="false"/>
                <w:color w:val="000000"/>
                <w:sz w:val="20"/>
              </w:rPr>
              <w:t>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(CTi) </w:t>
            </w:r>
            <w:r>
              <w:rPr>
                <w:rFonts w:ascii="Times New Roman"/>
                <w:b/>
                <w:i w:val="false"/>
                <w:color w:val="000000"/>
                <w:sz w:val="20"/>
              </w:rPr>
              <w:t>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КС согласно Сертификата СТ-KZ (Ki)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Доля местного содержания рассчитывается согласно </w:t>
      </w:r>
      <w:r>
        <w:rPr>
          <w:rFonts w:ascii="Times New Roman"/>
          <w:b w:val="false"/>
          <w:i w:val="false"/>
          <w:color w:val="000000"/>
          <w:sz w:val="28"/>
        </w:rPr>
        <w:t>Единой методики</w:t>
      </w:r>
      <w:r>
        <w:rPr>
          <w:rFonts w:ascii="Times New Roman"/>
          <w:b w:val="false"/>
          <w:i w:val="false"/>
          <w:color w:val="000000"/>
          <w:sz w:val="28"/>
        </w:rPr>
        <w:t xml:space="preserve"> расчета организациями местного содержания, утвержденной постановлением Правительства № 463 от 14.04.2012 г.,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24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24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СДj Стоимость j-oгo договора;</w:t>
      </w:r>
    </w:p>
    <w:p>
      <w:pPr>
        <w:spacing w:after="0"/>
        <w:ind w:left="0"/>
        <w:jc w:val="both"/>
      </w:pPr>
      <w:r>
        <w:rPr>
          <w:rFonts w:ascii="Times New Roman"/>
          <w:b w:val="false"/>
          <w:i w:val="false"/>
          <w:color w:val="000000"/>
          <w:sz w:val="28"/>
        </w:rPr>
        <w:t>
      CTj Суммарная стоимость товаров, закупленных поставщиком или субподрядчиком в рамках j-ого договора;</w:t>
      </w:r>
    </w:p>
    <w:p>
      <w:pPr>
        <w:spacing w:after="0"/>
        <w:ind w:left="0"/>
        <w:jc w:val="both"/>
      </w:pPr>
      <w:r>
        <w:rPr>
          <w:rFonts w:ascii="Times New Roman"/>
          <w:b w:val="false"/>
          <w:i w:val="false"/>
          <w:color w:val="000000"/>
          <w:sz w:val="28"/>
        </w:rPr>
        <w:t>
      CСДj Суммарная стоимость договоров субподряда, заключенных в рамках исполнения j-oгo договора</w:t>
      </w:r>
    </w:p>
    <w:p>
      <w:pPr>
        <w:spacing w:after="0"/>
        <w:ind w:left="0"/>
        <w:jc w:val="both"/>
      </w:pPr>
      <w:r>
        <w:rPr>
          <w:rFonts w:ascii="Times New Roman"/>
          <w:b w:val="false"/>
          <w:i w:val="false"/>
          <w:color w:val="000000"/>
          <w:sz w:val="28"/>
        </w:rPr>
        <w:t>
      Rj Доля фонда оплаты труда казахстанских кадров в общем фонде оплаты труда работников поставщика или субподрядчика, выполняющего j-ый договор;</w:t>
      </w:r>
    </w:p>
    <w:p>
      <w:pPr>
        <w:spacing w:after="0"/>
        <w:ind w:left="0"/>
        <w:jc w:val="both"/>
      </w:pPr>
      <w:r>
        <w:rPr>
          <w:rFonts w:ascii="Times New Roman"/>
          <w:b w:val="false"/>
          <w:i w:val="false"/>
          <w:color w:val="000000"/>
          <w:sz w:val="28"/>
        </w:rPr>
        <w:t>
      S Общая стоимость договора о закупке работы (услуги)</w:t>
      </w:r>
    </w:p>
    <w:p>
      <w:pPr>
        <w:spacing w:after="0"/>
        <w:ind w:left="0"/>
        <w:jc w:val="both"/>
      </w:pPr>
      <w:r>
        <w:rPr>
          <w:rFonts w:ascii="Times New Roman"/>
          <w:b w:val="false"/>
          <w:i w:val="false"/>
          <w:color w:val="000000"/>
          <w:sz w:val="28"/>
        </w:rPr>
        <w:t>
      Rj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по следующей формуле: Rj=ФОТРК/ФОТ, где</w:t>
      </w:r>
    </w:p>
    <w:p>
      <w:pPr>
        <w:spacing w:after="0"/>
        <w:ind w:left="0"/>
        <w:jc w:val="both"/>
      </w:pPr>
      <w:r>
        <w:rPr>
          <w:rFonts w:ascii="Times New Roman"/>
          <w:b w:val="false"/>
          <w:i w:val="false"/>
          <w:color w:val="000000"/>
          <w:sz w:val="28"/>
        </w:rPr>
        <w:t>
      ФОТРК – фонд оплаты труда казахстанских кадров поставщика или субподрядчика, выполняющего j-ый договор, за период действия j-го договора;</w:t>
      </w:r>
    </w:p>
    <w:p>
      <w:pPr>
        <w:spacing w:after="0"/>
        <w:ind w:left="0"/>
        <w:jc w:val="both"/>
      </w:pPr>
      <w:r>
        <w:rPr>
          <w:rFonts w:ascii="Times New Roman"/>
          <w:b w:val="false"/>
          <w:i w:val="false"/>
          <w:color w:val="000000"/>
          <w:sz w:val="28"/>
        </w:rPr>
        <w:t>
      ФОТ – общий фонд оплаты труда казахстанских кадров поставщика или субподрядчика, выполняющего j-ый договор, за период действия j-го договора;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КСр/у</w:t>
      </w:r>
      <w:r>
        <w:rPr>
          <w:rFonts w:ascii="Times New Roman"/>
          <w:b w:val="false"/>
          <w:i w:val="false"/>
          <w:color w:val="000000"/>
          <w:sz w:val="28"/>
        </w:rPr>
        <w:t xml:space="preserve"> местное содержание (КСр/у) в договоре на поставку работ (услуг),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n</w:t>
      </w:r>
      <w:r>
        <w:rPr>
          <w:rFonts w:ascii="Times New Roman"/>
          <w:b w:val="false"/>
          <w:i w:val="false"/>
          <w:color w:val="000000"/>
          <w:sz w:val="28"/>
        </w:rPr>
        <w:t xml:space="preserve"> общее количество закупок товаров, приобретаемых поставщиком и субподрядчиками в целях исполнения договора закупки работ (услуг);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w:t>
      </w:r>
      <w:r>
        <w:rPr>
          <w:rFonts w:ascii="Times New Roman"/>
          <w:b w:val="false"/>
          <w:i w:val="false"/>
          <w:color w:val="000000"/>
          <w:sz w:val="28"/>
        </w:rPr>
        <w:t xml:space="preserve"> Порядковый номер товара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CТi</w:t>
      </w:r>
      <w:r>
        <w:rPr>
          <w:rFonts w:ascii="Times New Roman"/>
          <w:b w:val="false"/>
          <w:i w:val="false"/>
          <w:color w:val="000000"/>
          <w:sz w:val="28"/>
        </w:rPr>
        <w:t xml:space="preserve"> Стоимость i-ого товара;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Ki</w:t>
      </w:r>
      <w:r>
        <w:rPr>
          <w:rFonts w:ascii="Times New Roman"/>
          <w:b w:val="false"/>
          <w:i w:val="false"/>
          <w:color w:val="000000"/>
          <w:sz w:val="28"/>
        </w:rPr>
        <w:t xml:space="preserve"> Доля местного содержания в товаре, указанная в сертификате "CT-KZ";</w:t>
      </w:r>
    </w:p>
    <w:p>
      <w:pPr>
        <w:spacing w:after="0"/>
        <w:ind w:left="0"/>
        <w:jc w:val="both"/>
      </w:pPr>
      <w:r>
        <w:rPr>
          <w:rFonts w:ascii="Times New Roman"/>
          <w:b w:val="false"/>
          <w:i w:val="false"/>
          <w:color w:val="000000"/>
          <w:sz w:val="28"/>
        </w:rPr>
        <w:t>
      Ki = 0, в случае отсутствия сертификата "CT-KZ";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m</w:t>
      </w:r>
      <w:r>
        <w:rPr>
          <w:rFonts w:ascii="Times New Roman"/>
          <w:b w:val="false"/>
          <w:i w:val="false"/>
          <w:color w:val="000000"/>
          <w:sz w:val="28"/>
        </w:rPr>
        <w:t xml:space="preserve"> общее количество договоров, заключенных в целях поставки работы (услуги), включая договор между заказчиком и подрядчиком, договоры между подрядчиком и субподрядчиками и т.д.;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j</w:t>
      </w:r>
      <w:r>
        <w:rPr>
          <w:rFonts w:ascii="Times New Roman"/>
          <w:b w:val="false"/>
          <w:i w:val="false"/>
          <w:color w:val="000000"/>
          <w:sz w:val="28"/>
        </w:rPr>
        <w:t xml:space="preserve"> Порядковый номер договора;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Доля местного содержания в договоре (%):</w:t>
      </w:r>
    </w:p>
    <w:p>
      <w:pPr>
        <w:spacing w:after="0"/>
        <w:ind w:left="0"/>
        <w:jc w:val="both"/>
      </w:pPr>
      <w:r>
        <w:rPr>
          <w:rFonts w:ascii="Times New Roman"/>
          <w:b w:val="false"/>
          <w:i w:val="false"/>
          <w:color w:val="000000"/>
          <w:sz w:val="28"/>
        </w:rPr>
        <w:t>
      ____________________________ М.П.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руководителя,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**КСр/у = 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указывается итоговая доля местного содержания в договоре в цифровом формате до сотой доли (0,00)</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исполнителя, контактный телефон"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