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0ca6" w14:textId="1ea0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и социального развития Республики Казахстан от 28 апреля 2015 года № 297 "Об утверждении стандарта государственной услуги "Выдача документов о прохождении подготовки, повышении квалификации и переподготовке кадров отрасли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8 сентября 2016 года № 785. Зарегистрирован в Министерстве юстиции Республики Казахстан 13 октября 2016 года № 14327. Утратил силу приказом Министра здравоохранения Республики Казахстан от 4 ноября 2020 года № ҚР ДСМ-180/2020.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04.11.2020 </w:t>
      </w:r>
      <w:r>
        <w:rPr>
          <w:rFonts w:ascii="Times New Roman"/>
          <w:b w:val="false"/>
          <w:i w:val="false"/>
          <w:color w:val="ff0000"/>
          <w:sz w:val="28"/>
        </w:rPr>
        <w:t>№ ҚР ДСМ-180/2020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297 "Об утверждении стандарта государственной услуги "Выдача документов о прохождении подготовки, повышении квалификации переподготовке кадров отрасли здравоохранения" (зарегистрированный в Реестре государственной регистрации нормативных правовых актов за № 11303, опубликован в информационно-правовой системе "Әділет" 26 июня 2015 года) следующие изменения и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документов о прохождении подготовки, повышении квалификации и переподготовке кадров отрасли здравоохранения", утвержденном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Результат оказания государственной услуги – документы о прохождении подготовки, повышении квалификации и переподготовки кадров отрасли здравоохранения,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 и квалификационных требований к организациям, реализующим программы дополнительного медицинского и фармацевтического образования" (зарегистрированный в Реестре государственной регистрации нормативных правовых актов за № 5904), либо мотивированный ответ об отказе в оказании государственной услуги по основанию, установленному пунктом 10-1 настоящего стандарта.";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Перечень документов, необходимых для оказания государственной услуги при обращении услугополучателя (либо его представителя по доверенности):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(оригинал и копия).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обходной лист или иной документ, подтверждающий отсутствие задолженности обучающегося перед услугодателем.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сверки оригинал удостоверения личности возвращается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настоящим стандартом государственной услуги, и (или) документов с истекшим сроком действия услугодатель отказывает в приеме заявления.";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10-1 следующего содержания: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Услугодатель отказывает в оказании государственной услуги на основании установления недостоверности документов, представленных услугополучателем для получения государственной услуги и (или) данных (сведений), содержащихся в них.".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науки и человеческих ресурсов Министерства здравоохранения, и социального развития Республики Казахстан в установленном законодательством порядке обеспечить: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для опубликования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научных организаций и организаций образования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и 3)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Биртанова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сентября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