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f41c" w14:textId="109f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организации отбора кандидатов в Национальное бюро по противодействию коррупции (Антикоррупционную службу) Агентства Республики Казахстан по делам государственной службы и противодействию коррупции и его территориальные органы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7 октября 2016 года № 4. Зарегистрирован в Министерстве юстиции Республики Казахстан 10 октября 2016 года № 14318. Утратил силу приказом Председателя Агентства Республики Казахстан по противодействию коррупции (Антикоррупционной службы) от 6 августа 2019 года № 184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противодействию коррупции (Антикоррупционной службы) от 06.08.2019 </w:t>
      </w:r>
      <w:r>
        <w:rPr>
          <w:rFonts w:ascii="Times New Roman"/>
          <w:b w:val="false"/>
          <w:i w:val="false"/>
          <w:color w:val="ff0000"/>
          <w:sz w:val="28"/>
        </w:rPr>
        <w:t>№ 184</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от 6 января 2011 года "О правоохранительной службе"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Квалификационные требования к категориям должностей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и его территориальных органов,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Правила и условия проведения конкурса и стажировки в Национальном бюро по противодействию коррупции (Антикоррупционной службе) Агентства Республики Казахстан по делам государственной службы и противодействию коррупции и его территориальных органах,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Перечень должностей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и его территориальных органов, замещаемых на конкурсной основе,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xml:space="preserve">
      4) Правила и условия вне конкурсного отбора занятия должностей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и его территориальных органов,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7" w:id="6"/>
    <w:p>
      <w:pPr>
        <w:spacing w:after="0"/>
        <w:ind w:left="0"/>
        <w:jc w:val="both"/>
      </w:pPr>
      <w:r>
        <w:rPr>
          <w:rFonts w:ascii="Times New Roman"/>
          <w:b w:val="false"/>
          <w:i w:val="false"/>
          <w:color w:val="000000"/>
          <w:sz w:val="28"/>
        </w:rPr>
        <w:t xml:space="preserve">
      5) Правила отбора и предварительного изучения кандидатов, принимаемых в антикоррупционную службу,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8" w:id="7"/>
    <w:p>
      <w:pPr>
        <w:spacing w:after="0"/>
        <w:ind w:left="0"/>
        <w:jc w:val="both"/>
      </w:pPr>
      <w:r>
        <w:rPr>
          <w:rFonts w:ascii="Times New Roman"/>
          <w:b w:val="false"/>
          <w:i w:val="false"/>
          <w:color w:val="000000"/>
          <w:sz w:val="28"/>
        </w:rPr>
        <w:t xml:space="preserve">
      6) Правила и методы определения профессиональных компетенций, ключевых показателей и расчета показателя конкурентоспособности в антикоррупционной службе,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9" w:id="8"/>
    <w:p>
      <w:pPr>
        <w:spacing w:after="0"/>
        <w:ind w:left="0"/>
        <w:jc w:val="both"/>
      </w:pPr>
      <w:r>
        <w:rPr>
          <w:rFonts w:ascii="Times New Roman"/>
          <w:b w:val="false"/>
          <w:i w:val="false"/>
          <w:color w:val="000000"/>
          <w:sz w:val="28"/>
        </w:rPr>
        <w:t xml:space="preserve">
      2. Признать утратившими силу некоторые приказы Министра по делам государственной службы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0" w:id="9"/>
    <w:p>
      <w:pPr>
        <w:spacing w:after="0"/>
        <w:ind w:left="0"/>
        <w:jc w:val="both"/>
      </w:pPr>
      <w:r>
        <w:rPr>
          <w:rFonts w:ascii="Times New Roman"/>
          <w:b w:val="false"/>
          <w:i w:val="false"/>
          <w:color w:val="000000"/>
          <w:sz w:val="28"/>
        </w:rPr>
        <w:t>
      3. Национальному бюро по противодействию коррупции (Антикоррупционной службе)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Агентства Республики Казахстан по делам государственной службы и противодействию коррупции.</w:t>
      </w:r>
    </w:p>
    <w:bookmarkStart w:name="z11" w:id="10"/>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w:t>
      </w:r>
    </w:p>
    <w:bookmarkEnd w:id="10"/>
    <w:bookmarkStart w:name="z12" w:id="11"/>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по делам</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государственной службы 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противодействию коррупции</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октября 2016 года № 4</w:t>
            </w:r>
          </w:p>
        </w:tc>
      </w:tr>
    </w:tbl>
    <w:bookmarkStart w:name="z14" w:id="12"/>
    <w:p>
      <w:pPr>
        <w:spacing w:after="0"/>
        <w:ind w:left="0"/>
        <w:jc w:val="left"/>
      </w:pPr>
      <w:r>
        <w:rPr>
          <w:rFonts w:ascii="Times New Roman"/>
          <w:b/>
          <w:i w:val="false"/>
          <w:color w:val="000000"/>
        </w:rPr>
        <w:t xml:space="preserve">  Квалификационные требования к категориям должностей</w:t>
      </w:r>
      <w:r>
        <w:br/>
      </w:r>
      <w:r>
        <w:rPr>
          <w:rFonts w:ascii="Times New Roman"/>
          <w:b/>
          <w:i w:val="false"/>
          <w:color w:val="000000"/>
        </w:rPr>
        <w:t>Национального бюро по противодействию коррупции</w:t>
      </w:r>
      <w:r>
        <w:br/>
      </w:r>
      <w:r>
        <w:rPr>
          <w:rFonts w:ascii="Times New Roman"/>
          <w:b/>
          <w:i w:val="false"/>
          <w:color w:val="000000"/>
        </w:rPr>
        <w:t>(Антикоррупционной службы) Агентства Республики Казахстан</w:t>
      </w:r>
      <w:r>
        <w:br/>
      </w:r>
      <w:r>
        <w:rPr>
          <w:rFonts w:ascii="Times New Roman"/>
          <w:b/>
          <w:i w:val="false"/>
          <w:color w:val="000000"/>
        </w:rPr>
        <w:t>по делам государственной службы и противодействию коррупции</w:t>
      </w:r>
      <w:r>
        <w:br/>
      </w:r>
      <w:r>
        <w:rPr>
          <w:rFonts w:ascii="Times New Roman"/>
          <w:b/>
          <w:i w:val="false"/>
          <w:color w:val="000000"/>
        </w:rPr>
        <w:t>и его территориальных органов</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28"/>
        <w:gridCol w:w="540"/>
        <w:gridCol w:w="2496"/>
        <w:gridCol w:w="729"/>
        <w:gridCol w:w="7047"/>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должности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r>
              <w:br/>
            </w:r>
            <w:r>
              <w:rPr>
                <w:rFonts w:ascii="Times New Roman"/>
                <w:b w:val="false"/>
                <w:i w:val="false"/>
                <w:color w:val="000000"/>
                <w:sz w:val="20"/>
              </w:rPr>
              <w:t>
к образованию</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r>
              <w:br/>
            </w:r>
            <w:r>
              <w:rPr>
                <w:rFonts w:ascii="Times New Roman"/>
                <w:b w:val="false"/>
                <w:i w:val="false"/>
                <w:color w:val="000000"/>
                <w:sz w:val="20"/>
              </w:rPr>
              <w:t>
к знаниям</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w:t>
            </w:r>
            <w:r>
              <w:br/>
            </w:r>
            <w:r>
              <w:rPr>
                <w:rFonts w:ascii="Times New Roman"/>
                <w:b w:val="false"/>
                <w:i w:val="false"/>
                <w:color w:val="000000"/>
                <w:sz w:val="20"/>
              </w:rPr>
              <w:t>
навыки и умения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Национальное бюро по противодействию коррупции (Антикоррупционная служба) Агентства Республики Казахстан по делам государственной службы и противодействию коррупции</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десяти лет стажа службы в правоохранительных, специальных органах, в том числе не менее четырех лет на руководящих должностях;</w:t>
            </w:r>
            <w:r>
              <w:br/>
            </w:r>
            <w:r>
              <w:rPr>
                <w:rFonts w:ascii="Times New Roman"/>
                <w:b w:val="false"/>
                <w:i w:val="false"/>
                <w:color w:val="000000"/>
                <w:sz w:val="20"/>
              </w:rPr>
              <w:t>
либо не менее шести лет стажа работы судьей;</w:t>
            </w:r>
            <w:r>
              <w:br/>
            </w:r>
            <w:r>
              <w:rPr>
                <w:rFonts w:ascii="Times New Roman"/>
                <w:b w:val="false"/>
                <w:i w:val="false"/>
                <w:color w:val="000000"/>
                <w:sz w:val="20"/>
              </w:rPr>
              <w:t>
либо не менее одиннадцати лет стажа работы на государственной службе, в том числе не менее пяти лет на руководящих должностях;</w:t>
            </w:r>
            <w:r>
              <w:br/>
            </w:r>
            <w:r>
              <w:rPr>
                <w:rFonts w:ascii="Times New Roman"/>
                <w:b w:val="false"/>
                <w:i w:val="false"/>
                <w:color w:val="000000"/>
                <w:sz w:val="20"/>
              </w:rPr>
              <w:t>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функциональных обязанностей по должностям данной категории</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и обобщать информацию на стадии принятия и реализации управленческого решения; работать с нормативными правовыми актами, применять их на практике;</w:t>
            </w:r>
            <w:r>
              <w:br/>
            </w:r>
            <w:r>
              <w:rPr>
                <w:rFonts w:ascii="Times New Roman"/>
                <w:b w:val="false"/>
                <w:i w:val="false"/>
                <w:color w:val="000000"/>
                <w:sz w:val="20"/>
              </w:rPr>
              <w:t>
иметь опыт стратегического планирования; адаптироваться к новой ситуации и применять новые подходы к решению возникающих проблем;</w:t>
            </w:r>
            <w:r>
              <w:br/>
            </w:r>
            <w:r>
              <w:rPr>
                <w:rFonts w:ascii="Times New Roman"/>
                <w:b w:val="false"/>
                <w:i w:val="false"/>
                <w:color w:val="000000"/>
                <w:sz w:val="20"/>
              </w:rPr>
              <w:t>
эффективно и последовательно организовывать взаимодействие с другими ведомствами и организациями; контролировать исполнение данных поручений; иметь навыки владения компьютерной оргтехникой, а также иные навыки и умения, необходимые для выполнения поставленных задач</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 офицер по особым поручениям</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восьми лет стажа службы в правоохранительных, специальных органах, в том числе не менее двух лет на руководящих должностях или не менее одного года на должностях следующей нижестоящей категории;</w:t>
            </w:r>
            <w:r>
              <w:br/>
            </w:r>
            <w:r>
              <w:rPr>
                <w:rFonts w:ascii="Times New Roman"/>
                <w:b w:val="false"/>
                <w:i w:val="false"/>
                <w:color w:val="000000"/>
                <w:sz w:val="20"/>
              </w:rPr>
              <w:t xml:space="preserve">
либо не менее пяти лет стажа работы судьей; </w:t>
            </w:r>
            <w:r>
              <w:br/>
            </w:r>
            <w:r>
              <w:rPr>
                <w:rFonts w:ascii="Times New Roman"/>
                <w:b w:val="false"/>
                <w:i w:val="false"/>
                <w:color w:val="000000"/>
                <w:sz w:val="20"/>
              </w:rPr>
              <w:t>
либо не менее десяти лет стажа работы на государственной службе, в том числе не менее четырех лет на руководящих должностях;</w:t>
            </w:r>
            <w:r>
              <w:br/>
            </w:r>
            <w:r>
              <w:rPr>
                <w:rFonts w:ascii="Times New Roman"/>
                <w:b w:val="false"/>
                <w:i w:val="false"/>
                <w:color w:val="000000"/>
                <w:sz w:val="20"/>
              </w:rPr>
              <w:t>
либо не менее одиннадцати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функциональных обязанностей по должностям данной категории</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опыт оперативно-розыскной деятельности и расследования уголовных дел (для руководителей курирующих оперативно-розыскную деятельность и следствие); анализировать курируемую деятельность и вносить предложения по ее совершенствованию; работать с нормативными правовыми актами, применять их на практике; иметь навыки планирования; создавать условия для эффективного и оперативного осуществления принятых решений; эффективно и последовательно организовывать взаимодействие с другими подразделениями; контролировать исполнение данных поручений; иметь навыки владения компьютерной и другой оргтехникой, а также иные навыки и умения, необходимые для выполнения поставленных задач</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  руководитель самостоятельного управления</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семи лет стажа работы службы в правоохранительных, специальных органах, в том числе не менее одного года на руководящих должностях либо не менее одного года на должностях равнозначной или следующей нижестоящей категории; </w:t>
            </w:r>
            <w:r>
              <w:br/>
            </w:r>
            <w:r>
              <w:rPr>
                <w:rFonts w:ascii="Times New Roman"/>
                <w:b w:val="false"/>
                <w:i w:val="false"/>
                <w:color w:val="000000"/>
                <w:sz w:val="20"/>
              </w:rPr>
              <w:t xml:space="preserve">
либо не менее четырех лет стажа работы судьей; </w:t>
            </w:r>
            <w:r>
              <w:br/>
            </w:r>
            <w:r>
              <w:rPr>
                <w:rFonts w:ascii="Times New Roman"/>
                <w:b w:val="false"/>
                <w:i w:val="false"/>
                <w:color w:val="000000"/>
                <w:sz w:val="20"/>
              </w:rPr>
              <w:t xml:space="preserve">
либо не менее девяти лет стажа на государственной службе, в том числе не менее трех лет на руководящих должностях; </w:t>
            </w:r>
            <w:r>
              <w:br/>
            </w:r>
            <w:r>
              <w:rPr>
                <w:rFonts w:ascii="Times New Roman"/>
                <w:b w:val="false"/>
                <w:i w:val="false"/>
                <w:color w:val="000000"/>
                <w:sz w:val="20"/>
              </w:rPr>
              <w:t>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функциональных обязанностей по должностям данной категории</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опыт оперативно-розыскной деятельности и расследования уголовных дел (для руководителей курирующих оперативно-розыскную деятельность и следствие); анализировать и обобщать информацию, по результатам анализа вносить предложения по совершенствованию курируемой деятельности; работать с нормативными правовыми актами, применять их на практике; разрабатывать план конкретных действий; создавать условия для эффективного и оперативного осуществления принятых решений; адаптироваться к новой ситуации и применять новые подходы к решению возникающих проблем; контролировать исполнение данных поручений; иметь навыки владения компьютерной и другой оргтехникой, а также иные навыки и умения, необходимые для выполнения поставленных задач</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департамента, заместитель руководителя самостоятельного управления</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шести лет стажа службы в правоохранительных, специальных органах; </w:t>
            </w:r>
            <w:r>
              <w:br/>
            </w:r>
            <w:r>
              <w:rPr>
                <w:rFonts w:ascii="Times New Roman"/>
                <w:b w:val="false"/>
                <w:i w:val="false"/>
                <w:color w:val="000000"/>
                <w:sz w:val="20"/>
              </w:rPr>
              <w:t xml:space="preserve">
либо не менее трех лет стажа работы судьей; </w:t>
            </w:r>
            <w:r>
              <w:br/>
            </w:r>
            <w:r>
              <w:rPr>
                <w:rFonts w:ascii="Times New Roman"/>
                <w:b w:val="false"/>
                <w:i w:val="false"/>
                <w:color w:val="000000"/>
                <w:sz w:val="20"/>
              </w:rPr>
              <w:t xml:space="preserve">
либо не менее семи лет стажа работы на государственной службе, в том числе не менее трех лет на руководящих должностях; </w:t>
            </w:r>
            <w:r>
              <w:br/>
            </w:r>
            <w:r>
              <w:rPr>
                <w:rFonts w:ascii="Times New Roman"/>
                <w:b w:val="false"/>
                <w:i w:val="false"/>
                <w:color w:val="000000"/>
                <w:sz w:val="20"/>
              </w:rPr>
              <w:t>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функциональных обязанностей по должностям данной категории</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опыт оперативно-розыскной деятельности и расследования уголовных дел (для руководителей курирующих оперативно-розыскную деятельность и следствие); анализировать и обобщать информацию, по результатам анализа вносить предложения по совершенствованию курируемой деятельности; работать с нормативными правовыми актами, применять их на практике; разрабатывать план конкретных действий; создавать условия для эффективного и оперативного осуществления принятых решений; адаптироваться к новой ситуации и применять новые подходы к решению возникающих проблем; контролировать исполнение данных поручений; иметь навыки владения компьютерной и другой оргтехникой, а также иные навыки и умения, необходимые для выполнения поставленных задач</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 департамента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пяти лет стажа службы в правоохранительных, специальных органах; </w:t>
            </w:r>
            <w:r>
              <w:br/>
            </w:r>
            <w:r>
              <w:rPr>
                <w:rFonts w:ascii="Times New Roman"/>
                <w:b w:val="false"/>
                <w:i w:val="false"/>
                <w:color w:val="000000"/>
                <w:sz w:val="20"/>
              </w:rPr>
              <w:t xml:space="preserve">
либо не менее двух лет стажа работы судьей; </w:t>
            </w:r>
            <w:r>
              <w:br/>
            </w:r>
            <w:r>
              <w:rPr>
                <w:rFonts w:ascii="Times New Roman"/>
                <w:b w:val="false"/>
                <w:i w:val="false"/>
                <w:color w:val="000000"/>
                <w:sz w:val="20"/>
              </w:rPr>
              <w:t xml:space="preserve">
либо не менее шести лет стажа работы на государственной службе; </w:t>
            </w:r>
            <w:r>
              <w:br/>
            </w:r>
            <w:r>
              <w:rPr>
                <w:rFonts w:ascii="Times New Roman"/>
                <w:b w:val="false"/>
                <w:i w:val="false"/>
                <w:color w:val="000000"/>
                <w:sz w:val="20"/>
              </w:rPr>
              <w:t>
либо не менее семи лет стажа работы в сферах, соответствующих функциональным направлениям конкретной должности данной категории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функциональных обязанностей по должностям данной категории</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опыт оперативно-розыскной деятельности и расследования уголовных дел (для руководителей курирующих оперативно-розыскную деятельность и следствие); иметь опыт учетно-регистрационной дисциплины и соблюдения режимности, охраны объектов (для руководителей дежурной части); анализировать и обобщать информацию; работать с нормативными правовыми актами, применять их на практике; использовать конструктивную критику; иметь навыки владения компьютерной и другой оргтехникой, а также иные навыки и умения, необходимые для выполнения поставленных задач</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(офицер) по особо важным делам</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четырех лет стажа службы в правоохранительных, специальных органах, в том числе не менее одного года на должностях нижестоящей категории; </w:t>
            </w:r>
            <w:r>
              <w:br/>
            </w:r>
            <w:r>
              <w:rPr>
                <w:rFonts w:ascii="Times New Roman"/>
                <w:b w:val="false"/>
                <w:i w:val="false"/>
                <w:color w:val="000000"/>
                <w:sz w:val="20"/>
              </w:rPr>
              <w:t xml:space="preserve">
либо не менее одного года стажа работы судьей; </w:t>
            </w:r>
            <w:r>
              <w:br/>
            </w:r>
            <w:r>
              <w:rPr>
                <w:rFonts w:ascii="Times New Roman"/>
                <w:b w:val="false"/>
                <w:i w:val="false"/>
                <w:color w:val="000000"/>
                <w:sz w:val="20"/>
              </w:rPr>
              <w:t>
либо не менее пяти лет стажа работы на государственной службе;</w:t>
            </w:r>
            <w:r>
              <w:br/>
            </w:r>
            <w:r>
              <w:rPr>
                <w:rFonts w:ascii="Times New Roman"/>
                <w:b w:val="false"/>
                <w:i w:val="false"/>
                <w:color w:val="000000"/>
                <w:sz w:val="20"/>
              </w:rPr>
              <w:t>
либо не менее шести лет стажа работы в сферах, соответствующих функциональным направлениям конкретной должности данной категории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функциональных обязанностей по должностям данной категории</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опыт оперативно-розыскной деятельности и расследования уголовных дел (для сотрудников осуществляющих оперативно-розыскную деятельность и следствие); иметь опыт учетно-регистрационной дисциплины и соблюдения режимности, охраны объектов (для сотрудников дежурной части); иметь навыки наставничества; анализировать и обобщать информацию; работать с законодательными и нормативными правовыми актами, применять их на практике; эффективно и оперативно осуществлять данные поручения; правильно распределять рабочее время; иметь навыки владения компьютерной и другой оргтехникой, а также иные навыки и умения, необходимые для выполнения поставленных задач</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следователь (офицер)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трех лет стажа службы в правоохранительных, специальных органах, в том числе не менее одного года на должностях нижестоящей категории; </w:t>
            </w:r>
            <w:r>
              <w:br/>
            </w:r>
            <w:r>
              <w:rPr>
                <w:rFonts w:ascii="Times New Roman"/>
                <w:b w:val="false"/>
                <w:i w:val="false"/>
                <w:color w:val="000000"/>
                <w:sz w:val="20"/>
              </w:rPr>
              <w:t xml:space="preserve">
либо не менее четырех лет стажа работы на государственной службе; </w:t>
            </w:r>
            <w:r>
              <w:br/>
            </w:r>
            <w:r>
              <w:rPr>
                <w:rFonts w:ascii="Times New Roman"/>
                <w:b w:val="false"/>
                <w:i w:val="false"/>
                <w:color w:val="000000"/>
                <w:sz w:val="20"/>
              </w:rPr>
              <w:t>
либо не менее пяти лет стажа работы в сферах, соответствующих функциональным направлениям конкретной должности данной категории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функциональных обязанностей по должностям данной категории</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опыт оперативно-розыскной деятельности и расследования уголовных дел (для сотрудников осуществляющих оперативно-розыскную деятельность и следствие); иметь опыт учетно-регистрационной дисциплины и соблюдения режимности, охраны объектов (для сотрудников дежурной части); анализировать и обобщать информацию; работать с законодательными и нормативными правовыми актами, применять их на практике; эффективно и оперативно осуществлять данные поручения; правильно распределять рабочее время;</w:t>
            </w:r>
            <w:r>
              <w:br/>
            </w:r>
            <w:r>
              <w:rPr>
                <w:rFonts w:ascii="Times New Roman"/>
                <w:b w:val="false"/>
                <w:i w:val="false"/>
                <w:color w:val="000000"/>
                <w:sz w:val="20"/>
              </w:rPr>
              <w:t>
иметь навыки владения компьютерной и другой оргтехникой, а также иные навыки и умения, необходимые для выполнения поставленных задач</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(офицер)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одного года стажа службы в правоохранительных, специальных органах; </w:t>
            </w:r>
            <w:r>
              <w:br/>
            </w:r>
            <w:r>
              <w:rPr>
                <w:rFonts w:ascii="Times New Roman"/>
                <w:b w:val="false"/>
                <w:i w:val="false"/>
                <w:color w:val="000000"/>
                <w:sz w:val="20"/>
              </w:rPr>
              <w:t>
либо не менее трех лет стажа работы на государственной службе;</w:t>
            </w:r>
            <w:r>
              <w:br/>
            </w:r>
            <w:r>
              <w:rPr>
                <w:rFonts w:ascii="Times New Roman"/>
                <w:b w:val="false"/>
                <w:i w:val="false"/>
                <w:color w:val="000000"/>
                <w:sz w:val="20"/>
              </w:rPr>
              <w:t>
либо не менее четырех лет стажа работы в сферах, соответствующих функциональным направлениям конкретной должности данной категории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функциональных обязанностей по должностям данной категории</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опыт оперативно-розыскной деятельности и расследования уголовных дел (для сотрудников осуществляющих оперативно-розыскную деятельность и следствие); иметь опыт учетно-регистрационной дисциплины и соблюдения режимности, охраны объектов (для сотрудников дежурной части); анализировать и обобщать информацию; работать с законодательными и нормативными правовыми актами, применять их на практике; эффективно и оперативно осуществлять данные поручения; правильно распределять рабочее время;</w:t>
            </w:r>
            <w:r>
              <w:br/>
            </w:r>
            <w:r>
              <w:rPr>
                <w:rFonts w:ascii="Times New Roman"/>
                <w:b w:val="false"/>
                <w:i w:val="false"/>
                <w:color w:val="000000"/>
                <w:sz w:val="20"/>
              </w:rPr>
              <w:t>
иметь навыки владения компьютерной и другой оргтехникой, а также иные навыки и умения, необходимые для выполнения поставленных задач</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Национального бюро по противодействию коррупции</w:t>
            </w:r>
            <w:r>
              <w:br/>
            </w:r>
            <w:r>
              <w:rPr>
                <w:rFonts w:ascii="Times New Roman"/>
                <w:b w:val="false"/>
                <w:i w:val="false"/>
                <w:color w:val="000000"/>
                <w:sz w:val="20"/>
              </w:rPr>
              <w:t>
(Антикоррупционной службы) Агентства Республики Казахстан по делам</w:t>
            </w:r>
            <w:r>
              <w:br/>
            </w:r>
            <w:r>
              <w:rPr>
                <w:rFonts w:ascii="Times New Roman"/>
                <w:b w:val="false"/>
                <w:i w:val="false"/>
                <w:color w:val="000000"/>
                <w:sz w:val="20"/>
              </w:rPr>
              <w:t>
государственной службы и противодействию коррупции</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органа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десяти лет стажа службы в правоохранительных, специальных органах, в том числе не менее трех лет стажа работы на руководящих должностях; </w:t>
            </w:r>
            <w:r>
              <w:br/>
            </w:r>
            <w:r>
              <w:rPr>
                <w:rFonts w:ascii="Times New Roman"/>
                <w:b w:val="false"/>
                <w:i w:val="false"/>
                <w:color w:val="000000"/>
                <w:sz w:val="20"/>
              </w:rPr>
              <w:t xml:space="preserve">
либо не менее шести лет стажа работы судьей; </w:t>
            </w:r>
            <w:r>
              <w:br/>
            </w:r>
            <w:r>
              <w:rPr>
                <w:rFonts w:ascii="Times New Roman"/>
                <w:b w:val="false"/>
                <w:i w:val="false"/>
                <w:color w:val="000000"/>
                <w:sz w:val="20"/>
              </w:rPr>
              <w:t>
либо не менее одиннадцати лет стажа работы на государственной службе, в том числе не менее пяти лет на руководящих должностях;</w:t>
            </w:r>
            <w:r>
              <w:br/>
            </w:r>
            <w:r>
              <w:rPr>
                <w:rFonts w:ascii="Times New Roman"/>
                <w:b w:val="false"/>
                <w:i w:val="false"/>
                <w:color w:val="000000"/>
                <w:sz w:val="20"/>
              </w:rPr>
              <w:t>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функциональных обязанностей по должностям данной категории</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опыт оперативно-розыскной деятельности и расследования уголовных дел; анализировать курируемую деятельность и вносить предложения по ее совершенствованию; работать с нормативными правовыми актами, применять их на практике; иметь навыки планирования; создавать условия для эффективного и оперативного осуществления принятых решений; эффективно и последовательно организовывать взаимодействие с другими подразделениями; контролировать исполнение данных поручений; использовать конструктивную критику; владеть приемами мотивации и стимулирования подчиненных; правильно подбирать персонал; ставить перед подчиненными достижимые задачи; владеть приемами межличностных отношений; иметь навыки владения компьютерной и другой оргтехникой, а также иные навыки и умения, необходимые для выполнения поставленных задач</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территориального органа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восьми лет стажа службы в правоохранительных, специальных органах, в том числе не менее двух лет на руководящих должностях или не менее одного года стажа работы на руководящих должностях центрального аппарата правоохранительных, специальных органов; </w:t>
            </w:r>
            <w:r>
              <w:br/>
            </w:r>
            <w:r>
              <w:rPr>
                <w:rFonts w:ascii="Times New Roman"/>
                <w:b w:val="false"/>
                <w:i w:val="false"/>
                <w:color w:val="000000"/>
                <w:sz w:val="20"/>
              </w:rPr>
              <w:t xml:space="preserve">
либо не менее пяти лет стажа работы судьей; </w:t>
            </w:r>
            <w:r>
              <w:br/>
            </w:r>
            <w:r>
              <w:rPr>
                <w:rFonts w:ascii="Times New Roman"/>
                <w:b w:val="false"/>
                <w:i w:val="false"/>
                <w:color w:val="000000"/>
                <w:sz w:val="20"/>
              </w:rPr>
              <w:t>
либо не менее десяти лет стажа работы на государственной службе, в том числе не менее четырех лет на руководящих должностях;</w:t>
            </w:r>
            <w:r>
              <w:br/>
            </w:r>
            <w:r>
              <w:rPr>
                <w:rFonts w:ascii="Times New Roman"/>
                <w:b w:val="false"/>
                <w:i w:val="false"/>
                <w:color w:val="000000"/>
                <w:sz w:val="20"/>
              </w:rPr>
              <w:t>
либо не менее одиннадцати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функциональных обязанностей по должностям данной категории</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опыт оперативно-розыскной деятельности и расследования уголовных дел; анализировать и обобщать информацию, по результатам анализа вносить предложения по совершенствованию курируемой деятельности; работать с нормативными правовыми актами, применять их на практике; разрабатывать план конкретных действий; создавать условия для эффективного и оперативного осуществления принятых решений; контролировать исполнение данных поручений; использовать конструктивную критику; владеть приемами мотивации и стимулирования подчиненных; создавать эффективные взаимоотношения в коллективе; ставить перед подчиненными достижимые задачи; владеть приемами межличностных отношений; иметь навыки владения компьютерной и другой оргтехникой, а также иные навыки и умения, необходимые для выполнения поставленных задач</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территориального органа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шести лет стажа службы в правоохранительных, специальных органах, в том числе не менее одного года на руководящих должностях или должностях центрального аппарата правоохранительных, специальных органов; </w:t>
            </w:r>
            <w:r>
              <w:br/>
            </w:r>
            <w:r>
              <w:rPr>
                <w:rFonts w:ascii="Times New Roman"/>
                <w:b w:val="false"/>
                <w:i w:val="false"/>
                <w:color w:val="000000"/>
                <w:sz w:val="20"/>
              </w:rPr>
              <w:t xml:space="preserve">
либо не менее четырех лет стажа работы судьей; </w:t>
            </w:r>
            <w:r>
              <w:br/>
            </w:r>
            <w:r>
              <w:rPr>
                <w:rFonts w:ascii="Times New Roman"/>
                <w:b w:val="false"/>
                <w:i w:val="false"/>
                <w:color w:val="000000"/>
                <w:sz w:val="20"/>
              </w:rPr>
              <w:t xml:space="preserve">
либо не менее семи лет стажа работы на государственной службе, в том числе не менее трех лет на руководящих должностях; </w:t>
            </w:r>
            <w:r>
              <w:br/>
            </w:r>
            <w:r>
              <w:rPr>
                <w:rFonts w:ascii="Times New Roman"/>
                <w:b w:val="false"/>
                <w:i w:val="false"/>
                <w:color w:val="000000"/>
                <w:sz w:val="20"/>
              </w:rPr>
              <w:t>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функциональных обязанностей по должностям данной категории</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опыт оперативно-розыскной деятельности и расследования уголовных дел (для руководителей курирующих оперативно-розыскную деятельность и следствие); анализировать и обобщать информацию, по результатам анализа вносить предложения по совершенствованию курируемой деятельности; работать с нормативными правовыми актами, применять их на практике; разрабатывать план конкретных действий; создавать условия для эффективного и оперативного осуществления принятых решений; контролировать исполнение данных поручений; использовать конструктивную критику; владеть приемами мотивации и стимулирования подчиненных; создавать эффективные взаимоотношения в коллективе; ставить перед подчиненными достижимые задачи; иметь навыки владения компьютерной и другой оргтехникой, а также иные навыки и умения, необходимые для выполнения поставленных задач</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 территориального органа, Руководитель самостоятельного отдела территориального органа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пяти лет стажа службы в правоохранительных, специальных органах;</w:t>
            </w:r>
            <w:r>
              <w:br/>
            </w:r>
            <w:r>
              <w:rPr>
                <w:rFonts w:ascii="Times New Roman"/>
                <w:b w:val="false"/>
                <w:i w:val="false"/>
                <w:color w:val="000000"/>
                <w:sz w:val="20"/>
              </w:rPr>
              <w:t xml:space="preserve">
либо не менее трех лет стажа работы судьей; </w:t>
            </w:r>
            <w:r>
              <w:br/>
            </w:r>
            <w:r>
              <w:rPr>
                <w:rFonts w:ascii="Times New Roman"/>
                <w:b w:val="false"/>
                <w:i w:val="false"/>
                <w:color w:val="000000"/>
                <w:sz w:val="20"/>
              </w:rPr>
              <w:t>
либо не менее шести лет стажа работы на государственной службе, в том числе не менее одного года на руководящих должностях;</w:t>
            </w:r>
            <w:r>
              <w:br/>
            </w:r>
            <w:r>
              <w:rPr>
                <w:rFonts w:ascii="Times New Roman"/>
                <w:b w:val="false"/>
                <w:i w:val="false"/>
                <w:color w:val="000000"/>
                <w:sz w:val="20"/>
              </w:rPr>
              <w:t>
либо не менее семи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функциональных обязанностей по должностям данной категории</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опыт оперативно-розыскной деятельности и расследования уголовных дел (для руководителей курирующих оперативно-розыскную деятельность и следствие); анализировать и обобщать информацию, по результатам анализа вносить предложения по совершенствованию курируемой деятельности; работать с нормативными правовыми актами, применять их на практике; разрабатывать план конкретных действий; создавать условия для эффективного и оперативного осуществления принятых решений; контролировать исполнение данных поручений; использовать конструктивную критику; владеть приемами мотивации и стимулирования подчиненных; создавать эффективные взаимоотношения в коллективе; ставить перед подчиненными достижимые задачи; иметь навыки владения компьютерной и другой оргтехникой, а также иные навыки и умения, необходимые для выполнения поставленных задач</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управления территориального органа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четырех лет стажа службы в правоохранительных, специальных органах; либо не менее двух лет стажа работы судьей; </w:t>
            </w:r>
            <w:r>
              <w:br/>
            </w:r>
            <w:r>
              <w:rPr>
                <w:rFonts w:ascii="Times New Roman"/>
                <w:b w:val="false"/>
                <w:i w:val="false"/>
                <w:color w:val="000000"/>
                <w:sz w:val="20"/>
              </w:rPr>
              <w:t xml:space="preserve">
либо не менее пяти лет стажа работы в государственных органах; </w:t>
            </w:r>
            <w:r>
              <w:br/>
            </w:r>
            <w:r>
              <w:rPr>
                <w:rFonts w:ascii="Times New Roman"/>
                <w:b w:val="false"/>
                <w:i w:val="false"/>
                <w:color w:val="000000"/>
                <w:sz w:val="20"/>
              </w:rPr>
              <w:t>
либо не менее шести лет стажа работы в сферах, соответствующих функциональным направлениям конкретной должности данной категории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функциональных обязанностей по должностям данной категории</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опыт оперативно-розыскной деятельности и расследования уголовных дел (для руководителей курирующих оперативно-розыскную деятельность и следствие); иметь опыт учетно-регистрационной дисциплины и соблюдения режимности, охраны объектов (для руководителей дежурной части); иметь навыки наставничества; анализировать и обобщать информацию; работать с нормативными правовыми актами, применять их на практике; использовать конструктивную критику; владеть приемами мотивации и стимулирования подчиненных; создавать эффективные взаимоотношения в коллективе; ставить перед подчиненными достижимые задачи; иметь навыки владения компьютерной и другой оргтехникой, а также иные навыки и умения, необходимые для выполнения поставленных задач</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(офицер) по особо важным делам</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двух лет стажа службы в правоохранительных, специальных органах; </w:t>
            </w:r>
            <w:r>
              <w:br/>
            </w:r>
            <w:r>
              <w:rPr>
                <w:rFonts w:ascii="Times New Roman"/>
                <w:b w:val="false"/>
                <w:i w:val="false"/>
                <w:color w:val="000000"/>
                <w:sz w:val="20"/>
              </w:rPr>
              <w:t>
либо не менее одного года стажа работы судьей;</w:t>
            </w:r>
            <w:r>
              <w:br/>
            </w:r>
            <w:r>
              <w:rPr>
                <w:rFonts w:ascii="Times New Roman"/>
                <w:b w:val="false"/>
                <w:i w:val="false"/>
                <w:color w:val="000000"/>
                <w:sz w:val="20"/>
              </w:rPr>
              <w:t>
либо не менее трех лет стажа работы на государственной службе;</w:t>
            </w:r>
            <w:r>
              <w:br/>
            </w:r>
            <w:r>
              <w:rPr>
                <w:rFonts w:ascii="Times New Roman"/>
                <w:b w:val="false"/>
                <w:i w:val="false"/>
                <w:color w:val="000000"/>
                <w:sz w:val="20"/>
              </w:rPr>
              <w:t>
либо не менее четырех лет стажа работы в сферах, соответствующих функциональным направлениям конкретной должности данной категории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функциональных обязанностей по должностям данной категории</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опыт оперативно-розыскной деятельности и расследования уголовных дел (для сотрудников, осуществляющих оперативно-розыскную деятельность и следствие); иметь опыт учетно-регистрационной дисциплины и соблюдения режимности, охраны объектов (для сотрудников дежурной части); анализировать и обобщать информацию; работать с законодательными и нормативными правовыми актами, применять их на практике; эффективно и оперативно осуществлять данные поручения; иметь навыки владения компьютерной и другой оргтехникой, а также иные навыки и умения, необходимые для выполнения поставленных задач</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следователь (офицер)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одного года стажа службы в правоохранительный, специальных органах; </w:t>
            </w:r>
            <w:r>
              <w:br/>
            </w:r>
            <w:r>
              <w:rPr>
                <w:rFonts w:ascii="Times New Roman"/>
                <w:b w:val="false"/>
                <w:i w:val="false"/>
                <w:color w:val="000000"/>
                <w:sz w:val="20"/>
              </w:rPr>
              <w:t xml:space="preserve">
либо не менее двух лет стажа работы на государственной службе; </w:t>
            </w:r>
            <w:r>
              <w:br/>
            </w:r>
            <w:r>
              <w:rPr>
                <w:rFonts w:ascii="Times New Roman"/>
                <w:b w:val="false"/>
                <w:i w:val="false"/>
                <w:color w:val="000000"/>
                <w:sz w:val="20"/>
              </w:rPr>
              <w:t>
либо не менее трех лет стажа работы в сферах, соответствующих функциональным направлениям конкретной должности данной категории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функциональных обязанностей по должностям данной категории</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опыт оперативно-розыскной деятельности и расследования уголовных дел (для сотрудников, осуществляющих оперативно-розыскную деятельность и следствие); иметь опыт учетно-регистрационной дисциплины и соблюдения режимности, охраны объектов (для сотрудников дежурной части); анализировать и обобщать информацию; работать с законодательными и нормативными правовыми актами, применять их на практике; эффективно и оперативно осуществлять данные поручения; правильно распределять рабочее время;</w:t>
            </w:r>
            <w:r>
              <w:br/>
            </w:r>
            <w:r>
              <w:rPr>
                <w:rFonts w:ascii="Times New Roman"/>
                <w:b w:val="false"/>
                <w:i w:val="false"/>
                <w:color w:val="000000"/>
                <w:sz w:val="20"/>
              </w:rPr>
              <w:t>
иметь навыки владения компьютерной и другой оргтехникой, а также иные навыки и умения, необходимые для выполнения поставленных задач</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(офицер)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соответствующее функциональным направлениям конкретной должности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функциональных обязанностей по должностям данной категории</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и обобщать информацию; работать с законодательными и нормативными правовыми актами, применять их на практике; эффективно и оперативно осуществлять данные поручения; правильно распределять рабочее время;</w:t>
            </w:r>
            <w:r>
              <w:br/>
            </w:r>
            <w:r>
              <w:rPr>
                <w:rFonts w:ascii="Times New Roman"/>
                <w:b w:val="false"/>
                <w:i w:val="false"/>
                <w:color w:val="000000"/>
                <w:sz w:val="20"/>
              </w:rPr>
              <w:t>
иметь навыки владения компьютерной и другой оргтехникой, а также иные навыки и умения, необходимые для выполнения поставленных задач</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октября 2016 года № 4</w:t>
            </w:r>
          </w:p>
        </w:tc>
      </w:tr>
    </w:tbl>
    <w:bookmarkStart w:name="z16" w:id="13"/>
    <w:p>
      <w:pPr>
        <w:spacing w:after="0"/>
        <w:ind w:left="0"/>
        <w:jc w:val="left"/>
      </w:pPr>
      <w:r>
        <w:rPr>
          <w:rFonts w:ascii="Times New Roman"/>
          <w:b/>
          <w:i w:val="false"/>
          <w:color w:val="000000"/>
        </w:rPr>
        <w:t xml:space="preserve"> Правила и условия проведения конкурса и стажировки</w:t>
      </w:r>
      <w:r>
        <w:br/>
      </w:r>
      <w:r>
        <w:rPr>
          <w:rFonts w:ascii="Times New Roman"/>
          <w:b/>
          <w:i w:val="false"/>
          <w:color w:val="000000"/>
        </w:rPr>
        <w:t>в Национальном бюро по противодействию коррупции</w:t>
      </w:r>
      <w:r>
        <w:br/>
      </w:r>
      <w:r>
        <w:rPr>
          <w:rFonts w:ascii="Times New Roman"/>
          <w:b/>
          <w:i w:val="false"/>
          <w:color w:val="000000"/>
        </w:rPr>
        <w:t>(Антикоррупционной службе) Агентства Республики Казахстан</w:t>
      </w:r>
      <w:r>
        <w:br/>
      </w:r>
      <w:r>
        <w:rPr>
          <w:rFonts w:ascii="Times New Roman"/>
          <w:b/>
          <w:i w:val="false"/>
          <w:color w:val="000000"/>
        </w:rPr>
        <w:t>по делам государственной службы и противодействию коррупции</w:t>
      </w:r>
      <w:r>
        <w:br/>
      </w:r>
      <w:r>
        <w:rPr>
          <w:rFonts w:ascii="Times New Roman"/>
          <w:b/>
          <w:i w:val="false"/>
          <w:color w:val="000000"/>
        </w:rPr>
        <w:t>и его территориальных органах</w:t>
      </w:r>
      <w:r>
        <w:br/>
      </w:r>
      <w:r>
        <w:rPr>
          <w:rFonts w:ascii="Times New Roman"/>
          <w:b/>
          <w:i w:val="false"/>
          <w:color w:val="000000"/>
        </w:rPr>
        <w:t>Глава 1. Общие положения</w:t>
      </w:r>
    </w:p>
    <w:bookmarkEnd w:id="13"/>
    <w:bookmarkStart w:name="z18" w:id="14"/>
    <w:p>
      <w:pPr>
        <w:spacing w:after="0"/>
        <w:ind w:left="0"/>
        <w:jc w:val="both"/>
      </w:pPr>
      <w:r>
        <w:rPr>
          <w:rFonts w:ascii="Times New Roman"/>
          <w:b w:val="false"/>
          <w:i w:val="false"/>
          <w:color w:val="000000"/>
          <w:sz w:val="28"/>
        </w:rPr>
        <w:t xml:space="preserve">
      1. Настоящие Правила и условия проведения конкурса и стажировки в Национальном бюро по противодействию коррупции (Антикоррупционной службе) Агентства Республики Казахстан по делам государственной службы и противодействию коррупции и его территориальных органах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и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 правоохранительной службе" (далее – Закон) и определяют порядок и условия проведения конкурса и стажировки в Национальном бюро по противодействию коррупции (Антикоррупционной службе) Агентства Республики Казахстан по делам государственной службы и противодействию коррупции (далее – Бюро) и его </w:t>
      </w:r>
      <w:r>
        <w:rPr>
          <w:rFonts w:ascii="Times New Roman"/>
          <w:b w:val="false"/>
          <w:i w:val="false"/>
          <w:color w:val="000000"/>
          <w:sz w:val="28"/>
        </w:rPr>
        <w:t>территориальных органов</w:t>
      </w:r>
      <w:r>
        <w:rPr>
          <w:rFonts w:ascii="Times New Roman"/>
          <w:b w:val="false"/>
          <w:i w:val="false"/>
          <w:color w:val="000000"/>
          <w:sz w:val="28"/>
        </w:rPr>
        <w:t>.</w:t>
      </w:r>
    </w:p>
    <w:bookmarkEnd w:id="14"/>
    <w:bookmarkStart w:name="z19" w:id="15"/>
    <w:p>
      <w:pPr>
        <w:spacing w:after="0"/>
        <w:ind w:left="0"/>
        <w:jc w:val="left"/>
      </w:pPr>
      <w:r>
        <w:rPr>
          <w:rFonts w:ascii="Times New Roman"/>
          <w:b/>
          <w:i w:val="false"/>
          <w:color w:val="000000"/>
        </w:rPr>
        <w:t xml:space="preserve"> Глава 2. Порядок проведения конкурса</w:t>
      </w:r>
    </w:p>
    <w:bookmarkEnd w:id="15"/>
    <w:bookmarkStart w:name="z20" w:id="16"/>
    <w:p>
      <w:pPr>
        <w:spacing w:after="0"/>
        <w:ind w:left="0"/>
        <w:jc w:val="both"/>
      </w:pPr>
      <w:r>
        <w:rPr>
          <w:rFonts w:ascii="Times New Roman"/>
          <w:b w:val="false"/>
          <w:i w:val="false"/>
          <w:color w:val="000000"/>
          <w:sz w:val="28"/>
        </w:rPr>
        <w:t>
      2. Конкурс проводится Бюро и его территориальными органами, имеющими вакантные и временно вакантные должности (далее – вакантные должности).</w:t>
      </w:r>
    </w:p>
    <w:bookmarkEnd w:id="16"/>
    <w:bookmarkStart w:name="z21" w:id="17"/>
    <w:p>
      <w:pPr>
        <w:spacing w:after="0"/>
        <w:ind w:left="0"/>
        <w:jc w:val="both"/>
      </w:pPr>
      <w:r>
        <w:rPr>
          <w:rFonts w:ascii="Times New Roman"/>
          <w:b w:val="false"/>
          <w:i w:val="false"/>
          <w:color w:val="000000"/>
          <w:sz w:val="28"/>
        </w:rPr>
        <w:t>
      3. Конкурс на занятие вакантных должностей Бюро, руководителей территориальных органов, их заместителей, а также в случае необходимости вакантных должностей подразделений внутренней безопасности проводится Бюро.</w:t>
      </w:r>
    </w:p>
    <w:bookmarkEnd w:id="17"/>
    <w:bookmarkStart w:name="z22" w:id="18"/>
    <w:p>
      <w:pPr>
        <w:spacing w:after="0"/>
        <w:ind w:left="0"/>
        <w:jc w:val="both"/>
      </w:pPr>
      <w:r>
        <w:rPr>
          <w:rFonts w:ascii="Times New Roman"/>
          <w:b w:val="false"/>
          <w:i w:val="false"/>
          <w:color w:val="000000"/>
          <w:sz w:val="28"/>
        </w:rPr>
        <w:t>
      4. Конкурс включает в себя ряд последовательных этапов:</w:t>
      </w:r>
    </w:p>
    <w:bookmarkEnd w:id="18"/>
    <w:p>
      <w:pPr>
        <w:spacing w:after="0"/>
        <w:ind w:left="0"/>
        <w:jc w:val="both"/>
      </w:pPr>
      <w:r>
        <w:rPr>
          <w:rFonts w:ascii="Times New Roman"/>
          <w:b w:val="false"/>
          <w:i w:val="false"/>
          <w:color w:val="000000"/>
          <w:sz w:val="28"/>
        </w:rPr>
        <w:t>
      1) публикацию объявления о проведении конкурса;</w:t>
      </w:r>
    </w:p>
    <w:p>
      <w:pPr>
        <w:spacing w:after="0"/>
        <w:ind w:left="0"/>
        <w:jc w:val="both"/>
      </w:pPr>
      <w:r>
        <w:rPr>
          <w:rFonts w:ascii="Times New Roman"/>
          <w:b w:val="false"/>
          <w:i w:val="false"/>
          <w:color w:val="000000"/>
          <w:sz w:val="28"/>
        </w:rPr>
        <w:t>
      2) формирование конкурсной комиссии;</w:t>
      </w:r>
    </w:p>
    <w:p>
      <w:pPr>
        <w:spacing w:after="0"/>
        <w:ind w:left="0"/>
        <w:jc w:val="both"/>
      </w:pPr>
      <w:r>
        <w:rPr>
          <w:rFonts w:ascii="Times New Roman"/>
          <w:b w:val="false"/>
          <w:i w:val="false"/>
          <w:color w:val="000000"/>
          <w:sz w:val="28"/>
        </w:rPr>
        <w:t>
      3) прием документов от граждан, желающих принять участие в конкурсе;</w:t>
      </w:r>
    </w:p>
    <w:p>
      <w:pPr>
        <w:spacing w:after="0"/>
        <w:ind w:left="0"/>
        <w:jc w:val="both"/>
      </w:pPr>
      <w:r>
        <w:rPr>
          <w:rFonts w:ascii="Times New Roman"/>
          <w:b w:val="false"/>
          <w:i w:val="false"/>
          <w:color w:val="000000"/>
          <w:sz w:val="28"/>
        </w:rPr>
        <w:t xml:space="preserve">
      4) рассмотрение конкурсной комиссией документов участников конкурса на соответствие установленным требованиям,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 и </w:t>
      </w:r>
      <w:r>
        <w:rPr>
          <w:rFonts w:ascii="Times New Roman"/>
          <w:b w:val="false"/>
          <w:i w:val="false"/>
          <w:color w:val="000000"/>
          <w:sz w:val="28"/>
        </w:rPr>
        <w:t>статье 10</w:t>
      </w:r>
      <w:r>
        <w:rPr>
          <w:rFonts w:ascii="Times New Roman"/>
          <w:b w:val="false"/>
          <w:i w:val="false"/>
          <w:color w:val="000000"/>
          <w:sz w:val="28"/>
        </w:rPr>
        <w:t xml:space="preserve"> Закона, </w:t>
      </w:r>
      <w:r>
        <w:rPr>
          <w:rFonts w:ascii="Times New Roman"/>
          <w:b w:val="false"/>
          <w:i w:val="false"/>
          <w:color w:val="000000"/>
          <w:sz w:val="28"/>
        </w:rPr>
        <w:t>квалификационным требованиям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приказом Председателя Агентства РК по делам государственной службы и противодействию коррупции от 29.12.2016 </w:t>
      </w:r>
      <w:r>
        <w:rPr>
          <w:rFonts w:ascii="Times New Roman"/>
          <w:b w:val="false"/>
          <w:i w:val="false"/>
          <w:color w:val="000000"/>
          <w:sz w:val="28"/>
        </w:rPr>
        <w:t>№ 108</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медицинское </w:t>
      </w:r>
      <w:r>
        <w:rPr>
          <w:rFonts w:ascii="Times New Roman"/>
          <w:b w:val="false"/>
          <w:i w:val="false"/>
          <w:color w:val="000000"/>
          <w:sz w:val="28"/>
        </w:rPr>
        <w:t>освидетельствование</w:t>
      </w:r>
      <w:r>
        <w:rPr>
          <w:rFonts w:ascii="Times New Roman"/>
          <w:b w:val="false"/>
          <w:i w:val="false"/>
          <w:color w:val="000000"/>
          <w:sz w:val="28"/>
        </w:rPr>
        <w:t>;</w:t>
      </w:r>
    </w:p>
    <w:p>
      <w:pPr>
        <w:spacing w:after="0"/>
        <w:ind w:left="0"/>
        <w:jc w:val="both"/>
      </w:pPr>
      <w:r>
        <w:rPr>
          <w:rFonts w:ascii="Times New Roman"/>
          <w:b w:val="false"/>
          <w:i w:val="false"/>
          <w:color w:val="000000"/>
          <w:sz w:val="28"/>
        </w:rPr>
        <w:t>
      7) полиграфологическое исследование;</w:t>
      </w:r>
    </w:p>
    <w:p>
      <w:pPr>
        <w:spacing w:after="0"/>
        <w:ind w:left="0"/>
        <w:jc w:val="both"/>
      </w:pPr>
      <w:r>
        <w:rPr>
          <w:rFonts w:ascii="Times New Roman"/>
          <w:b w:val="false"/>
          <w:i w:val="false"/>
          <w:color w:val="000000"/>
          <w:sz w:val="28"/>
        </w:rPr>
        <w:t xml:space="preserve">
      8) сдачу </w:t>
      </w:r>
      <w:r>
        <w:rPr>
          <w:rFonts w:ascii="Times New Roman"/>
          <w:b w:val="false"/>
          <w:i w:val="false"/>
          <w:color w:val="000000"/>
          <w:sz w:val="28"/>
        </w:rPr>
        <w:t>нормативов</w:t>
      </w:r>
      <w:r>
        <w:rPr>
          <w:rFonts w:ascii="Times New Roman"/>
          <w:b w:val="false"/>
          <w:i w:val="false"/>
          <w:color w:val="000000"/>
          <w:sz w:val="28"/>
        </w:rPr>
        <w:t xml:space="preserve"> по физической подготовке;</w:t>
      </w:r>
    </w:p>
    <w:p>
      <w:pPr>
        <w:spacing w:after="0"/>
        <w:ind w:left="0"/>
        <w:jc w:val="both"/>
      </w:pPr>
      <w:r>
        <w:rPr>
          <w:rFonts w:ascii="Times New Roman"/>
          <w:b w:val="false"/>
          <w:i w:val="false"/>
          <w:color w:val="000000"/>
          <w:sz w:val="28"/>
        </w:rPr>
        <w:t>
      9) собеседование с кандидатами;</w:t>
      </w:r>
    </w:p>
    <w:p>
      <w:pPr>
        <w:spacing w:after="0"/>
        <w:ind w:left="0"/>
        <w:jc w:val="both"/>
      </w:pPr>
      <w:r>
        <w:rPr>
          <w:rFonts w:ascii="Times New Roman"/>
          <w:b w:val="false"/>
          <w:i w:val="false"/>
          <w:color w:val="000000"/>
          <w:sz w:val="28"/>
        </w:rPr>
        <w:t>
      10) заключительное заседание конкурсной комиссии.</w:t>
      </w:r>
    </w:p>
    <w:p>
      <w:pPr>
        <w:spacing w:after="0"/>
        <w:ind w:left="0"/>
        <w:jc w:val="both"/>
      </w:pPr>
      <w:r>
        <w:rPr>
          <w:rFonts w:ascii="Times New Roman"/>
          <w:b w:val="false"/>
          <w:i w:val="false"/>
          <w:color w:val="000000"/>
          <w:sz w:val="28"/>
        </w:rPr>
        <w:t>
      В случаях реорганизации или упразднения (ликвидации) Бюро или его территориального органа, объявленный конкурс подлежит отмене на любом этапе его проведения с обязательным оповещением об этом в средствах массовой информации.</w:t>
      </w:r>
    </w:p>
    <w:bookmarkStart w:name="z23" w:id="19"/>
    <w:p>
      <w:pPr>
        <w:spacing w:after="0"/>
        <w:ind w:left="0"/>
        <w:jc w:val="both"/>
      </w:pPr>
      <w:r>
        <w:rPr>
          <w:rFonts w:ascii="Times New Roman"/>
          <w:b w:val="false"/>
          <w:i w:val="false"/>
          <w:color w:val="000000"/>
          <w:sz w:val="28"/>
        </w:rPr>
        <w:t xml:space="preserve">
      5. В конкурсе принимают участие граждане Республики Казахстан соответствующие требованиям,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 и </w:t>
      </w:r>
      <w:r>
        <w:rPr>
          <w:rFonts w:ascii="Times New Roman"/>
          <w:b w:val="false"/>
          <w:i w:val="false"/>
          <w:color w:val="000000"/>
          <w:sz w:val="28"/>
        </w:rPr>
        <w:t>статье 10</w:t>
      </w:r>
      <w:r>
        <w:rPr>
          <w:rFonts w:ascii="Times New Roman"/>
          <w:b w:val="false"/>
          <w:i w:val="false"/>
          <w:color w:val="000000"/>
          <w:sz w:val="28"/>
        </w:rPr>
        <w:t xml:space="preserve"> Закона, и подавшие документы, указанные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в кадровые службы Бюро и его территориальных органов после опубликования объявления о конкурсе.</w:t>
      </w:r>
    </w:p>
    <w:bookmarkEnd w:id="19"/>
    <w:bookmarkStart w:name="z24" w:id="20"/>
    <w:p>
      <w:pPr>
        <w:spacing w:after="0"/>
        <w:ind w:left="0"/>
        <w:jc w:val="both"/>
      </w:pPr>
      <w:r>
        <w:rPr>
          <w:rFonts w:ascii="Times New Roman"/>
          <w:b w:val="false"/>
          <w:i w:val="false"/>
          <w:color w:val="000000"/>
          <w:sz w:val="28"/>
        </w:rPr>
        <w:t>
      6. Кандидаты допускаются к последующим этапам конкурса (медицинское освидетельствование, полиграфологическое исследование, сдача, нормативов по физической подготовке, собеседование) при условии прохождения предыдущих этапов конкурса.</w:t>
      </w:r>
    </w:p>
    <w:bookmarkEnd w:id="20"/>
    <w:p>
      <w:pPr>
        <w:spacing w:after="0"/>
        <w:ind w:left="0"/>
        <w:jc w:val="both"/>
      </w:pPr>
      <w:r>
        <w:rPr>
          <w:rFonts w:ascii="Times New Roman"/>
          <w:b w:val="false"/>
          <w:i w:val="false"/>
          <w:color w:val="000000"/>
          <w:sz w:val="28"/>
        </w:rPr>
        <w:t>
      Кандидаты, допущенные к следующим этапам конкурса, в течение трех рабочих дней уведомляются секретарем конкурсной комиссии о дате проведения этапов конкурса по телефону, либо посредством направления информации на электронные адреса и их мобильные телефоны.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Председателя Агентства РК по делам государственной службы и противодействию коррупции от 29.12.2016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7. Расходы по участию в конкурсе (проезд к месту проведения собеседования и обратно, наем жилого помещения, проживание, пользование услугами связи всех видов) кандидаты производят за счет собственных средств.</w:t>
      </w:r>
    </w:p>
    <w:bookmarkEnd w:id="21"/>
    <w:bookmarkStart w:name="z26" w:id="22"/>
    <w:p>
      <w:pPr>
        <w:spacing w:after="0"/>
        <w:ind w:left="0"/>
        <w:jc w:val="both"/>
      </w:pPr>
      <w:r>
        <w:rPr>
          <w:rFonts w:ascii="Times New Roman"/>
          <w:b w:val="false"/>
          <w:i w:val="false"/>
          <w:color w:val="000000"/>
          <w:sz w:val="28"/>
        </w:rPr>
        <w:t>
      8. При проведении конкурса в Бюро объявления публикуются в периодических печатных изданиях, распространяемых на всей территории Республики Казахстан. Объявления о проведении конкурса в территориальных органах публикуются в периодических изданиях, распространяемых на территории соответствующей административно-территориальной единицы. Объявление также публикуется на интернет-ресурсе Бюро.</w:t>
      </w:r>
    </w:p>
    <w:bookmarkEnd w:id="22"/>
    <w:bookmarkStart w:name="z198" w:id="23"/>
    <w:p>
      <w:pPr>
        <w:spacing w:after="0"/>
        <w:ind w:left="0"/>
        <w:jc w:val="both"/>
      </w:pPr>
      <w:r>
        <w:rPr>
          <w:rFonts w:ascii="Times New Roman"/>
          <w:b w:val="false"/>
          <w:i w:val="false"/>
          <w:color w:val="000000"/>
          <w:sz w:val="28"/>
        </w:rPr>
        <w:t>
      8-1. Объявление о проведении конкурса включает следующие сведения:</w:t>
      </w:r>
    </w:p>
    <w:bookmarkEnd w:id="23"/>
    <w:bookmarkStart w:name="z199" w:id="24"/>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его местонахождения, почтового адреса, номеров телефонов, адреса электронной почты;</w:t>
      </w:r>
    </w:p>
    <w:bookmarkEnd w:id="24"/>
    <w:bookmarkStart w:name="z200" w:id="25"/>
    <w:p>
      <w:pPr>
        <w:spacing w:after="0"/>
        <w:ind w:left="0"/>
        <w:jc w:val="both"/>
      </w:pPr>
      <w:r>
        <w:rPr>
          <w:rFonts w:ascii="Times New Roman"/>
          <w:b w:val="false"/>
          <w:i w:val="false"/>
          <w:color w:val="000000"/>
          <w:sz w:val="28"/>
        </w:rPr>
        <w:t>
      2) наименование вакантных должностей с указанием основных функциональных обязанностей;</w:t>
      </w:r>
    </w:p>
    <w:bookmarkEnd w:id="25"/>
    <w:bookmarkStart w:name="z201" w:id="26"/>
    <w:p>
      <w:pPr>
        <w:spacing w:after="0"/>
        <w:ind w:left="0"/>
        <w:jc w:val="both"/>
      </w:pPr>
      <w:r>
        <w:rPr>
          <w:rFonts w:ascii="Times New Roman"/>
          <w:b w:val="false"/>
          <w:i w:val="false"/>
          <w:color w:val="000000"/>
          <w:sz w:val="28"/>
        </w:rPr>
        <w:t>
      3) основные требования к участнику конкурса в соответствии с квалификационными требованиями;</w:t>
      </w:r>
    </w:p>
    <w:bookmarkEnd w:id="26"/>
    <w:bookmarkStart w:name="z202" w:id="27"/>
    <w:p>
      <w:pPr>
        <w:spacing w:after="0"/>
        <w:ind w:left="0"/>
        <w:jc w:val="both"/>
      </w:pPr>
      <w:r>
        <w:rPr>
          <w:rFonts w:ascii="Times New Roman"/>
          <w:b w:val="false"/>
          <w:i w:val="false"/>
          <w:color w:val="000000"/>
          <w:sz w:val="28"/>
        </w:rPr>
        <w:t>
      4) срок приема документов, который исчисляется со следующего рабочего дня после последней публикации объявления о проведении конкурса;</w:t>
      </w:r>
    </w:p>
    <w:bookmarkEnd w:id="27"/>
    <w:bookmarkStart w:name="z203" w:id="28"/>
    <w:p>
      <w:pPr>
        <w:spacing w:after="0"/>
        <w:ind w:left="0"/>
        <w:jc w:val="both"/>
      </w:pPr>
      <w:r>
        <w:rPr>
          <w:rFonts w:ascii="Times New Roman"/>
          <w:b w:val="false"/>
          <w:i w:val="false"/>
          <w:color w:val="000000"/>
          <w:sz w:val="28"/>
        </w:rPr>
        <w:t xml:space="preserve">
      5) перечень необходимых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bookmarkEnd w:id="28"/>
    <w:bookmarkStart w:name="z204" w:id="29"/>
    <w:p>
      <w:pPr>
        <w:spacing w:after="0"/>
        <w:ind w:left="0"/>
        <w:jc w:val="both"/>
      </w:pPr>
      <w:r>
        <w:rPr>
          <w:rFonts w:ascii="Times New Roman"/>
          <w:b w:val="false"/>
          <w:i w:val="false"/>
          <w:color w:val="000000"/>
          <w:sz w:val="28"/>
        </w:rPr>
        <w:t>
      6) информацию касательно присутствия наблюдателей на заседании конкурсной комиссии;</w:t>
      </w:r>
    </w:p>
    <w:bookmarkEnd w:id="29"/>
    <w:bookmarkStart w:name="z205" w:id="30"/>
    <w:p>
      <w:pPr>
        <w:spacing w:after="0"/>
        <w:ind w:left="0"/>
        <w:jc w:val="both"/>
      </w:pPr>
      <w:r>
        <w:rPr>
          <w:rFonts w:ascii="Times New Roman"/>
          <w:b w:val="false"/>
          <w:i w:val="false"/>
          <w:color w:val="000000"/>
          <w:sz w:val="28"/>
        </w:rPr>
        <w:t>
      7) формы заявления, анкеты и автобиографии для участия в конкурсе (при опубликовании объявления на интернет-ресурсе Бюро).</w:t>
      </w:r>
    </w:p>
    <w:bookmarkEnd w:id="30"/>
    <w:bookmarkStart w:name="z206" w:id="31"/>
    <w:p>
      <w:pPr>
        <w:spacing w:after="0"/>
        <w:ind w:left="0"/>
        <w:jc w:val="both"/>
      </w:pPr>
      <w:r>
        <w:rPr>
          <w:rFonts w:ascii="Times New Roman"/>
          <w:b w:val="false"/>
          <w:i w:val="false"/>
          <w:color w:val="000000"/>
          <w:sz w:val="28"/>
        </w:rPr>
        <w:t>
      Если конкурс проводится на временно вакантную должность, данное условие указывается в объявлении о проведении конкурса.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2"/>
    <w:p>
      <w:pPr>
        <w:spacing w:after="0"/>
        <w:ind w:left="0"/>
        <w:jc w:val="both"/>
      </w:pPr>
      <w:r>
        <w:rPr>
          <w:rFonts w:ascii="Times New Roman"/>
          <w:b w:val="false"/>
          <w:i w:val="false"/>
          <w:color w:val="000000"/>
          <w:sz w:val="28"/>
        </w:rPr>
        <w:t xml:space="preserve">
      9. После опубликования объявления о проведении конкурса назначение граждан на объявленную должность в порядке, предусмотренном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 Закона, а также лиц, находящихся в кадровом резерве антикоррупционной службы, до окончания конкурсных процедур не допускается.</w:t>
      </w:r>
    </w:p>
    <w:bookmarkEnd w:id="32"/>
    <w:bookmarkStart w:name="z28" w:id="33"/>
    <w:p>
      <w:pPr>
        <w:spacing w:after="0"/>
        <w:ind w:left="0"/>
        <w:jc w:val="both"/>
      </w:pPr>
      <w:r>
        <w:rPr>
          <w:rFonts w:ascii="Times New Roman"/>
          <w:b w:val="false"/>
          <w:i w:val="false"/>
          <w:color w:val="000000"/>
          <w:sz w:val="28"/>
        </w:rPr>
        <w:t>
      10. Конкурсная комиссия в Бюро формируется руководителем Бюро, в территориальных органах – руководителем территориального органа Бюро (далее – уполномоченный руководитель) для осуществления отбора кандидатов на занятие вакантной должности.</w:t>
      </w:r>
    </w:p>
    <w:bookmarkEnd w:id="33"/>
    <w:bookmarkStart w:name="z29" w:id="34"/>
    <w:p>
      <w:pPr>
        <w:spacing w:after="0"/>
        <w:ind w:left="0"/>
        <w:jc w:val="both"/>
      </w:pPr>
      <w:r>
        <w:rPr>
          <w:rFonts w:ascii="Times New Roman"/>
          <w:b w:val="false"/>
          <w:i w:val="false"/>
          <w:color w:val="000000"/>
          <w:sz w:val="28"/>
        </w:rPr>
        <w:t>
      11. Конкурсная комиссия является коллегиальным органом, который рассматривает поданные участниками конкурса документы, проводит собеседование с кандидатами и осуществляет отбор кандидатов на занятие вакантных должностей.</w:t>
      </w:r>
    </w:p>
    <w:bookmarkEnd w:id="34"/>
    <w:bookmarkStart w:name="z30" w:id="35"/>
    <w:p>
      <w:pPr>
        <w:spacing w:after="0"/>
        <w:ind w:left="0"/>
        <w:jc w:val="both"/>
      </w:pPr>
      <w:r>
        <w:rPr>
          <w:rFonts w:ascii="Times New Roman"/>
          <w:b w:val="false"/>
          <w:i w:val="false"/>
          <w:color w:val="000000"/>
          <w:sz w:val="28"/>
        </w:rPr>
        <w:t>
      12. В состав конкурсной комиссии входит не менее пяти членов.</w:t>
      </w:r>
    </w:p>
    <w:bookmarkEnd w:id="35"/>
    <w:p>
      <w:pPr>
        <w:spacing w:after="0"/>
        <w:ind w:left="0"/>
        <w:jc w:val="both"/>
      </w:pPr>
      <w:r>
        <w:rPr>
          <w:rFonts w:ascii="Times New Roman"/>
          <w:b w:val="false"/>
          <w:i w:val="false"/>
          <w:color w:val="000000"/>
          <w:sz w:val="28"/>
        </w:rPr>
        <w:t>
      В состав конкурсной комиссии включаются руководители структурных подразделений антикоррупционной службы.</w:t>
      </w:r>
    </w:p>
    <w:p>
      <w:pPr>
        <w:spacing w:after="0"/>
        <w:ind w:left="0"/>
        <w:jc w:val="both"/>
      </w:pPr>
      <w:r>
        <w:rPr>
          <w:rFonts w:ascii="Times New Roman"/>
          <w:b w:val="false"/>
          <w:i w:val="false"/>
          <w:color w:val="000000"/>
          <w:sz w:val="28"/>
        </w:rPr>
        <w:t>
      Секретарем конкурсной комиссии является сотрудник кадровой службы, который осуществляет организационное обеспечение ее работы и не принимает участие в голосовании.</w:t>
      </w:r>
    </w:p>
    <w:p>
      <w:pPr>
        <w:spacing w:after="0"/>
        <w:ind w:left="0"/>
        <w:jc w:val="both"/>
      </w:pPr>
      <w:r>
        <w:rPr>
          <w:rFonts w:ascii="Times New Roman"/>
          <w:b w:val="false"/>
          <w:i w:val="false"/>
          <w:color w:val="000000"/>
          <w:sz w:val="28"/>
        </w:rPr>
        <w:t>
      Замещение отсутствующих членов конкурсной комиссии не допускается.</w:t>
      </w:r>
    </w:p>
    <w:bookmarkStart w:name="z31" w:id="36"/>
    <w:p>
      <w:pPr>
        <w:spacing w:after="0"/>
        <w:ind w:left="0"/>
        <w:jc w:val="both"/>
      </w:pPr>
      <w:r>
        <w:rPr>
          <w:rFonts w:ascii="Times New Roman"/>
          <w:b w:val="false"/>
          <w:i w:val="false"/>
          <w:color w:val="000000"/>
          <w:sz w:val="28"/>
        </w:rPr>
        <w:t>
      13. Участник конкурса не может быть членом конкурсной комиссии.</w:t>
      </w:r>
    </w:p>
    <w:bookmarkEnd w:id="36"/>
    <w:bookmarkStart w:name="z32" w:id="37"/>
    <w:p>
      <w:pPr>
        <w:spacing w:after="0"/>
        <w:ind w:left="0"/>
        <w:jc w:val="both"/>
      </w:pPr>
      <w:r>
        <w:rPr>
          <w:rFonts w:ascii="Times New Roman"/>
          <w:b w:val="false"/>
          <w:i w:val="false"/>
          <w:color w:val="000000"/>
          <w:sz w:val="28"/>
        </w:rPr>
        <w:t>
      14. Граждане, желающие принять участие в конкурсе, подают в кадровую службу следующие документы:</w:t>
      </w:r>
    </w:p>
    <w:bookmarkEnd w:id="37"/>
    <w:bookmarkStart w:name="z208" w:id="38"/>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8"/>
    <w:bookmarkStart w:name="z209" w:id="39"/>
    <w:p>
      <w:pPr>
        <w:spacing w:after="0"/>
        <w:ind w:left="0"/>
        <w:jc w:val="both"/>
      </w:pPr>
      <w:r>
        <w:rPr>
          <w:rFonts w:ascii="Times New Roman"/>
          <w:b w:val="false"/>
          <w:i w:val="false"/>
          <w:color w:val="000000"/>
          <w:sz w:val="28"/>
        </w:rPr>
        <w:t xml:space="preserve">
      2) анкету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9"/>
    <w:bookmarkStart w:name="z210" w:id="40"/>
    <w:p>
      <w:pPr>
        <w:spacing w:after="0"/>
        <w:ind w:left="0"/>
        <w:jc w:val="both"/>
      </w:pPr>
      <w:r>
        <w:rPr>
          <w:rFonts w:ascii="Times New Roman"/>
          <w:b w:val="false"/>
          <w:i w:val="false"/>
          <w:color w:val="000000"/>
          <w:sz w:val="28"/>
        </w:rPr>
        <w:t xml:space="preserve">
      3) автобиографию (заполненную собственноручно)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0"/>
    <w:bookmarkStart w:name="z211" w:id="41"/>
    <w:p>
      <w:pPr>
        <w:spacing w:after="0"/>
        <w:ind w:left="0"/>
        <w:jc w:val="both"/>
      </w:pPr>
      <w:r>
        <w:rPr>
          <w:rFonts w:ascii="Times New Roman"/>
          <w:b w:val="false"/>
          <w:i w:val="false"/>
          <w:color w:val="000000"/>
          <w:sz w:val="28"/>
        </w:rPr>
        <w:t>
      4) оригинал и копию документа, удостоверяющего личность гражданина Республики Казахстан;</w:t>
      </w:r>
    </w:p>
    <w:bookmarkEnd w:id="41"/>
    <w:bookmarkStart w:name="z212" w:id="42"/>
    <w:p>
      <w:pPr>
        <w:spacing w:after="0"/>
        <w:ind w:left="0"/>
        <w:jc w:val="both"/>
      </w:pPr>
      <w:r>
        <w:rPr>
          <w:rFonts w:ascii="Times New Roman"/>
          <w:b w:val="false"/>
          <w:i w:val="false"/>
          <w:color w:val="000000"/>
          <w:sz w:val="28"/>
        </w:rPr>
        <w:t xml:space="preserve">
      5) оригиналы и копии документов об образовании, а также документы, подтверждающие прохождение процедуры нострификации или признание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(для дипломов, выданных зарубежными образовательными учреждениями);</w:t>
      </w:r>
    </w:p>
    <w:bookmarkEnd w:id="42"/>
    <w:bookmarkStart w:name="z213" w:id="43"/>
    <w:p>
      <w:pPr>
        <w:spacing w:after="0"/>
        <w:ind w:left="0"/>
        <w:jc w:val="both"/>
      </w:pPr>
      <w:r>
        <w:rPr>
          <w:rFonts w:ascii="Times New Roman"/>
          <w:b w:val="false"/>
          <w:i w:val="false"/>
          <w:color w:val="000000"/>
          <w:sz w:val="28"/>
        </w:rPr>
        <w:t>
      6) оригинал и копии документа, подтверждающего трудовую деятельность;</w:t>
      </w:r>
    </w:p>
    <w:bookmarkEnd w:id="43"/>
    <w:bookmarkStart w:name="z214" w:id="44"/>
    <w:p>
      <w:pPr>
        <w:spacing w:after="0"/>
        <w:ind w:left="0"/>
        <w:jc w:val="both"/>
      </w:pPr>
      <w:r>
        <w:rPr>
          <w:rFonts w:ascii="Times New Roman"/>
          <w:b w:val="false"/>
          <w:i w:val="false"/>
          <w:color w:val="000000"/>
          <w:sz w:val="28"/>
        </w:rPr>
        <w:t>
      7) послужной список (предоставляется бывшими сотрудниками правоохранительных органов);</w:t>
      </w:r>
    </w:p>
    <w:bookmarkEnd w:id="44"/>
    <w:bookmarkStart w:name="z215" w:id="45"/>
    <w:p>
      <w:pPr>
        <w:spacing w:after="0"/>
        <w:ind w:left="0"/>
        <w:jc w:val="both"/>
      </w:pPr>
      <w:r>
        <w:rPr>
          <w:rFonts w:ascii="Times New Roman"/>
          <w:b w:val="false"/>
          <w:i w:val="false"/>
          <w:color w:val="000000"/>
          <w:sz w:val="28"/>
        </w:rPr>
        <w:t>
      8) оригинал и копию сертификата о прохождении тестирования на знание государственного языка и законодательства Республики Казахстан с результатами не ниже значений, указанных в программах тестирования, действительного на момент подачи документов (предоставляется гражданами, впервые поступающими на службу в правоохранительные органы);</w:t>
      </w:r>
    </w:p>
    <w:bookmarkEnd w:id="45"/>
    <w:bookmarkStart w:name="z216" w:id="46"/>
    <w:p>
      <w:pPr>
        <w:spacing w:after="0"/>
        <w:ind w:left="0"/>
        <w:jc w:val="both"/>
      </w:pPr>
      <w:r>
        <w:rPr>
          <w:rFonts w:ascii="Times New Roman"/>
          <w:b w:val="false"/>
          <w:i w:val="false"/>
          <w:color w:val="000000"/>
          <w:sz w:val="28"/>
        </w:rPr>
        <w:t>
      9) оригинал и копию заключения по результатам тестирования на оценку личных качеств кандидата на должность правоохранительной службы, действительного на момент подачи документов (предоставляется гражданами, впервые поступающими на службу в правоохранительные органы);</w:t>
      </w:r>
    </w:p>
    <w:bookmarkEnd w:id="46"/>
    <w:bookmarkStart w:name="z217" w:id="47"/>
    <w:p>
      <w:pPr>
        <w:spacing w:after="0"/>
        <w:ind w:left="0"/>
        <w:jc w:val="both"/>
      </w:pPr>
      <w:r>
        <w:rPr>
          <w:rFonts w:ascii="Times New Roman"/>
          <w:b w:val="false"/>
          <w:i w:val="false"/>
          <w:color w:val="000000"/>
          <w:sz w:val="28"/>
        </w:rPr>
        <w:t xml:space="preserve">
      10) оригинал и копию документа, подтверждающего прохождение воинской службы или военной подготовки в специализированных организациях Министерства обороны по подготовке военно-обученного резерва, а также освобождение или отсрочку от призыва на срочную воинскую службу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47"/>
    <w:bookmarkStart w:name="z218" w:id="48"/>
    <w:p>
      <w:pPr>
        <w:spacing w:after="0"/>
        <w:ind w:left="0"/>
        <w:jc w:val="both"/>
      </w:pPr>
      <w:r>
        <w:rPr>
          <w:rFonts w:ascii="Times New Roman"/>
          <w:b w:val="false"/>
          <w:i w:val="false"/>
          <w:color w:val="000000"/>
          <w:sz w:val="28"/>
        </w:rPr>
        <w:t>
      11) фотографию размером 3х4 (4 штуки).</w:t>
      </w:r>
    </w:p>
    <w:bookmarkEnd w:id="48"/>
    <w:bookmarkStart w:name="z219" w:id="49"/>
    <w:p>
      <w:pPr>
        <w:spacing w:after="0"/>
        <w:ind w:left="0"/>
        <w:jc w:val="both"/>
      </w:pPr>
      <w:r>
        <w:rPr>
          <w:rFonts w:ascii="Times New Roman"/>
          <w:b w:val="false"/>
          <w:i w:val="false"/>
          <w:color w:val="000000"/>
          <w:sz w:val="28"/>
        </w:rPr>
        <w:t>
      Оригиналы документов, перечисленных в подпунктах 4), 5), 6), 8), 9), 10) настоящего пункта Правил, после сверки с копиями, возвращаются кандидату.</w:t>
      </w:r>
    </w:p>
    <w:bookmarkEnd w:id="49"/>
    <w:bookmarkStart w:name="z220" w:id="50"/>
    <w:p>
      <w:pPr>
        <w:spacing w:after="0"/>
        <w:ind w:left="0"/>
        <w:jc w:val="both"/>
      </w:pPr>
      <w:r>
        <w:rPr>
          <w:rFonts w:ascii="Times New Roman"/>
          <w:b w:val="false"/>
          <w:i w:val="false"/>
          <w:color w:val="000000"/>
          <w:sz w:val="28"/>
        </w:rPr>
        <w:t xml:space="preserve">
      Не требуется предоставление документа, подтверждающего трудовую деятельность, в случаях, если гражданин не осуществлял трудовую деятельность и, если стаж работы не требуется по вакантной должности, на которую объявлен конкурс. </w:t>
      </w:r>
    </w:p>
    <w:bookmarkEnd w:id="50"/>
    <w:bookmarkStart w:name="z221" w:id="51"/>
    <w:p>
      <w:pPr>
        <w:spacing w:after="0"/>
        <w:ind w:left="0"/>
        <w:jc w:val="both"/>
      </w:pPr>
      <w:r>
        <w:rPr>
          <w:rFonts w:ascii="Times New Roman"/>
          <w:b w:val="false"/>
          <w:i w:val="false"/>
          <w:color w:val="000000"/>
          <w:sz w:val="28"/>
        </w:rPr>
        <w:t>
      Представление неполного пакета документов является основанием для отказа в их рассмотрении конкурсной комиссией.</w:t>
      </w:r>
    </w:p>
    <w:bookmarkEnd w:id="51"/>
    <w:bookmarkStart w:name="z222" w:id="52"/>
    <w:p>
      <w:pPr>
        <w:spacing w:after="0"/>
        <w:ind w:left="0"/>
        <w:jc w:val="both"/>
      </w:pPr>
      <w:r>
        <w:rPr>
          <w:rFonts w:ascii="Times New Roman"/>
          <w:b w:val="false"/>
          <w:i w:val="false"/>
          <w:color w:val="000000"/>
          <w:sz w:val="28"/>
        </w:rPr>
        <w:t>
      Лица, представившие неполный пакет документов, не допускаются к последующим этапам конкурса.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53"/>
    <w:p>
      <w:pPr>
        <w:spacing w:after="0"/>
        <w:ind w:left="0"/>
        <w:jc w:val="both"/>
      </w:pPr>
      <w:r>
        <w:rPr>
          <w:rFonts w:ascii="Times New Roman"/>
          <w:b w:val="false"/>
          <w:i w:val="false"/>
          <w:color w:val="000000"/>
          <w:sz w:val="28"/>
        </w:rPr>
        <w:t>
       15. Граждане по их желанию предоставляют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bookmarkEnd w:id="53"/>
    <w:bookmarkStart w:name="z34"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Граждане представляют документы, перечисленные в пункте 14 настоящих Правил, вложенные в скоросшиватель, нарочно или по электронной почте в течение семи рабочих дней со следующего рабочего дня после последней публикации объявления о проведении конкурса.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55"/>
    <w:p>
      <w:pPr>
        <w:spacing w:after="0"/>
        <w:ind w:left="0"/>
        <w:jc w:val="both"/>
      </w:pPr>
      <w:r>
        <w:rPr>
          <w:rFonts w:ascii="Times New Roman"/>
          <w:b w:val="false"/>
          <w:i w:val="false"/>
          <w:color w:val="000000"/>
          <w:sz w:val="28"/>
        </w:rPr>
        <w:t xml:space="preserve">
      17. Граждане по их желанию подают документы, перечисленные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в электронном (сканированном) виде на адрес электронной почты, указанный в объявлении.</w:t>
      </w:r>
    </w:p>
    <w:bookmarkEnd w:id="55"/>
    <w:p>
      <w:pPr>
        <w:spacing w:after="0"/>
        <w:ind w:left="0"/>
        <w:jc w:val="both"/>
      </w:pPr>
      <w:r>
        <w:rPr>
          <w:rFonts w:ascii="Times New Roman"/>
          <w:b w:val="false"/>
          <w:i w:val="false"/>
          <w:color w:val="000000"/>
          <w:sz w:val="28"/>
        </w:rPr>
        <w:t xml:space="preserve">
      Граждане, подавшие документы для участия в конкурсе по электронной почте, представляют для сверки оригиналы документов, перечисленных в подпунктах 4), 5), 6), 8), 9), 10) </w:t>
      </w:r>
      <w:r>
        <w:rPr>
          <w:rFonts w:ascii="Times New Roman"/>
          <w:b w:val="false"/>
          <w:i w:val="false"/>
          <w:color w:val="000000"/>
          <w:sz w:val="28"/>
        </w:rPr>
        <w:t>пункта 14</w:t>
      </w:r>
      <w:r>
        <w:rPr>
          <w:rFonts w:ascii="Times New Roman"/>
          <w:b w:val="false"/>
          <w:i w:val="false"/>
          <w:color w:val="000000"/>
          <w:sz w:val="28"/>
        </w:rPr>
        <w:t xml:space="preserve"> настоящих Правил, не позднее, чем за два часа до начала собеседования.</w:t>
      </w:r>
    </w:p>
    <w:p>
      <w:pPr>
        <w:spacing w:after="0"/>
        <w:ind w:left="0"/>
        <w:jc w:val="both"/>
      </w:pPr>
      <w:r>
        <w:rPr>
          <w:rFonts w:ascii="Times New Roman"/>
          <w:b w:val="false"/>
          <w:i w:val="false"/>
          <w:color w:val="000000"/>
          <w:sz w:val="28"/>
        </w:rPr>
        <w:t xml:space="preserve">
      При непредставлении оригиналов документов, перечисленных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в установленный срок, лицо не допускается к собеседованию.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приказом Председателя Агентства РК по делам государственной службы и противодействию коррупции от 29.12.2016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56"/>
    <w:p>
      <w:pPr>
        <w:spacing w:after="0"/>
        <w:ind w:left="0"/>
        <w:jc w:val="both"/>
      </w:pPr>
      <w:r>
        <w:rPr>
          <w:rFonts w:ascii="Times New Roman"/>
          <w:b w:val="false"/>
          <w:i w:val="false"/>
          <w:color w:val="000000"/>
          <w:sz w:val="28"/>
        </w:rPr>
        <w:t>
       18. При приеме документов нарочно кандидату выдается талон с указанием даты и времени, фамилии и инициалов лица, их принявшего. При подаче документов в электронном виде, кандидату службой контроля и документооборота направляется подтверждение о получении документов.</w:t>
      </w:r>
    </w:p>
    <w:bookmarkEnd w:id="56"/>
    <w:bookmarkStart w:name="z37" w:id="57"/>
    <w:p>
      <w:pPr>
        <w:spacing w:after="0"/>
        <w:ind w:left="0"/>
        <w:jc w:val="both"/>
      </w:pPr>
      <w:r>
        <w:rPr>
          <w:rFonts w:ascii="Times New Roman"/>
          <w:b w:val="false"/>
          <w:i w:val="false"/>
          <w:color w:val="000000"/>
          <w:sz w:val="28"/>
        </w:rPr>
        <w:t>
      19. Материалы конкурсной комиссии, в том числе зафиксированные с помощью технических средств записи, документы участников конкурса, получивших положительное заключение конкурсной комиссии, а также лиц, не прошедших конкурсный отбор, хранятся в кадровой службе в течение одного года.</w:t>
      </w:r>
    </w:p>
    <w:bookmarkEnd w:id="57"/>
    <w:p>
      <w:pPr>
        <w:spacing w:after="0"/>
        <w:ind w:left="0"/>
        <w:jc w:val="both"/>
      </w:pPr>
      <w:r>
        <w:rPr>
          <w:rFonts w:ascii="Times New Roman"/>
          <w:b w:val="false"/>
          <w:i w:val="false"/>
          <w:color w:val="000000"/>
          <w:sz w:val="28"/>
        </w:rPr>
        <w:t>
      Материалы конкурсной комиссии, в том числе зафиксированные с помощью технических средств записи, а также документы лиц, не прошедших конкурсный отбор, могут быть ими истребованы в течение указанного срока хранения на основании заявления.</w:t>
      </w:r>
    </w:p>
    <w:p>
      <w:pPr>
        <w:spacing w:after="0"/>
        <w:ind w:left="0"/>
        <w:jc w:val="both"/>
      </w:pPr>
      <w:r>
        <w:rPr>
          <w:rFonts w:ascii="Times New Roman"/>
          <w:b w:val="false"/>
          <w:i w:val="false"/>
          <w:color w:val="000000"/>
          <w:sz w:val="28"/>
        </w:rPr>
        <w:t>
      По истечению указанного срока хранения материалы конкурсной комиссии, в том числе зафиксированные с помощью технических средств записи, а также документы лиц, не прошедших конкурсный отбор, уничтожаются.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58"/>
    <w:p>
      <w:pPr>
        <w:spacing w:after="0"/>
        <w:ind w:left="0"/>
        <w:jc w:val="both"/>
      </w:pPr>
      <w:r>
        <w:rPr>
          <w:rFonts w:ascii="Times New Roman"/>
          <w:b w:val="false"/>
          <w:i w:val="false"/>
          <w:color w:val="000000"/>
          <w:sz w:val="28"/>
        </w:rPr>
        <w:t>
      20. Рассмотрение документов участников конкурса осуществляет конкурсная комиссия после окончания приема документов.</w:t>
      </w:r>
    </w:p>
    <w:bookmarkEnd w:id="58"/>
    <w:bookmarkStart w:name="z39" w:id="59"/>
    <w:p>
      <w:pPr>
        <w:spacing w:after="0"/>
        <w:ind w:left="0"/>
        <w:jc w:val="both"/>
      </w:pPr>
      <w:r>
        <w:rPr>
          <w:rFonts w:ascii="Times New Roman"/>
          <w:b w:val="false"/>
          <w:i w:val="false"/>
          <w:color w:val="000000"/>
          <w:sz w:val="28"/>
        </w:rPr>
        <w:t xml:space="preserve">
      21. Конкурсная комиссия рассматривает представленные документы на соответствие квалификационным требованиям и требованиям,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 и </w:t>
      </w:r>
      <w:r>
        <w:rPr>
          <w:rFonts w:ascii="Times New Roman"/>
          <w:b w:val="false"/>
          <w:i w:val="false"/>
          <w:color w:val="000000"/>
          <w:sz w:val="28"/>
        </w:rPr>
        <w:t>статье 10</w:t>
      </w:r>
      <w:r>
        <w:rPr>
          <w:rFonts w:ascii="Times New Roman"/>
          <w:b w:val="false"/>
          <w:i w:val="false"/>
          <w:color w:val="000000"/>
          <w:sz w:val="28"/>
        </w:rPr>
        <w:t xml:space="preserve"> Закона.</w:t>
      </w:r>
    </w:p>
    <w:bookmarkEnd w:id="59"/>
    <w:bookmarkStart w:name="z40" w:id="60"/>
    <w:p>
      <w:pPr>
        <w:spacing w:after="0"/>
        <w:ind w:left="0"/>
        <w:jc w:val="both"/>
      </w:pPr>
      <w:r>
        <w:rPr>
          <w:rFonts w:ascii="Times New Roman"/>
          <w:b w:val="false"/>
          <w:i w:val="false"/>
          <w:color w:val="000000"/>
          <w:sz w:val="28"/>
        </w:rPr>
        <w:t>
      22. По результатам рассмотрения представленных документов конкурсная комиссия в течение трех рабочих дней после окончания срока приема документов принимает решение о допуске кандидатов к последующим этапам конкурса либо мотивированно отказывает в допуске.</w:t>
      </w:r>
    </w:p>
    <w:bookmarkEnd w:id="60"/>
    <w:p>
      <w:pPr>
        <w:spacing w:after="0"/>
        <w:ind w:left="0"/>
        <w:jc w:val="both"/>
      </w:pPr>
      <w:r>
        <w:rPr>
          <w:rFonts w:ascii="Times New Roman"/>
          <w:b w:val="false"/>
          <w:i w:val="false"/>
          <w:color w:val="000000"/>
          <w:sz w:val="28"/>
        </w:rPr>
        <w:t>
      Решение оформляется в виде протокола и подписывается председателем, членами и секретарем конкурсной комиссии.</w:t>
      </w:r>
    </w:p>
    <w:p>
      <w:pPr>
        <w:spacing w:after="0"/>
        <w:ind w:left="0"/>
        <w:jc w:val="both"/>
      </w:pPr>
      <w:r>
        <w:rPr>
          <w:rFonts w:ascii="Times New Roman"/>
          <w:b w:val="false"/>
          <w:i w:val="false"/>
          <w:color w:val="000000"/>
          <w:sz w:val="28"/>
        </w:rPr>
        <w:t>
      Список кандидатов, допущенных к конкурсу, направляется для проведения проверки в подразделения внутренней безопасности Бюро, его территориальных органов.</w:t>
      </w:r>
    </w:p>
    <w:bookmarkStart w:name="z41" w:id="61"/>
    <w:p>
      <w:pPr>
        <w:spacing w:after="0"/>
        <w:ind w:left="0"/>
        <w:jc w:val="both"/>
      </w:pPr>
      <w:r>
        <w:rPr>
          <w:rFonts w:ascii="Times New Roman"/>
          <w:b w:val="false"/>
          <w:i w:val="false"/>
          <w:color w:val="000000"/>
          <w:sz w:val="28"/>
        </w:rPr>
        <w:t>
      23. Кадровая служба составляет графики прохождения этапов конкурса, а также список кандидатов, допущенных к собеседованию, которые размещаются на интернет-ресурсе Бюро и в здании Бюро или его территориальных органов, объявивших конкурс, в местах, доступных для всеобщего обозрения.</w:t>
      </w:r>
    </w:p>
    <w:bookmarkEnd w:id="61"/>
    <w:bookmarkStart w:name="z42"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Исключен приказом Председателя Агентства РК по делам государственной службы и противодействию коррупции от 29.12.2016 </w:t>
      </w:r>
      <w:r>
        <w:rPr>
          <w:rFonts w:ascii="Times New Roman"/>
          <w:b w:val="false"/>
          <w:i w:val="false"/>
          <w:color w:val="000000"/>
          <w:sz w:val="28"/>
        </w:rPr>
        <w:t>№ 108</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000000"/>
          <w:sz w:val="28"/>
        </w:rPr>
        <w:t>);</w:t>
      </w:r>
    </w:p>
    <w:bookmarkEnd w:id="62"/>
    <w:bookmarkStart w:name="z43"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Исключен приказом Председателя Агентства РК по делам государственной службы и противодействию коррупции от 29.12.2016 </w:t>
      </w:r>
      <w:r>
        <w:rPr>
          <w:rFonts w:ascii="Times New Roman"/>
          <w:b w:val="false"/>
          <w:i w:val="false"/>
          <w:color w:val="000000"/>
          <w:sz w:val="28"/>
        </w:rPr>
        <w:t>№ 108</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000000"/>
          <w:sz w:val="28"/>
        </w:rPr>
        <w:t>);</w:t>
      </w:r>
    </w:p>
    <w:bookmarkEnd w:id="63"/>
    <w:bookmarkStart w:name="z44"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Исключен приказом Председателя Агентства РК по делам государственной службы и противодействию коррупции от 29.12.2016 </w:t>
      </w:r>
      <w:r>
        <w:rPr>
          <w:rFonts w:ascii="Times New Roman"/>
          <w:b w:val="false"/>
          <w:i w:val="false"/>
          <w:color w:val="000000"/>
          <w:sz w:val="28"/>
        </w:rPr>
        <w:t>№ 108</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000000"/>
          <w:sz w:val="28"/>
        </w:rPr>
        <w:t>);</w:t>
      </w:r>
    </w:p>
    <w:bookmarkEnd w:id="64"/>
    <w:bookmarkStart w:name="z191"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Исключен приказом Председателя Агентства РК по делам государственной службы и противодействию коррупции от 29.12.2016 </w:t>
      </w:r>
      <w:r>
        <w:rPr>
          <w:rFonts w:ascii="Times New Roman"/>
          <w:b w:val="false"/>
          <w:i w:val="false"/>
          <w:color w:val="000000"/>
          <w:sz w:val="28"/>
        </w:rPr>
        <w:t>№ 108</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000000"/>
          <w:sz w:val="28"/>
        </w:rPr>
        <w:t>);</w:t>
      </w:r>
    </w:p>
    <w:bookmarkEnd w:id="65"/>
    <w:bookmarkStart w:name="z45"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Исключен приказом Председателя Агентства РК по делам государственной службы и противодействию коррупции от 29.12.2016 </w:t>
      </w:r>
      <w:r>
        <w:rPr>
          <w:rFonts w:ascii="Times New Roman"/>
          <w:b w:val="false"/>
          <w:i w:val="false"/>
          <w:color w:val="000000"/>
          <w:sz w:val="28"/>
        </w:rPr>
        <w:t>№ 108</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000000"/>
          <w:sz w:val="28"/>
        </w:rPr>
        <w:t>);</w:t>
      </w:r>
    </w:p>
    <w:bookmarkEnd w:id="66"/>
    <w:bookmarkStart w:name="z46"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 xml:space="preserve">Исключен приказом Председателя Агентства РК по делам государственной службы и противодействию коррупции от 29.12.2016 </w:t>
      </w:r>
      <w:r>
        <w:rPr>
          <w:rFonts w:ascii="Times New Roman"/>
          <w:b w:val="false"/>
          <w:i w:val="false"/>
          <w:color w:val="000000"/>
          <w:sz w:val="28"/>
        </w:rPr>
        <w:t>№ 108</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000000"/>
          <w:sz w:val="28"/>
        </w:rPr>
        <w:t>);</w:t>
      </w:r>
    </w:p>
    <w:bookmarkEnd w:id="67"/>
    <w:bookmarkStart w:name="z47"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Исключен приказом Председателя Агентства РК по делам государственной службы и противодействию коррупции от 29.12.2016 </w:t>
      </w:r>
      <w:r>
        <w:rPr>
          <w:rFonts w:ascii="Times New Roman"/>
          <w:b w:val="false"/>
          <w:i w:val="false"/>
          <w:color w:val="000000"/>
          <w:sz w:val="28"/>
        </w:rPr>
        <w:t>№ 108</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000000"/>
          <w:sz w:val="28"/>
        </w:rPr>
        <w:t>);</w:t>
      </w:r>
    </w:p>
    <w:bookmarkEnd w:id="68"/>
    <w:bookmarkStart w:name="z48" w:id="69"/>
    <w:p>
      <w:pPr>
        <w:spacing w:after="0"/>
        <w:ind w:left="0"/>
        <w:jc w:val="both"/>
      </w:pPr>
      <w:r>
        <w:rPr>
          <w:rFonts w:ascii="Times New Roman"/>
          <w:b w:val="false"/>
          <w:i w:val="false"/>
          <w:color w:val="000000"/>
          <w:sz w:val="28"/>
        </w:rPr>
        <w:t xml:space="preserve">
      31. Медицинское освидетельствование кандидатов осуществляется на основании </w:t>
      </w:r>
      <w:r>
        <w:rPr>
          <w:rFonts w:ascii="Times New Roman"/>
          <w:b w:val="false"/>
          <w:i w:val="false"/>
          <w:color w:val="000000"/>
          <w:sz w:val="28"/>
        </w:rPr>
        <w:t>статьи 6</w:t>
      </w:r>
      <w:r>
        <w:rPr>
          <w:rFonts w:ascii="Times New Roman"/>
          <w:b w:val="false"/>
          <w:i w:val="false"/>
          <w:color w:val="000000"/>
          <w:sz w:val="28"/>
        </w:rPr>
        <w:t xml:space="preserve"> Закона, в соответствии с Требованиями, предъявляемыми к соответствию состояния здоровья лиц для службы в органах внутренних дел,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31 марта 2010 года № 132 (зарегистрирован в Реестре государственной регистрации нормативных правовых актов за № 6175).</w:t>
      </w:r>
    </w:p>
    <w:bookmarkEnd w:id="69"/>
    <w:bookmarkStart w:name="z225" w:id="70"/>
    <w:p>
      <w:pPr>
        <w:spacing w:after="0"/>
        <w:ind w:left="0"/>
        <w:jc w:val="both"/>
      </w:pPr>
      <w:r>
        <w:rPr>
          <w:rFonts w:ascii="Times New Roman"/>
          <w:b w:val="false"/>
          <w:i w:val="false"/>
          <w:color w:val="000000"/>
          <w:sz w:val="28"/>
        </w:rPr>
        <w:t>
      Организация проведения медицинского освидетельствования возлагается на кадровую службу.</w:t>
      </w:r>
    </w:p>
    <w:bookmarkEnd w:id="70"/>
    <w:bookmarkStart w:name="z226" w:id="71"/>
    <w:p>
      <w:pPr>
        <w:spacing w:after="0"/>
        <w:ind w:left="0"/>
        <w:jc w:val="both"/>
      </w:pPr>
      <w:r>
        <w:rPr>
          <w:rFonts w:ascii="Times New Roman"/>
          <w:b w:val="false"/>
          <w:i w:val="false"/>
          <w:color w:val="000000"/>
          <w:sz w:val="28"/>
        </w:rPr>
        <w:t>
      Кадровая служба выдает кандидатам направление на медицинское освидетельствование в срок, не превышающий три рабочих дня со дня принятия конкурсной комиссией решения о допуске кандидатов к последующим этапам конкурса.</w:t>
      </w:r>
    </w:p>
    <w:bookmarkEnd w:id="71"/>
    <w:bookmarkStart w:name="z227" w:id="72"/>
    <w:p>
      <w:pPr>
        <w:spacing w:after="0"/>
        <w:ind w:left="0"/>
        <w:jc w:val="both"/>
      </w:pPr>
      <w:r>
        <w:rPr>
          <w:rFonts w:ascii="Times New Roman"/>
          <w:b w:val="false"/>
          <w:i w:val="false"/>
          <w:color w:val="000000"/>
          <w:sz w:val="28"/>
        </w:rPr>
        <w:t>
      Медицинское освидетельствование кандидаты проходят в срок, не превышающий тридцати календарных дней со дня выдачи направления.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73"/>
    <w:p>
      <w:pPr>
        <w:spacing w:after="0"/>
        <w:ind w:left="0"/>
        <w:jc w:val="both"/>
      </w:pPr>
      <w:r>
        <w:rPr>
          <w:rFonts w:ascii="Times New Roman"/>
          <w:b w:val="false"/>
          <w:i w:val="false"/>
          <w:color w:val="000000"/>
          <w:sz w:val="28"/>
        </w:rPr>
        <w:t>
      32. Кандидатам, признанным по результатам медицинского освидетельствования годными к службе, выдается направление на прохождение полиграфологического исследования в соответствующих подразделениях антикоррупционной службы.</w:t>
      </w:r>
    </w:p>
    <w:bookmarkEnd w:id="73"/>
    <w:bookmarkStart w:name="z229" w:id="74"/>
    <w:p>
      <w:pPr>
        <w:spacing w:after="0"/>
        <w:ind w:left="0"/>
        <w:jc w:val="both"/>
      </w:pPr>
      <w:r>
        <w:rPr>
          <w:rFonts w:ascii="Times New Roman"/>
          <w:b w:val="false"/>
          <w:i w:val="false"/>
          <w:color w:val="000000"/>
          <w:sz w:val="28"/>
        </w:rPr>
        <w:t>
      Полиграфологическое исследование кандидаты проходят в срок, не превышающий двадцати календарных дней со дня признания по результатам медицинского освидетельствования годными к службе.</w:t>
      </w:r>
    </w:p>
    <w:bookmarkEnd w:id="74"/>
    <w:bookmarkStart w:name="z230" w:id="75"/>
    <w:p>
      <w:pPr>
        <w:spacing w:after="0"/>
        <w:ind w:left="0"/>
        <w:jc w:val="both"/>
      </w:pPr>
      <w:r>
        <w:rPr>
          <w:rFonts w:ascii="Times New Roman"/>
          <w:b w:val="false"/>
          <w:i w:val="false"/>
          <w:color w:val="000000"/>
          <w:sz w:val="28"/>
        </w:rPr>
        <w:t>
      Кандидат, не прошедший медицинское освидетельствование, а также признанный военно-врачебный комиссией негодными к службе, к следующему этапу конкурсу не допускается.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Нормативы по физической подготовке, установленные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сдают кандидаты, признанные по результатам медицинского освидетельствования годными к службе, в срок, не превышающий пятнадцати календарных дней со дня прохождения полиграфологического исследования.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77"/>
    <w:p>
      <w:pPr>
        <w:spacing w:after="0"/>
        <w:ind w:left="0"/>
        <w:jc w:val="both"/>
      </w:pPr>
      <w:r>
        <w:rPr>
          <w:rFonts w:ascii="Times New Roman"/>
          <w:b w:val="false"/>
          <w:i w:val="false"/>
          <w:color w:val="000000"/>
          <w:sz w:val="28"/>
        </w:rPr>
        <w:t>
      34. Непосредственно перед началом сдачи нормативов по физической подготовке лица, ответственные за прием нормативов, проводят инструктаж кандидатов под роспись.</w:t>
      </w:r>
    </w:p>
    <w:bookmarkEnd w:id="77"/>
    <w:bookmarkStart w:name="z52" w:id="78"/>
    <w:p>
      <w:pPr>
        <w:spacing w:after="0"/>
        <w:ind w:left="0"/>
        <w:jc w:val="both"/>
      </w:pPr>
      <w:r>
        <w:rPr>
          <w:rFonts w:ascii="Times New Roman"/>
          <w:b w:val="false"/>
          <w:i w:val="false"/>
          <w:color w:val="000000"/>
          <w:sz w:val="28"/>
        </w:rPr>
        <w:t>
      35. Каждый вид спортивных упражнений, включенный в нормативы по физической подготовке, сдается отдельно.</w:t>
      </w:r>
    </w:p>
    <w:bookmarkEnd w:id="78"/>
    <w:bookmarkStart w:name="z53" w:id="79"/>
    <w:p>
      <w:pPr>
        <w:spacing w:after="0"/>
        <w:ind w:left="0"/>
        <w:jc w:val="both"/>
      </w:pPr>
      <w:r>
        <w:rPr>
          <w:rFonts w:ascii="Times New Roman"/>
          <w:b w:val="false"/>
          <w:i w:val="false"/>
          <w:color w:val="000000"/>
          <w:sz w:val="28"/>
        </w:rPr>
        <w:t>
      36. Оценка результатов сдачи нормативов осуществляется отдельно для мужчин и женщин.</w:t>
      </w:r>
    </w:p>
    <w:bookmarkEnd w:id="79"/>
    <w:bookmarkStart w:name="z54"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Результаты сдачи нормативов по физической подготовке вносятся в Ведомость сдачи нормативов по физической подготовке кандидатов, поступающих в антикоррупционную службу,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которая после ознакомления участников под роспись, передается конкурсной комиссии.</w:t>
      </w:r>
    </w:p>
    <w:bookmarkEnd w:id="80"/>
    <w:p>
      <w:pPr>
        <w:spacing w:after="0"/>
        <w:ind w:left="0"/>
        <w:jc w:val="both"/>
      </w:pPr>
      <w:r>
        <w:rPr>
          <w:rFonts w:ascii="Times New Roman"/>
          <w:b w:val="false"/>
          <w:i w:val="false"/>
          <w:color w:val="000000"/>
          <w:sz w:val="28"/>
        </w:rPr>
        <w:t>
      После фиксации результатов выполнения спортивного упражнения пересдача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приказом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81"/>
    <w:p>
      <w:pPr>
        <w:spacing w:after="0"/>
        <w:ind w:left="0"/>
        <w:jc w:val="both"/>
      </w:pPr>
      <w:r>
        <w:rPr>
          <w:rFonts w:ascii="Times New Roman"/>
          <w:b w:val="false"/>
          <w:i w:val="false"/>
          <w:color w:val="000000"/>
          <w:sz w:val="28"/>
        </w:rPr>
        <w:t>
      38. Кадровая служба на основе результатов предыдущих этапов конкурса проводит расчет показателя конкуретноспособности кандидатов.</w:t>
      </w:r>
    </w:p>
    <w:bookmarkEnd w:id="81"/>
    <w:bookmarkStart w:name="z56" w:id="82"/>
    <w:p>
      <w:pPr>
        <w:spacing w:after="0"/>
        <w:ind w:left="0"/>
        <w:jc w:val="both"/>
      </w:pPr>
      <w:r>
        <w:rPr>
          <w:rFonts w:ascii="Times New Roman"/>
          <w:b w:val="false"/>
          <w:i w:val="false"/>
          <w:color w:val="000000"/>
          <w:sz w:val="28"/>
        </w:rPr>
        <w:t xml:space="preserve">
      39. Собеседование проводится в течение пяти рабочих дней после сдачи </w:t>
      </w:r>
      <w:r>
        <w:rPr>
          <w:rFonts w:ascii="Times New Roman"/>
          <w:b w:val="false"/>
          <w:i w:val="false"/>
          <w:color w:val="000000"/>
          <w:sz w:val="28"/>
        </w:rPr>
        <w:t>нормативов</w:t>
      </w:r>
      <w:r>
        <w:rPr>
          <w:rFonts w:ascii="Times New Roman"/>
          <w:b w:val="false"/>
          <w:i w:val="false"/>
          <w:color w:val="000000"/>
          <w:sz w:val="28"/>
        </w:rPr>
        <w:t xml:space="preserve"> по физической подготовке.</w:t>
      </w:r>
    </w:p>
    <w:bookmarkEnd w:id="82"/>
    <w:p>
      <w:pPr>
        <w:spacing w:after="0"/>
        <w:ind w:left="0"/>
        <w:jc w:val="both"/>
      </w:pPr>
      <w:r>
        <w:rPr>
          <w:rFonts w:ascii="Times New Roman"/>
          <w:b w:val="false"/>
          <w:i w:val="false"/>
          <w:color w:val="000000"/>
          <w:sz w:val="28"/>
        </w:rPr>
        <w:t>
      Целью собеседования является оценка профессиональных, деловых и личностных качеств кандидатов.</w:t>
      </w:r>
    </w:p>
    <w:bookmarkStart w:name="z57" w:id="83"/>
    <w:p>
      <w:pPr>
        <w:spacing w:after="0"/>
        <w:ind w:left="0"/>
        <w:jc w:val="both"/>
      </w:pPr>
      <w:r>
        <w:rPr>
          <w:rFonts w:ascii="Times New Roman"/>
          <w:b w:val="false"/>
          <w:i w:val="false"/>
          <w:color w:val="000000"/>
          <w:sz w:val="28"/>
        </w:rPr>
        <w:t>
      40. Кандидаты, допущенные к собеседованию, проходят его в органе антикоррупционной службы, объявившем конкурс, в соответствии с графиком, размещаемым на интернет-ресурсе.</w:t>
      </w:r>
    </w:p>
    <w:bookmarkEnd w:id="83"/>
    <w:bookmarkStart w:name="z125" w:id="84"/>
    <w:p>
      <w:pPr>
        <w:spacing w:after="0"/>
        <w:ind w:left="0"/>
        <w:jc w:val="both"/>
      </w:pPr>
      <w:r>
        <w:rPr>
          <w:rFonts w:ascii="Times New Roman"/>
          <w:b w:val="false"/>
          <w:i w:val="false"/>
          <w:color w:val="000000"/>
          <w:sz w:val="28"/>
        </w:rPr>
        <w:t>
      40-1. Для обеспечения прозрачности и объективности работы конкурсной комиссии на ее заседание приглашаются наблюдатели.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 в соответствии с приказом Председателя Агентства РК по делам государственной службы и противодействию коррупции от 29.12.2016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92" w:id="85"/>
    <w:p>
      <w:pPr>
        <w:spacing w:after="0"/>
        <w:ind w:left="0"/>
        <w:jc w:val="both"/>
      </w:pPr>
      <w:r>
        <w:rPr>
          <w:rFonts w:ascii="Times New Roman"/>
          <w:b w:val="false"/>
          <w:i w:val="false"/>
          <w:color w:val="000000"/>
          <w:sz w:val="28"/>
        </w:rPr>
        <w:t>
       40-2. В качестве наблюдателей на заседании конкурной комиссии могут присутствовать депутаты Парламента Республики Казахстан и маслихатов всех уровней, аккредитованные представители средств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 сотрудники уполномоченного органа по делам государственной службы и противодействию коррупции.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40-2 в соответствии с приказом Председателя Агентства РК по делам государственной службы и противодействию коррупции от 29.12.2016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93" w:id="86"/>
    <w:p>
      <w:pPr>
        <w:spacing w:after="0"/>
        <w:ind w:left="0"/>
        <w:jc w:val="both"/>
      </w:pPr>
      <w:r>
        <w:rPr>
          <w:rFonts w:ascii="Times New Roman"/>
          <w:b w:val="false"/>
          <w:i w:val="false"/>
          <w:color w:val="000000"/>
          <w:sz w:val="28"/>
        </w:rPr>
        <w:t>
       40-3. Для присутствия на заседании конкурсной комиссии в качестве наблюдателя лицо регистрируется в кадровой службе не позднее одного рабочего дня до начала проведения собеседования. Для регистрации лицо предоставляет в кадровую службу копию документа, удостоверяющего личность.</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40-3 в соответствии с приказом Председателя Агентства РК по делам государственной службы и противодействию коррупции от 29.12.2016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94" w:id="87"/>
    <w:p>
      <w:pPr>
        <w:spacing w:after="0"/>
        <w:ind w:left="0"/>
        <w:jc w:val="both"/>
      </w:pPr>
      <w:r>
        <w:rPr>
          <w:rFonts w:ascii="Times New Roman"/>
          <w:b w:val="false"/>
          <w:i w:val="false"/>
          <w:color w:val="000000"/>
          <w:sz w:val="28"/>
        </w:rPr>
        <w:t>
       40-4.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40-4 в соответствии с приказом Председателя Агентства РК по делам государственной службы и противодействию коррупции от 29.12.2016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95" w:id="88"/>
    <w:p>
      <w:pPr>
        <w:spacing w:after="0"/>
        <w:ind w:left="0"/>
        <w:jc w:val="both"/>
      </w:pPr>
      <w:r>
        <w:rPr>
          <w:rFonts w:ascii="Times New Roman"/>
          <w:b w:val="false"/>
          <w:i w:val="false"/>
          <w:color w:val="000000"/>
          <w:sz w:val="28"/>
        </w:rPr>
        <w:t xml:space="preserve">
       40-5. До начала проведения собеседования секретарь конкурсной комиссии ознакамливает наблюдателей с памяткой для наблюдателя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40-5 в соответствии с приказом Председателя Агентства РК по делам государственной службы и противодействию коррупции от 29.12.2016 </w:t>
      </w:r>
      <w:r>
        <w:rPr>
          <w:rFonts w:ascii="Times New Roman"/>
          <w:b w:val="false"/>
          <w:i w:val="false"/>
          <w:color w:val="00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89"/>
    <w:p>
      <w:pPr>
        <w:spacing w:after="0"/>
        <w:ind w:left="0"/>
        <w:jc w:val="both"/>
      </w:pPr>
      <w:r>
        <w:rPr>
          <w:rFonts w:ascii="Times New Roman"/>
          <w:b w:val="false"/>
          <w:i w:val="false"/>
          <w:color w:val="000000"/>
          <w:sz w:val="28"/>
        </w:rPr>
        <w:t xml:space="preserve">
       41. При оценке профессиональных, деловых и личностных качеств кандидатов конкурсная комиссия исходит из </w:t>
      </w:r>
      <w:r>
        <w:rPr>
          <w:rFonts w:ascii="Times New Roman"/>
          <w:b w:val="false"/>
          <w:i w:val="false"/>
          <w:color w:val="000000"/>
          <w:sz w:val="28"/>
        </w:rPr>
        <w:t>квалификационных требований</w:t>
      </w:r>
      <w:r>
        <w:rPr>
          <w:rFonts w:ascii="Times New Roman"/>
          <w:b w:val="false"/>
          <w:i w:val="false"/>
          <w:color w:val="000000"/>
          <w:sz w:val="28"/>
        </w:rPr>
        <w:t xml:space="preserve"> и должностной инструкции соответствующей вакантной должности.</w:t>
      </w:r>
    </w:p>
    <w:bookmarkEnd w:id="89"/>
    <w:p>
      <w:pPr>
        <w:spacing w:after="0"/>
        <w:ind w:left="0"/>
        <w:jc w:val="both"/>
      </w:pPr>
      <w:r>
        <w:rPr>
          <w:rFonts w:ascii="Times New Roman"/>
          <w:b w:val="false"/>
          <w:i w:val="false"/>
          <w:color w:val="000000"/>
          <w:sz w:val="28"/>
        </w:rPr>
        <w:t>
      Перед началом собеседования секретарь конкурсной комиссии знакомит кандидатов с порядком проведения предстоящей процедуры собеседования.</w:t>
      </w:r>
    </w:p>
    <w:bookmarkStart w:name="z59" w:id="90"/>
    <w:p>
      <w:pPr>
        <w:spacing w:after="0"/>
        <w:ind w:left="0"/>
        <w:jc w:val="both"/>
      </w:pPr>
      <w:r>
        <w:rPr>
          <w:rFonts w:ascii="Times New Roman"/>
          <w:b w:val="false"/>
          <w:i w:val="false"/>
          <w:color w:val="000000"/>
          <w:sz w:val="28"/>
        </w:rPr>
        <w:t>
      42. В процессе собеседования кандидату задаются профильные, мотивационные вопросы, вопросы по компетенциям и для установления коммуникативных навыков кандидата, а также ситуационные задачи.</w:t>
      </w:r>
    </w:p>
    <w:bookmarkEnd w:id="90"/>
    <w:p>
      <w:pPr>
        <w:spacing w:after="0"/>
        <w:ind w:left="0"/>
        <w:jc w:val="both"/>
      </w:pPr>
      <w:r>
        <w:rPr>
          <w:rFonts w:ascii="Times New Roman"/>
          <w:b w:val="false"/>
          <w:i w:val="false"/>
          <w:color w:val="000000"/>
          <w:sz w:val="28"/>
        </w:rPr>
        <w:t>
      Каждому кандидату, претендующему на одну и ту же должность, задается равное количество вопросов.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приказом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Оценка ответов кандидатов проводится по пятибалльной шкале и вносится в листы собеседования с кандидатами на занятие вакантных должностей антикоррупционной службы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92"/>
    <w:p>
      <w:pPr>
        <w:spacing w:after="0"/>
        <w:ind w:left="0"/>
        <w:jc w:val="both"/>
      </w:pPr>
      <w:r>
        <w:rPr>
          <w:rFonts w:ascii="Times New Roman"/>
          <w:b w:val="false"/>
          <w:i w:val="false"/>
          <w:color w:val="000000"/>
          <w:sz w:val="28"/>
        </w:rPr>
        <w:t xml:space="preserve">
      44. Ход собеседования с кандидатами оформляется в виде протокола собеседования с кандидатами на занятие вакантной должности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подписывается председателем, членами и секретарем конкурсной комиссии, а также кандидатом.</w:t>
      </w:r>
    </w:p>
    <w:bookmarkEnd w:id="92"/>
    <w:bookmarkStart w:name="z235" w:id="93"/>
    <w:p>
      <w:pPr>
        <w:spacing w:after="0"/>
        <w:ind w:left="0"/>
        <w:jc w:val="both"/>
      </w:pPr>
      <w:r>
        <w:rPr>
          <w:rFonts w:ascii="Times New Roman"/>
          <w:b w:val="false"/>
          <w:i w:val="false"/>
          <w:color w:val="000000"/>
          <w:sz w:val="28"/>
        </w:rPr>
        <w:t>
      Собеседование проводится индивидуально с каждым кандидатом и фиксируется с помощью технических средств записи, о чем предупреждается кандидат.</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На заключительном заседании, которое проводится не позднее трех рабочих дней после окончания собеседования, конкурсная комиссия оценивает кандидатов на основании представленных документов, результатов тестирования, оценки личных качеств, медицинского освидетельствования, полиграфологических исследований, сдачи нормативов по физической подготовке, показателя конкурентоспособности, проведенного собеседования и осуществляет отбор из их числа для занятия вакантной должности.</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95"/>
    <w:p>
      <w:pPr>
        <w:spacing w:after="0"/>
        <w:ind w:left="0"/>
        <w:jc w:val="both"/>
      </w:pPr>
      <w:r>
        <w:rPr>
          <w:rFonts w:ascii="Times New Roman"/>
          <w:b w:val="false"/>
          <w:i w:val="false"/>
          <w:color w:val="000000"/>
          <w:sz w:val="28"/>
        </w:rPr>
        <w:t>
      46. Решение конкурсной комиссии принимается в отсутствие кандидата путем открытого голосования.</w:t>
      </w:r>
    </w:p>
    <w:bookmarkEnd w:id="95"/>
    <w:p>
      <w:pPr>
        <w:spacing w:after="0"/>
        <w:ind w:left="0"/>
        <w:jc w:val="both"/>
      </w:pPr>
      <w:r>
        <w:rPr>
          <w:rFonts w:ascii="Times New Roman"/>
          <w:b w:val="false"/>
          <w:i w:val="false"/>
          <w:color w:val="000000"/>
          <w:sz w:val="28"/>
        </w:rPr>
        <w:t>
      Комиссия принимает одно из решений:</w:t>
      </w:r>
    </w:p>
    <w:p>
      <w:pPr>
        <w:spacing w:after="0"/>
        <w:ind w:left="0"/>
        <w:jc w:val="both"/>
      </w:pPr>
      <w:r>
        <w:rPr>
          <w:rFonts w:ascii="Times New Roman"/>
          <w:b w:val="false"/>
          <w:i w:val="false"/>
          <w:color w:val="000000"/>
          <w:sz w:val="28"/>
        </w:rPr>
        <w:t>
      1) рекомендовать к назначению на объявленную вакантную должность;</w:t>
      </w:r>
    </w:p>
    <w:p>
      <w:pPr>
        <w:spacing w:after="0"/>
        <w:ind w:left="0"/>
        <w:jc w:val="both"/>
      </w:pPr>
      <w:r>
        <w:rPr>
          <w:rFonts w:ascii="Times New Roman"/>
          <w:b w:val="false"/>
          <w:i w:val="false"/>
          <w:color w:val="000000"/>
          <w:sz w:val="28"/>
        </w:rPr>
        <w:t>
      2) рекомендовать для зачисления в кадровый резерв Бюро, территориального органа;</w:t>
      </w:r>
    </w:p>
    <w:p>
      <w:pPr>
        <w:spacing w:after="0"/>
        <w:ind w:left="0"/>
        <w:jc w:val="both"/>
      </w:pPr>
      <w:r>
        <w:rPr>
          <w:rFonts w:ascii="Times New Roman"/>
          <w:b w:val="false"/>
          <w:i w:val="false"/>
          <w:color w:val="000000"/>
          <w:sz w:val="28"/>
        </w:rPr>
        <w:t>
      3) отказать в назначении на объявленную вакантную должность и зачислении в кадровый резерв.</w:t>
      </w:r>
    </w:p>
    <w:bookmarkStart w:name="z64" w:id="96"/>
    <w:p>
      <w:pPr>
        <w:spacing w:after="0"/>
        <w:ind w:left="0"/>
        <w:jc w:val="both"/>
      </w:pPr>
      <w:r>
        <w:rPr>
          <w:rFonts w:ascii="Times New Roman"/>
          <w:b w:val="false"/>
          <w:i w:val="false"/>
          <w:color w:val="000000"/>
          <w:sz w:val="28"/>
        </w:rPr>
        <w:t>
      47. Решение конкурсной комиссии считается правомочным, если на заседании присутствует не менее 2/3 от ее состава.</w:t>
      </w:r>
    </w:p>
    <w:bookmarkEnd w:id="96"/>
    <w:bookmarkStart w:name="z65" w:id="97"/>
    <w:p>
      <w:pPr>
        <w:spacing w:after="0"/>
        <w:ind w:left="0"/>
        <w:jc w:val="both"/>
      </w:pPr>
      <w:r>
        <w:rPr>
          <w:rFonts w:ascii="Times New Roman"/>
          <w:b w:val="false"/>
          <w:i w:val="false"/>
          <w:color w:val="000000"/>
          <w:sz w:val="28"/>
        </w:rPr>
        <w:t>
      48. Кандидат получает положительное заключение конкурсной комиссии в случае, если за него проголосовало большинство присутствующих из состава конкурсной комиссии. В случае равенства голосов решающим является голос председателя конкурсной комиссии.</w:t>
      </w:r>
    </w:p>
    <w:bookmarkEnd w:id="97"/>
    <w:bookmarkStart w:name="z66" w:id="98"/>
    <w:p>
      <w:pPr>
        <w:spacing w:after="0"/>
        <w:ind w:left="0"/>
        <w:jc w:val="both"/>
      </w:pPr>
      <w:r>
        <w:rPr>
          <w:rFonts w:ascii="Times New Roman"/>
          <w:b w:val="false"/>
          <w:i w:val="false"/>
          <w:color w:val="000000"/>
          <w:sz w:val="28"/>
        </w:rPr>
        <w:t>
      49. Кандидаты, рекомендованные конкурсной комиссией в кадровый резерв Бюро, его территориального органа, в течение года с момента прохождения конкурса назначаются в соответствующем органе антикоррупционной службы в случае наличия вакантной должности после прохождения стажировки.</w:t>
      </w:r>
    </w:p>
    <w:bookmarkEnd w:id="98"/>
    <w:p>
      <w:pPr>
        <w:spacing w:after="0"/>
        <w:ind w:left="0"/>
        <w:jc w:val="both"/>
      </w:pPr>
      <w:r>
        <w:rPr>
          <w:rFonts w:ascii="Times New Roman"/>
          <w:b w:val="false"/>
          <w:i w:val="false"/>
          <w:color w:val="000000"/>
          <w:sz w:val="28"/>
        </w:rPr>
        <w:t>
      В кадровый резерв зачисляются не более двух кандидатов по каждой объявленной вакантной должности.</w:t>
      </w:r>
    </w:p>
    <w:bookmarkStart w:name="z67" w:id="99"/>
    <w:p>
      <w:pPr>
        <w:spacing w:after="0"/>
        <w:ind w:left="0"/>
        <w:jc w:val="both"/>
      </w:pPr>
      <w:r>
        <w:rPr>
          <w:rFonts w:ascii="Times New Roman"/>
          <w:b w:val="false"/>
          <w:i w:val="false"/>
          <w:color w:val="000000"/>
          <w:sz w:val="28"/>
        </w:rPr>
        <w:t>
      50. Ход обсуждения на заключительном заседании и принятое конкурсной комиссией решение фиксируется в протоколе, который подписывается председателем и членами конкурсной комиссии, а также секретарем.</w:t>
      </w:r>
    </w:p>
    <w:bookmarkEnd w:id="99"/>
    <w:bookmarkStart w:name="z68" w:id="100"/>
    <w:p>
      <w:pPr>
        <w:spacing w:after="0"/>
        <w:ind w:left="0"/>
        <w:jc w:val="both"/>
      </w:pPr>
      <w:r>
        <w:rPr>
          <w:rFonts w:ascii="Times New Roman"/>
          <w:b w:val="false"/>
          <w:i w:val="false"/>
          <w:color w:val="000000"/>
          <w:sz w:val="28"/>
        </w:rPr>
        <w:t>
      51. Кандидаты, в отношении которых конкурсной комиссией принято положительное решение о приеме в антикоррупционную службу, за исключением лиц, ранее являвшихся сотрудниками правоохранительных органов, направляются для прохождения стажировки в соответствующее структурное подразделение антикоррупционной службы. Материалы кандидата направляются для проведения специальной проверки в органы национальной безопасности.</w:t>
      </w:r>
    </w:p>
    <w:bookmarkEnd w:id="100"/>
    <w:p>
      <w:pPr>
        <w:spacing w:after="0"/>
        <w:ind w:left="0"/>
        <w:jc w:val="both"/>
      </w:pPr>
      <w:r>
        <w:rPr>
          <w:rFonts w:ascii="Times New Roman"/>
          <w:b w:val="false"/>
          <w:i w:val="false"/>
          <w:color w:val="000000"/>
          <w:sz w:val="28"/>
        </w:rPr>
        <w:t>
      До получения результатов специальной проверки кандидат временно исполняет обязанности по вакантной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приказом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01"/>
    <w:p>
      <w:pPr>
        <w:spacing w:after="0"/>
        <w:ind w:left="0"/>
        <w:jc w:val="both"/>
      </w:pPr>
      <w:r>
        <w:rPr>
          <w:rFonts w:ascii="Times New Roman"/>
          <w:b w:val="false"/>
          <w:i w:val="false"/>
          <w:color w:val="000000"/>
          <w:sz w:val="28"/>
        </w:rPr>
        <w:t>
      52. Решение конкурсной комиссии может быть обжаловано в вышестоящий орган антикоррупционной службы либо в судебном порядке.</w:t>
      </w:r>
    </w:p>
    <w:bookmarkEnd w:id="101"/>
    <w:bookmarkStart w:name="z70" w:id="102"/>
    <w:p>
      <w:pPr>
        <w:spacing w:after="0"/>
        <w:ind w:left="0"/>
        <w:jc w:val="both"/>
      </w:pPr>
      <w:r>
        <w:rPr>
          <w:rFonts w:ascii="Times New Roman"/>
          <w:b w:val="false"/>
          <w:i w:val="false"/>
          <w:color w:val="000000"/>
          <w:sz w:val="28"/>
        </w:rPr>
        <w:t>
      53. Отмена конкурсной комиссией ранее принятого решения и вынесение нового является основанием для изменения или принятия соответствующего решения руководителем Бюро, уполномоченным руководителем.</w:t>
      </w:r>
    </w:p>
    <w:bookmarkEnd w:id="102"/>
    <w:bookmarkStart w:name="z71" w:id="103"/>
    <w:p>
      <w:pPr>
        <w:spacing w:after="0"/>
        <w:ind w:left="0"/>
        <w:jc w:val="left"/>
      </w:pPr>
      <w:r>
        <w:rPr>
          <w:rFonts w:ascii="Times New Roman"/>
          <w:b/>
          <w:i w:val="false"/>
          <w:color w:val="000000"/>
        </w:rPr>
        <w:t xml:space="preserve"> Глава 3. Порядок прохождения стажировки</w:t>
      </w:r>
    </w:p>
    <w:bookmarkEnd w:id="103"/>
    <w:bookmarkStart w:name="z72" w:id="104"/>
    <w:p>
      <w:pPr>
        <w:spacing w:after="0"/>
        <w:ind w:left="0"/>
        <w:jc w:val="both"/>
      </w:pPr>
      <w:r>
        <w:rPr>
          <w:rFonts w:ascii="Times New Roman"/>
          <w:b w:val="false"/>
          <w:i w:val="false"/>
          <w:color w:val="000000"/>
          <w:sz w:val="28"/>
        </w:rPr>
        <w:t>
      54. Основной задачей прохождения стажировки кандидатом является изучение специфики деятельности антикоррупционной службы, приобретение необходимых практических навыков для работы в должности.</w:t>
      </w:r>
    </w:p>
    <w:bookmarkEnd w:id="104"/>
    <w:p>
      <w:pPr>
        <w:spacing w:after="0"/>
        <w:ind w:left="0"/>
        <w:jc w:val="both"/>
      </w:pPr>
      <w:r>
        <w:rPr>
          <w:rFonts w:ascii="Times New Roman"/>
          <w:b w:val="false"/>
          <w:i w:val="false"/>
          <w:color w:val="000000"/>
          <w:sz w:val="28"/>
        </w:rPr>
        <w:t>
      Прохождение стажировки осуществляется в целях изучения профессиональных, деловых и личностных качеств кандидата.</w:t>
      </w:r>
    </w:p>
    <w:bookmarkStart w:name="z73" w:id="105"/>
    <w:p>
      <w:pPr>
        <w:spacing w:after="0"/>
        <w:ind w:left="0"/>
        <w:jc w:val="both"/>
      </w:pPr>
      <w:r>
        <w:rPr>
          <w:rFonts w:ascii="Times New Roman"/>
          <w:b w:val="false"/>
          <w:i w:val="false"/>
          <w:color w:val="000000"/>
          <w:sz w:val="28"/>
        </w:rPr>
        <w:t>
      55. Стажировке подлежит кандидат, впервые принимаемый на правоохранительную службу, получивший положительное заключение конкурсной комиссии.</w:t>
      </w:r>
    </w:p>
    <w:bookmarkEnd w:id="105"/>
    <w:p>
      <w:pPr>
        <w:spacing w:after="0"/>
        <w:ind w:left="0"/>
        <w:jc w:val="both"/>
      </w:pPr>
      <w:r>
        <w:rPr>
          <w:rFonts w:ascii="Times New Roman"/>
          <w:b w:val="false"/>
          <w:i w:val="false"/>
          <w:color w:val="000000"/>
          <w:sz w:val="28"/>
        </w:rPr>
        <w:t>
      Кандидаты на службу, за исключением лиц, ранее являвшихся сотрудниками правоохранительных органов, проходят стажировку.</w:t>
      </w:r>
    </w:p>
    <w:bookmarkStart w:name="z74" w:id="106"/>
    <w:p>
      <w:pPr>
        <w:spacing w:after="0"/>
        <w:ind w:left="0"/>
        <w:jc w:val="both"/>
      </w:pPr>
      <w:r>
        <w:rPr>
          <w:rFonts w:ascii="Times New Roman"/>
          <w:b w:val="false"/>
          <w:i w:val="false"/>
          <w:color w:val="000000"/>
          <w:sz w:val="28"/>
        </w:rPr>
        <w:t>
      56. Срок стажировки составляет тридцать календарных дней, в который не засчитываются периоды отсутствия кандидата на стажировке по уважительным причинам (по семейным обстоятельствам, состоянию здоровья).</w:t>
      </w:r>
    </w:p>
    <w:bookmarkEnd w:id="106"/>
    <w:p>
      <w:pPr>
        <w:spacing w:after="0"/>
        <w:ind w:left="0"/>
        <w:jc w:val="both"/>
      </w:pPr>
      <w:r>
        <w:rPr>
          <w:rFonts w:ascii="Times New Roman"/>
          <w:b w:val="false"/>
          <w:i w:val="false"/>
          <w:color w:val="000000"/>
          <w:sz w:val="28"/>
        </w:rPr>
        <w:t>
      На период прохождения стажировки с кандидатом заключается индивидуальный трудовой договор.</w:t>
      </w:r>
    </w:p>
    <w:bookmarkStart w:name="z75" w:id="107"/>
    <w:p>
      <w:pPr>
        <w:spacing w:after="0"/>
        <w:ind w:left="0"/>
        <w:jc w:val="both"/>
      </w:pPr>
      <w:r>
        <w:rPr>
          <w:rFonts w:ascii="Times New Roman"/>
          <w:b w:val="false"/>
          <w:i w:val="false"/>
          <w:color w:val="000000"/>
          <w:sz w:val="28"/>
        </w:rPr>
        <w:t>
      57. Кандидат проходит стажировку по той вакантной должности структурного подразделения антикоррупционной службы, на занятие которой он получил положительное заключение конкурсной комиссии.</w:t>
      </w:r>
    </w:p>
    <w:bookmarkEnd w:id="107"/>
    <w:p>
      <w:pPr>
        <w:spacing w:after="0"/>
        <w:ind w:left="0"/>
        <w:jc w:val="both"/>
      </w:pPr>
      <w:r>
        <w:rPr>
          <w:rFonts w:ascii="Times New Roman"/>
          <w:b w:val="false"/>
          <w:i w:val="false"/>
          <w:color w:val="000000"/>
          <w:sz w:val="28"/>
        </w:rPr>
        <w:t>
      Руководитель структурного подразделения определяет руководителя стажировки, на которого возлагается организация и контроль за прохождением кандидатом стажировки.</w:t>
      </w:r>
    </w:p>
    <w:bookmarkStart w:name="z76" w:id="108"/>
    <w:p>
      <w:pPr>
        <w:spacing w:after="0"/>
        <w:ind w:left="0"/>
        <w:jc w:val="both"/>
      </w:pPr>
      <w:r>
        <w:rPr>
          <w:rFonts w:ascii="Times New Roman"/>
          <w:b w:val="false"/>
          <w:i w:val="false"/>
          <w:color w:val="000000"/>
          <w:sz w:val="28"/>
        </w:rPr>
        <w:t>
      58. Стажировка организуется по индивидуальному плану, утвержденному руководителем структурного подразделения по согласованию с руководителем стажировки.</w:t>
      </w:r>
    </w:p>
    <w:bookmarkEnd w:id="108"/>
    <w:bookmarkStart w:name="z77" w:id="109"/>
    <w:p>
      <w:pPr>
        <w:spacing w:after="0"/>
        <w:ind w:left="0"/>
        <w:jc w:val="both"/>
      </w:pPr>
      <w:r>
        <w:rPr>
          <w:rFonts w:ascii="Times New Roman"/>
          <w:b w:val="false"/>
          <w:i w:val="false"/>
          <w:color w:val="000000"/>
          <w:sz w:val="28"/>
        </w:rPr>
        <w:t>
      59. Руководитель стажировки:</w:t>
      </w:r>
    </w:p>
    <w:bookmarkEnd w:id="109"/>
    <w:p>
      <w:pPr>
        <w:spacing w:after="0"/>
        <w:ind w:left="0"/>
        <w:jc w:val="both"/>
      </w:pPr>
      <w:r>
        <w:rPr>
          <w:rFonts w:ascii="Times New Roman"/>
          <w:b w:val="false"/>
          <w:i w:val="false"/>
          <w:color w:val="000000"/>
          <w:sz w:val="28"/>
        </w:rPr>
        <w:t>
      1) совместно со стажером разрабатывает индивидуальный план стажировки, обеспечивает его выполнение;</w:t>
      </w:r>
    </w:p>
    <w:p>
      <w:pPr>
        <w:spacing w:after="0"/>
        <w:ind w:left="0"/>
        <w:jc w:val="both"/>
      </w:pPr>
      <w:r>
        <w:rPr>
          <w:rFonts w:ascii="Times New Roman"/>
          <w:b w:val="false"/>
          <w:i w:val="false"/>
          <w:color w:val="000000"/>
          <w:sz w:val="28"/>
        </w:rPr>
        <w:t>
      2) оказывает необходимую методическую и практическую помощь в изучении вопросов, предусмотренных индивидуальным планом стажировки.</w:t>
      </w:r>
    </w:p>
    <w:bookmarkStart w:name="z78" w:id="110"/>
    <w:p>
      <w:pPr>
        <w:spacing w:after="0"/>
        <w:ind w:left="0"/>
        <w:jc w:val="both"/>
      </w:pPr>
      <w:r>
        <w:rPr>
          <w:rFonts w:ascii="Times New Roman"/>
          <w:b w:val="false"/>
          <w:i w:val="false"/>
          <w:color w:val="000000"/>
          <w:sz w:val="28"/>
        </w:rPr>
        <w:t>
      60. Кандидат при прохождении стажировки выполняет функции, направленные на обеспечение деятельности по стажируемой должности, в том числе:</w:t>
      </w:r>
    </w:p>
    <w:bookmarkEnd w:id="110"/>
    <w:p>
      <w:pPr>
        <w:spacing w:after="0"/>
        <w:ind w:left="0"/>
        <w:jc w:val="both"/>
      </w:pPr>
      <w:r>
        <w:rPr>
          <w:rFonts w:ascii="Times New Roman"/>
          <w:b w:val="false"/>
          <w:i w:val="false"/>
          <w:color w:val="000000"/>
          <w:sz w:val="28"/>
        </w:rPr>
        <w:t>
      1) в установленные сроки выполняет мероприятия, предусмотренные индивидуальным планом стажировки;</w:t>
      </w:r>
    </w:p>
    <w:p>
      <w:pPr>
        <w:spacing w:after="0"/>
        <w:ind w:left="0"/>
        <w:jc w:val="both"/>
      </w:pPr>
      <w:r>
        <w:rPr>
          <w:rFonts w:ascii="Times New Roman"/>
          <w:b w:val="false"/>
          <w:i w:val="false"/>
          <w:color w:val="000000"/>
          <w:sz w:val="28"/>
        </w:rPr>
        <w:t>
      2) соблюдает трудовой распорядок дня и дисциплину органа антикоррупционной службы;</w:t>
      </w:r>
    </w:p>
    <w:p>
      <w:pPr>
        <w:spacing w:after="0"/>
        <w:ind w:left="0"/>
        <w:jc w:val="both"/>
      </w:pPr>
      <w:r>
        <w:rPr>
          <w:rFonts w:ascii="Times New Roman"/>
          <w:b w:val="false"/>
          <w:i w:val="false"/>
          <w:color w:val="000000"/>
          <w:sz w:val="28"/>
        </w:rPr>
        <w:t>
      3) не разглашает сведения, полученные в процессе стажировки;</w:t>
      </w:r>
    </w:p>
    <w:p>
      <w:pPr>
        <w:spacing w:after="0"/>
        <w:ind w:left="0"/>
        <w:jc w:val="both"/>
      </w:pPr>
      <w:r>
        <w:rPr>
          <w:rFonts w:ascii="Times New Roman"/>
          <w:b w:val="false"/>
          <w:i w:val="false"/>
          <w:color w:val="000000"/>
          <w:sz w:val="28"/>
        </w:rPr>
        <w:t>
      4) ведет учет проделанной работы;</w:t>
      </w:r>
    </w:p>
    <w:p>
      <w:pPr>
        <w:spacing w:after="0"/>
        <w:ind w:left="0"/>
        <w:jc w:val="both"/>
      </w:pPr>
      <w:r>
        <w:rPr>
          <w:rFonts w:ascii="Times New Roman"/>
          <w:b w:val="false"/>
          <w:i w:val="false"/>
          <w:color w:val="000000"/>
          <w:sz w:val="28"/>
        </w:rPr>
        <w:t>
      5) бережно относится к служебному имуществу и техническим средствам;</w:t>
      </w:r>
    </w:p>
    <w:p>
      <w:pPr>
        <w:spacing w:after="0"/>
        <w:ind w:left="0"/>
        <w:jc w:val="both"/>
      </w:pPr>
      <w:r>
        <w:rPr>
          <w:rFonts w:ascii="Times New Roman"/>
          <w:b w:val="false"/>
          <w:i w:val="false"/>
          <w:color w:val="000000"/>
          <w:sz w:val="28"/>
        </w:rPr>
        <w:t>
      6) придерживается делового стиля в одежде.</w:t>
      </w:r>
    </w:p>
    <w:bookmarkStart w:name="z79" w:id="111"/>
    <w:p>
      <w:pPr>
        <w:spacing w:after="0"/>
        <w:ind w:left="0"/>
        <w:jc w:val="both"/>
      </w:pPr>
      <w:r>
        <w:rPr>
          <w:rFonts w:ascii="Times New Roman"/>
          <w:b w:val="false"/>
          <w:i w:val="false"/>
          <w:color w:val="000000"/>
          <w:sz w:val="28"/>
        </w:rPr>
        <w:t>
      61. Завершающим этапом стажировки является характеристика, подписанная руководителем стажировки. В характеристике указывается объем и уровень полученных стажером знаний и практических навыков, а также оценка деловых и личностных качеств, способностей кандидата самостоятельно принимать конкретные решения.</w:t>
      </w:r>
    </w:p>
    <w:bookmarkEnd w:id="111"/>
    <w:bookmarkStart w:name="z80" w:id="112"/>
    <w:p>
      <w:pPr>
        <w:spacing w:after="0"/>
        <w:ind w:left="0"/>
        <w:jc w:val="both"/>
      </w:pPr>
      <w:r>
        <w:rPr>
          <w:rFonts w:ascii="Times New Roman"/>
          <w:b w:val="false"/>
          <w:i w:val="false"/>
          <w:color w:val="000000"/>
          <w:sz w:val="28"/>
        </w:rPr>
        <w:t>
      62. В случае невыполнения стажером возложенных на него обязанностей руководитель стажировки по согласованию с руководителем структурного подразделения имеет право освободить его от дальнейшего прохождения стажировки путем внесения представления руководству Бюро, руководителю территориального органа Бюро.</w:t>
      </w:r>
    </w:p>
    <w:bookmarkEnd w:id="112"/>
    <w:p>
      <w:pPr>
        <w:spacing w:after="0"/>
        <w:ind w:left="0"/>
        <w:jc w:val="both"/>
      </w:pPr>
      <w:r>
        <w:rPr>
          <w:rFonts w:ascii="Times New Roman"/>
          <w:b w:val="false"/>
          <w:i w:val="false"/>
          <w:color w:val="000000"/>
          <w:sz w:val="28"/>
        </w:rPr>
        <w:t xml:space="preserve">
      В представлении указывается причина прекращения стажировки. В случае согласия руководства указанное представление является основанием для расторжения индивидуального трудового договора в соответствии с действующим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81" w:id="113"/>
    <w:p>
      <w:pPr>
        <w:spacing w:after="0"/>
        <w:ind w:left="0"/>
        <w:jc w:val="both"/>
      </w:pPr>
      <w:r>
        <w:rPr>
          <w:rFonts w:ascii="Times New Roman"/>
          <w:b w:val="false"/>
          <w:i w:val="false"/>
          <w:color w:val="000000"/>
          <w:sz w:val="28"/>
        </w:rPr>
        <w:t>
      63. Кандидатам в антикоррупционную службу в соответствии с трудовым договором за время прохождения стажировки выплачивается должностной оклад, предусмотренный по занимаемой должности штатным расписанием.</w:t>
      </w:r>
    </w:p>
    <w:bookmarkEnd w:id="113"/>
    <w:bookmarkStart w:name="z82" w:id="114"/>
    <w:p>
      <w:pPr>
        <w:spacing w:after="0"/>
        <w:ind w:left="0"/>
        <w:jc w:val="both"/>
      </w:pPr>
      <w:r>
        <w:rPr>
          <w:rFonts w:ascii="Times New Roman"/>
          <w:b w:val="false"/>
          <w:i w:val="false"/>
          <w:color w:val="000000"/>
          <w:sz w:val="28"/>
        </w:rPr>
        <w:t>
      64. Индивидуальный план стажировки с отметками о его выполнении, письменный отчет кандидата об итогах прохождения стажировки, а также характеристика на кандидата представляются руководителем структурного подразделения в кадровую службу.</w:t>
      </w:r>
    </w:p>
    <w:bookmarkEnd w:id="114"/>
    <w:bookmarkStart w:name="z83" w:id="115"/>
    <w:p>
      <w:pPr>
        <w:spacing w:after="0"/>
        <w:ind w:left="0"/>
        <w:jc w:val="both"/>
      </w:pPr>
      <w:r>
        <w:rPr>
          <w:rFonts w:ascii="Times New Roman"/>
          <w:b w:val="false"/>
          <w:i w:val="false"/>
          <w:color w:val="000000"/>
          <w:sz w:val="28"/>
        </w:rPr>
        <w:t xml:space="preserve">
      65. В период стажировки кандидату не разрешается ношение и хранение огнестрельного оружия и </w:t>
      </w:r>
      <w:r>
        <w:rPr>
          <w:rFonts w:ascii="Times New Roman"/>
          <w:b w:val="false"/>
          <w:i w:val="false"/>
          <w:color w:val="000000"/>
          <w:sz w:val="28"/>
        </w:rPr>
        <w:t>специальных средств</w:t>
      </w:r>
      <w:r>
        <w:rPr>
          <w:rFonts w:ascii="Times New Roman"/>
          <w:b w:val="false"/>
          <w:i w:val="false"/>
          <w:color w:val="000000"/>
          <w:sz w:val="28"/>
        </w:rPr>
        <w:t>.</w:t>
      </w:r>
    </w:p>
    <w:bookmarkEnd w:id="115"/>
    <w:p>
      <w:pPr>
        <w:spacing w:after="0"/>
        <w:ind w:left="0"/>
        <w:jc w:val="both"/>
      </w:pPr>
      <w:r>
        <w:rPr>
          <w:rFonts w:ascii="Times New Roman"/>
          <w:b w:val="false"/>
          <w:i w:val="false"/>
          <w:color w:val="000000"/>
          <w:sz w:val="28"/>
        </w:rPr>
        <w:t>
      Не допускается использовать кандидата в оперативных мероприятиях, в случаях возникновения угрозы его жизни либо когда его самостоятельные действия и решения в силу профессиональной неподготовленности приведут к нарушению законности, ущемлению прав, свобод и законных интересов граждан.</w:t>
      </w:r>
    </w:p>
    <w:p>
      <w:pPr>
        <w:spacing w:after="0"/>
        <w:ind w:left="0"/>
        <w:jc w:val="both"/>
      </w:pPr>
      <w:r>
        <w:rPr>
          <w:rFonts w:ascii="Times New Roman"/>
          <w:b w:val="false"/>
          <w:i w:val="false"/>
          <w:color w:val="000000"/>
          <w:sz w:val="28"/>
        </w:rPr>
        <w:t>
      Кандидат не привлекается к работе с документами ограниченного пользования.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 проведения</w:t>
            </w:r>
            <w:r>
              <w:br/>
            </w:r>
            <w:r>
              <w:rPr>
                <w:rFonts w:ascii="Times New Roman"/>
                <w:b w:val="false"/>
                <w:i w:val="false"/>
                <w:color w:val="000000"/>
                <w:sz w:val="20"/>
              </w:rPr>
              <w:t>конкурса и стажировки</w:t>
            </w:r>
            <w:r>
              <w:br/>
            </w:r>
            <w:r>
              <w:rPr>
                <w:rFonts w:ascii="Times New Roman"/>
                <w:b w:val="false"/>
                <w:i w:val="false"/>
                <w:color w:val="000000"/>
                <w:sz w:val="20"/>
              </w:rPr>
              <w:t>в Национальном бюро</w:t>
            </w:r>
            <w:r>
              <w:br/>
            </w:r>
            <w:r>
              <w:rPr>
                <w:rFonts w:ascii="Times New Roman"/>
                <w:b w:val="false"/>
                <w:i w:val="false"/>
                <w:color w:val="000000"/>
                <w:sz w:val="20"/>
              </w:rPr>
              <w:t>по противодействию коррупции</w:t>
            </w:r>
            <w:r>
              <w:br/>
            </w:r>
            <w:r>
              <w:rPr>
                <w:rFonts w:ascii="Times New Roman"/>
                <w:b w:val="false"/>
                <w:i w:val="false"/>
                <w:color w:val="000000"/>
                <w:sz w:val="20"/>
              </w:rPr>
              <w:t>(Антикоррупционной службе)</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и его территориальных органах</w:t>
            </w:r>
          </w:p>
        </w:tc>
      </w:tr>
    </w:tbl>
    <w:p>
      <w:pPr>
        <w:spacing w:after="0"/>
        <w:ind w:left="0"/>
        <w:jc w:val="both"/>
      </w:pPr>
      <w:r>
        <w:rPr>
          <w:rFonts w:ascii="Times New Roman"/>
          <w:b w:val="false"/>
          <w:i w:val="false"/>
          <w:color w:val="ff0000"/>
          <w:sz w:val="28"/>
        </w:rPr>
        <w:t xml:space="preserve">
      Сноска. Приложение 1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(руководителю органа</w:t>
            </w:r>
            <w:r>
              <w:br/>
            </w:r>
            <w:r>
              <w:rPr>
                <w:rFonts w:ascii="Times New Roman"/>
                <w:b w:val="false"/>
                <w:i w:val="false"/>
                <w:color w:val="000000"/>
                <w:sz w:val="20"/>
              </w:rPr>
              <w:t>антикоррупционной службы)</w:t>
            </w:r>
          </w:p>
        </w:tc>
      </w:tr>
    </w:tbl>
    <w:bookmarkStart w:name="z239" w:id="116"/>
    <w:p>
      <w:pPr>
        <w:spacing w:after="0"/>
        <w:ind w:left="0"/>
        <w:jc w:val="left"/>
      </w:pPr>
      <w:r>
        <w:rPr>
          <w:rFonts w:ascii="Times New Roman"/>
          <w:b/>
          <w:i w:val="false"/>
          <w:color w:val="000000"/>
        </w:rPr>
        <w:t xml:space="preserve"> Заявление</w:t>
      </w:r>
    </w:p>
    <w:bookmarkEnd w:id="116"/>
    <w:bookmarkStart w:name="z240" w:id="117"/>
    <w:p>
      <w:pPr>
        <w:spacing w:after="0"/>
        <w:ind w:left="0"/>
        <w:jc w:val="both"/>
      </w:pPr>
      <w:r>
        <w:rPr>
          <w:rFonts w:ascii="Times New Roman"/>
          <w:b w:val="false"/>
          <w:i w:val="false"/>
          <w:color w:val="000000"/>
          <w:sz w:val="28"/>
        </w:rPr>
        <w:t>
             Прошу допустить меня к участию в конкурсе на занятие вакантной должности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 требованиями Правил и условий проведения конкурса и стажировки в Национальном бюро по противодействию коррупции (Антикоррупционной службе) Агентства Республики Казахстан по делам государственной службы и противодействию коррупции и его территориальных органах, ознакомлен (ознакомлена), согласен (согласна) и обязуюсь их выполнять.</w:t>
      </w:r>
      <w:r>
        <w:br/>
      </w:r>
      <w:r>
        <w:rPr>
          <w:rFonts w:ascii="Times New Roman"/>
          <w:b w:val="false"/>
          <w:i w:val="false"/>
          <w:color w:val="000000"/>
          <w:sz w:val="28"/>
        </w:rPr>
        <w:t xml:space="preserve">       Подлинность представленных документов и сведений подтверждаю.</w:t>
      </w:r>
      <w:r>
        <w:br/>
      </w:r>
      <w:r>
        <w:rPr>
          <w:rFonts w:ascii="Times New Roman"/>
          <w:b w:val="false"/>
          <w:i w:val="false"/>
          <w:color w:val="000000"/>
          <w:sz w:val="28"/>
        </w:rPr>
        <w:t xml:space="preserve">       Мне известно, что недостоверные сведения, сообщенные мною, могут повлечь отказ в принятии или увольнении из антикоррупционной службы.</w:t>
      </w:r>
      <w:r>
        <w:br/>
      </w:r>
      <w:r>
        <w:rPr>
          <w:rFonts w:ascii="Times New Roman"/>
          <w:b w:val="false"/>
          <w:i w:val="false"/>
          <w:color w:val="000000"/>
          <w:sz w:val="28"/>
        </w:rPr>
        <w:t xml:space="preserve">       Согласен (согласна) на проведение в отношении меня проверочных мероприятий.</w:t>
      </w:r>
      <w:r>
        <w:br/>
      </w:r>
      <w:r>
        <w:rPr>
          <w:rFonts w:ascii="Times New Roman"/>
          <w:b w:val="false"/>
          <w:i w:val="false"/>
          <w:color w:val="000000"/>
          <w:sz w:val="28"/>
        </w:rPr>
        <w:t xml:space="preserve">       Прилагаемые документы:</w:t>
      </w:r>
      <w:r>
        <w:br/>
      </w:r>
      <w:r>
        <w:rPr>
          <w:rFonts w:ascii="Times New Roman"/>
          <w:b w:val="false"/>
          <w:i w:val="false"/>
          <w:color w:val="000000"/>
          <w:sz w:val="28"/>
        </w:rPr>
        <w:t xml:space="preserve">       1) _________________________________________________________;</w:t>
      </w:r>
      <w:r>
        <w:br/>
      </w:r>
      <w:r>
        <w:rPr>
          <w:rFonts w:ascii="Times New Roman"/>
          <w:b w:val="false"/>
          <w:i w:val="false"/>
          <w:color w:val="000000"/>
          <w:sz w:val="28"/>
        </w:rPr>
        <w:t xml:space="preserve">       2) 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"____" _______________ 20__ г.</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 проведения</w:t>
            </w:r>
            <w:r>
              <w:br/>
            </w:r>
            <w:r>
              <w:rPr>
                <w:rFonts w:ascii="Times New Roman"/>
                <w:b w:val="false"/>
                <w:i w:val="false"/>
                <w:color w:val="000000"/>
                <w:sz w:val="20"/>
              </w:rPr>
              <w:t>конкурса и стажировки</w:t>
            </w:r>
            <w:r>
              <w:br/>
            </w:r>
            <w:r>
              <w:rPr>
                <w:rFonts w:ascii="Times New Roman"/>
                <w:b w:val="false"/>
                <w:i w:val="false"/>
                <w:color w:val="000000"/>
                <w:sz w:val="20"/>
              </w:rPr>
              <w:t>в Национальном бюро</w:t>
            </w:r>
            <w:r>
              <w:br/>
            </w:r>
            <w:r>
              <w:rPr>
                <w:rFonts w:ascii="Times New Roman"/>
                <w:b w:val="false"/>
                <w:i w:val="false"/>
                <w:color w:val="000000"/>
                <w:sz w:val="20"/>
              </w:rPr>
              <w:t>по противодействию коррупции</w:t>
            </w:r>
            <w:r>
              <w:br/>
            </w:r>
            <w:r>
              <w:rPr>
                <w:rFonts w:ascii="Times New Roman"/>
                <w:b w:val="false"/>
                <w:i w:val="false"/>
                <w:color w:val="000000"/>
                <w:sz w:val="20"/>
              </w:rPr>
              <w:t>(Антикоррупционной службе)</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и его территориальных органах</w:t>
            </w:r>
          </w:p>
        </w:tc>
      </w:tr>
    </w:tbl>
    <w:p>
      <w:pPr>
        <w:spacing w:after="0"/>
        <w:ind w:left="0"/>
        <w:jc w:val="both"/>
      </w:pPr>
      <w:r>
        <w:rPr>
          <w:rFonts w:ascii="Times New Roman"/>
          <w:b w:val="false"/>
          <w:i w:val="false"/>
          <w:color w:val="ff0000"/>
          <w:sz w:val="28"/>
        </w:rPr>
        <w:t xml:space="preserve">
      Сноска. Приложение 2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118"/>
    <w:p>
      <w:pPr>
        <w:spacing w:after="0"/>
        <w:ind w:left="0"/>
        <w:jc w:val="left"/>
      </w:pPr>
      <w:r>
        <w:rPr>
          <w:rFonts w:ascii="Times New Roman"/>
          <w:b/>
          <w:i w:val="false"/>
          <w:color w:val="000000"/>
        </w:rPr>
        <w:t xml:space="preserve"> Анкета</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7"/>
        <w:gridCol w:w="323"/>
      </w:tblGrid>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19"/>
          <w:p>
            <w:pPr>
              <w:spacing w:after="20"/>
              <w:ind w:left="20"/>
              <w:jc w:val="both"/>
            </w:pPr>
            <w:r>
              <w:rPr>
                <w:rFonts w:ascii="Times New Roman"/>
                <w:b w:val="false"/>
                <w:i w:val="false"/>
                <w:color w:val="000000"/>
                <w:sz w:val="20"/>
              </w:rPr>
              <w:t>
</w:t>
            </w:r>
            <w:r>
              <w:rPr>
                <w:rFonts w:ascii="Times New Roman"/>
                <w:b w:val="false"/>
                <w:i w:val="false"/>
                <w:color w:val="000000"/>
                <w:sz w:val="20"/>
              </w:rPr>
              <w:t>Вопросы</w:t>
            </w:r>
          </w:p>
          <w:bookmarkEnd w:id="11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0"/>
          <w:p>
            <w:pPr>
              <w:spacing w:after="20"/>
              <w:ind w:left="20"/>
              <w:jc w:val="both"/>
            </w:pPr>
            <w:r>
              <w:rPr>
                <w:rFonts w:ascii="Times New Roman"/>
                <w:b w:val="false"/>
                <w:i w:val="false"/>
                <w:color w:val="000000"/>
                <w:sz w:val="20"/>
              </w:rPr>
              <w:t>
</w:t>
            </w:r>
            <w:r>
              <w:rPr>
                <w:rFonts w:ascii="Times New Roman"/>
                <w:b w:val="false"/>
                <w:i w:val="false"/>
                <w:color w:val="000000"/>
                <w:sz w:val="20"/>
              </w:rPr>
              <w:t>1. Фамилия, имя, отчество (при его наличии)</w:t>
            </w:r>
          </w:p>
          <w:bookmarkEnd w:id="12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1"/>
          <w:p>
            <w:pPr>
              <w:spacing w:after="20"/>
              <w:ind w:left="20"/>
              <w:jc w:val="both"/>
            </w:pPr>
            <w:r>
              <w:rPr>
                <w:rFonts w:ascii="Times New Roman"/>
                <w:b w:val="false"/>
                <w:i w:val="false"/>
                <w:color w:val="000000"/>
                <w:sz w:val="20"/>
              </w:rPr>
              <w:t>
</w:t>
            </w:r>
            <w:r>
              <w:rPr>
                <w:rFonts w:ascii="Times New Roman"/>
                <w:b w:val="false"/>
                <w:i w:val="false"/>
                <w:color w:val="000000"/>
                <w:sz w:val="20"/>
              </w:rPr>
              <w:t>2. Если изменяли фамилию, имя или отчество (при его наличии), укажите их, а также когда, где и по какой причине изменял(а).</w:t>
            </w:r>
          </w:p>
          <w:bookmarkEnd w:id="12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22"/>
          <w:p>
            <w:pPr>
              <w:spacing w:after="20"/>
              <w:ind w:left="20"/>
              <w:jc w:val="both"/>
            </w:pPr>
            <w:r>
              <w:rPr>
                <w:rFonts w:ascii="Times New Roman"/>
                <w:b w:val="false"/>
                <w:i w:val="false"/>
                <w:color w:val="000000"/>
                <w:sz w:val="20"/>
              </w:rPr>
              <w:t>
</w:t>
            </w:r>
            <w:r>
              <w:rPr>
                <w:rFonts w:ascii="Times New Roman"/>
                <w:b w:val="false"/>
                <w:i w:val="false"/>
                <w:color w:val="000000"/>
                <w:sz w:val="20"/>
              </w:rPr>
              <w:t>3. Год, число, месяц и место рождения (село, город, район, область, республика).</w:t>
            </w:r>
          </w:p>
          <w:bookmarkEnd w:id="12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23"/>
          <w:p>
            <w:pPr>
              <w:spacing w:after="20"/>
              <w:ind w:left="20"/>
              <w:jc w:val="both"/>
            </w:pPr>
            <w:r>
              <w:rPr>
                <w:rFonts w:ascii="Times New Roman"/>
                <w:b w:val="false"/>
                <w:i w:val="false"/>
                <w:color w:val="000000"/>
                <w:sz w:val="20"/>
              </w:rPr>
              <w:t>
</w:t>
            </w:r>
            <w:r>
              <w:rPr>
                <w:rFonts w:ascii="Times New Roman"/>
                <w:b w:val="false"/>
                <w:i w:val="false"/>
                <w:color w:val="000000"/>
                <w:sz w:val="20"/>
              </w:rPr>
              <w:t>4. Национальность, гражданство (если изменяли, то укажите, когда и по какой причине).</w:t>
            </w:r>
          </w:p>
          <w:bookmarkEnd w:id="12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24"/>
          <w:p>
            <w:pPr>
              <w:spacing w:after="20"/>
              <w:ind w:left="20"/>
              <w:jc w:val="both"/>
            </w:pPr>
            <w:r>
              <w:rPr>
                <w:rFonts w:ascii="Times New Roman"/>
                <w:b w:val="false"/>
                <w:i w:val="false"/>
                <w:color w:val="000000"/>
                <w:sz w:val="20"/>
              </w:rPr>
              <w:t>
</w:t>
            </w:r>
            <w:r>
              <w:rPr>
                <w:rFonts w:ascii="Times New Roman"/>
                <w:b w:val="false"/>
                <w:i w:val="false"/>
                <w:color w:val="000000"/>
                <w:sz w:val="20"/>
              </w:rPr>
              <w:t>5. Образование (когда и какие учебные заведения окончили, номера дипломов), специальность и квалификация по диплому.</w:t>
            </w:r>
          </w:p>
          <w:bookmarkEnd w:id="12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25"/>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об ученой степени, ученом звании (когда присвоено, номер диплома), научных трудах и изобретениях.</w:t>
            </w:r>
          </w:p>
          <w:bookmarkEnd w:id="12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26"/>
          <w:p>
            <w:pPr>
              <w:spacing w:after="20"/>
              <w:ind w:left="20"/>
              <w:jc w:val="both"/>
            </w:pPr>
            <w:r>
              <w:rPr>
                <w:rFonts w:ascii="Times New Roman"/>
                <w:b w:val="false"/>
                <w:i w:val="false"/>
                <w:color w:val="000000"/>
                <w:sz w:val="20"/>
              </w:rPr>
              <w:t>
</w:t>
            </w:r>
            <w:r>
              <w:rPr>
                <w:rFonts w:ascii="Times New Roman"/>
                <w:b w:val="false"/>
                <w:i w:val="false"/>
                <w:color w:val="000000"/>
                <w:sz w:val="20"/>
              </w:rPr>
              <w:t>7. Родной язык, какими другими языками владеете и в какой степени?</w:t>
            </w:r>
          </w:p>
          <w:bookmarkEnd w:id="12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27"/>
          <w:p>
            <w:pPr>
              <w:spacing w:after="20"/>
              <w:ind w:left="20"/>
              <w:jc w:val="both"/>
            </w:pPr>
            <w:r>
              <w:rPr>
                <w:rFonts w:ascii="Times New Roman"/>
                <w:b w:val="false"/>
                <w:i w:val="false"/>
                <w:color w:val="000000"/>
                <w:sz w:val="20"/>
              </w:rPr>
              <w:t>
</w:t>
            </w:r>
            <w:r>
              <w:rPr>
                <w:rFonts w:ascii="Times New Roman"/>
                <w:b w:val="false"/>
                <w:i w:val="false"/>
                <w:color w:val="000000"/>
                <w:sz w:val="20"/>
              </w:rPr>
              <w:t>8. Признавались ли Вы в судебном порядке недееспособным или ограниченно дееспособным?</w:t>
            </w:r>
          </w:p>
          <w:bookmarkEnd w:id="12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28"/>
          <w:p>
            <w:pPr>
              <w:spacing w:after="20"/>
              <w:ind w:left="20"/>
              <w:jc w:val="both"/>
            </w:pPr>
            <w:r>
              <w:rPr>
                <w:rFonts w:ascii="Times New Roman"/>
                <w:b w:val="false"/>
                <w:i w:val="false"/>
                <w:color w:val="000000"/>
                <w:sz w:val="20"/>
              </w:rPr>
              <w:t>
</w:t>
            </w:r>
            <w:r>
              <w:rPr>
                <w:rFonts w:ascii="Times New Roman"/>
                <w:b w:val="false"/>
                <w:i w:val="false"/>
                <w:color w:val="000000"/>
                <w:sz w:val="20"/>
              </w:rPr>
              <w:t>9. Привлекались ли Вы перед поступлением на правоохранительную службу к дисциплинарной ответственности за совершение коррупционного правонарушения?</w:t>
            </w:r>
          </w:p>
          <w:bookmarkEnd w:id="12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29"/>
          <w:p>
            <w:pPr>
              <w:spacing w:after="20"/>
              <w:ind w:left="20"/>
              <w:jc w:val="both"/>
            </w:pPr>
            <w:r>
              <w:rPr>
                <w:rFonts w:ascii="Times New Roman"/>
                <w:b w:val="false"/>
                <w:i w:val="false"/>
                <w:color w:val="000000"/>
                <w:sz w:val="20"/>
              </w:rPr>
              <w:t>
</w:t>
            </w:r>
            <w:r>
              <w:rPr>
                <w:rFonts w:ascii="Times New Roman"/>
                <w:b w:val="false"/>
                <w:i w:val="false"/>
                <w:color w:val="000000"/>
                <w:sz w:val="20"/>
              </w:rPr>
              <w:t>10. Налагалось ли на Вас в судебном порядке административное взыскание за умышленное правонарушение перед поступлением на правоохранительную службу?</w:t>
            </w:r>
          </w:p>
          <w:bookmarkEnd w:id="12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0"/>
          <w:p>
            <w:pPr>
              <w:spacing w:after="20"/>
              <w:ind w:left="20"/>
              <w:jc w:val="both"/>
            </w:pPr>
            <w:r>
              <w:rPr>
                <w:rFonts w:ascii="Times New Roman"/>
                <w:b w:val="false"/>
                <w:i w:val="false"/>
                <w:color w:val="000000"/>
                <w:sz w:val="20"/>
              </w:rPr>
              <w:t>
</w:t>
            </w:r>
            <w:r>
              <w:rPr>
                <w:rFonts w:ascii="Times New Roman"/>
                <w:b w:val="false"/>
                <w:i w:val="false"/>
                <w:color w:val="000000"/>
                <w:sz w:val="20"/>
              </w:rPr>
              <w:t>11. Налагалось ли на Вас в судебном порядке административное взыскание за совершение коррупционного правонарушения до поступления на правоохранительную службу?</w:t>
            </w:r>
          </w:p>
          <w:bookmarkEnd w:id="13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1"/>
          <w:p>
            <w:pPr>
              <w:spacing w:after="20"/>
              <w:ind w:left="20"/>
              <w:jc w:val="both"/>
            </w:pPr>
            <w:r>
              <w:rPr>
                <w:rFonts w:ascii="Times New Roman"/>
                <w:b w:val="false"/>
                <w:i w:val="false"/>
                <w:color w:val="000000"/>
                <w:sz w:val="20"/>
              </w:rPr>
              <w:t>
</w:t>
            </w:r>
            <w:r>
              <w:rPr>
                <w:rFonts w:ascii="Times New Roman"/>
                <w:b w:val="false"/>
                <w:i w:val="false"/>
                <w:color w:val="000000"/>
                <w:sz w:val="20"/>
              </w:rPr>
              <w:t>12. Были ли Вы ранее судимы или освобождены от уголовной ответственности по нереабилитирующим основаниям, а также уволены по отрицательным мотивам с государственной службы, из иных правоохранительных органов, судов и органов юстиции?</w:t>
            </w:r>
          </w:p>
          <w:bookmarkEnd w:id="13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32"/>
          <w:p>
            <w:pPr>
              <w:spacing w:after="20"/>
              <w:ind w:left="20"/>
              <w:jc w:val="both"/>
            </w:pPr>
            <w:r>
              <w:rPr>
                <w:rFonts w:ascii="Times New Roman"/>
                <w:b w:val="false"/>
                <w:i w:val="false"/>
                <w:color w:val="000000"/>
                <w:sz w:val="20"/>
              </w:rPr>
              <w:t>
</w:t>
            </w:r>
            <w:r>
              <w:rPr>
                <w:rFonts w:ascii="Times New Roman"/>
                <w:b w:val="false"/>
                <w:i w:val="false"/>
                <w:color w:val="000000"/>
                <w:sz w:val="20"/>
              </w:rPr>
              <w:t>13. Были ли Ваши близкие родственники судимы (когда и за что)?</w:t>
            </w:r>
          </w:p>
          <w:bookmarkEnd w:id="13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33"/>
          <w:p>
            <w:pPr>
              <w:spacing w:after="20"/>
              <w:ind w:left="20"/>
              <w:jc w:val="both"/>
            </w:pPr>
            <w:r>
              <w:rPr>
                <w:rFonts w:ascii="Times New Roman"/>
                <w:b w:val="false"/>
                <w:i w:val="false"/>
                <w:color w:val="000000"/>
                <w:sz w:val="20"/>
              </w:rPr>
              <w:t>
</w:t>
            </w:r>
            <w:r>
              <w:rPr>
                <w:rFonts w:ascii="Times New Roman"/>
                <w:b w:val="false"/>
                <w:i w:val="false"/>
                <w:color w:val="000000"/>
                <w:sz w:val="20"/>
              </w:rPr>
              <w:t>14. Были ли Вы и Ваши близкие родственники за границей, когда и с какой целью?</w:t>
            </w:r>
          </w:p>
          <w:bookmarkEnd w:id="13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34"/>
          <w:p>
            <w:pPr>
              <w:spacing w:after="20"/>
              <w:ind w:left="20"/>
              <w:jc w:val="both"/>
            </w:pPr>
            <w:r>
              <w:rPr>
                <w:rFonts w:ascii="Times New Roman"/>
                <w:b w:val="false"/>
                <w:i w:val="false"/>
                <w:color w:val="000000"/>
                <w:sz w:val="20"/>
              </w:rPr>
              <w:t>
</w:t>
            </w:r>
            <w:r>
              <w:rPr>
                <w:rFonts w:ascii="Times New Roman"/>
                <w:b w:val="false"/>
                <w:i w:val="false"/>
                <w:color w:val="000000"/>
                <w:sz w:val="20"/>
              </w:rPr>
              <w:t>15. Имеются ли у Вас или супруги (супруга) родственники, постоянно проживающие за границей (фамилия, имя, отчество (при его наличии), дата рождения, степень родства, место жительства, страна проживания, с какого времени проживают за границей, чем занимаются)?</w:t>
            </w:r>
          </w:p>
          <w:bookmarkEnd w:id="13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35"/>
          <w:p>
            <w:pPr>
              <w:spacing w:after="20"/>
              <w:ind w:left="20"/>
              <w:jc w:val="both"/>
            </w:pPr>
            <w:r>
              <w:rPr>
                <w:rFonts w:ascii="Times New Roman"/>
                <w:b w:val="false"/>
                <w:i w:val="false"/>
                <w:color w:val="000000"/>
                <w:sz w:val="20"/>
              </w:rPr>
              <w:t>
</w:t>
            </w:r>
            <w:r>
              <w:rPr>
                <w:rFonts w:ascii="Times New Roman"/>
                <w:b w:val="false"/>
                <w:i w:val="false"/>
                <w:color w:val="000000"/>
                <w:sz w:val="20"/>
              </w:rPr>
              <w:t>16. Являетесь ли Вы близким родственником (родителем, сыном, дочерью, усыновителем, усыновленным, полнородным или неполнородным братом или сестрой, дедушкой, бабушкой, внуком, супругом или супругой) государственного служащего, занимающего должность, находящуюся в непосредственной подчиненности должности, на которую Вы претендуете?</w:t>
            </w:r>
          </w:p>
          <w:bookmarkEnd w:id="13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36"/>
          <w:p>
            <w:pPr>
              <w:spacing w:after="20"/>
              <w:ind w:left="20"/>
              <w:jc w:val="both"/>
            </w:pPr>
            <w:r>
              <w:rPr>
                <w:rFonts w:ascii="Times New Roman"/>
                <w:b w:val="false"/>
                <w:i w:val="false"/>
                <w:color w:val="000000"/>
                <w:sz w:val="20"/>
              </w:rPr>
              <w:t>
</w:t>
            </w:r>
            <w:r>
              <w:rPr>
                <w:rFonts w:ascii="Times New Roman"/>
                <w:b w:val="false"/>
                <w:i w:val="false"/>
                <w:color w:val="000000"/>
                <w:sz w:val="20"/>
              </w:rPr>
              <w:t>17. Являетесь ли Вы близким родственником (родителем, сыном, дочерью, усыновителем, усыновленным, полнородным или неполнородным братом или сестрой, дедушкой, бабушкой, внуком, супругом или супругой) государственного служащего, занимающего должность в непосредственной подчиненности к которой находится должность, на которую Вы претендуете?</w:t>
            </w:r>
          </w:p>
          <w:bookmarkEnd w:id="13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137"/>
    <w:p>
      <w:pPr>
        <w:spacing w:after="0"/>
        <w:ind w:left="0"/>
        <w:jc w:val="both"/>
      </w:pPr>
      <w:r>
        <w:rPr>
          <w:rFonts w:ascii="Times New Roman"/>
          <w:b w:val="false"/>
          <w:i w:val="false"/>
          <w:color w:val="000000"/>
          <w:sz w:val="28"/>
        </w:rPr>
        <w:t>
             18. Ваши близкие родственники (отец, мать, полнородные и неполнородные братья и сестры, супруг (супруга), дети) и близкие родственники супруга (супруги) (отец, мать, полнородные и неполнородные братья и сестры, дети), а также бывший супруг (супруга)*:</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5398"/>
        <w:gridCol w:w="2205"/>
        <w:gridCol w:w="2205"/>
        <w:gridCol w:w="1247"/>
      </w:tblGrid>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38"/>
          <w:p>
            <w:pPr>
              <w:spacing w:after="20"/>
              <w:ind w:left="20"/>
              <w:jc w:val="both"/>
            </w:pPr>
            <w:r>
              <w:rPr>
                <w:rFonts w:ascii="Times New Roman"/>
                <w:b w:val="false"/>
                <w:i w:val="false"/>
                <w:color w:val="000000"/>
                <w:sz w:val="20"/>
              </w:rPr>
              <w:t>
</w:t>
            </w:r>
            <w:r>
              <w:rPr>
                <w:rFonts w:ascii="Times New Roman"/>
                <w:b w:val="false"/>
                <w:i w:val="false"/>
                <w:color w:val="000000"/>
                <w:sz w:val="20"/>
              </w:rPr>
              <w:t>Степень родства</w:t>
            </w:r>
          </w:p>
          <w:bookmarkEnd w:id="138"/>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6" w:id="139"/>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если родственники изменяли фамилию, имя, отчество (при его наличии), то необходимо указать их прежние фамилию, имя, отчество (при его наличии).</w:t>
      </w:r>
      <w:r>
        <w:br/>
      </w:r>
      <w:r>
        <w:rPr>
          <w:rFonts w:ascii="Times New Roman"/>
          <w:b w:val="false"/>
          <w:i w:val="false"/>
          <w:color w:val="000000"/>
          <w:sz w:val="28"/>
        </w:rPr>
        <w:t xml:space="preserve">       19. Выполняемая работа с начала трудовой деятельности (включая учебу на очных отделениях в высших и средних специальных учебных заведениях, военную службу и работу по совместительству, предпринимательскую деятельность и т.п.).</w:t>
      </w:r>
      <w:r>
        <w:br/>
      </w:r>
      <w:r>
        <w:rPr>
          <w:rFonts w:ascii="Times New Roman"/>
          <w:b w:val="false"/>
          <w:i w:val="false"/>
          <w:color w:val="000000"/>
          <w:sz w:val="28"/>
        </w:rPr>
        <w:t xml:space="preserve">       При заполнении данного пункта учреждения, организации и предприятия необходимо именовать так, как они назывались в свое время. Военную службу записывать с указанием должности, номера воинской части и места дислокации.</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1182"/>
        <w:gridCol w:w="5627"/>
        <w:gridCol w:w="43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0"/>
          <w:p>
            <w:pPr>
              <w:spacing w:after="20"/>
              <w:ind w:left="20"/>
              <w:jc w:val="both"/>
            </w:pPr>
            <w:r>
              <w:rPr>
                <w:rFonts w:ascii="Times New Roman"/>
                <w:b w:val="false"/>
                <w:i w:val="false"/>
                <w:color w:val="000000"/>
                <w:sz w:val="20"/>
              </w:rPr>
              <w:t>
</w:t>
            </w:r>
            <w:r>
              <w:rPr>
                <w:rFonts w:ascii="Times New Roman"/>
                <w:b w:val="false"/>
                <w:i w:val="false"/>
                <w:color w:val="000000"/>
                <w:sz w:val="20"/>
              </w:rPr>
              <w:t>Месяц и год</w:t>
            </w:r>
          </w:p>
          <w:bookmarkEnd w:id="140"/>
        </w:tc>
        <w:tc>
          <w:tcPr>
            <w:tcW w:w="5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учреждения, организации, предприятия</w:t>
            </w:r>
          </w:p>
        </w:tc>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41"/>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w:t>
            </w:r>
          </w:p>
          <w:bookmarkEnd w:id="14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 w:id="142"/>
    <w:p>
      <w:pPr>
        <w:spacing w:after="0"/>
        <w:ind w:left="0"/>
        <w:jc w:val="both"/>
      </w:pPr>
      <w:r>
        <w:rPr>
          <w:rFonts w:ascii="Times New Roman"/>
          <w:b w:val="false"/>
          <w:i w:val="false"/>
          <w:color w:val="000000"/>
          <w:sz w:val="28"/>
        </w:rPr>
        <w:t>
             20. Отношение к воинской обязанности и воинское звание 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21. Домашний адрес (адрес фактической прописки и адрес проживания), номер домашнего телефона, сотового телефона 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22. Паспорт, удостоверение личности 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(серия, номер, кем и когда выдан)</w:t>
      </w:r>
      <w:r>
        <w:br/>
      </w:r>
      <w:r>
        <w:rPr>
          <w:rFonts w:ascii="Times New Roman"/>
          <w:b w:val="false"/>
          <w:i w:val="false"/>
          <w:color w:val="000000"/>
          <w:sz w:val="28"/>
        </w:rPr>
        <w:t xml:space="preserve">       23. Дополнительные сведения (государственные награды, участие в выборных представительных органах, а также другая информация, которую кандидат желает сообщить о себе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24. Мне известно, что заведомо ложные сведения, изложенные в анкете, могут повлечь отказ в оформлении на службу в антикоррупционную службу. На проведение в отношении меня проверочных мероприятий _____________________________ согласен (на).</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 xml:space="preserve">       ПРИМЕЧАНИЕ: лицо, заполняющее настоящую анкету, обо всех дальнейших изменениях в указанных о себе данных своевременно сообщает в кадровую службу.</w:t>
      </w:r>
      <w:r>
        <w:br/>
      </w:r>
      <w:r>
        <w:rPr>
          <w:rFonts w:ascii="Times New Roman"/>
          <w:b w:val="false"/>
          <w:i w:val="false"/>
          <w:color w:val="000000"/>
          <w:sz w:val="28"/>
        </w:rPr>
        <w:t xml:space="preserve">       "__"_________20__ г.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Фамилия, имя, отчество (при его наличии) и данные лица соответствует документам, удостоверяющим личность, записям в трудовой книжке, документам об образовании и воинской службе.</w:t>
      </w:r>
      <w:r>
        <w:br/>
      </w:r>
      <w:r>
        <w:rPr>
          <w:rFonts w:ascii="Times New Roman"/>
          <w:b w:val="false"/>
          <w:i w:val="false"/>
          <w:color w:val="000000"/>
          <w:sz w:val="28"/>
        </w:rPr>
        <w:t xml:space="preserve">       "__"_________20__ г.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сотрудника кадровой службы)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условиям проведения</w:t>
            </w:r>
            <w:r>
              <w:br/>
            </w:r>
            <w:r>
              <w:rPr>
                <w:rFonts w:ascii="Times New Roman"/>
                <w:b w:val="false"/>
                <w:i w:val="false"/>
                <w:color w:val="000000"/>
                <w:sz w:val="20"/>
              </w:rPr>
              <w:t>конкурса и стажировки</w:t>
            </w:r>
            <w:r>
              <w:br/>
            </w:r>
            <w:r>
              <w:rPr>
                <w:rFonts w:ascii="Times New Roman"/>
                <w:b w:val="false"/>
                <w:i w:val="false"/>
                <w:color w:val="000000"/>
                <w:sz w:val="20"/>
              </w:rPr>
              <w:t>в Национальном бюро</w:t>
            </w:r>
            <w:r>
              <w:br/>
            </w:r>
            <w:r>
              <w:rPr>
                <w:rFonts w:ascii="Times New Roman"/>
                <w:b w:val="false"/>
                <w:i w:val="false"/>
                <w:color w:val="000000"/>
                <w:sz w:val="20"/>
              </w:rPr>
              <w:t>по противодействию коррупции</w:t>
            </w:r>
            <w:r>
              <w:br/>
            </w:r>
            <w:r>
              <w:rPr>
                <w:rFonts w:ascii="Times New Roman"/>
                <w:b w:val="false"/>
                <w:i w:val="false"/>
                <w:color w:val="000000"/>
                <w:sz w:val="20"/>
              </w:rPr>
              <w:t>(Антикоррупционной службе)</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и его территориальных органах</w:t>
            </w:r>
          </w:p>
        </w:tc>
      </w:tr>
    </w:tbl>
    <w:p>
      <w:pPr>
        <w:spacing w:after="0"/>
        <w:ind w:left="0"/>
        <w:jc w:val="both"/>
      </w:pPr>
      <w:r>
        <w:rPr>
          <w:rFonts w:ascii="Times New Roman"/>
          <w:b w:val="false"/>
          <w:i w:val="false"/>
          <w:color w:val="ff0000"/>
          <w:sz w:val="28"/>
        </w:rPr>
        <w:t xml:space="preserve">
      Сноска. Приложение 3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 w:id="143"/>
    <w:p>
      <w:pPr>
        <w:spacing w:after="0"/>
        <w:ind w:left="0"/>
        <w:jc w:val="left"/>
      </w:pPr>
      <w:r>
        <w:rPr>
          <w:rFonts w:ascii="Times New Roman"/>
          <w:b/>
          <w:i w:val="false"/>
          <w:color w:val="000000"/>
        </w:rPr>
        <w:t xml:space="preserve"> АВТОБИОГРАФИЯ</w:t>
      </w:r>
    </w:p>
    <w:bookmarkEnd w:id="143"/>
    <w:bookmarkStart w:name="z344" w:id="144"/>
    <w:p>
      <w:pPr>
        <w:spacing w:after="0"/>
        <w:ind w:left="0"/>
        <w:jc w:val="left"/>
      </w:pPr>
      <w:r>
        <w:rPr>
          <w:rFonts w:ascii="Times New Roman"/>
          <w:b/>
          <w:i w:val="false"/>
          <w:color w:val="000000"/>
        </w:rPr>
        <w:t xml:space="preserve"> (заполняется собственноручно)</w:t>
      </w:r>
    </w:p>
    <w:bookmarkEnd w:id="144"/>
    <w:bookmarkStart w:name="z345" w:id="145"/>
    <w:p>
      <w:pPr>
        <w:spacing w:after="0"/>
        <w:ind w:left="0"/>
        <w:jc w:val="both"/>
      </w:pPr>
      <w:r>
        <w:rPr>
          <w:rFonts w:ascii="Times New Roman"/>
          <w:b w:val="false"/>
          <w:i w:val="false"/>
          <w:color w:val="000000"/>
          <w:sz w:val="28"/>
        </w:rPr>
        <w:t>
             Автобиография пишется участником конкурса собственноручно, в произвольной форме, без помарок и исправлений, с обязательным указанием следующих сведений:</w:t>
      </w:r>
      <w:r>
        <w:br/>
      </w:r>
      <w:r>
        <w:rPr>
          <w:rFonts w:ascii="Times New Roman"/>
          <w:b w:val="false"/>
          <w:i w:val="false"/>
          <w:color w:val="000000"/>
          <w:sz w:val="28"/>
        </w:rPr>
        <w:t xml:space="preserve">       фамилия, имя, отчество (при его наличии), дата и месторождения, национальность, родной язык, какими языками еще владеет;</w:t>
      </w:r>
      <w:r>
        <w:br/>
      </w:r>
      <w:r>
        <w:rPr>
          <w:rFonts w:ascii="Times New Roman"/>
          <w:b w:val="false"/>
          <w:i w:val="false"/>
          <w:color w:val="000000"/>
          <w:sz w:val="28"/>
        </w:rPr>
        <w:t xml:space="preserve">       когда, где, в каких учебных заведениях учился, специальность по образованию;</w:t>
      </w:r>
      <w:r>
        <w:br/>
      </w:r>
      <w:r>
        <w:rPr>
          <w:rFonts w:ascii="Times New Roman"/>
          <w:b w:val="false"/>
          <w:i w:val="false"/>
          <w:color w:val="000000"/>
          <w:sz w:val="28"/>
        </w:rPr>
        <w:t xml:space="preserve">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административного, материального или общественного воздействия, если да, то когда, кем, за что (мера воздействия);</w:t>
      </w:r>
      <w:r>
        <w:br/>
      </w:r>
      <w:r>
        <w:rPr>
          <w:rFonts w:ascii="Times New Roman"/>
          <w:b w:val="false"/>
          <w:i w:val="false"/>
          <w:color w:val="000000"/>
          <w:sz w:val="28"/>
        </w:rPr>
        <w:t xml:space="preserve">       отношение к воинской обязанности: когда и кем призван на действительную военную службу (если не призывался, то указать причину), в каких воинских частях (указать номер) и в качестве кого проходил службу, когда и с какой должности уволен в запас Вооруженных Сил, воинское звание;</w:t>
      </w:r>
      <w:r>
        <w:br/>
      </w:r>
      <w:r>
        <w:rPr>
          <w:rFonts w:ascii="Times New Roman"/>
          <w:b w:val="false"/>
          <w:i w:val="false"/>
          <w:color w:val="000000"/>
          <w:sz w:val="28"/>
        </w:rPr>
        <w:t xml:space="preserve">       семейное положение: когда вступил в брак, фамилия, имя, отчество (при его наличии), дата и место рождения, национальность; место работы и должность, место жительства супруга (супруги); такие же сведения на близких родственников кандидата и его супруга (супруги) (отец, мать, полнородные и неполнородные братья и сестры, супруг (супруга), дети) и близкие родственники супруга (супруги) (отец, мать, полнородные и неполнородные братья и сестры, дети), а также на бывшего супруга (супруги), с указанием номера свидетельства о расторжении брака; если кандидат, его супруг (супруга) или их близкие родственники изменяли фамилию, имя, отчество (при его наличии), то указывается и их прежние установочные данные; служит ли кто из родственников в правоохранительных органах (степень родства, фамилия, имя, отчество (при его наличии), где служит, должность, специальное звание);</w:t>
      </w:r>
      <w:r>
        <w:br/>
      </w:r>
      <w:r>
        <w:rPr>
          <w:rFonts w:ascii="Times New Roman"/>
          <w:b w:val="false"/>
          <w:i w:val="false"/>
          <w:color w:val="000000"/>
          <w:sz w:val="28"/>
        </w:rPr>
        <w:t xml:space="preserve">       состоял или состоит ли участник конкурса, его супруга (супруг) или кто-нибудь из их родственников в иностранном гражданстве (кто, степень родства), кто из них был за границей (где, когда, с какой целью) или ходатайствовал о выезде за границу на постоянное место жительства (когда, по какой причине), имеются ли родственники и знакомые из числа иностранцев, родственники и знакомые из числа казахстанских граждан, проживающих за границей (фамилия, имя, отчество (при его наличии), степень родства, род занятий, где проживают), в чем выражается связь с ними; привлекался ли участник, его супруга (супруг) или кто-либо из их близких родственников к уголовной ответственности (когда, за что, мера наказания).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"____" ____________________ 20____ г.</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условиям проведения</w:t>
            </w:r>
            <w:r>
              <w:br/>
            </w:r>
            <w:r>
              <w:rPr>
                <w:rFonts w:ascii="Times New Roman"/>
                <w:b w:val="false"/>
                <w:i w:val="false"/>
                <w:color w:val="000000"/>
                <w:sz w:val="20"/>
              </w:rPr>
              <w:t>конкурса и стажировки</w:t>
            </w:r>
            <w:r>
              <w:br/>
            </w:r>
            <w:r>
              <w:rPr>
                <w:rFonts w:ascii="Times New Roman"/>
                <w:b w:val="false"/>
                <w:i w:val="false"/>
                <w:color w:val="000000"/>
                <w:sz w:val="20"/>
              </w:rPr>
              <w:t>в Национальном бюро</w:t>
            </w:r>
            <w:r>
              <w:br/>
            </w:r>
            <w:r>
              <w:rPr>
                <w:rFonts w:ascii="Times New Roman"/>
                <w:b w:val="false"/>
                <w:i w:val="false"/>
                <w:color w:val="000000"/>
                <w:sz w:val="20"/>
              </w:rPr>
              <w:t>по противодействию коррупции</w:t>
            </w:r>
            <w:r>
              <w:br/>
            </w:r>
            <w:r>
              <w:rPr>
                <w:rFonts w:ascii="Times New Roman"/>
                <w:b w:val="false"/>
                <w:i w:val="false"/>
                <w:color w:val="000000"/>
                <w:sz w:val="20"/>
              </w:rPr>
              <w:t>(Антикоррупционной службе)</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и его территориальных органах</w:t>
            </w:r>
          </w:p>
        </w:tc>
      </w:tr>
    </w:tbl>
    <w:p>
      <w:pPr>
        <w:spacing w:after="0"/>
        <w:ind w:left="0"/>
        <w:jc w:val="both"/>
      </w:pPr>
      <w:r>
        <w:rPr>
          <w:rFonts w:ascii="Times New Roman"/>
          <w:b w:val="false"/>
          <w:i w:val="false"/>
          <w:color w:val="ff0000"/>
          <w:sz w:val="28"/>
        </w:rPr>
        <w:t xml:space="preserve">
      Сноска. Приложение 4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6" w:id="146"/>
    <w:p>
      <w:pPr>
        <w:spacing w:after="0"/>
        <w:ind w:left="0"/>
        <w:jc w:val="left"/>
      </w:pPr>
      <w:r>
        <w:rPr>
          <w:rFonts w:ascii="Times New Roman"/>
          <w:b/>
          <w:i w:val="false"/>
          <w:color w:val="000000"/>
        </w:rPr>
        <w:t xml:space="preserve"> Нормативы по физической подготовке</w:t>
      </w:r>
    </w:p>
    <w:bookmarkEnd w:id="146"/>
    <w:bookmarkStart w:name="z347" w:id="147"/>
    <w:p>
      <w:pPr>
        <w:spacing w:after="0"/>
        <w:ind w:left="0"/>
        <w:jc w:val="both"/>
      </w:pPr>
      <w:r>
        <w:rPr>
          <w:rFonts w:ascii="Times New Roman"/>
          <w:b w:val="false"/>
          <w:i w:val="false"/>
          <w:color w:val="000000"/>
          <w:sz w:val="28"/>
        </w:rPr>
        <w:t>
      Для мужчин</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252"/>
        <w:gridCol w:w="1720"/>
        <w:gridCol w:w="1720"/>
        <w:gridCol w:w="1720"/>
        <w:gridCol w:w="1721"/>
        <w:gridCol w:w="1721"/>
        <w:gridCol w:w="1356"/>
      </w:tblGrid>
      <w:tr>
        <w:trPr>
          <w:trHeight w:val="30" w:hRule="atLeast"/>
        </w:trPr>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4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упражнения</w:t>
            </w:r>
          </w:p>
          <w:bookmarkEnd w:id="148"/>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 старше</w:t>
            </w:r>
          </w:p>
        </w:tc>
      </w:tr>
      <w:tr>
        <w:trPr>
          <w:trHeight w:val="30" w:hRule="atLeast"/>
        </w:trPr>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9"/>
          <w:p>
            <w:pPr>
              <w:spacing w:after="20"/>
              <w:ind w:left="20"/>
              <w:jc w:val="both"/>
            </w:pPr>
            <w:r>
              <w:rPr>
                <w:rFonts w:ascii="Times New Roman"/>
                <w:b w:val="false"/>
                <w:i w:val="false"/>
                <w:color w:val="000000"/>
                <w:sz w:val="20"/>
              </w:rPr>
              <w:t>
</w:t>
            </w:r>
            <w:r>
              <w:rPr>
                <w:rFonts w:ascii="Times New Roman"/>
                <w:b w:val="false"/>
                <w:i w:val="false"/>
                <w:color w:val="000000"/>
                <w:sz w:val="20"/>
              </w:rPr>
              <w:t>Бег 100 м (с)</w:t>
            </w:r>
          </w:p>
          <w:bookmarkEnd w:id="149"/>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50"/>
          <w:p>
            <w:pPr>
              <w:spacing w:after="20"/>
              <w:ind w:left="20"/>
              <w:jc w:val="both"/>
            </w:pPr>
            <w:r>
              <w:rPr>
                <w:rFonts w:ascii="Times New Roman"/>
                <w:b w:val="false"/>
                <w:i w:val="false"/>
                <w:color w:val="000000"/>
                <w:sz w:val="20"/>
              </w:rPr>
              <w:t>
</w:t>
            </w:r>
            <w:r>
              <w:rPr>
                <w:rFonts w:ascii="Times New Roman"/>
                <w:b w:val="false"/>
                <w:i w:val="false"/>
                <w:color w:val="000000"/>
                <w:sz w:val="20"/>
              </w:rPr>
              <w:t>Бег 60 м (с)</w:t>
            </w:r>
          </w:p>
          <w:bookmarkEnd w:id="150"/>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51"/>
          <w:p>
            <w:pPr>
              <w:spacing w:after="20"/>
              <w:ind w:left="20"/>
              <w:jc w:val="both"/>
            </w:pPr>
            <w:r>
              <w:rPr>
                <w:rFonts w:ascii="Times New Roman"/>
                <w:b w:val="false"/>
                <w:i w:val="false"/>
                <w:color w:val="000000"/>
                <w:sz w:val="20"/>
              </w:rPr>
              <w:t>
</w:t>
            </w:r>
            <w:r>
              <w:rPr>
                <w:rFonts w:ascii="Times New Roman"/>
                <w:b w:val="false"/>
                <w:i w:val="false"/>
                <w:color w:val="000000"/>
                <w:sz w:val="20"/>
              </w:rPr>
              <w:t>Сгибание и разгибание рук в упоре лежа</w:t>
            </w:r>
          </w:p>
          <w:bookmarkEnd w:id="151"/>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52"/>
          <w:p>
            <w:pPr>
              <w:spacing w:after="20"/>
              <w:ind w:left="20"/>
              <w:jc w:val="both"/>
            </w:pPr>
            <w:r>
              <w:rPr>
                <w:rFonts w:ascii="Times New Roman"/>
                <w:b w:val="false"/>
                <w:i w:val="false"/>
                <w:color w:val="000000"/>
                <w:sz w:val="20"/>
              </w:rPr>
              <w:t>
</w:t>
            </w:r>
            <w:r>
              <w:rPr>
                <w:rFonts w:ascii="Times New Roman"/>
                <w:b w:val="false"/>
                <w:i w:val="false"/>
                <w:color w:val="000000"/>
                <w:sz w:val="20"/>
              </w:rPr>
              <w:t>Подтягивание (кол-во раз)</w:t>
            </w:r>
          </w:p>
          <w:bookmarkEnd w:id="152"/>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69" w:id="153"/>
    <w:p>
      <w:pPr>
        <w:spacing w:after="0"/>
        <w:ind w:left="0"/>
        <w:jc w:val="both"/>
      </w:pPr>
      <w:r>
        <w:rPr>
          <w:rFonts w:ascii="Times New Roman"/>
          <w:b w:val="false"/>
          <w:i w:val="false"/>
          <w:color w:val="000000"/>
          <w:sz w:val="28"/>
        </w:rPr>
        <w:t>
      Для женщин</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291"/>
        <w:gridCol w:w="1990"/>
        <w:gridCol w:w="1990"/>
        <w:gridCol w:w="1990"/>
        <w:gridCol w:w="1990"/>
        <w:gridCol w:w="1569"/>
      </w:tblGrid>
      <w:tr>
        <w:trPr>
          <w:trHeight w:val="30" w:hRule="atLeast"/>
        </w:trPr>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5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упражнения</w:t>
            </w:r>
          </w:p>
          <w:bookmarkEnd w:id="154"/>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 старше</w:t>
            </w:r>
          </w:p>
        </w:tc>
      </w:tr>
      <w:tr>
        <w:trPr>
          <w:trHeight w:val="30" w:hRule="atLeast"/>
        </w:trPr>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55"/>
          <w:p>
            <w:pPr>
              <w:spacing w:after="20"/>
              <w:ind w:left="20"/>
              <w:jc w:val="both"/>
            </w:pPr>
            <w:r>
              <w:rPr>
                <w:rFonts w:ascii="Times New Roman"/>
                <w:b w:val="false"/>
                <w:i w:val="false"/>
                <w:color w:val="000000"/>
                <w:sz w:val="20"/>
              </w:rPr>
              <w:t>
</w:t>
            </w:r>
            <w:r>
              <w:rPr>
                <w:rFonts w:ascii="Times New Roman"/>
                <w:b w:val="false"/>
                <w:i w:val="false"/>
                <w:color w:val="000000"/>
                <w:sz w:val="20"/>
              </w:rPr>
              <w:t>Бег 100 м (с)</w:t>
            </w:r>
          </w:p>
          <w:bookmarkEnd w:id="155"/>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56"/>
          <w:p>
            <w:pPr>
              <w:spacing w:after="20"/>
              <w:ind w:left="20"/>
              <w:jc w:val="both"/>
            </w:pPr>
            <w:r>
              <w:rPr>
                <w:rFonts w:ascii="Times New Roman"/>
                <w:b w:val="false"/>
                <w:i w:val="false"/>
                <w:color w:val="000000"/>
                <w:sz w:val="20"/>
              </w:rPr>
              <w:t>
</w:t>
            </w:r>
            <w:r>
              <w:rPr>
                <w:rFonts w:ascii="Times New Roman"/>
                <w:b w:val="false"/>
                <w:i w:val="false"/>
                <w:color w:val="000000"/>
                <w:sz w:val="20"/>
              </w:rPr>
              <w:t>Бег 60 м (с)</w:t>
            </w:r>
          </w:p>
          <w:bookmarkEnd w:id="156"/>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57"/>
          <w:p>
            <w:pPr>
              <w:spacing w:after="20"/>
              <w:ind w:left="20"/>
              <w:jc w:val="both"/>
            </w:pPr>
            <w:r>
              <w:rPr>
                <w:rFonts w:ascii="Times New Roman"/>
                <w:b w:val="false"/>
                <w:i w:val="false"/>
                <w:color w:val="000000"/>
                <w:sz w:val="20"/>
              </w:rPr>
              <w:t>
</w:t>
            </w:r>
            <w:r>
              <w:rPr>
                <w:rFonts w:ascii="Times New Roman"/>
                <w:b w:val="false"/>
                <w:i w:val="false"/>
                <w:color w:val="000000"/>
                <w:sz w:val="20"/>
              </w:rPr>
              <w:t>Подъем туловища из положения лежа на спине (кол-во раз)</w:t>
            </w:r>
          </w:p>
          <w:bookmarkEnd w:id="157"/>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554" w:id="158"/>
    <w:p>
      <w:pPr>
        <w:spacing w:after="0"/>
        <w:ind w:left="0"/>
        <w:jc w:val="both"/>
      </w:pPr>
      <w:r>
        <w:rPr>
          <w:rFonts w:ascii="Times New Roman"/>
          <w:b w:val="false"/>
          <w:i w:val="false"/>
          <w:color w:val="000000"/>
          <w:sz w:val="28"/>
        </w:rPr>
        <w:t>
      Примечание: в случаях отсутствия крытых спортивных и других объектов, приспособленных для принятия норматива по бегу на 100 метров в зимний период проведения конкурса, допускается принятие норматива по бегу на 60 метров.</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5</w:t>
            </w:r>
            <w:r>
              <w:br/>
            </w:r>
            <w:r>
              <w:rPr>
                <w:rFonts w:ascii="Times New Roman"/>
                <w:b w:val="false"/>
                <w:i w:val="false"/>
                <w:color w:val="000000"/>
                <w:sz w:val="20"/>
              </w:rPr>
              <w:t>к Правилам и условиям проведения</w:t>
            </w:r>
            <w:r>
              <w:br/>
            </w:r>
            <w:r>
              <w:rPr>
                <w:rFonts w:ascii="Times New Roman"/>
                <w:b w:val="false"/>
                <w:i w:val="false"/>
                <w:color w:val="000000"/>
                <w:sz w:val="20"/>
              </w:rPr>
              <w:t>конкурса и стажировки</w:t>
            </w:r>
            <w:r>
              <w:br/>
            </w:r>
            <w:r>
              <w:rPr>
                <w:rFonts w:ascii="Times New Roman"/>
                <w:b w:val="false"/>
                <w:i w:val="false"/>
                <w:color w:val="000000"/>
                <w:sz w:val="20"/>
              </w:rPr>
              <w:t>в Национальном бюро</w:t>
            </w:r>
            <w:r>
              <w:br/>
            </w:r>
            <w:r>
              <w:rPr>
                <w:rFonts w:ascii="Times New Roman"/>
                <w:b w:val="false"/>
                <w:i w:val="false"/>
                <w:color w:val="000000"/>
                <w:sz w:val="20"/>
              </w:rPr>
              <w:t>по противодействию коррупции</w:t>
            </w:r>
            <w:r>
              <w:br/>
            </w:r>
            <w:r>
              <w:rPr>
                <w:rFonts w:ascii="Times New Roman"/>
                <w:b w:val="false"/>
                <w:i w:val="false"/>
                <w:color w:val="000000"/>
                <w:sz w:val="20"/>
              </w:rPr>
              <w:t>(Антикоррупционной службе)</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и его территориальных органах</w:t>
            </w:r>
          </w:p>
        </w:tc>
      </w:tr>
    </w:tbl>
    <w:p>
      <w:pPr>
        <w:spacing w:after="0"/>
        <w:ind w:left="0"/>
        <w:jc w:val="both"/>
      </w:pPr>
      <w:r>
        <w:rPr>
          <w:rFonts w:ascii="Times New Roman"/>
          <w:b w:val="false"/>
          <w:i w:val="false"/>
          <w:color w:val="ff0000"/>
          <w:sz w:val="28"/>
        </w:rPr>
        <w:t xml:space="preserve">
      Сноска. Приложение 5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6" w:id="159"/>
    <w:p>
      <w:pPr>
        <w:spacing w:after="0"/>
        <w:ind w:left="0"/>
        <w:jc w:val="left"/>
      </w:pPr>
      <w:r>
        <w:rPr>
          <w:rFonts w:ascii="Times New Roman"/>
          <w:b/>
          <w:i w:val="false"/>
          <w:color w:val="000000"/>
        </w:rPr>
        <w:t xml:space="preserve"> Ведомость сдачи нормативов по физической подготовке кандидатов, поступающих в антикоррупционную службу</w:t>
      </w:r>
    </w:p>
    <w:bookmarkEnd w:id="159"/>
    <w:bookmarkStart w:name="z557" w:id="160"/>
    <w:p>
      <w:pPr>
        <w:spacing w:after="0"/>
        <w:ind w:left="0"/>
        <w:jc w:val="left"/>
      </w:pPr>
      <w:r>
        <w:rPr>
          <w:rFonts w:ascii="Times New Roman"/>
          <w:b/>
          <w:i w:val="false"/>
          <w:color w:val="000000"/>
        </w:rPr>
        <w:t xml:space="preserve"> _________________________________________________________________</w:t>
      </w:r>
    </w:p>
    <w:bookmarkEnd w:id="160"/>
    <w:bookmarkStart w:name="z558" w:id="161"/>
    <w:p>
      <w:pPr>
        <w:spacing w:after="0"/>
        <w:ind w:left="0"/>
        <w:jc w:val="left"/>
      </w:pPr>
      <w:r>
        <w:rPr>
          <w:rFonts w:ascii="Times New Roman"/>
          <w:b/>
          <w:i w:val="false"/>
          <w:color w:val="000000"/>
        </w:rPr>
        <w:t xml:space="preserve"> (указывается место проведения, время начала и окончания приема зачетов)</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3243"/>
        <w:gridCol w:w="422"/>
        <w:gridCol w:w="3353"/>
        <w:gridCol w:w="422"/>
        <w:gridCol w:w="422"/>
        <w:gridCol w:w="422"/>
        <w:gridCol w:w="1482"/>
        <w:gridCol w:w="423"/>
        <w:gridCol w:w="1128"/>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6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2"/>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участника конкурса</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r>
              <w:br/>
            </w:r>
            <w:r>
              <w:rPr>
                <w:rFonts w:ascii="Times New Roman"/>
                <w:b w:val="false"/>
                <w:i w:val="false"/>
                <w:color w:val="000000"/>
                <w:sz w:val="20"/>
              </w:rPr>
              <w:t>метров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63"/>
          <w:p>
            <w:pPr>
              <w:spacing w:after="20"/>
              <w:ind w:left="20"/>
              <w:jc w:val="both"/>
            </w:pPr>
            <w:r>
              <w:rPr>
                <w:rFonts w:ascii="Times New Roman"/>
                <w:b w:val="false"/>
                <w:i w:val="false"/>
                <w:color w:val="000000"/>
                <w:sz w:val="20"/>
              </w:rPr>
              <w:t>
подтяги</w:t>
            </w:r>
            <w:r>
              <w:br/>
            </w:r>
            <w:r>
              <w:rPr>
                <w:rFonts w:ascii="Times New Roman"/>
                <w:b w:val="false"/>
                <w:i w:val="false"/>
                <w:color w:val="000000"/>
                <w:sz w:val="20"/>
              </w:rPr>
              <w:t>
вание</w:t>
            </w:r>
          </w:p>
          <w:bookmarkEnd w:id="163"/>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64"/>
          <w:p>
            <w:pPr>
              <w:spacing w:after="20"/>
              <w:ind w:left="20"/>
              <w:jc w:val="both"/>
            </w:pPr>
            <w:r>
              <w:rPr>
                <w:rFonts w:ascii="Times New Roman"/>
                <w:b w:val="false"/>
                <w:i w:val="false"/>
                <w:color w:val="000000"/>
                <w:sz w:val="20"/>
              </w:rPr>
              <w:t>
сгибание и разги</w:t>
            </w:r>
            <w:r>
              <w:br/>
            </w:r>
            <w:r>
              <w:rPr>
                <w:rFonts w:ascii="Times New Roman"/>
                <w:b w:val="false"/>
                <w:i w:val="false"/>
                <w:color w:val="000000"/>
                <w:sz w:val="20"/>
              </w:rPr>
              <w:t>
бание рук в упоре лежа</w:t>
            </w:r>
          </w:p>
          <w:bookmarkEnd w:id="164"/>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2" w:id="165"/>
    <w:p>
      <w:pPr>
        <w:spacing w:after="0"/>
        <w:ind w:left="0"/>
        <w:jc w:val="both"/>
      </w:pPr>
      <w:r>
        <w:rPr>
          <w:rFonts w:ascii="Times New Roman"/>
          <w:b w:val="false"/>
          <w:i w:val="false"/>
          <w:color w:val="000000"/>
          <w:sz w:val="28"/>
        </w:rPr>
        <w:t>
             Кто принимал: 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       "___" ______________20____г.</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условиям проведения</w:t>
            </w:r>
            <w:r>
              <w:br/>
            </w:r>
            <w:r>
              <w:rPr>
                <w:rFonts w:ascii="Times New Roman"/>
                <w:b w:val="false"/>
                <w:i w:val="false"/>
                <w:color w:val="000000"/>
                <w:sz w:val="20"/>
              </w:rPr>
              <w:t>конкурса и стажировки</w:t>
            </w:r>
            <w:r>
              <w:br/>
            </w:r>
            <w:r>
              <w:rPr>
                <w:rFonts w:ascii="Times New Roman"/>
                <w:b w:val="false"/>
                <w:i w:val="false"/>
                <w:color w:val="000000"/>
                <w:sz w:val="20"/>
              </w:rPr>
              <w:t>в Национальном бюро</w:t>
            </w:r>
            <w:r>
              <w:br/>
            </w:r>
            <w:r>
              <w:rPr>
                <w:rFonts w:ascii="Times New Roman"/>
                <w:b w:val="false"/>
                <w:i w:val="false"/>
                <w:color w:val="000000"/>
                <w:sz w:val="20"/>
              </w:rPr>
              <w:t>по противодействию коррупции</w:t>
            </w:r>
            <w:r>
              <w:br/>
            </w:r>
            <w:r>
              <w:rPr>
                <w:rFonts w:ascii="Times New Roman"/>
                <w:b w:val="false"/>
                <w:i w:val="false"/>
                <w:color w:val="000000"/>
                <w:sz w:val="20"/>
              </w:rPr>
              <w:t>(Антикоррупционной службе)</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и его территориальных органах</w:t>
            </w:r>
          </w:p>
        </w:tc>
      </w:tr>
    </w:tbl>
    <w:p>
      <w:pPr>
        <w:spacing w:after="0"/>
        <w:ind w:left="0"/>
        <w:jc w:val="both"/>
      </w:pPr>
      <w:r>
        <w:rPr>
          <w:rFonts w:ascii="Times New Roman"/>
          <w:b w:val="false"/>
          <w:i w:val="false"/>
          <w:color w:val="ff0000"/>
          <w:sz w:val="28"/>
        </w:rPr>
        <w:t xml:space="preserve">
      Сноска. Приложение 6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4" w:id="166"/>
    <w:p>
      <w:pPr>
        <w:spacing w:after="0"/>
        <w:ind w:left="0"/>
        <w:jc w:val="left"/>
      </w:pPr>
      <w:r>
        <w:rPr>
          <w:rFonts w:ascii="Times New Roman"/>
          <w:b/>
          <w:i w:val="false"/>
          <w:color w:val="000000"/>
        </w:rPr>
        <w:t xml:space="preserve"> Памятка для наблюдателя</w:t>
      </w:r>
    </w:p>
    <w:bookmarkEnd w:id="166"/>
    <w:bookmarkStart w:name="z625" w:id="167"/>
    <w:p>
      <w:pPr>
        <w:spacing w:after="0"/>
        <w:ind w:left="0"/>
        <w:jc w:val="both"/>
      </w:pPr>
      <w:r>
        <w:rPr>
          <w:rFonts w:ascii="Times New Roman"/>
          <w:b w:val="false"/>
          <w:i w:val="false"/>
          <w:color w:val="000000"/>
          <w:sz w:val="28"/>
        </w:rPr>
        <w:t>
             Наблюдатель имеет возможность:</w:t>
      </w:r>
      <w:r>
        <w:br/>
      </w:r>
      <w:r>
        <w:rPr>
          <w:rFonts w:ascii="Times New Roman"/>
          <w:b w:val="false"/>
          <w:i w:val="false"/>
          <w:color w:val="000000"/>
          <w:sz w:val="28"/>
        </w:rPr>
        <w:t xml:space="preserve">       знакомиться с информацией об участниках конкурса;</w:t>
      </w:r>
      <w:r>
        <w:br/>
      </w:r>
      <w:r>
        <w:rPr>
          <w:rFonts w:ascii="Times New Roman"/>
          <w:b w:val="false"/>
          <w:i w:val="false"/>
          <w:color w:val="000000"/>
          <w:sz w:val="28"/>
        </w:rPr>
        <w:t xml:space="preserve">       присутствовать при собеседовании с ними;</w:t>
      </w:r>
      <w:r>
        <w:br/>
      </w:r>
      <w:r>
        <w:rPr>
          <w:rFonts w:ascii="Times New Roman"/>
          <w:b w:val="false"/>
          <w:i w:val="false"/>
          <w:color w:val="000000"/>
          <w:sz w:val="28"/>
        </w:rPr>
        <w:t xml:space="preserve">       высказывать свое мнение о процедуре проведения собеседования после его завершения;</w:t>
      </w:r>
      <w:r>
        <w:br/>
      </w:r>
      <w:r>
        <w:rPr>
          <w:rFonts w:ascii="Times New Roman"/>
          <w:b w:val="false"/>
          <w:i w:val="false"/>
          <w:color w:val="000000"/>
          <w:sz w:val="28"/>
        </w:rPr>
        <w:t xml:space="preserve">       давать оценку в целом о ходе проведения собеседования;</w:t>
      </w:r>
      <w:r>
        <w:br/>
      </w:r>
      <w:r>
        <w:rPr>
          <w:rFonts w:ascii="Times New Roman"/>
          <w:b w:val="false"/>
          <w:i w:val="false"/>
          <w:color w:val="000000"/>
          <w:sz w:val="28"/>
        </w:rPr>
        <w:t xml:space="preserve">       знакомиться c протоколами заседаний конкурсной комиссии;</w:t>
      </w:r>
      <w:r>
        <w:br/>
      </w:r>
      <w:r>
        <w:rPr>
          <w:rFonts w:ascii="Times New Roman"/>
          <w:b w:val="false"/>
          <w:i w:val="false"/>
          <w:color w:val="000000"/>
          <w:sz w:val="28"/>
        </w:rPr>
        <w:t xml:space="preserve">       представлять свое мнение о работе конкурсной комиссии в письменной форме руководству правоохранительного органа и уполномоченному органу по делам государственной службы и противодействию коррупции.</w:t>
      </w:r>
      <w:r>
        <w:br/>
      </w:r>
      <w:r>
        <w:rPr>
          <w:rFonts w:ascii="Times New Roman"/>
          <w:b w:val="false"/>
          <w:i w:val="false"/>
          <w:color w:val="000000"/>
          <w:sz w:val="28"/>
        </w:rPr>
        <w:t xml:space="preserve">       Наблюдатель:</w:t>
      </w:r>
      <w:r>
        <w:br/>
      </w:r>
      <w:r>
        <w:rPr>
          <w:rFonts w:ascii="Times New Roman"/>
          <w:b w:val="false"/>
          <w:i w:val="false"/>
          <w:color w:val="000000"/>
          <w:sz w:val="28"/>
        </w:rPr>
        <w:t xml:space="preserve">       не разглашает персональные данные участников конкурса;</w:t>
      </w:r>
      <w:r>
        <w:br/>
      </w:r>
      <w:r>
        <w:rPr>
          <w:rFonts w:ascii="Times New Roman"/>
          <w:b w:val="false"/>
          <w:i w:val="false"/>
          <w:color w:val="000000"/>
          <w:sz w:val="28"/>
        </w:rPr>
        <w:t xml:space="preserve">       не вмешивается в процесс проведения собеседования, не препятствует ходу заседания конкурсной комиссии;</w:t>
      </w:r>
      <w:r>
        <w:br/>
      </w:r>
      <w:r>
        <w:rPr>
          <w:rFonts w:ascii="Times New Roman"/>
          <w:b w:val="false"/>
          <w:i w:val="false"/>
          <w:color w:val="000000"/>
          <w:sz w:val="28"/>
        </w:rPr>
        <w:t xml:space="preserve">       не оказывает какое-либо содействие участникам конкурса;</w:t>
      </w:r>
      <w:r>
        <w:br/>
      </w:r>
      <w:r>
        <w:rPr>
          <w:rFonts w:ascii="Times New Roman"/>
          <w:b w:val="false"/>
          <w:i w:val="false"/>
          <w:color w:val="000000"/>
          <w:sz w:val="28"/>
        </w:rPr>
        <w:t xml:space="preserve">       не воздействует на членов конкурсной комиссии при принятии ими решений;</w:t>
      </w:r>
      <w:r>
        <w:br/>
      </w:r>
      <w:r>
        <w:rPr>
          <w:rFonts w:ascii="Times New Roman"/>
          <w:b w:val="false"/>
          <w:i w:val="false"/>
          <w:color w:val="000000"/>
          <w:sz w:val="28"/>
        </w:rPr>
        <w:t xml:space="preserve">       публично не оценивает и не выражает мнение о конкретных участниках конкурса, их личных качествах.</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(должность, орган (организация), подпись, фамилия, имя, отчество (при его наличии))</w:t>
      </w:r>
      <w:r>
        <w:br/>
      </w:r>
      <w:r>
        <w:rPr>
          <w:rFonts w:ascii="Times New Roman"/>
          <w:b w:val="false"/>
          <w:i w:val="false"/>
          <w:color w:val="000000"/>
          <w:sz w:val="28"/>
        </w:rPr>
        <w:t xml:space="preserve">       "____" _______________ 20____ г.</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условиям проведения</w:t>
            </w:r>
            <w:r>
              <w:br/>
            </w:r>
            <w:r>
              <w:rPr>
                <w:rFonts w:ascii="Times New Roman"/>
                <w:b w:val="false"/>
                <w:i w:val="false"/>
                <w:color w:val="000000"/>
                <w:sz w:val="20"/>
              </w:rPr>
              <w:t>конкурса и стажировки</w:t>
            </w:r>
            <w:r>
              <w:br/>
            </w:r>
            <w:r>
              <w:rPr>
                <w:rFonts w:ascii="Times New Roman"/>
                <w:b w:val="false"/>
                <w:i w:val="false"/>
                <w:color w:val="000000"/>
                <w:sz w:val="20"/>
              </w:rPr>
              <w:t>в Национальном бюро</w:t>
            </w:r>
            <w:r>
              <w:br/>
            </w:r>
            <w:r>
              <w:rPr>
                <w:rFonts w:ascii="Times New Roman"/>
                <w:b w:val="false"/>
                <w:i w:val="false"/>
                <w:color w:val="000000"/>
                <w:sz w:val="20"/>
              </w:rPr>
              <w:t>по противодействию коррупции</w:t>
            </w:r>
            <w:r>
              <w:br/>
            </w:r>
            <w:r>
              <w:rPr>
                <w:rFonts w:ascii="Times New Roman"/>
                <w:b w:val="false"/>
                <w:i w:val="false"/>
                <w:color w:val="000000"/>
                <w:sz w:val="20"/>
              </w:rPr>
              <w:t>(Антикоррупционной службе)</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и его территориальных органах</w:t>
            </w:r>
          </w:p>
        </w:tc>
      </w:tr>
    </w:tbl>
    <w:p>
      <w:pPr>
        <w:spacing w:after="0"/>
        <w:ind w:left="0"/>
        <w:jc w:val="both"/>
      </w:pPr>
      <w:r>
        <w:rPr>
          <w:rFonts w:ascii="Times New Roman"/>
          <w:b w:val="false"/>
          <w:i w:val="false"/>
          <w:color w:val="ff0000"/>
          <w:sz w:val="28"/>
        </w:rPr>
        <w:t xml:space="preserve">
      Сноска. Приложение 7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7" w:id="168"/>
    <w:p>
      <w:pPr>
        <w:spacing w:after="0"/>
        <w:ind w:left="0"/>
        <w:jc w:val="left"/>
      </w:pPr>
      <w:r>
        <w:rPr>
          <w:rFonts w:ascii="Times New Roman"/>
          <w:b/>
          <w:i w:val="false"/>
          <w:color w:val="000000"/>
        </w:rPr>
        <w:t xml:space="preserve"> Лист собеседования с кандидатами на занятие вакантных должностей антикоррупционной службы</w:t>
      </w:r>
    </w:p>
    <w:bookmarkEnd w:id="168"/>
    <w:bookmarkStart w:name="z628" w:id="169"/>
    <w:p>
      <w:pPr>
        <w:spacing w:after="0"/>
        <w:ind w:left="0"/>
        <w:jc w:val="both"/>
      </w:pPr>
      <w:r>
        <w:rPr>
          <w:rFonts w:ascii="Times New Roman"/>
          <w:b w:val="false"/>
          <w:i w:val="false"/>
          <w:color w:val="000000"/>
          <w:sz w:val="28"/>
        </w:rPr>
        <w:t>
             Ответы на вопросы оцениваются по 5 бальной шкале:</w:t>
      </w:r>
      <w:r>
        <w:br/>
      </w:r>
      <w:r>
        <w:rPr>
          <w:rFonts w:ascii="Times New Roman"/>
          <w:b w:val="false"/>
          <w:i w:val="false"/>
          <w:color w:val="000000"/>
          <w:sz w:val="28"/>
        </w:rPr>
        <w:t xml:space="preserve">       по специфике и ситуационные задачи:</w:t>
      </w:r>
      <w:r>
        <w:br/>
      </w:r>
      <w:r>
        <w:rPr>
          <w:rFonts w:ascii="Times New Roman"/>
          <w:b w:val="false"/>
          <w:i w:val="false"/>
          <w:color w:val="000000"/>
          <w:sz w:val="28"/>
        </w:rPr>
        <w:t xml:space="preserve">       1 - отсутствие профессионального мастерства;</w:t>
      </w:r>
      <w:r>
        <w:br/>
      </w:r>
      <w:r>
        <w:rPr>
          <w:rFonts w:ascii="Times New Roman"/>
          <w:b w:val="false"/>
          <w:i w:val="false"/>
          <w:color w:val="000000"/>
          <w:sz w:val="28"/>
        </w:rPr>
        <w:t xml:space="preserve">       2 - базовые знания;</w:t>
      </w:r>
      <w:r>
        <w:br/>
      </w:r>
      <w:r>
        <w:rPr>
          <w:rFonts w:ascii="Times New Roman"/>
          <w:b w:val="false"/>
          <w:i w:val="false"/>
          <w:color w:val="000000"/>
          <w:sz w:val="28"/>
        </w:rPr>
        <w:t xml:space="preserve">       3 - хорошие знания и умения;</w:t>
      </w:r>
      <w:r>
        <w:br/>
      </w:r>
      <w:r>
        <w:rPr>
          <w:rFonts w:ascii="Times New Roman"/>
          <w:b w:val="false"/>
          <w:i w:val="false"/>
          <w:color w:val="000000"/>
          <w:sz w:val="28"/>
        </w:rPr>
        <w:t xml:space="preserve">       4 - высокопрофессиональные знания;</w:t>
      </w:r>
      <w:r>
        <w:br/>
      </w:r>
      <w:r>
        <w:rPr>
          <w:rFonts w:ascii="Times New Roman"/>
          <w:b w:val="false"/>
          <w:i w:val="false"/>
          <w:color w:val="000000"/>
          <w:sz w:val="28"/>
        </w:rPr>
        <w:t xml:space="preserve">       5 - исключительные знания.</w:t>
      </w:r>
      <w:r>
        <w:br/>
      </w:r>
      <w:r>
        <w:rPr>
          <w:rFonts w:ascii="Times New Roman"/>
          <w:b w:val="false"/>
          <w:i w:val="false"/>
          <w:color w:val="000000"/>
          <w:sz w:val="28"/>
        </w:rPr>
        <w:t xml:space="preserve">       по мотивации и компетенциям:</w:t>
      </w:r>
      <w:r>
        <w:br/>
      </w:r>
      <w:r>
        <w:rPr>
          <w:rFonts w:ascii="Times New Roman"/>
          <w:b w:val="false"/>
          <w:i w:val="false"/>
          <w:color w:val="000000"/>
          <w:sz w:val="28"/>
        </w:rPr>
        <w:t xml:space="preserve">       1 – низкий результат;</w:t>
      </w:r>
      <w:r>
        <w:br/>
      </w:r>
      <w:r>
        <w:rPr>
          <w:rFonts w:ascii="Times New Roman"/>
          <w:b w:val="false"/>
          <w:i w:val="false"/>
          <w:color w:val="000000"/>
          <w:sz w:val="28"/>
        </w:rPr>
        <w:t xml:space="preserve">       2 – результат ниже среднего;</w:t>
      </w:r>
      <w:r>
        <w:br/>
      </w:r>
      <w:r>
        <w:rPr>
          <w:rFonts w:ascii="Times New Roman"/>
          <w:b w:val="false"/>
          <w:i w:val="false"/>
          <w:color w:val="000000"/>
          <w:sz w:val="28"/>
        </w:rPr>
        <w:t xml:space="preserve">       3 – средний результат;</w:t>
      </w:r>
      <w:r>
        <w:br/>
      </w:r>
      <w:r>
        <w:rPr>
          <w:rFonts w:ascii="Times New Roman"/>
          <w:b w:val="false"/>
          <w:i w:val="false"/>
          <w:color w:val="000000"/>
          <w:sz w:val="28"/>
        </w:rPr>
        <w:t xml:space="preserve">       4 – результат выше среднего;</w:t>
      </w:r>
      <w:r>
        <w:br/>
      </w:r>
      <w:r>
        <w:rPr>
          <w:rFonts w:ascii="Times New Roman"/>
          <w:b w:val="false"/>
          <w:i w:val="false"/>
          <w:color w:val="000000"/>
          <w:sz w:val="28"/>
        </w:rPr>
        <w:t xml:space="preserve">       5 – высокий результат.</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306"/>
        <w:gridCol w:w="1208"/>
        <w:gridCol w:w="1208"/>
        <w:gridCol w:w="1208"/>
        <w:gridCol w:w="403"/>
        <w:gridCol w:w="403"/>
        <w:gridCol w:w="403"/>
        <w:gridCol w:w="1209"/>
        <w:gridCol w:w="1209"/>
      </w:tblGrid>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0"/>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участника конкурса</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ответов на вопросы</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мотивации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компетенции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специфике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Ситуационная задача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Член комиссии: 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       "___" ______________20____г.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и условиям проведения</w:t>
            </w:r>
            <w:r>
              <w:br/>
            </w:r>
            <w:r>
              <w:rPr>
                <w:rFonts w:ascii="Times New Roman"/>
                <w:b w:val="false"/>
                <w:i w:val="false"/>
                <w:color w:val="000000"/>
                <w:sz w:val="20"/>
              </w:rPr>
              <w:t>конкурса и стажировки</w:t>
            </w:r>
            <w:r>
              <w:br/>
            </w:r>
            <w:r>
              <w:rPr>
                <w:rFonts w:ascii="Times New Roman"/>
                <w:b w:val="false"/>
                <w:i w:val="false"/>
                <w:color w:val="000000"/>
                <w:sz w:val="20"/>
              </w:rPr>
              <w:t>в Национальном бюро по</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(Антикоррупционной службе)</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 и</w:t>
            </w:r>
            <w:r>
              <w:br/>
            </w:r>
            <w:r>
              <w:rPr>
                <w:rFonts w:ascii="Times New Roman"/>
                <w:b w:val="false"/>
                <w:i w:val="false"/>
                <w:color w:val="000000"/>
                <w:sz w:val="20"/>
              </w:rPr>
              <w:t>противодействию коррупции и</w:t>
            </w:r>
            <w:r>
              <w:br/>
            </w:r>
            <w:r>
              <w:rPr>
                <w:rFonts w:ascii="Times New Roman"/>
                <w:b w:val="false"/>
                <w:i w:val="false"/>
                <w:color w:val="000000"/>
                <w:sz w:val="20"/>
              </w:rPr>
              <w:t>его территориальных органах</w:t>
            </w:r>
          </w:p>
        </w:tc>
      </w:tr>
    </w:tbl>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Председателя Агентства РК по делам государственной службы и противодействию коррупции от 29.12.2016 </w:t>
      </w:r>
      <w:r>
        <w:rPr>
          <w:rFonts w:ascii="Times New Roman"/>
          <w:b w:val="false"/>
          <w:i w:val="false"/>
          <w:color w:val="ff0000"/>
          <w:sz w:val="28"/>
        </w:rPr>
        <w:t>№ 108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8" w:id="171"/>
    <w:p>
      <w:pPr>
        <w:spacing w:after="0"/>
        <w:ind w:left="0"/>
        <w:jc w:val="left"/>
      </w:pPr>
      <w:r>
        <w:rPr>
          <w:rFonts w:ascii="Times New Roman"/>
          <w:b/>
          <w:i w:val="false"/>
          <w:color w:val="000000"/>
        </w:rPr>
        <w:t xml:space="preserve"> Памятка для наблюдателя</w:t>
      </w:r>
    </w:p>
    <w:bookmarkEnd w:id="171"/>
    <w:bookmarkStart w:name="z1159" w:id="172"/>
    <w:p>
      <w:pPr>
        <w:spacing w:after="0"/>
        <w:ind w:left="0"/>
        <w:jc w:val="both"/>
      </w:pPr>
      <w:r>
        <w:rPr>
          <w:rFonts w:ascii="Times New Roman"/>
          <w:b w:val="false"/>
          <w:i w:val="false"/>
          <w:color w:val="000000"/>
          <w:sz w:val="28"/>
        </w:rPr>
        <w:t>
      Наблюдатель имеет возможность:</w:t>
      </w:r>
    </w:p>
    <w:bookmarkEnd w:id="172"/>
    <w:bookmarkStart w:name="z1160" w:id="173"/>
    <w:p>
      <w:pPr>
        <w:spacing w:after="0"/>
        <w:ind w:left="0"/>
        <w:jc w:val="both"/>
      </w:pPr>
      <w:r>
        <w:rPr>
          <w:rFonts w:ascii="Times New Roman"/>
          <w:b w:val="false"/>
          <w:i w:val="false"/>
          <w:color w:val="000000"/>
          <w:sz w:val="28"/>
        </w:rPr>
        <w:t>
      знакомиться с информацией об участниках конкурса;</w:t>
      </w:r>
    </w:p>
    <w:bookmarkEnd w:id="173"/>
    <w:bookmarkStart w:name="z1161" w:id="174"/>
    <w:p>
      <w:pPr>
        <w:spacing w:after="0"/>
        <w:ind w:left="0"/>
        <w:jc w:val="both"/>
      </w:pPr>
      <w:r>
        <w:rPr>
          <w:rFonts w:ascii="Times New Roman"/>
          <w:b w:val="false"/>
          <w:i w:val="false"/>
          <w:color w:val="000000"/>
          <w:sz w:val="28"/>
        </w:rPr>
        <w:t>
      присутствовать при собеседовании с ними;</w:t>
      </w:r>
    </w:p>
    <w:bookmarkEnd w:id="174"/>
    <w:bookmarkStart w:name="z1162" w:id="175"/>
    <w:p>
      <w:pPr>
        <w:spacing w:after="0"/>
        <w:ind w:left="0"/>
        <w:jc w:val="both"/>
      </w:pPr>
      <w:r>
        <w:rPr>
          <w:rFonts w:ascii="Times New Roman"/>
          <w:b w:val="false"/>
          <w:i w:val="false"/>
          <w:color w:val="000000"/>
          <w:sz w:val="28"/>
        </w:rPr>
        <w:t>
      высказывать свое мнение о процедуре проведения собеседования</w:t>
      </w:r>
    </w:p>
    <w:bookmarkEnd w:id="175"/>
    <w:bookmarkStart w:name="z1163" w:id="176"/>
    <w:p>
      <w:pPr>
        <w:spacing w:after="0"/>
        <w:ind w:left="0"/>
        <w:jc w:val="both"/>
      </w:pPr>
      <w:r>
        <w:rPr>
          <w:rFonts w:ascii="Times New Roman"/>
          <w:b w:val="false"/>
          <w:i w:val="false"/>
          <w:color w:val="000000"/>
          <w:sz w:val="28"/>
        </w:rPr>
        <w:t>
      после его завершения;</w:t>
      </w:r>
    </w:p>
    <w:bookmarkEnd w:id="176"/>
    <w:bookmarkStart w:name="z1164" w:id="177"/>
    <w:p>
      <w:pPr>
        <w:spacing w:after="0"/>
        <w:ind w:left="0"/>
        <w:jc w:val="both"/>
      </w:pPr>
      <w:r>
        <w:rPr>
          <w:rFonts w:ascii="Times New Roman"/>
          <w:b w:val="false"/>
          <w:i w:val="false"/>
          <w:color w:val="000000"/>
          <w:sz w:val="28"/>
        </w:rPr>
        <w:t>
      давать оценку в целом о ходе проведения собеседования;</w:t>
      </w:r>
    </w:p>
    <w:bookmarkEnd w:id="177"/>
    <w:bookmarkStart w:name="z1165" w:id="178"/>
    <w:p>
      <w:pPr>
        <w:spacing w:after="0"/>
        <w:ind w:left="0"/>
        <w:jc w:val="both"/>
      </w:pPr>
      <w:r>
        <w:rPr>
          <w:rFonts w:ascii="Times New Roman"/>
          <w:b w:val="false"/>
          <w:i w:val="false"/>
          <w:color w:val="000000"/>
          <w:sz w:val="28"/>
        </w:rPr>
        <w:t>
      знакомиться c протоколами заседаний конкурсной комиссии;</w:t>
      </w:r>
    </w:p>
    <w:bookmarkEnd w:id="178"/>
    <w:bookmarkStart w:name="z1166" w:id="179"/>
    <w:p>
      <w:pPr>
        <w:spacing w:after="0"/>
        <w:ind w:left="0"/>
        <w:jc w:val="both"/>
      </w:pPr>
      <w:r>
        <w:rPr>
          <w:rFonts w:ascii="Times New Roman"/>
          <w:b w:val="false"/>
          <w:i w:val="false"/>
          <w:color w:val="000000"/>
          <w:sz w:val="28"/>
        </w:rPr>
        <w:t>
      представлять свое мнение о работе конкурсной комиссии в</w:t>
      </w:r>
    </w:p>
    <w:bookmarkEnd w:id="179"/>
    <w:bookmarkStart w:name="z1167" w:id="180"/>
    <w:p>
      <w:pPr>
        <w:spacing w:after="0"/>
        <w:ind w:left="0"/>
        <w:jc w:val="both"/>
      </w:pPr>
      <w:r>
        <w:rPr>
          <w:rFonts w:ascii="Times New Roman"/>
          <w:b w:val="false"/>
          <w:i w:val="false"/>
          <w:color w:val="000000"/>
          <w:sz w:val="28"/>
        </w:rPr>
        <w:t>
      письменной форме руководству правоохранительного органа и</w:t>
      </w:r>
    </w:p>
    <w:bookmarkEnd w:id="180"/>
    <w:bookmarkStart w:name="z1168" w:id="181"/>
    <w:p>
      <w:pPr>
        <w:spacing w:after="0"/>
        <w:ind w:left="0"/>
        <w:jc w:val="both"/>
      </w:pPr>
      <w:r>
        <w:rPr>
          <w:rFonts w:ascii="Times New Roman"/>
          <w:b w:val="false"/>
          <w:i w:val="false"/>
          <w:color w:val="000000"/>
          <w:sz w:val="28"/>
        </w:rPr>
        <w:t>
      уполномоченному органу по делам государственной службы и</w:t>
      </w:r>
    </w:p>
    <w:bookmarkEnd w:id="181"/>
    <w:bookmarkStart w:name="z1169" w:id="182"/>
    <w:p>
      <w:pPr>
        <w:spacing w:after="0"/>
        <w:ind w:left="0"/>
        <w:jc w:val="both"/>
      </w:pPr>
      <w:r>
        <w:rPr>
          <w:rFonts w:ascii="Times New Roman"/>
          <w:b w:val="false"/>
          <w:i w:val="false"/>
          <w:color w:val="000000"/>
          <w:sz w:val="28"/>
        </w:rPr>
        <w:t>
      противодействию коррупции.</w:t>
      </w:r>
    </w:p>
    <w:bookmarkEnd w:id="182"/>
    <w:bookmarkStart w:name="z1170" w:id="183"/>
    <w:p>
      <w:pPr>
        <w:spacing w:after="0"/>
        <w:ind w:left="0"/>
        <w:jc w:val="both"/>
      </w:pPr>
      <w:r>
        <w:rPr>
          <w:rFonts w:ascii="Times New Roman"/>
          <w:b w:val="false"/>
          <w:i w:val="false"/>
          <w:color w:val="000000"/>
          <w:sz w:val="28"/>
        </w:rPr>
        <w:t>
      Наблюдатель:</w:t>
      </w:r>
    </w:p>
    <w:bookmarkEnd w:id="183"/>
    <w:bookmarkStart w:name="z1171" w:id="184"/>
    <w:p>
      <w:pPr>
        <w:spacing w:after="0"/>
        <w:ind w:left="0"/>
        <w:jc w:val="both"/>
      </w:pPr>
      <w:r>
        <w:rPr>
          <w:rFonts w:ascii="Times New Roman"/>
          <w:b w:val="false"/>
          <w:i w:val="false"/>
          <w:color w:val="000000"/>
          <w:sz w:val="28"/>
        </w:rPr>
        <w:t>
      не разглашает персональные данные участников конкурса;</w:t>
      </w:r>
    </w:p>
    <w:bookmarkEnd w:id="184"/>
    <w:bookmarkStart w:name="z1172" w:id="185"/>
    <w:p>
      <w:pPr>
        <w:spacing w:after="0"/>
        <w:ind w:left="0"/>
        <w:jc w:val="both"/>
      </w:pPr>
      <w:r>
        <w:rPr>
          <w:rFonts w:ascii="Times New Roman"/>
          <w:b w:val="false"/>
          <w:i w:val="false"/>
          <w:color w:val="000000"/>
          <w:sz w:val="28"/>
        </w:rPr>
        <w:t>
      не вмешивается в процесс проведения собеседования, не</w:t>
      </w:r>
    </w:p>
    <w:bookmarkEnd w:id="185"/>
    <w:bookmarkStart w:name="z1173" w:id="186"/>
    <w:p>
      <w:pPr>
        <w:spacing w:after="0"/>
        <w:ind w:left="0"/>
        <w:jc w:val="both"/>
      </w:pPr>
      <w:r>
        <w:rPr>
          <w:rFonts w:ascii="Times New Roman"/>
          <w:b w:val="false"/>
          <w:i w:val="false"/>
          <w:color w:val="000000"/>
          <w:sz w:val="28"/>
        </w:rPr>
        <w:t>
      препятствует ходу заседания конкурсной комиссии;</w:t>
      </w:r>
    </w:p>
    <w:bookmarkEnd w:id="186"/>
    <w:bookmarkStart w:name="z1174" w:id="187"/>
    <w:p>
      <w:pPr>
        <w:spacing w:after="0"/>
        <w:ind w:left="0"/>
        <w:jc w:val="both"/>
      </w:pPr>
      <w:r>
        <w:rPr>
          <w:rFonts w:ascii="Times New Roman"/>
          <w:b w:val="false"/>
          <w:i w:val="false"/>
          <w:color w:val="000000"/>
          <w:sz w:val="28"/>
        </w:rPr>
        <w:t>
      не оказывает какое-либо содействие участникам конкурса;</w:t>
      </w:r>
    </w:p>
    <w:bookmarkEnd w:id="187"/>
    <w:bookmarkStart w:name="z1175" w:id="188"/>
    <w:p>
      <w:pPr>
        <w:spacing w:after="0"/>
        <w:ind w:left="0"/>
        <w:jc w:val="both"/>
      </w:pPr>
      <w:r>
        <w:rPr>
          <w:rFonts w:ascii="Times New Roman"/>
          <w:b w:val="false"/>
          <w:i w:val="false"/>
          <w:color w:val="000000"/>
          <w:sz w:val="28"/>
        </w:rPr>
        <w:t>
      не воздействует на членов конкурсной комиссии при принятии ими</w:t>
      </w:r>
    </w:p>
    <w:bookmarkEnd w:id="188"/>
    <w:bookmarkStart w:name="z1176" w:id="189"/>
    <w:p>
      <w:pPr>
        <w:spacing w:after="0"/>
        <w:ind w:left="0"/>
        <w:jc w:val="both"/>
      </w:pPr>
      <w:r>
        <w:rPr>
          <w:rFonts w:ascii="Times New Roman"/>
          <w:b w:val="false"/>
          <w:i w:val="false"/>
          <w:color w:val="000000"/>
          <w:sz w:val="28"/>
        </w:rPr>
        <w:t>
      решений;</w:t>
      </w:r>
    </w:p>
    <w:bookmarkEnd w:id="189"/>
    <w:bookmarkStart w:name="z1177" w:id="190"/>
    <w:p>
      <w:pPr>
        <w:spacing w:after="0"/>
        <w:ind w:left="0"/>
        <w:jc w:val="both"/>
      </w:pPr>
      <w:r>
        <w:rPr>
          <w:rFonts w:ascii="Times New Roman"/>
          <w:b w:val="false"/>
          <w:i w:val="false"/>
          <w:color w:val="000000"/>
          <w:sz w:val="28"/>
        </w:rPr>
        <w:t>
      публично не оценивает и не выражает мнение о конкретных</w:t>
      </w:r>
    </w:p>
    <w:bookmarkEnd w:id="190"/>
    <w:bookmarkStart w:name="z1178" w:id="191"/>
    <w:p>
      <w:pPr>
        <w:spacing w:after="0"/>
        <w:ind w:left="0"/>
        <w:jc w:val="both"/>
      </w:pPr>
      <w:r>
        <w:rPr>
          <w:rFonts w:ascii="Times New Roman"/>
          <w:b w:val="false"/>
          <w:i w:val="false"/>
          <w:color w:val="000000"/>
          <w:sz w:val="28"/>
        </w:rPr>
        <w:t>
      участниках конкурса, их личных качествах.</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условиям проведения</w:t>
            </w:r>
            <w:r>
              <w:br/>
            </w:r>
            <w:r>
              <w:rPr>
                <w:rFonts w:ascii="Times New Roman"/>
                <w:b w:val="false"/>
                <w:i w:val="false"/>
                <w:color w:val="000000"/>
                <w:sz w:val="20"/>
              </w:rPr>
              <w:t>конкурса и стажировки</w:t>
            </w:r>
            <w:r>
              <w:br/>
            </w:r>
            <w:r>
              <w:rPr>
                <w:rFonts w:ascii="Times New Roman"/>
                <w:b w:val="false"/>
                <w:i w:val="false"/>
                <w:color w:val="000000"/>
                <w:sz w:val="20"/>
              </w:rPr>
              <w:t>в Национальном бюро по</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(Антикоррупционной службе)</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 и</w:t>
            </w:r>
            <w:r>
              <w:br/>
            </w:r>
            <w:r>
              <w:rPr>
                <w:rFonts w:ascii="Times New Roman"/>
                <w:b w:val="false"/>
                <w:i w:val="false"/>
                <w:color w:val="000000"/>
                <w:sz w:val="20"/>
              </w:rPr>
              <w:t>противодействию коррупции и</w:t>
            </w:r>
            <w:r>
              <w:br/>
            </w:r>
            <w:r>
              <w:rPr>
                <w:rFonts w:ascii="Times New Roman"/>
                <w:b w:val="false"/>
                <w:i w:val="false"/>
                <w:color w:val="000000"/>
                <w:sz w:val="20"/>
              </w:rPr>
              <w:t>его территориальных органах</w:t>
            </w:r>
          </w:p>
        </w:tc>
      </w:tr>
    </w:tbl>
    <w:p>
      <w:pPr>
        <w:spacing w:after="0"/>
        <w:ind w:left="0"/>
        <w:jc w:val="both"/>
      </w:pPr>
      <w:r>
        <w:rPr>
          <w:rFonts w:ascii="Times New Roman"/>
          <w:b w:val="false"/>
          <w:i w:val="false"/>
          <w:color w:val="ff0000"/>
          <w:sz w:val="28"/>
        </w:rPr>
        <w:t xml:space="preserve">
      Сноска. Приложение 8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7" w:id="192"/>
    <w:p>
      <w:pPr>
        <w:spacing w:after="0"/>
        <w:ind w:left="0"/>
        <w:jc w:val="left"/>
      </w:pPr>
      <w:r>
        <w:rPr>
          <w:rFonts w:ascii="Times New Roman"/>
          <w:b/>
          <w:i w:val="false"/>
          <w:color w:val="000000"/>
        </w:rPr>
        <w:t xml:space="preserve"> ПРОТОКОЛ № ___</w:t>
      </w:r>
    </w:p>
    <w:bookmarkEnd w:id="192"/>
    <w:bookmarkStart w:name="z658" w:id="193"/>
    <w:p>
      <w:pPr>
        <w:spacing w:after="0"/>
        <w:ind w:left="0"/>
        <w:jc w:val="left"/>
      </w:pPr>
      <w:r>
        <w:rPr>
          <w:rFonts w:ascii="Times New Roman"/>
          <w:b/>
          <w:i w:val="false"/>
          <w:color w:val="000000"/>
        </w:rPr>
        <w:t xml:space="preserve"> собеседования с кандидатами на занятие вакантной должности</w:t>
      </w:r>
    </w:p>
    <w:bookmarkEnd w:id="193"/>
    <w:bookmarkStart w:name="z659" w:id="194"/>
    <w:p>
      <w:pPr>
        <w:spacing w:after="0"/>
        <w:ind w:left="0"/>
        <w:jc w:val="both"/>
      </w:pPr>
      <w:r>
        <w:rPr>
          <w:rFonts w:ascii="Times New Roman"/>
          <w:b w:val="false"/>
          <w:i w:val="false"/>
          <w:color w:val="000000"/>
          <w:sz w:val="28"/>
        </w:rPr>
        <w:t>
             г. ______________                                           "__" _________20__г.</w:t>
      </w:r>
      <w:r>
        <w:br/>
      </w:r>
      <w:r>
        <w:rPr>
          <w:rFonts w:ascii="Times New Roman"/>
          <w:b w:val="false"/>
          <w:i w:val="false"/>
          <w:color w:val="000000"/>
          <w:sz w:val="28"/>
        </w:rPr>
        <w:t xml:space="preserve">       Процесс собеседования проведен с использованием технических средств записи.</w:t>
      </w:r>
    </w:p>
    <w:bookmarkEnd w:id="194"/>
    <w:bookmarkStart w:name="z660" w:id="195"/>
    <w:p>
      <w:pPr>
        <w:spacing w:after="0"/>
        <w:ind w:left="0"/>
        <w:jc w:val="left"/>
      </w:pPr>
      <w:r>
        <w:rPr>
          <w:rFonts w:ascii="Times New Roman"/>
          <w:b/>
          <w:i w:val="false"/>
          <w:color w:val="000000"/>
        </w:rPr>
        <w:t xml:space="preserve"> ПОВЕСТКА ДНЯ</w:t>
      </w:r>
    </w:p>
    <w:bookmarkEnd w:id="195"/>
    <w:bookmarkStart w:name="z661" w:id="196"/>
    <w:p>
      <w:pPr>
        <w:spacing w:after="0"/>
        <w:ind w:left="0"/>
        <w:jc w:val="both"/>
      </w:pPr>
      <w:r>
        <w:rPr>
          <w:rFonts w:ascii="Times New Roman"/>
          <w:b w:val="false"/>
          <w:i w:val="false"/>
          <w:color w:val="000000"/>
          <w:sz w:val="28"/>
        </w:rPr>
        <w:t>
             Собеседование с кандидатами на занятие вакантной должности ___________________.</w:t>
      </w:r>
      <w:r>
        <w:br/>
      </w:r>
      <w:r>
        <w:rPr>
          <w:rFonts w:ascii="Times New Roman"/>
          <w:b w:val="false"/>
          <w:i w:val="false"/>
          <w:color w:val="000000"/>
          <w:sz w:val="28"/>
        </w:rPr>
        <w:t xml:space="preserve">                                                 (наименование вакантной должности)</w:t>
      </w:r>
      <w:r>
        <w:br/>
      </w:r>
      <w:r>
        <w:rPr>
          <w:rFonts w:ascii="Times New Roman"/>
          <w:b w:val="false"/>
          <w:i w:val="false"/>
          <w:color w:val="000000"/>
          <w:sz w:val="28"/>
        </w:rPr>
        <w:t xml:space="preserve">       На основании результатов проведенного собеседования конкурсная комиссия провела оценку кандидатов:</w:t>
      </w:r>
      <w:r>
        <w:br/>
      </w:r>
      <w:r>
        <w:rPr>
          <w:rFonts w:ascii="Times New Roman"/>
          <w:b w:val="false"/>
          <w:i w:val="false"/>
          <w:color w:val="000000"/>
          <w:sz w:val="28"/>
        </w:rPr>
        <w:t xml:space="preserve">       ________________________________________________ - ____ баллов (итоговый балл)</w:t>
      </w:r>
      <w:r>
        <w:br/>
      </w:r>
      <w:r>
        <w:rPr>
          <w:rFonts w:ascii="Times New Roman"/>
          <w:b w:val="false"/>
          <w:i w:val="false"/>
          <w:color w:val="000000"/>
          <w:sz w:val="28"/>
        </w:rPr>
        <w:t xml:space="preserve">       (фамилия, имя, отчество (при его наличии) кандидата)</w:t>
      </w:r>
      <w:r>
        <w:br/>
      </w:r>
      <w:r>
        <w:rPr>
          <w:rFonts w:ascii="Times New Roman"/>
          <w:b w:val="false"/>
          <w:i w:val="false"/>
          <w:color w:val="000000"/>
          <w:sz w:val="28"/>
        </w:rPr>
        <w:t xml:space="preserve">       ________________________________________________ - ____ баллов (итоговый балл)</w:t>
      </w:r>
      <w:r>
        <w:br/>
      </w:r>
      <w:r>
        <w:rPr>
          <w:rFonts w:ascii="Times New Roman"/>
          <w:b w:val="false"/>
          <w:i w:val="false"/>
          <w:color w:val="000000"/>
          <w:sz w:val="28"/>
        </w:rPr>
        <w:t xml:space="preserve">       (фамилия, имя, отчество (при его наличии) кандидата)</w:t>
      </w:r>
      <w:r>
        <w:br/>
      </w:r>
      <w:r>
        <w:rPr>
          <w:rFonts w:ascii="Times New Roman"/>
          <w:b w:val="false"/>
          <w:i w:val="false"/>
          <w:color w:val="000000"/>
          <w:sz w:val="28"/>
        </w:rPr>
        <w:t xml:space="preserve">       Председатель комиссии:_____________________________________________________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 xml:space="preserve">       Члены комиссии:___________________________________________________________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 xml:space="preserve">       Секретарь комиссии:________________________________________________________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 xml:space="preserve">       Кандидат__________________________________________________________________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октября 2016 года № 4</w:t>
            </w:r>
          </w:p>
        </w:tc>
      </w:tr>
    </w:tbl>
    <w:bookmarkStart w:name="z105" w:id="197"/>
    <w:p>
      <w:pPr>
        <w:spacing w:after="0"/>
        <w:ind w:left="0"/>
        <w:jc w:val="left"/>
      </w:pPr>
      <w:r>
        <w:rPr>
          <w:rFonts w:ascii="Times New Roman"/>
          <w:b/>
          <w:i w:val="false"/>
          <w:color w:val="000000"/>
        </w:rPr>
        <w:t xml:space="preserve">  Перечень должностей</w:t>
      </w:r>
      <w:r>
        <w:br/>
      </w:r>
      <w:r>
        <w:rPr>
          <w:rFonts w:ascii="Times New Roman"/>
          <w:b/>
          <w:i w:val="false"/>
          <w:color w:val="000000"/>
        </w:rPr>
        <w:t>Национального бюро по противодействию коррупции</w:t>
      </w:r>
      <w:r>
        <w:br/>
      </w:r>
      <w:r>
        <w:rPr>
          <w:rFonts w:ascii="Times New Roman"/>
          <w:b/>
          <w:i w:val="false"/>
          <w:color w:val="000000"/>
        </w:rPr>
        <w:t>(Антикоррупционной службы) Агентства Республики Казахстан</w:t>
      </w:r>
      <w:r>
        <w:br/>
      </w:r>
      <w:r>
        <w:rPr>
          <w:rFonts w:ascii="Times New Roman"/>
          <w:b/>
          <w:i w:val="false"/>
          <w:color w:val="000000"/>
        </w:rPr>
        <w:t>по делам государственной службы и противодействию коррупции</w:t>
      </w:r>
      <w:r>
        <w:br/>
      </w:r>
      <w:r>
        <w:rPr>
          <w:rFonts w:ascii="Times New Roman"/>
          <w:b/>
          <w:i w:val="false"/>
          <w:color w:val="000000"/>
        </w:rPr>
        <w:t>и его территориальных органов, замещаемых на конкурсной</w:t>
      </w:r>
      <w:r>
        <w:br/>
      </w:r>
      <w:r>
        <w:rPr>
          <w:rFonts w:ascii="Times New Roman"/>
          <w:b/>
          <w:i w:val="false"/>
          <w:color w:val="000000"/>
        </w:rPr>
        <w:t>основе</w:t>
      </w:r>
      <w:r>
        <w:br/>
      </w:r>
      <w:r>
        <w:rPr>
          <w:rFonts w:ascii="Times New Roman"/>
          <w:b/>
          <w:i w:val="false"/>
          <w:color w:val="000000"/>
        </w:rPr>
        <w:t>Центральный аппарат Национального бюро по противодействию</w:t>
      </w:r>
      <w:r>
        <w:br/>
      </w:r>
      <w:r>
        <w:rPr>
          <w:rFonts w:ascii="Times New Roman"/>
          <w:b/>
          <w:i w:val="false"/>
          <w:color w:val="000000"/>
        </w:rPr>
        <w:t>коррупции (Антикоррупционной службы) Агентства Республики</w:t>
      </w:r>
      <w:r>
        <w:br/>
      </w:r>
      <w:r>
        <w:rPr>
          <w:rFonts w:ascii="Times New Roman"/>
          <w:b/>
          <w:i w:val="false"/>
          <w:color w:val="000000"/>
        </w:rPr>
        <w:t>Казахстан по делам государственной службы и</w:t>
      </w:r>
      <w:r>
        <w:br/>
      </w:r>
      <w:r>
        <w:rPr>
          <w:rFonts w:ascii="Times New Roman"/>
          <w:b/>
          <w:i w:val="false"/>
          <w:color w:val="000000"/>
        </w:rPr>
        <w:t>противодействию коррупции (далее – Бюро)</w:t>
      </w:r>
    </w:p>
    <w:bookmarkEnd w:id="197"/>
    <w:p>
      <w:pPr>
        <w:spacing w:after="0"/>
        <w:ind w:left="0"/>
        <w:jc w:val="both"/>
      </w:pPr>
      <w:r>
        <w:rPr>
          <w:rFonts w:ascii="Times New Roman"/>
          <w:b w:val="false"/>
          <w:i w:val="false"/>
          <w:color w:val="000000"/>
          <w:sz w:val="28"/>
        </w:rPr>
        <w:t>
      Руководитель департамента Бюро;</w:t>
      </w:r>
    </w:p>
    <w:p>
      <w:pPr>
        <w:spacing w:after="0"/>
        <w:ind w:left="0"/>
        <w:jc w:val="both"/>
      </w:pPr>
      <w:r>
        <w:rPr>
          <w:rFonts w:ascii="Times New Roman"/>
          <w:b w:val="false"/>
          <w:i w:val="false"/>
          <w:color w:val="000000"/>
          <w:sz w:val="28"/>
        </w:rPr>
        <w:t>
      Заместитель руководителя департамента Бюро;</w:t>
      </w:r>
    </w:p>
    <w:p>
      <w:pPr>
        <w:spacing w:after="0"/>
        <w:ind w:left="0"/>
        <w:jc w:val="both"/>
      </w:pPr>
      <w:r>
        <w:rPr>
          <w:rFonts w:ascii="Times New Roman"/>
          <w:b w:val="false"/>
          <w:i w:val="false"/>
          <w:color w:val="000000"/>
          <w:sz w:val="28"/>
        </w:rPr>
        <w:t>
      Руководитель самостоятельного управления Бюро;</w:t>
      </w:r>
    </w:p>
    <w:p>
      <w:pPr>
        <w:spacing w:after="0"/>
        <w:ind w:left="0"/>
        <w:jc w:val="both"/>
      </w:pPr>
      <w:r>
        <w:rPr>
          <w:rFonts w:ascii="Times New Roman"/>
          <w:b w:val="false"/>
          <w:i w:val="false"/>
          <w:color w:val="000000"/>
          <w:sz w:val="28"/>
        </w:rPr>
        <w:t>
      Заместитель руководителя самостоятельного управления Бюро;</w:t>
      </w:r>
    </w:p>
    <w:p>
      <w:pPr>
        <w:spacing w:after="0"/>
        <w:ind w:left="0"/>
        <w:jc w:val="both"/>
      </w:pPr>
      <w:r>
        <w:rPr>
          <w:rFonts w:ascii="Times New Roman"/>
          <w:b w:val="false"/>
          <w:i w:val="false"/>
          <w:color w:val="000000"/>
          <w:sz w:val="28"/>
        </w:rPr>
        <w:t>
      Руководитель управления департамента Бюро;</w:t>
      </w:r>
    </w:p>
    <w:p>
      <w:pPr>
        <w:spacing w:after="0"/>
        <w:ind w:left="0"/>
        <w:jc w:val="both"/>
      </w:pPr>
      <w:r>
        <w:rPr>
          <w:rFonts w:ascii="Times New Roman"/>
          <w:b w:val="false"/>
          <w:i w:val="false"/>
          <w:color w:val="000000"/>
          <w:sz w:val="28"/>
        </w:rPr>
        <w:t>
      Заместитель руководителя управления департамента Бюро;</w:t>
      </w:r>
    </w:p>
    <w:p>
      <w:pPr>
        <w:spacing w:after="0"/>
        <w:ind w:left="0"/>
        <w:jc w:val="both"/>
      </w:pPr>
      <w:r>
        <w:rPr>
          <w:rFonts w:ascii="Times New Roman"/>
          <w:b w:val="false"/>
          <w:i w:val="false"/>
          <w:color w:val="000000"/>
          <w:sz w:val="28"/>
        </w:rPr>
        <w:t>
      Следователь (офицер) по особо важным делам Бюро;</w:t>
      </w:r>
    </w:p>
    <w:p>
      <w:pPr>
        <w:spacing w:after="0"/>
        <w:ind w:left="0"/>
        <w:jc w:val="both"/>
      </w:pPr>
      <w:r>
        <w:rPr>
          <w:rFonts w:ascii="Times New Roman"/>
          <w:b w:val="false"/>
          <w:i w:val="false"/>
          <w:color w:val="000000"/>
          <w:sz w:val="28"/>
        </w:rPr>
        <w:t>
      Старший следователь (офицер) Бюро;</w:t>
      </w:r>
    </w:p>
    <w:p>
      <w:pPr>
        <w:spacing w:after="0"/>
        <w:ind w:left="0"/>
        <w:jc w:val="both"/>
      </w:pPr>
      <w:r>
        <w:rPr>
          <w:rFonts w:ascii="Times New Roman"/>
          <w:b w:val="false"/>
          <w:i w:val="false"/>
          <w:color w:val="000000"/>
          <w:sz w:val="28"/>
        </w:rPr>
        <w:t>
      Следователь (офицер) Бюро;</w:t>
      </w:r>
    </w:p>
    <w:p>
      <w:pPr>
        <w:spacing w:after="0"/>
        <w:ind w:left="0"/>
        <w:jc w:val="left"/>
      </w:pPr>
      <w:r>
        <w:rPr>
          <w:rFonts w:ascii="Times New Roman"/>
          <w:b/>
          <w:i w:val="false"/>
          <w:color w:val="000000"/>
        </w:rPr>
        <w:t xml:space="preserve"> Территориальные органы Бюро</w:t>
      </w:r>
    </w:p>
    <w:p>
      <w:pPr>
        <w:spacing w:after="0"/>
        <w:ind w:left="0"/>
        <w:jc w:val="both"/>
      </w:pPr>
      <w:r>
        <w:rPr>
          <w:rFonts w:ascii="Times New Roman"/>
          <w:b w:val="false"/>
          <w:i w:val="false"/>
          <w:color w:val="000000"/>
          <w:sz w:val="28"/>
        </w:rPr>
        <w:t>
      Руководитель территориального органа Бюро;</w:t>
      </w:r>
    </w:p>
    <w:p>
      <w:pPr>
        <w:spacing w:after="0"/>
        <w:ind w:left="0"/>
        <w:jc w:val="both"/>
      </w:pPr>
      <w:r>
        <w:rPr>
          <w:rFonts w:ascii="Times New Roman"/>
          <w:b w:val="false"/>
          <w:i w:val="false"/>
          <w:color w:val="000000"/>
          <w:sz w:val="28"/>
        </w:rPr>
        <w:t>
      Заместитель руководителя территориального органа Бюро;</w:t>
      </w:r>
    </w:p>
    <w:p>
      <w:pPr>
        <w:spacing w:after="0"/>
        <w:ind w:left="0"/>
        <w:jc w:val="both"/>
      </w:pPr>
      <w:r>
        <w:rPr>
          <w:rFonts w:ascii="Times New Roman"/>
          <w:b w:val="false"/>
          <w:i w:val="false"/>
          <w:color w:val="000000"/>
          <w:sz w:val="28"/>
        </w:rPr>
        <w:t>
      Руководитель управления территориального органа Бюро;</w:t>
      </w:r>
    </w:p>
    <w:p>
      <w:pPr>
        <w:spacing w:after="0"/>
        <w:ind w:left="0"/>
        <w:jc w:val="both"/>
      </w:pPr>
      <w:r>
        <w:rPr>
          <w:rFonts w:ascii="Times New Roman"/>
          <w:b w:val="false"/>
          <w:i w:val="false"/>
          <w:color w:val="000000"/>
          <w:sz w:val="28"/>
        </w:rPr>
        <w:t>
      Заместитель руководителя управления территориального Бюро;</w:t>
      </w:r>
    </w:p>
    <w:p>
      <w:pPr>
        <w:spacing w:after="0"/>
        <w:ind w:left="0"/>
        <w:jc w:val="both"/>
      </w:pPr>
      <w:r>
        <w:rPr>
          <w:rFonts w:ascii="Times New Roman"/>
          <w:b w:val="false"/>
          <w:i w:val="false"/>
          <w:color w:val="000000"/>
          <w:sz w:val="28"/>
        </w:rPr>
        <w:t>
      Руководитель самостоятельного отдела территориального органа Бюро;</w:t>
      </w:r>
    </w:p>
    <w:p>
      <w:pPr>
        <w:spacing w:after="0"/>
        <w:ind w:left="0"/>
        <w:jc w:val="both"/>
      </w:pPr>
      <w:r>
        <w:rPr>
          <w:rFonts w:ascii="Times New Roman"/>
          <w:b w:val="false"/>
          <w:i w:val="false"/>
          <w:color w:val="000000"/>
          <w:sz w:val="28"/>
        </w:rPr>
        <w:t>
      Руководитель отдела управления территориального органа Бюро;</w:t>
      </w:r>
    </w:p>
    <w:p>
      <w:pPr>
        <w:spacing w:after="0"/>
        <w:ind w:left="0"/>
        <w:jc w:val="both"/>
      </w:pPr>
      <w:r>
        <w:rPr>
          <w:rFonts w:ascii="Times New Roman"/>
          <w:b w:val="false"/>
          <w:i w:val="false"/>
          <w:color w:val="000000"/>
          <w:sz w:val="28"/>
        </w:rPr>
        <w:t>
      Следователь (офицер) по особо важным делам территориального органа Бюро;</w:t>
      </w:r>
    </w:p>
    <w:p>
      <w:pPr>
        <w:spacing w:after="0"/>
        <w:ind w:left="0"/>
        <w:jc w:val="both"/>
      </w:pPr>
      <w:r>
        <w:rPr>
          <w:rFonts w:ascii="Times New Roman"/>
          <w:b w:val="false"/>
          <w:i w:val="false"/>
          <w:color w:val="000000"/>
          <w:sz w:val="28"/>
        </w:rPr>
        <w:t>
      Старший следователь (офицер) территориального органа Бюро;</w:t>
      </w:r>
    </w:p>
    <w:p>
      <w:pPr>
        <w:spacing w:after="0"/>
        <w:ind w:left="0"/>
        <w:jc w:val="both"/>
      </w:pPr>
      <w:r>
        <w:rPr>
          <w:rFonts w:ascii="Times New Roman"/>
          <w:b w:val="false"/>
          <w:i w:val="false"/>
          <w:color w:val="000000"/>
          <w:sz w:val="28"/>
        </w:rPr>
        <w:t>
      Следователь (офицер) территориального органа Бюро.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октября 2016 года № 4</w:t>
            </w:r>
          </w:p>
        </w:tc>
      </w:tr>
    </w:tbl>
    <w:bookmarkStart w:name="z107" w:id="198"/>
    <w:p>
      <w:pPr>
        <w:spacing w:after="0"/>
        <w:ind w:left="0"/>
        <w:jc w:val="left"/>
      </w:pPr>
      <w:r>
        <w:rPr>
          <w:rFonts w:ascii="Times New Roman"/>
          <w:b/>
          <w:i w:val="false"/>
          <w:color w:val="000000"/>
        </w:rPr>
        <w:t xml:space="preserve"> Правила и условия вне конкурсного отбора занятия</w:t>
      </w:r>
      <w:r>
        <w:br/>
      </w:r>
      <w:r>
        <w:rPr>
          <w:rFonts w:ascii="Times New Roman"/>
          <w:b/>
          <w:i w:val="false"/>
          <w:color w:val="000000"/>
        </w:rPr>
        <w:t>должностей Национального бюро по противодействию коррупции</w:t>
      </w:r>
      <w:r>
        <w:br/>
      </w:r>
      <w:r>
        <w:rPr>
          <w:rFonts w:ascii="Times New Roman"/>
          <w:b/>
          <w:i w:val="false"/>
          <w:color w:val="000000"/>
        </w:rPr>
        <w:t>(Антикоррупционной службы) Агентства Республики Казахстан</w:t>
      </w:r>
      <w:r>
        <w:br/>
      </w:r>
      <w:r>
        <w:rPr>
          <w:rFonts w:ascii="Times New Roman"/>
          <w:b/>
          <w:i w:val="false"/>
          <w:color w:val="000000"/>
        </w:rPr>
        <w:t>по делам государственной службы и противодействию коррупции</w:t>
      </w:r>
      <w:r>
        <w:br/>
      </w:r>
      <w:r>
        <w:rPr>
          <w:rFonts w:ascii="Times New Roman"/>
          <w:b/>
          <w:i w:val="false"/>
          <w:color w:val="000000"/>
        </w:rPr>
        <w:t>и его территориальных органов</w:t>
      </w:r>
      <w:r>
        <w:br/>
      </w:r>
      <w:r>
        <w:rPr>
          <w:rFonts w:ascii="Times New Roman"/>
          <w:b/>
          <w:i w:val="false"/>
          <w:color w:val="000000"/>
        </w:rPr>
        <w:t>Глава 1. Общие положения</w:t>
      </w:r>
    </w:p>
    <w:bookmarkEnd w:id="198"/>
    <w:bookmarkStart w:name="z109" w:id="199"/>
    <w:p>
      <w:pPr>
        <w:spacing w:after="0"/>
        <w:ind w:left="0"/>
        <w:jc w:val="both"/>
      </w:pPr>
      <w:r>
        <w:rPr>
          <w:rFonts w:ascii="Times New Roman"/>
          <w:b w:val="false"/>
          <w:i w:val="false"/>
          <w:color w:val="000000"/>
          <w:sz w:val="28"/>
        </w:rPr>
        <w:t xml:space="preserve">
      1. Настоящие Правила и условия вне конкурсного отбора занятия должностей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и его территориальных органов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 Закона Республики Казахстан "О правоохранительной службе" (далее – Закон) и определяют порядок и условия внеконкурсного отбора занятия должностей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(далее – Бюро) и его </w:t>
      </w:r>
      <w:r>
        <w:rPr>
          <w:rFonts w:ascii="Times New Roman"/>
          <w:b w:val="false"/>
          <w:i w:val="false"/>
          <w:color w:val="000000"/>
          <w:sz w:val="28"/>
        </w:rPr>
        <w:t>территориальных органов</w:t>
      </w:r>
      <w:r>
        <w:rPr>
          <w:rFonts w:ascii="Times New Roman"/>
          <w:b w:val="false"/>
          <w:i w:val="false"/>
          <w:color w:val="000000"/>
          <w:sz w:val="28"/>
        </w:rPr>
        <w:t>.</w:t>
      </w:r>
    </w:p>
    <w:bookmarkEnd w:id="199"/>
    <w:bookmarkStart w:name="z110" w:id="200"/>
    <w:p>
      <w:pPr>
        <w:spacing w:after="0"/>
        <w:ind w:left="0"/>
        <w:jc w:val="left"/>
      </w:pPr>
      <w:r>
        <w:rPr>
          <w:rFonts w:ascii="Times New Roman"/>
          <w:b/>
          <w:i w:val="false"/>
          <w:color w:val="000000"/>
        </w:rPr>
        <w:t xml:space="preserve"> Глава 2. Порядок и условия внеконкурсного занятия должностей Бюро и его территориальных органов</w:t>
      </w:r>
    </w:p>
    <w:bookmarkEnd w:id="200"/>
    <w:bookmarkStart w:name="z111" w:id="201"/>
    <w:p>
      <w:pPr>
        <w:spacing w:after="0"/>
        <w:ind w:left="0"/>
        <w:jc w:val="both"/>
      </w:pPr>
      <w:r>
        <w:rPr>
          <w:rFonts w:ascii="Times New Roman"/>
          <w:b w:val="false"/>
          <w:i w:val="false"/>
          <w:color w:val="000000"/>
          <w:sz w:val="28"/>
        </w:rPr>
        <w:t xml:space="preserve">
      2. Право внеконкурсного занятия должностей в антикоррупционной службе, при соответствии предъявляемым </w:t>
      </w:r>
      <w:r>
        <w:rPr>
          <w:rFonts w:ascii="Times New Roman"/>
          <w:b w:val="false"/>
          <w:i w:val="false"/>
          <w:color w:val="000000"/>
          <w:sz w:val="28"/>
        </w:rPr>
        <w:t>квалификационным требованиям</w:t>
      </w:r>
      <w:r>
        <w:rPr>
          <w:rFonts w:ascii="Times New Roman"/>
          <w:b w:val="false"/>
          <w:i w:val="false"/>
          <w:color w:val="000000"/>
          <w:sz w:val="28"/>
        </w:rPr>
        <w:t xml:space="preserve">, имеют лица,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7 Закона Республики Казахстан "О правоохранительной службе", за исключением лиц, уволенных либо прекративших свои полномочия по </w:t>
      </w:r>
      <w:r>
        <w:rPr>
          <w:rFonts w:ascii="Times New Roman"/>
          <w:b w:val="false"/>
          <w:i w:val="false"/>
          <w:color w:val="000000"/>
          <w:sz w:val="28"/>
        </w:rPr>
        <w:t>отрицательным мотивам</w:t>
      </w:r>
      <w:r>
        <w:rPr>
          <w:rFonts w:ascii="Times New Roman"/>
          <w:b w:val="false"/>
          <w:i w:val="false"/>
          <w:color w:val="000000"/>
          <w:sz w:val="28"/>
        </w:rPr>
        <w:t>.</w:t>
      </w:r>
    </w:p>
    <w:bookmarkEnd w:id="201"/>
    <w:bookmarkStart w:name="z112" w:id="202"/>
    <w:p>
      <w:pPr>
        <w:spacing w:after="0"/>
        <w:ind w:left="0"/>
        <w:jc w:val="both"/>
      </w:pPr>
      <w:r>
        <w:rPr>
          <w:rFonts w:ascii="Times New Roman"/>
          <w:b w:val="false"/>
          <w:i w:val="false"/>
          <w:color w:val="000000"/>
          <w:sz w:val="28"/>
        </w:rPr>
        <w:t>
      3. В период прохождения правоохранительной службы занятие сотрудником правоохранительного органа вакантной должности на внеконкурсной основе осуществляется в порядке перевода в случае его соответствия предъявляемым квалификационным требованиям к соответствующей вакантной должности и с его согласия.</w:t>
      </w:r>
    </w:p>
    <w:bookmarkEnd w:id="202"/>
    <w:bookmarkStart w:name="z113" w:id="203"/>
    <w:p>
      <w:pPr>
        <w:spacing w:after="0"/>
        <w:ind w:left="0"/>
        <w:jc w:val="both"/>
      </w:pPr>
      <w:r>
        <w:rPr>
          <w:rFonts w:ascii="Times New Roman"/>
          <w:b w:val="false"/>
          <w:i w:val="false"/>
          <w:color w:val="000000"/>
          <w:sz w:val="28"/>
        </w:rPr>
        <w:t>
      4. Кандидаты, претендующие на занятие вакантной должности вне конкурсного отбора, подают в антикоррупционную службу заявление в произвольной форме о приеме на службу вне конкурсного отбора.</w:t>
      </w:r>
    </w:p>
    <w:bookmarkEnd w:id="203"/>
    <w:p>
      <w:pPr>
        <w:spacing w:after="0"/>
        <w:ind w:left="0"/>
        <w:jc w:val="both"/>
      </w:pPr>
      <w:r>
        <w:rPr>
          <w:rFonts w:ascii="Times New Roman"/>
          <w:b w:val="false"/>
          <w:i w:val="false"/>
          <w:color w:val="000000"/>
          <w:sz w:val="28"/>
        </w:rPr>
        <w:t xml:space="preserve">
      Для принятия решения о приеме на службу вне конкурсного отбора руководитель Бюро, руководители территориальных органов Бюро </w:t>
      </w:r>
    </w:p>
    <w:p>
      <w:pPr>
        <w:spacing w:after="0"/>
        <w:ind w:left="0"/>
        <w:jc w:val="both"/>
      </w:pPr>
      <w:r>
        <w:rPr>
          <w:rFonts w:ascii="Times New Roman"/>
          <w:b w:val="false"/>
          <w:i w:val="false"/>
          <w:color w:val="000000"/>
          <w:sz w:val="28"/>
        </w:rPr>
        <w:t>
      (далее – уполномоченные руководители) или по их поручению руководители структурных подразделений, в которые предполагается назначение кандидата, в течение десяти рабочих дней со дня регистрации заявления (о приеме на службу), проводят собеседование, разъясняют характер предстоящей работы и должностные обязанности.</w:t>
      </w:r>
    </w:p>
    <w:bookmarkStart w:name="z114" w:id="204"/>
    <w:p>
      <w:pPr>
        <w:spacing w:after="0"/>
        <w:ind w:left="0"/>
        <w:jc w:val="both"/>
      </w:pPr>
      <w:r>
        <w:rPr>
          <w:rFonts w:ascii="Times New Roman"/>
          <w:b w:val="false"/>
          <w:i w:val="false"/>
          <w:color w:val="000000"/>
          <w:sz w:val="28"/>
        </w:rPr>
        <w:t>
      5. При получении положительного решения о приеме, а также переводе на службу кандидат после прохождения собеседования, в течение пяти рабочих дней предоставляет в кадровую службу следующие документы:</w:t>
      </w:r>
    </w:p>
    <w:bookmarkEnd w:id="204"/>
    <w:bookmarkStart w:name="z115" w:id="205"/>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05"/>
    <w:bookmarkStart w:name="z116" w:id="206"/>
    <w:p>
      <w:pPr>
        <w:spacing w:after="0"/>
        <w:ind w:left="0"/>
        <w:jc w:val="both"/>
      </w:pPr>
      <w:r>
        <w:rPr>
          <w:rFonts w:ascii="Times New Roman"/>
          <w:b w:val="false"/>
          <w:i w:val="false"/>
          <w:color w:val="000000"/>
          <w:sz w:val="28"/>
        </w:rPr>
        <w:t xml:space="preserve">
      2) анкету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06"/>
    <w:bookmarkStart w:name="z117" w:id="207"/>
    <w:p>
      <w:pPr>
        <w:spacing w:after="0"/>
        <w:ind w:left="0"/>
        <w:jc w:val="both"/>
      </w:pPr>
      <w:r>
        <w:rPr>
          <w:rFonts w:ascii="Times New Roman"/>
          <w:b w:val="false"/>
          <w:i w:val="false"/>
          <w:color w:val="000000"/>
          <w:sz w:val="28"/>
        </w:rPr>
        <w:t xml:space="preserve">
      3) автобиографию (заполненную собственноручно)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07"/>
    <w:bookmarkStart w:name="z118" w:id="208"/>
    <w:p>
      <w:pPr>
        <w:spacing w:after="0"/>
        <w:ind w:left="0"/>
        <w:jc w:val="both"/>
      </w:pPr>
      <w:r>
        <w:rPr>
          <w:rFonts w:ascii="Times New Roman"/>
          <w:b w:val="false"/>
          <w:i w:val="false"/>
          <w:color w:val="000000"/>
          <w:sz w:val="28"/>
        </w:rPr>
        <w:t xml:space="preserve">
      4) оригинал и копию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гражданина Республики Казахстан;</w:t>
      </w:r>
    </w:p>
    <w:bookmarkEnd w:id="208"/>
    <w:bookmarkStart w:name="z119" w:id="209"/>
    <w:p>
      <w:pPr>
        <w:spacing w:after="0"/>
        <w:ind w:left="0"/>
        <w:jc w:val="both"/>
      </w:pPr>
      <w:r>
        <w:rPr>
          <w:rFonts w:ascii="Times New Roman"/>
          <w:b w:val="false"/>
          <w:i w:val="false"/>
          <w:color w:val="000000"/>
          <w:sz w:val="28"/>
        </w:rPr>
        <w:t xml:space="preserve">
      5) оригиналы и копии </w:t>
      </w:r>
      <w:r>
        <w:rPr>
          <w:rFonts w:ascii="Times New Roman"/>
          <w:b w:val="false"/>
          <w:i w:val="false"/>
          <w:color w:val="000000"/>
          <w:sz w:val="28"/>
        </w:rPr>
        <w:t>документов</w:t>
      </w:r>
      <w:r>
        <w:rPr>
          <w:rFonts w:ascii="Times New Roman"/>
          <w:b w:val="false"/>
          <w:i w:val="false"/>
          <w:color w:val="000000"/>
          <w:sz w:val="28"/>
        </w:rPr>
        <w:t xml:space="preserve"> об образовании, а также документы, подтверждающие прохождение </w:t>
      </w:r>
      <w:r>
        <w:rPr>
          <w:rFonts w:ascii="Times New Roman"/>
          <w:b w:val="false"/>
          <w:i w:val="false"/>
          <w:color w:val="000000"/>
          <w:sz w:val="28"/>
        </w:rPr>
        <w:t>процедуры</w:t>
      </w:r>
      <w:r>
        <w:rPr>
          <w:rFonts w:ascii="Times New Roman"/>
          <w:b w:val="false"/>
          <w:i w:val="false"/>
          <w:color w:val="000000"/>
          <w:sz w:val="28"/>
        </w:rPr>
        <w:t xml:space="preserve"> нострификации или признание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(для дипломов, выданных зарубежными образовательными учреждениями);</w:t>
      </w:r>
    </w:p>
    <w:bookmarkEnd w:id="209"/>
    <w:bookmarkStart w:name="z120" w:id="210"/>
    <w:p>
      <w:pPr>
        <w:spacing w:after="0"/>
        <w:ind w:left="0"/>
        <w:jc w:val="both"/>
      </w:pPr>
      <w:r>
        <w:rPr>
          <w:rFonts w:ascii="Times New Roman"/>
          <w:b w:val="false"/>
          <w:i w:val="false"/>
          <w:color w:val="000000"/>
          <w:sz w:val="28"/>
        </w:rPr>
        <w:t xml:space="preserve">
      6) оригинал и копию </w:t>
      </w:r>
      <w:r>
        <w:rPr>
          <w:rFonts w:ascii="Times New Roman"/>
          <w:b w:val="false"/>
          <w:i w:val="false"/>
          <w:color w:val="000000"/>
          <w:sz w:val="28"/>
        </w:rPr>
        <w:t>документа</w:t>
      </w:r>
      <w:r>
        <w:rPr>
          <w:rFonts w:ascii="Times New Roman"/>
          <w:b w:val="false"/>
          <w:i w:val="false"/>
          <w:color w:val="000000"/>
          <w:sz w:val="28"/>
        </w:rPr>
        <w:t>, подтверждающего трудовую деятельность, заверенного кадровыми службами государственного (правоохранительного) органа, в котором работает кандидат;</w:t>
      </w:r>
    </w:p>
    <w:bookmarkEnd w:id="210"/>
    <w:bookmarkStart w:name="z121" w:id="211"/>
    <w:p>
      <w:pPr>
        <w:spacing w:after="0"/>
        <w:ind w:left="0"/>
        <w:jc w:val="both"/>
      </w:pPr>
      <w:r>
        <w:rPr>
          <w:rFonts w:ascii="Times New Roman"/>
          <w:b w:val="false"/>
          <w:i w:val="false"/>
          <w:color w:val="000000"/>
          <w:sz w:val="28"/>
        </w:rPr>
        <w:t>
      7) послужной список (предоставляется бывшими сотрудниками правоохранительных органов);</w:t>
      </w:r>
    </w:p>
    <w:bookmarkEnd w:id="211"/>
    <w:bookmarkStart w:name="z122" w:id="212"/>
    <w:p>
      <w:pPr>
        <w:spacing w:after="0"/>
        <w:ind w:left="0"/>
        <w:jc w:val="both"/>
      </w:pPr>
      <w:r>
        <w:rPr>
          <w:rFonts w:ascii="Times New Roman"/>
          <w:b w:val="false"/>
          <w:i w:val="false"/>
          <w:color w:val="000000"/>
          <w:sz w:val="28"/>
        </w:rPr>
        <w:t xml:space="preserve">
      8) оригинал и копию документа, подтверждающего прохождение воинской службы или военной подготовки в специализированных организациях Министерства обороны по подготовке военно-обученного резерва, а также </w:t>
      </w:r>
      <w:r>
        <w:rPr>
          <w:rFonts w:ascii="Times New Roman"/>
          <w:b w:val="false"/>
          <w:i w:val="false"/>
          <w:color w:val="000000"/>
          <w:sz w:val="28"/>
        </w:rPr>
        <w:t>освобождение</w:t>
      </w:r>
      <w:r>
        <w:rPr>
          <w:rFonts w:ascii="Times New Roman"/>
          <w:b w:val="false"/>
          <w:i w:val="false"/>
          <w:color w:val="000000"/>
          <w:sz w:val="28"/>
        </w:rPr>
        <w:t xml:space="preserve"> или </w:t>
      </w:r>
      <w:r>
        <w:rPr>
          <w:rFonts w:ascii="Times New Roman"/>
          <w:b w:val="false"/>
          <w:i w:val="false"/>
          <w:color w:val="000000"/>
          <w:sz w:val="28"/>
        </w:rPr>
        <w:t>отсрочку</w:t>
      </w:r>
      <w:r>
        <w:rPr>
          <w:rFonts w:ascii="Times New Roman"/>
          <w:b w:val="false"/>
          <w:i w:val="false"/>
          <w:color w:val="000000"/>
          <w:sz w:val="28"/>
        </w:rPr>
        <w:t xml:space="preserve"> от призыва на срочную воинскую службу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212"/>
    <w:bookmarkStart w:name="z123" w:id="2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фотографии размером 3х4 (4 штуки), 9х12 (1 штука);</w:t>
      </w:r>
    </w:p>
    <w:bookmarkEnd w:id="213"/>
    <w:bookmarkStart w:name="z124" w:id="214"/>
    <w:p>
      <w:pPr>
        <w:spacing w:after="0"/>
        <w:ind w:left="0"/>
        <w:jc w:val="both"/>
      </w:pPr>
      <w:r>
        <w:rPr>
          <w:rFonts w:ascii="Times New Roman"/>
          <w:b w:val="false"/>
          <w:i w:val="false"/>
          <w:color w:val="000000"/>
          <w:sz w:val="28"/>
        </w:rPr>
        <w:t>
      10) документы, подтверждающие предоставление кандидатом и его супругой (супругом) в органы государственных доходов по месту жительства декларации о доходах и имуществе.</w:t>
      </w:r>
    </w:p>
    <w:bookmarkEnd w:id="214"/>
    <w:p>
      <w:pPr>
        <w:spacing w:after="0"/>
        <w:ind w:left="0"/>
        <w:jc w:val="both"/>
      </w:pPr>
      <w:r>
        <w:rPr>
          <w:rFonts w:ascii="Times New Roman"/>
          <w:b w:val="false"/>
          <w:i w:val="false"/>
          <w:color w:val="000000"/>
          <w:sz w:val="28"/>
        </w:rPr>
        <w:t>
      Оригиналы документов перечисленных в подпунктах 4), 5), 6), 8) после сверки с копиями, возвращаются кандидату.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215"/>
    <w:p>
      <w:pPr>
        <w:spacing w:after="0"/>
        <w:ind w:left="0"/>
        <w:jc w:val="both"/>
      </w:pPr>
      <w:r>
        <w:rPr>
          <w:rFonts w:ascii="Times New Roman"/>
          <w:b w:val="false"/>
          <w:i w:val="false"/>
          <w:color w:val="000000"/>
          <w:sz w:val="28"/>
        </w:rPr>
        <w:t>
      7. Организация работы по приему документов и изучению кандидатов осуществляется кадровой службой.</w:t>
      </w:r>
    </w:p>
    <w:bookmarkEnd w:id="215"/>
    <w:p>
      <w:pPr>
        <w:spacing w:after="0"/>
        <w:ind w:left="0"/>
        <w:jc w:val="both"/>
      </w:pPr>
      <w:r>
        <w:rPr>
          <w:rFonts w:ascii="Times New Roman"/>
          <w:b w:val="false"/>
          <w:i w:val="false"/>
          <w:color w:val="000000"/>
          <w:sz w:val="28"/>
        </w:rPr>
        <w:t xml:space="preserve">
      Кадровая служба в течение трех рабочих дней со дня получения документов, указанных в пункте 6 настоящих Правил, рассматривает их, осуществляет проверку соответствия кандидата </w:t>
      </w:r>
      <w:r>
        <w:rPr>
          <w:rFonts w:ascii="Times New Roman"/>
          <w:b w:val="false"/>
          <w:i w:val="false"/>
          <w:color w:val="000000"/>
          <w:sz w:val="28"/>
        </w:rPr>
        <w:t>квалификационным требованиям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При представлении неполного перечня документов,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ненадлежащем их оформлении они подлежат возврату для устранения недостатков с указанием причин возврата.</w:t>
      </w:r>
    </w:p>
    <w:p>
      <w:pPr>
        <w:spacing w:after="0"/>
        <w:ind w:left="0"/>
        <w:jc w:val="both"/>
      </w:pPr>
      <w:r>
        <w:rPr>
          <w:rFonts w:ascii="Times New Roman"/>
          <w:b w:val="false"/>
          <w:i w:val="false"/>
          <w:color w:val="000000"/>
          <w:sz w:val="28"/>
        </w:rPr>
        <w:t xml:space="preserve">
      Непредставление или искажение сведений, указанных в представленных документах, перечисленных в подпунктах 1), 2), 3), 4), 5), 6), 7), 8), 10) </w:t>
      </w:r>
      <w:r>
        <w:rPr>
          <w:rFonts w:ascii="Times New Roman"/>
          <w:b w:val="false"/>
          <w:i w:val="false"/>
          <w:color w:val="000000"/>
          <w:sz w:val="28"/>
        </w:rPr>
        <w:t>пункта 5</w:t>
      </w:r>
      <w:r>
        <w:rPr>
          <w:rFonts w:ascii="Times New Roman"/>
          <w:b w:val="false"/>
          <w:i w:val="false"/>
          <w:color w:val="000000"/>
          <w:sz w:val="28"/>
        </w:rPr>
        <w:t xml:space="preserve"> настоящих Правил, является основанием для отказа в их рассмотрении.</w:t>
      </w:r>
    </w:p>
    <w:bookmarkStart w:name="z127" w:id="216"/>
    <w:p>
      <w:pPr>
        <w:spacing w:after="0"/>
        <w:ind w:left="0"/>
        <w:jc w:val="both"/>
      </w:pPr>
      <w:r>
        <w:rPr>
          <w:rFonts w:ascii="Times New Roman"/>
          <w:b w:val="false"/>
          <w:i w:val="false"/>
          <w:color w:val="000000"/>
          <w:sz w:val="28"/>
        </w:rPr>
        <w:t xml:space="preserve">
      8. После завершения проверки документов, представленных кандидатом, кадровой службой, ему выдается направление на медицинское </w:t>
      </w:r>
      <w:r>
        <w:rPr>
          <w:rFonts w:ascii="Times New Roman"/>
          <w:b w:val="false"/>
          <w:i w:val="false"/>
          <w:color w:val="000000"/>
          <w:sz w:val="28"/>
        </w:rPr>
        <w:t>освидетельствование</w:t>
      </w:r>
      <w:r>
        <w:rPr>
          <w:rFonts w:ascii="Times New Roman"/>
          <w:b w:val="false"/>
          <w:i w:val="false"/>
          <w:color w:val="000000"/>
          <w:sz w:val="28"/>
        </w:rPr>
        <w:t xml:space="preserve">, полиграфологическое </w:t>
      </w:r>
      <w:r>
        <w:rPr>
          <w:rFonts w:ascii="Times New Roman"/>
          <w:b w:val="false"/>
          <w:i w:val="false"/>
          <w:color w:val="000000"/>
          <w:sz w:val="28"/>
        </w:rPr>
        <w:t>исследование</w:t>
      </w:r>
      <w:r>
        <w:rPr>
          <w:rFonts w:ascii="Times New Roman"/>
          <w:b w:val="false"/>
          <w:i w:val="false"/>
          <w:color w:val="000000"/>
          <w:sz w:val="28"/>
        </w:rPr>
        <w:t xml:space="preserve"> для определения пригодности к службе, прохождение тестирования для определения показателя конкуретноспособности.</w:t>
      </w:r>
    </w:p>
    <w:bookmarkEnd w:id="216"/>
    <w:bookmarkStart w:name="z128" w:id="217"/>
    <w:p>
      <w:pPr>
        <w:spacing w:after="0"/>
        <w:ind w:left="0"/>
        <w:jc w:val="both"/>
      </w:pPr>
      <w:r>
        <w:rPr>
          <w:rFonts w:ascii="Times New Roman"/>
          <w:b w:val="false"/>
          <w:i w:val="false"/>
          <w:color w:val="000000"/>
          <w:sz w:val="28"/>
        </w:rPr>
        <w:t>
      9. В случае отсутствия результатов специальной проверки кадровая служба направляет в отношении кандидата материалы в органы национальной безопасности для проведения специальной проверки.</w:t>
      </w:r>
    </w:p>
    <w:bookmarkEnd w:id="217"/>
    <w:p>
      <w:pPr>
        <w:spacing w:after="0"/>
        <w:ind w:left="0"/>
        <w:jc w:val="both"/>
      </w:pPr>
      <w:r>
        <w:rPr>
          <w:rFonts w:ascii="Times New Roman"/>
          <w:b w:val="false"/>
          <w:i w:val="false"/>
          <w:color w:val="000000"/>
          <w:sz w:val="28"/>
        </w:rPr>
        <w:t>
      До получения результатов специальной проверки кандидат временно исполняет обязанности по вакантной должности.</w:t>
      </w:r>
    </w:p>
    <w:bookmarkStart w:name="z129" w:id="218"/>
    <w:p>
      <w:pPr>
        <w:spacing w:after="0"/>
        <w:ind w:left="0"/>
        <w:jc w:val="both"/>
      </w:pPr>
      <w:r>
        <w:rPr>
          <w:rFonts w:ascii="Times New Roman"/>
          <w:b w:val="false"/>
          <w:i w:val="false"/>
          <w:color w:val="000000"/>
          <w:sz w:val="28"/>
        </w:rPr>
        <w:t>
      10. Прием в антикоррупционную службу кандидатов на занятие вакантных должностей осуществляется после совместной проверки службой внутренней безопасности и кадровой службой.</w:t>
      </w:r>
    </w:p>
    <w:bookmarkEnd w:id="218"/>
    <w:bookmarkStart w:name="z130" w:id="219"/>
    <w:p>
      <w:pPr>
        <w:spacing w:after="0"/>
        <w:ind w:left="0"/>
        <w:jc w:val="both"/>
      </w:pPr>
      <w:r>
        <w:rPr>
          <w:rFonts w:ascii="Times New Roman"/>
          <w:b w:val="false"/>
          <w:i w:val="false"/>
          <w:color w:val="000000"/>
          <w:sz w:val="28"/>
        </w:rPr>
        <w:t xml:space="preserve">
      11. При приеме на службу бывших сотрудников органов финансовой полиции, органов по делам государственной службы и противодействию коррупции, а также других правоохранительных органов, кадровая служба изучает архивное личное дело и прикладывает обновленные документы, указанные в </w:t>
      </w:r>
      <w:r>
        <w:rPr>
          <w:rFonts w:ascii="Times New Roman"/>
          <w:b w:val="false"/>
          <w:i w:val="false"/>
          <w:color w:val="000000"/>
          <w:sz w:val="28"/>
        </w:rPr>
        <w:t>пункте 5</w:t>
      </w:r>
      <w:r>
        <w:rPr>
          <w:rFonts w:ascii="Times New Roman"/>
          <w:b w:val="false"/>
          <w:i w:val="false"/>
          <w:color w:val="000000"/>
          <w:sz w:val="28"/>
        </w:rPr>
        <w:t xml:space="preserve"> настоящих Правил.</w:t>
      </w:r>
    </w:p>
    <w:bookmarkEnd w:id="219"/>
    <w:bookmarkStart w:name="z131" w:id="220"/>
    <w:p>
      <w:pPr>
        <w:spacing w:after="0"/>
        <w:ind w:left="0"/>
        <w:jc w:val="both"/>
      </w:pPr>
      <w:r>
        <w:rPr>
          <w:rFonts w:ascii="Times New Roman"/>
          <w:b w:val="false"/>
          <w:i w:val="false"/>
          <w:color w:val="000000"/>
          <w:sz w:val="28"/>
        </w:rPr>
        <w:t xml:space="preserve">
      12. После предоставления кадровой службой документов с учетом положений </w:t>
      </w:r>
      <w:r>
        <w:rPr>
          <w:rFonts w:ascii="Times New Roman"/>
          <w:b w:val="false"/>
          <w:i w:val="false"/>
          <w:color w:val="000000"/>
          <w:sz w:val="28"/>
        </w:rPr>
        <w:t>пунктов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настоящих Правил, руководитель Бюро, уполномоченный руководитель принимает одно из следующих решений:</w:t>
      </w:r>
    </w:p>
    <w:bookmarkEnd w:id="220"/>
    <w:p>
      <w:pPr>
        <w:spacing w:after="0"/>
        <w:ind w:left="0"/>
        <w:jc w:val="both"/>
      </w:pPr>
      <w:r>
        <w:rPr>
          <w:rFonts w:ascii="Times New Roman"/>
          <w:b w:val="false"/>
          <w:i w:val="false"/>
          <w:color w:val="000000"/>
          <w:sz w:val="28"/>
        </w:rPr>
        <w:t>
      1) дает согласие о приеме на службу;</w:t>
      </w:r>
    </w:p>
    <w:p>
      <w:pPr>
        <w:spacing w:after="0"/>
        <w:ind w:left="0"/>
        <w:jc w:val="both"/>
      </w:pPr>
      <w:r>
        <w:rPr>
          <w:rFonts w:ascii="Times New Roman"/>
          <w:b w:val="false"/>
          <w:i w:val="false"/>
          <w:color w:val="000000"/>
          <w:sz w:val="28"/>
        </w:rPr>
        <w:t>
      2) отказывает в приеме на службу.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вне конкурсного отбора занятия</w:t>
            </w:r>
            <w:r>
              <w:br/>
            </w:r>
            <w:r>
              <w:rPr>
                <w:rFonts w:ascii="Times New Roman"/>
                <w:b w:val="false"/>
                <w:i w:val="false"/>
                <w:color w:val="000000"/>
                <w:sz w:val="20"/>
              </w:rPr>
              <w:t>должностей Национального бюро</w:t>
            </w:r>
            <w:r>
              <w:br/>
            </w:r>
            <w:r>
              <w:rPr>
                <w:rFonts w:ascii="Times New Roman"/>
                <w:b w:val="false"/>
                <w:i w:val="false"/>
                <w:color w:val="000000"/>
                <w:sz w:val="20"/>
              </w:rPr>
              <w:t>по противодействию коррупции</w:t>
            </w:r>
            <w:r>
              <w:br/>
            </w:r>
            <w:r>
              <w:rPr>
                <w:rFonts w:ascii="Times New Roman"/>
                <w:b w:val="false"/>
                <w:i w:val="false"/>
                <w:color w:val="000000"/>
                <w:sz w:val="20"/>
              </w:rPr>
              <w:t>(Антикоррупционной службы)</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и его территориальных органов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(руководителю органа      </w:t>
      </w:r>
    </w:p>
    <w:p>
      <w:pPr>
        <w:spacing w:after="0"/>
        <w:ind w:left="0"/>
        <w:jc w:val="both"/>
      </w:pPr>
      <w:r>
        <w:rPr>
          <w:rFonts w:ascii="Times New Roman"/>
          <w:b w:val="false"/>
          <w:i w:val="false"/>
          <w:color w:val="000000"/>
          <w:sz w:val="28"/>
        </w:rPr>
        <w:t xml:space="preserve">
      антикоррупционной службы)   </w:t>
      </w:r>
    </w:p>
    <w:bookmarkStart w:name="z133" w:id="221"/>
    <w:p>
      <w:pPr>
        <w:spacing w:after="0"/>
        <w:ind w:left="0"/>
        <w:jc w:val="left"/>
      </w:pPr>
      <w:r>
        <w:rPr>
          <w:rFonts w:ascii="Times New Roman"/>
          <w:b/>
          <w:i w:val="false"/>
          <w:color w:val="000000"/>
        </w:rPr>
        <w:t xml:space="preserve">  Заявление       Прошу принять меня в антикоррупционную службу на вакантную должность _______________________________________________________</w:t>
      </w:r>
    </w:p>
    <w:bookmarkEnd w:id="22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 требованиями Правил и условий вне конкурсного отбора занятия</w:t>
      </w:r>
    </w:p>
    <w:p>
      <w:pPr>
        <w:spacing w:after="0"/>
        <w:ind w:left="0"/>
        <w:jc w:val="both"/>
      </w:pPr>
      <w:r>
        <w:rPr>
          <w:rFonts w:ascii="Times New Roman"/>
          <w:b w:val="false"/>
          <w:i w:val="false"/>
          <w:color w:val="000000"/>
          <w:sz w:val="28"/>
        </w:rPr>
        <w:t>
      должностей Национального бюро по противодействию коррупции</w:t>
      </w:r>
    </w:p>
    <w:p>
      <w:pPr>
        <w:spacing w:after="0"/>
        <w:ind w:left="0"/>
        <w:jc w:val="both"/>
      </w:pPr>
      <w:r>
        <w:rPr>
          <w:rFonts w:ascii="Times New Roman"/>
          <w:b w:val="false"/>
          <w:i w:val="false"/>
          <w:color w:val="000000"/>
          <w:sz w:val="28"/>
        </w:rPr>
        <w:t>
      (Антикоррупционной службы) Агентства Республики Казахстан по делам</w:t>
      </w:r>
    </w:p>
    <w:p>
      <w:pPr>
        <w:spacing w:after="0"/>
        <w:ind w:left="0"/>
        <w:jc w:val="both"/>
      </w:pPr>
      <w:r>
        <w:rPr>
          <w:rFonts w:ascii="Times New Roman"/>
          <w:b w:val="false"/>
          <w:i w:val="false"/>
          <w:color w:val="000000"/>
          <w:sz w:val="28"/>
        </w:rPr>
        <w:t>
      государственной службы и противодействию коррупции и его</w:t>
      </w:r>
    </w:p>
    <w:p>
      <w:pPr>
        <w:spacing w:after="0"/>
        <w:ind w:left="0"/>
        <w:jc w:val="both"/>
      </w:pPr>
      <w:r>
        <w:rPr>
          <w:rFonts w:ascii="Times New Roman"/>
          <w:b w:val="false"/>
          <w:i w:val="false"/>
          <w:color w:val="000000"/>
          <w:sz w:val="28"/>
        </w:rPr>
        <w:t>
      территориальных органах ознакомлен (ознакомлена), согласен (согласна)</w:t>
      </w:r>
    </w:p>
    <w:p>
      <w:pPr>
        <w:spacing w:after="0"/>
        <w:ind w:left="0"/>
        <w:jc w:val="both"/>
      </w:pPr>
      <w:r>
        <w:rPr>
          <w:rFonts w:ascii="Times New Roman"/>
          <w:b w:val="false"/>
          <w:i w:val="false"/>
          <w:color w:val="000000"/>
          <w:sz w:val="28"/>
        </w:rPr>
        <w:t>
      и обязуюсь их выполнять.</w:t>
      </w:r>
    </w:p>
    <w:p>
      <w:pPr>
        <w:spacing w:after="0"/>
        <w:ind w:left="0"/>
        <w:jc w:val="both"/>
      </w:pPr>
      <w:r>
        <w:rPr>
          <w:rFonts w:ascii="Times New Roman"/>
          <w:b w:val="false"/>
          <w:i w:val="false"/>
          <w:color w:val="000000"/>
          <w:sz w:val="28"/>
        </w:rPr>
        <w:t>
      Подлинность представленных документов и сведений подтверждаю.</w:t>
      </w:r>
    </w:p>
    <w:p>
      <w:pPr>
        <w:spacing w:after="0"/>
        <w:ind w:left="0"/>
        <w:jc w:val="both"/>
      </w:pPr>
      <w:r>
        <w:rPr>
          <w:rFonts w:ascii="Times New Roman"/>
          <w:b w:val="false"/>
          <w:i w:val="false"/>
          <w:color w:val="000000"/>
          <w:sz w:val="28"/>
        </w:rPr>
        <w:t>
      Мне известно, что недостоверные сведения, сообщенные мною,</w:t>
      </w:r>
    </w:p>
    <w:p>
      <w:pPr>
        <w:spacing w:after="0"/>
        <w:ind w:left="0"/>
        <w:jc w:val="both"/>
      </w:pPr>
      <w:r>
        <w:rPr>
          <w:rFonts w:ascii="Times New Roman"/>
          <w:b w:val="false"/>
          <w:i w:val="false"/>
          <w:color w:val="000000"/>
          <w:sz w:val="28"/>
        </w:rPr>
        <w:t>
      могут повлечь отказ в принятии либо увольнении из антикоррупционной</w:t>
      </w:r>
    </w:p>
    <w:p>
      <w:pPr>
        <w:spacing w:after="0"/>
        <w:ind w:left="0"/>
        <w:jc w:val="both"/>
      </w:pPr>
      <w:r>
        <w:rPr>
          <w:rFonts w:ascii="Times New Roman"/>
          <w:b w:val="false"/>
          <w:i w:val="false"/>
          <w:color w:val="000000"/>
          <w:sz w:val="28"/>
        </w:rPr>
        <w:t>
      службы.</w:t>
      </w:r>
    </w:p>
    <w:p>
      <w:pPr>
        <w:spacing w:after="0"/>
        <w:ind w:left="0"/>
        <w:jc w:val="both"/>
      </w:pPr>
      <w:r>
        <w:rPr>
          <w:rFonts w:ascii="Times New Roman"/>
          <w:b w:val="false"/>
          <w:i w:val="false"/>
          <w:color w:val="000000"/>
          <w:sz w:val="28"/>
        </w:rPr>
        <w:t>
      Согласен (согласна) на проведение в отношении меня проверочных</w:t>
      </w:r>
    </w:p>
    <w:p>
      <w:pPr>
        <w:spacing w:after="0"/>
        <w:ind w:left="0"/>
        <w:jc w:val="both"/>
      </w:pPr>
      <w:r>
        <w:rPr>
          <w:rFonts w:ascii="Times New Roman"/>
          <w:b w:val="false"/>
          <w:i w:val="false"/>
          <w:color w:val="000000"/>
          <w:sz w:val="28"/>
        </w:rPr>
        <w:t>
      мероприятий.</w:t>
      </w:r>
    </w:p>
    <w:p>
      <w:pPr>
        <w:spacing w:after="0"/>
        <w:ind w:left="0"/>
        <w:jc w:val="both"/>
      </w:pPr>
      <w:r>
        <w:rPr>
          <w:rFonts w:ascii="Times New Roman"/>
          <w:b w:val="false"/>
          <w:i w:val="false"/>
          <w:color w:val="000000"/>
          <w:sz w:val="28"/>
        </w:rPr>
        <w:t>
      Прилагаемые документы: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"____" 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w:t>
            </w:r>
            <w:r>
              <w:br/>
            </w:r>
            <w:r>
              <w:rPr>
                <w:rFonts w:ascii="Times New Roman"/>
                <w:b w:val="false"/>
                <w:i w:val="false"/>
                <w:color w:val="000000"/>
                <w:sz w:val="20"/>
              </w:rPr>
              <w:t>вне конкурсного отбора занятия</w:t>
            </w:r>
            <w:r>
              <w:br/>
            </w:r>
            <w:r>
              <w:rPr>
                <w:rFonts w:ascii="Times New Roman"/>
                <w:b w:val="false"/>
                <w:i w:val="false"/>
                <w:color w:val="000000"/>
                <w:sz w:val="20"/>
              </w:rPr>
              <w:t>должностей Национального бюро</w:t>
            </w:r>
            <w:r>
              <w:br/>
            </w:r>
            <w:r>
              <w:rPr>
                <w:rFonts w:ascii="Times New Roman"/>
                <w:b w:val="false"/>
                <w:i w:val="false"/>
                <w:color w:val="000000"/>
                <w:sz w:val="20"/>
              </w:rPr>
              <w:t>по противодействию коррупции</w:t>
            </w:r>
            <w:r>
              <w:br/>
            </w:r>
            <w:r>
              <w:rPr>
                <w:rFonts w:ascii="Times New Roman"/>
                <w:b w:val="false"/>
                <w:i w:val="false"/>
                <w:color w:val="000000"/>
                <w:sz w:val="20"/>
              </w:rPr>
              <w:t>(Антикоррупционной службы)</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и его территориальных органов</w:t>
            </w:r>
          </w:p>
        </w:tc>
      </w:tr>
    </w:tbl>
    <w:p>
      <w:pPr>
        <w:spacing w:after="0"/>
        <w:ind w:left="0"/>
        <w:jc w:val="both"/>
      </w:pPr>
      <w:r>
        <w:rPr>
          <w:rFonts w:ascii="Times New Roman"/>
          <w:b w:val="false"/>
          <w:i w:val="false"/>
          <w:color w:val="000000"/>
          <w:sz w:val="28"/>
        </w:rPr>
        <w:t>
      Форма</w:t>
      </w:r>
    </w:p>
    <w:bookmarkStart w:name="z135" w:id="222"/>
    <w:p>
      <w:pPr>
        <w:spacing w:after="0"/>
        <w:ind w:left="0"/>
        <w:jc w:val="left"/>
      </w:pPr>
      <w:r>
        <w:rPr>
          <w:rFonts w:ascii="Times New Roman"/>
          <w:b/>
          <w:i w:val="false"/>
          <w:color w:val="000000"/>
        </w:rPr>
        <w:t xml:space="preserve">  Анкета</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7"/>
        <w:gridCol w:w="323"/>
      </w:tblGrid>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Вопросы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Ответы</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имя, отчество (при его наличии)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Если изменяли фамилию, имя или отчество (при его наличии), укажите их, а также когда, где и по какой причине изменял(а).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 число, месяц и место рождения (село, город, район, область, республика).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Национальность, гражданство (если изменяли, то укажите, когда и по какой причине).</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Образование (когда и какие учебные заведения окончили, номера дипломов), специальность и квалификация по диплому.</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Сведения об ученой степени, ученом звании (когда присвоено, номер диплома), научных трудах и изобретениях.</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Родной язык, какими другими языками владеете и в какой степени?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Признавались ли Вы в судебном порядке недееспособным или ограниченно дееспособным?</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Привлекались ли Вы перед поступлением на правоохранительную службу к дисциплинарной ответственности за совершение коррупционного правонарушения?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Налагалось ли на Вас в судебном порядке административное взыскание за умышленное правонарушение перед поступлением на правоохранительную службу?</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Налагалось ли на Вас в судебном порядке административное взыскание за совершение коррупционного правонарушения до поступления на правоохранительную службу?</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Были ли Вы ранее судимы или освобождены от уголовной ответственности по нереабилитирующим основаниям, а также уволены по отрицательным мотивам с государственной службы, из иных правоохранительных органов, судов и органов юстиции?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Были ли Ваши близкие родственники судимы (когда и за что)?</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Были ли Вы и Ваши близкие родственники за границей, когда и с какой целью?</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Имеются ли у Вас или супруги (супруга) родственники, постоянно проживающие за границей (фамилия, имя, отчество (при его наличии), дата рождения, степень родства, место жительства, страна проживания, с какого времени проживают за границей, чем занимаются)?</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Являетесь ли Вы близким родственником (родителем, сыном, дочерью, усыновителем, усыновленным, полнородным или неполнородным братом или сестрой, дедушкой, бабушкой, внуком, супругом или супругой) государственного служащего, занимающего должность, находящуюся в непосредственной подчиненности должности, на которую Вы претендуете?</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Являетесь ли Вы близким родственником (родителем, сыном, дочерью, усыновителем, усыновленным, полнородным или неполнородным братом или сестрой, дедушкой, бабушкой, внуком, супругом или супругой) государственного служащего, занимающего должность в непосредственной подчиненности к которой находится должность, на которую Вы претендуете?</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18. Ваши близкие родственники (отец, мать, полнородные и</w:t>
      </w:r>
    </w:p>
    <w:p>
      <w:pPr>
        <w:spacing w:after="0"/>
        <w:ind w:left="0"/>
        <w:jc w:val="both"/>
      </w:pPr>
      <w:r>
        <w:rPr>
          <w:rFonts w:ascii="Times New Roman"/>
          <w:b w:val="false"/>
          <w:i w:val="false"/>
          <w:color w:val="000000"/>
          <w:sz w:val="28"/>
        </w:rPr>
        <w:t>
      неполнородные братья и сестры, супруг (супруга), дети) и близкие</w:t>
      </w:r>
    </w:p>
    <w:p>
      <w:pPr>
        <w:spacing w:after="0"/>
        <w:ind w:left="0"/>
        <w:jc w:val="both"/>
      </w:pPr>
      <w:r>
        <w:rPr>
          <w:rFonts w:ascii="Times New Roman"/>
          <w:b w:val="false"/>
          <w:i w:val="false"/>
          <w:color w:val="000000"/>
          <w:sz w:val="28"/>
        </w:rPr>
        <w:t>
      родственники супруга (супруги) (отец, мать, полнородные и</w:t>
      </w:r>
    </w:p>
    <w:p>
      <w:pPr>
        <w:spacing w:after="0"/>
        <w:ind w:left="0"/>
        <w:jc w:val="both"/>
      </w:pPr>
      <w:r>
        <w:rPr>
          <w:rFonts w:ascii="Times New Roman"/>
          <w:b w:val="false"/>
          <w:i w:val="false"/>
          <w:color w:val="000000"/>
          <w:sz w:val="28"/>
        </w:rPr>
        <w:t>
      неполнородные братья и сестры, дети), а также бывший супруг</w:t>
      </w:r>
    </w:p>
    <w:p>
      <w:pPr>
        <w:spacing w:after="0"/>
        <w:ind w:left="0"/>
        <w:jc w:val="both"/>
      </w:pPr>
      <w:r>
        <w:rPr>
          <w:rFonts w:ascii="Times New Roman"/>
          <w:b w:val="false"/>
          <w:i w:val="false"/>
          <w:color w:val="000000"/>
          <w:sz w:val="28"/>
        </w:rPr>
        <w:t>
      (супруга)*: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4918"/>
        <w:gridCol w:w="2828"/>
        <w:gridCol w:w="2042"/>
        <w:gridCol w:w="1257"/>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родства</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(при его наличии)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w:t>
            </w:r>
          </w:p>
          <w:p>
            <w:pPr>
              <w:spacing w:after="20"/>
              <w:ind w:left="20"/>
              <w:jc w:val="both"/>
            </w:pPr>
            <w:r>
              <w:rPr>
                <w:rFonts w:ascii="Times New Roman"/>
                <w:b w:val="false"/>
                <w:i w:val="false"/>
                <w:color w:val="000000"/>
                <w:sz w:val="20"/>
              </w:rPr>
              <w:t>
рождения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p>
            <w:pPr>
              <w:spacing w:after="20"/>
              <w:ind w:left="20"/>
              <w:jc w:val="both"/>
            </w:pPr>
            <w:r>
              <w:rPr>
                <w:rFonts w:ascii="Times New Roman"/>
                <w:b w:val="false"/>
                <w:i w:val="false"/>
                <w:color w:val="000000"/>
                <w:sz w:val="20"/>
              </w:rPr>
              <w:t>
и должность</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местожительства</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если родственники изменяли фамилию, имя, отчество (при его</w:t>
      </w:r>
    </w:p>
    <w:p>
      <w:pPr>
        <w:spacing w:after="0"/>
        <w:ind w:left="0"/>
        <w:jc w:val="both"/>
      </w:pPr>
      <w:r>
        <w:rPr>
          <w:rFonts w:ascii="Times New Roman"/>
          <w:b w:val="false"/>
          <w:i w:val="false"/>
          <w:color w:val="000000"/>
          <w:sz w:val="28"/>
        </w:rPr>
        <w:t>
      наличии), то необходимо указать их прежние фамилию,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19. Выполняемая работа с начала трудовой деятельности (включая</w:t>
      </w:r>
    </w:p>
    <w:p>
      <w:pPr>
        <w:spacing w:after="0"/>
        <w:ind w:left="0"/>
        <w:jc w:val="both"/>
      </w:pPr>
      <w:r>
        <w:rPr>
          <w:rFonts w:ascii="Times New Roman"/>
          <w:b w:val="false"/>
          <w:i w:val="false"/>
          <w:color w:val="000000"/>
          <w:sz w:val="28"/>
        </w:rPr>
        <w:t>
      учебу на очных отделениях в высших и средних специальных учебных</w:t>
      </w:r>
    </w:p>
    <w:p>
      <w:pPr>
        <w:spacing w:after="0"/>
        <w:ind w:left="0"/>
        <w:jc w:val="both"/>
      </w:pPr>
      <w:r>
        <w:rPr>
          <w:rFonts w:ascii="Times New Roman"/>
          <w:b w:val="false"/>
          <w:i w:val="false"/>
          <w:color w:val="000000"/>
          <w:sz w:val="28"/>
        </w:rPr>
        <w:t>
      заведениях, военную службу и работу по совместительству,</w:t>
      </w:r>
    </w:p>
    <w:p>
      <w:pPr>
        <w:spacing w:after="0"/>
        <w:ind w:left="0"/>
        <w:jc w:val="both"/>
      </w:pPr>
      <w:r>
        <w:rPr>
          <w:rFonts w:ascii="Times New Roman"/>
          <w:b w:val="false"/>
          <w:i w:val="false"/>
          <w:color w:val="000000"/>
          <w:sz w:val="28"/>
        </w:rPr>
        <w:t>
      предпринимательскую деятельность и т.п.).</w:t>
      </w:r>
    </w:p>
    <w:p>
      <w:pPr>
        <w:spacing w:after="0"/>
        <w:ind w:left="0"/>
        <w:jc w:val="both"/>
      </w:pPr>
      <w:r>
        <w:rPr>
          <w:rFonts w:ascii="Times New Roman"/>
          <w:b w:val="false"/>
          <w:i w:val="false"/>
          <w:color w:val="000000"/>
          <w:sz w:val="28"/>
        </w:rPr>
        <w:t>
      При заполнении данного пункта учреждения, организации и</w:t>
      </w:r>
    </w:p>
    <w:p>
      <w:pPr>
        <w:spacing w:after="0"/>
        <w:ind w:left="0"/>
        <w:jc w:val="both"/>
      </w:pPr>
      <w:r>
        <w:rPr>
          <w:rFonts w:ascii="Times New Roman"/>
          <w:b w:val="false"/>
          <w:i w:val="false"/>
          <w:color w:val="000000"/>
          <w:sz w:val="28"/>
        </w:rPr>
        <w:t>
      предприятия необходимо именовать так, как они назывались в свое</w:t>
      </w:r>
    </w:p>
    <w:p>
      <w:pPr>
        <w:spacing w:after="0"/>
        <w:ind w:left="0"/>
        <w:jc w:val="both"/>
      </w:pPr>
      <w:r>
        <w:rPr>
          <w:rFonts w:ascii="Times New Roman"/>
          <w:b w:val="false"/>
          <w:i w:val="false"/>
          <w:color w:val="000000"/>
          <w:sz w:val="28"/>
        </w:rPr>
        <w:t>
      время. Военную службу записывать с указанием должности, номера</w:t>
      </w:r>
    </w:p>
    <w:p>
      <w:pPr>
        <w:spacing w:after="0"/>
        <w:ind w:left="0"/>
        <w:jc w:val="both"/>
      </w:pPr>
      <w:r>
        <w:rPr>
          <w:rFonts w:ascii="Times New Roman"/>
          <w:b w:val="false"/>
          <w:i w:val="false"/>
          <w:color w:val="000000"/>
          <w:sz w:val="28"/>
        </w:rPr>
        <w:t>
      воинской части и места дислокации.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058"/>
        <w:gridCol w:w="5240"/>
        <w:gridCol w:w="29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w:t>
            </w:r>
          </w:p>
        </w:tc>
        <w:tc>
          <w:tcPr>
            <w:tcW w:w="5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w:t>
            </w:r>
          </w:p>
          <w:p>
            <w:pPr>
              <w:spacing w:after="20"/>
              <w:ind w:left="20"/>
              <w:jc w:val="both"/>
            </w:pPr>
            <w:r>
              <w:rPr>
                <w:rFonts w:ascii="Times New Roman"/>
                <w:b w:val="false"/>
                <w:i w:val="false"/>
                <w:color w:val="000000"/>
                <w:sz w:val="20"/>
              </w:rPr>
              <w:t>
учреждения, организации,</w:t>
            </w:r>
          </w:p>
          <w:p>
            <w:pPr>
              <w:spacing w:after="20"/>
              <w:ind w:left="20"/>
              <w:jc w:val="both"/>
            </w:pPr>
            <w:r>
              <w:rPr>
                <w:rFonts w:ascii="Times New Roman"/>
                <w:b w:val="false"/>
                <w:i w:val="false"/>
                <w:color w:val="000000"/>
                <w:sz w:val="20"/>
              </w:rPr>
              <w:t>
предприятия</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p>
            <w:pPr>
              <w:spacing w:after="20"/>
              <w:ind w:left="20"/>
              <w:jc w:val="both"/>
            </w:pPr>
            <w:r>
              <w:rPr>
                <w:rFonts w:ascii="Times New Roman"/>
                <w:b w:val="false"/>
                <w:i w:val="false"/>
                <w:color w:val="000000"/>
                <w:sz w:val="20"/>
              </w:rPr>
              <w:t>
учреждения,</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предприятия</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Отношение к воинской обязанности и воинское звание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Домашний адрес (адрес фактической прописки и адрес</w:t>
      </w:r>
    </w:p>
    <w:p>
      <w:pPr>
        <w:spacing w:after="0"/>
        <w:ind w:left="0"/>
        <w:jc w:val="both"/>
      </w:pPr>
      <w:r>
        <w:rPr>
          <w:rFonts w:ascii="Times New Roman"/>
          <w:b w:val="false"/>
          <w:i w:val="false"/>
          <w:color w:val="000000"/>
          <w:sz w:val="28"/>
        </w:rPr>
        <w:t>
      проживания), номер домашнего телефона, сотового телефона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Паспорт, удостоверение личности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(серия, номер, кем и когда выдан)</w:t>
      </w:r>
    </w:p>
    <w:p>
      <w:pPr>
        <w:spacing w:after="0"/>
        <w:ind w:left="0"/>
        <w:jc w:val="both"/>
      </w:pPr>
      <w:r>
        <w:rPr>
          <w:rFonts w:ascii="Times New Roman"/>
          <w:b w:val="false"/>
          <w:i w:val="false"/>
          <w:color w:val="000000"/>
          <w:sz w:val="28"/>
        </w:rPr>
        <w:t>
      23. Дополнительные сведения (государственные награды, участие в</w:t>
      </w:r>
    </w:p>
    <w:p>
      <w:pPr>
        <w:spacing w:after="0"/>
        <w:ind w:left="0"/>
        <w:jc w:val="both"/>
      </w:pPr>
      <w:r>
        <w:rPr>
          <w:rFonts w:ascii="Times New Roman"/>
          <w:b w:val="false"/>
          <w:i w:val="false"/>
          <w:color w:val="000000"/>
          <w:sz w:val="28"/>
        </w:rPr>
        <w:t>
      выборных представительных органах, а также другая информация, которую</w:t>
      </w:r>
    </w:p>
    <w:p>
      <w:pPr>
        <w:spacing w:after="0"/>
        <w:ind w:left="0"/>
        <w:jc w:val="both"/>
      </w:pPr>
      <w:r>
        <w:rPr>
          <w:rFonts w:ascii="Times New Roman"/>
          <w:b w:val="false"/>
          <w:i w:val="false"/>
          <w:color w:val="000000"/>
          <w:sz w:val="28"/>
        </w:rPr>
        <w:t>
      кандидат желает сообщить о себе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24. Мне известно, что заведомо ложные сведения, изложенные в</w:t>
      </w:r>
    </w:p>
    <w:p>
      <w:pPr>
        <w:spacing w:after="0"/>
        <w:ind w:left="0"/>
        <w:jc w:val="both"/>
      </w:pPr>
      <w:r>
        <w:rPr>
          <w:rFonts w:ascii="Times New Roman"/>
          <w:b w:val="false"/>
          <w:i w:val="false"/>
          <w:color w:val="000000"/>
          <w:sz w:val="28"/>
        </w:rPr>
        <w:t>
      анкете, могут повлечь отказ в оформлении на службу в</w:t>
      </w:r>
    </w:p>
    <w:p>
      <w:pPr>
        <w:spacing w:after="0"/>
        <w:ind w:left="0"/>
        <w:jc w:val="both"/>
      </w:pPr>
      <w:r>
        <w:rPr>
          <w:rFonts w:ascii="Times New Roman"/>
          <w:b w:val="false"/>
          <w:i w:val="false"/>
          <w:color w:val="000000"/>
          <w:sz w:val="28"/>
        </w:rPr>
        <w:t>
      антикоррупционную службу. На проведение в отношении меня проверочных</w:t>
      </w:r>
    </w:p>
    <w:p>
      <w:pPr>
        <w:spacing w:after="0"/>
        <w:ind w:left="0"/>
        <w:jc w:val="both"/>
      </w:pPr>
      <w:r>
        <w:rPr>
          <w:rFonts w:ascii="Times New Roman"/>
          <w:b w:val="false"/>
          <w:i w:val="false"/>
          <w:color w:val="000000"/>
          <w:sz w:val="28"/>
        </w:rPr>
        <w:t>
      мероприятий</w:t>
      </w:r>
    </w:p>
    <w:p>
      <w:pPr>
        <w:spacing w:after="0"/>
        <w:ind w:left="0"/>
        <w:jc w:val="both"/>
      </w:pPr>
      <w:r>
        <w:rPr>
          <w:rFonts w:ascii="Times New Roman"/>
          <w:b w:val="false"/>
          <w:i w:val="false"/>
          <w:color w:val="000000"/>
          <w:sz w:val="28"/>
        </w:rPr>
        <w:t>
      _____________________________________________________ согласен (на).</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ПРИМЕЧАНИЕ: лицо, заполняющее настоящую анкету, обо всех</w:t>
      </w:r>
    </w:p>
    <w:p>
      <w:pPr>
        <w:spacing w:after="0"/>
        <w:ind w:left="0"/>
        <w:jc w:val="both"/>
      </w:pPr>
      <w:r>
        <w:rPr>
          <w:rFonts w:ascii="Times New Roman"/>
          <w:b w:val="false"/>
          <w:i w:val="false"/>
          <w:color w:val="000000"/>
          <w:sz w:val="28"/>
        </w:rPr>
        <w:t>
      дальнейших изменениях в указанных о себе данных своевременно сообщает</w:t>
      </w:r>
    </w:p>
    <w:p>
      <w:pPr>
        <w:spacing w:after="0"/>
        <w:ind w:left="0"/>
        <w:jc w:val="both"/>
      </w:pPr>
      <w:r>
        <w:rPr>
          <w:rFonts w:ascii="Times New Roman"/>
          <w:b w:val="false"/>
          <w:i w:val="false"/>
          <w:color w:val="000000"/>
          <w:sz w:val="28"/>
        </w:rPr>
        <w:t>
      в кадровую службу.</w:t>
      </w:r>
    </w:p>
    <w:p>
      <w:pPr>
        <w:spacing w:after="0"/>
        <w:ind w:left="0"/>
        <w:jc w:val="both"/>
      </w:pPr>
      <w:r>
        <w:rPr>
          <w:rFonts w:ascii="Times New Roman"/>
          <w:b w:val="false"/>
          <w:i w:val="false"/>
          <w:color w:val="000000"/>
          <w:sz w:val="28"/>
        </w:rPr>
        <w:t>
      "__" ________ 20__ г. 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Фамилия, имя, отчество (при его наличии) и данные лица</w:t>
      </w:r>
    </w:p>
    <w:p>
      <w:pPr>
        <w:spacing w:after="0"/>
        <w:ind w:left="0"/>
        <w:jc w:val="both"/>
      </w:pPr>
      <w:r>
        <w:rPr>
          <w:rFonts w:ascii="Times New Roman"/>
          <w:b w:val="false"/>
          <w:i w:val="false"/>
          <w:color w:val="000000"/>
          <w:sz w:val="28"/>
        </w:rPr>
        <w:t>
      соответствует документам, удостоверяющим личность, записям в трудовой</w:t>
      </w:r>
    </w:p>
    <w:p>
      <w:pPr>
        <w:spacing w:after="0"/>
        <w:ind w:left="0"/>
        <w:jc w:val="both"/>
      </w:pPr>
      <w:r>
        <w:rPr>
          <w:rFonts w:ascii="Times New Roman"/>
          <w:b w:val="false"/>
          <w:i w:val="false"/>
          <w:color w:val="000000"/>
          <w:sz w:val="28"/>
        </w:rPr>
        <w:t>
      книжке, документам об образовании и воинской службе.</w:t>
      </w:r>
    </w:p>
    <w:p>
      <w:pPr>
        <w:spacing w:after="0"/>
        <w:ind w:left="0"/>
        <w:jc w:val="both"/>
      </w:pPr>
      <w:r>
        <w:rPr>
          <w:rFonts w:ascii="Times New Roman"/>
          <w:b w:val="false"/>
          <w:i w:val="false"/>
          <w:color w:val="000000"/>
          <w:sz w:val="28"/>
        </w:rPr>
        <w:t>
      "__" _________ 20__ г. 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сотрудника кадровой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условиям</w:t>
            </w:r>
            <w:r>
              <w:br/>
            </w:r>
            <w:r>
              <w:rPr>
                <w:rFonts w:ascii="Times New Roman"/>
                <w:b w:val="false"/>
                <w:i w:val="false"/>
                <w:color w:val="000000"/>
                <w:sz w:val="20"/>
              </w:rPr>
              <w:t>вне конкурсного отбора занятия</w:t>
            </w:r>
            <w:r>
              <w:br/>
            </w:r>
            <w:r>
              <w:rPr>
                <w:rFonts w:ascii="Times New Roman"/>
                <w:b w:val="false"/>
                <w:i w:val="false"/>
                <w:color w:val="000000"/>
                <w:sz w:val="20"/>
              </w:rPr>
              <w:t>должностей Национального бюро</w:t>
            </w:r>
            <w:r>
              <w:br/>
            </w:r>
            <w:r>
              <w:rPr>
                <w:rFonts w:ascii="Times New Roman"/>
                <w:b w:val="false"/>
                <w:i w:val="false"/>
                <w:color w:val="000000"/>
                <w:sz w:val="20"/>
              </w:rPr>
              <w:t>по противодействию коррупции</w:t>
            </w:r>
            <w:r>
              <w:br/>
            </w:r>
            <w:r>
              <w:rPr>
                <w:rFonts w:ascii="Times New Roman"/>
                <w:b w:val="false"/>
                <w:i w:val="false"/>
                <w:color w:val="000000"/>
                <w:sz w:val="20"/>
              </w:rPr>
              <w:t>(Антикоррупционной службы)</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и его территориальных органов</w:t>
            </w:r>
          </w:p>
        </w:tc>
      </w:tr>
    </w:tbl>
    <w:p>
      <w:pPr>
        <w:spacing w:after="0"/>
        <w:ind w:left="0"/>
        <w:jc w:val="both"/>
      </w:pPr>
      <w:r>
        <w:rPr>
          <w:rFonts w:ascii="Times New Roman"/>
          <w:b w:val="false"/>
          <w:i w:val="false"/>
          <w:color w:val="000000"/>
          <w:sz w:val="28"/>
        </w:rPr>
        <w:t>
      Форма</w:t>
      </w:r>
    </w:p>
    <w:bookmarkStart w:name="z137" w:id="223"/>
    <w:p>
      <w:pPr>
        <w:spacing w:after="0"/>
        <w:ind w:left="0"/>
        <w:jc w:val="left"/>
      </w:pPr>
      <w:r>
        <w:rPr>
          <w:rFonts w:ascii="Times New Roman"/>
          <w:b/>
          <w:i w:val="false"/>
          <w:color w:val="000000"/>
        </w:rPr>
        <w:t xml:space="preserve">  АВТОБИОГРАФИЯ</w:t>
      </w:r>
    </w:p>
    <w:bookmarkEnd w:id="223"/>
    <w:p>
      <w:pPr>
        <w:spacing w:after="0"/>
        <w:ind w:left="0"/>
        <w:jc w:val="both"/>
      </w:pPr>
      <w:r>
        <w:rPr>
          <w:rFonts w:ascii="Times New Roman"/>
          <w:b w:val="false"/>
          <w:i w:val="false"/>
          <w:color w:val="000000"/>
          <w:sz w:val="28"/>
        </w:rPr>
        <w:t>
      (заполняется собственноручно)</w:t>
      </w:r>
    </w:p>
    <w:p>
      <w:pPr>
        <w:spacing w:after="0"/>
        <w:ind w:left="0"/>
        <w:jc w:val="both"/>
      </w:pPr>
      <w:r>
        <w:rPr>
          <w:rFonts w:ascii="Times New Roman"/>
          <w:b w:val="false"/>
          <w:i w:val="false"/>
          <w:color w:val="000000"/>
          <w:sz w:val="28"/>
        </w:rPr>
        <w:t>
      Автобиография пишется кандидатом собственноручно, в</w:t>
      </w:r>
    </w:p>
    <w:p>
      <w:pPr>
        <w:spacing w:after="0"/>
        <w:ind w:left="0"/>
        <w:jc w:val="both"/>
      </w:pPr>
      <w:r>
        <w:rPr>
          <w:rFonts w:ascii="Times New Roman"/>
          <w:b w:val="false"/>
          <w:i w:val="false"/>
          <w:color w:val="000000"/>
          <w:sz w:val="28"/>
        </w:rPr>
        <w:t>
      произвольной форме, без помарок и исправлений, с указанием следующих</w:t>
      </w:r>
    </w:p>
    <w:p>
      <w:pPr>
        <w:spacing w:after="0"/>
        <w:ind w:left="0"/>
        <w:jc w:val="both"/>
      </w:pPr>
      <w:r>
        <w:rPr>
          <w:rFonts w:ascii="Times New Roman"/>
          <w:b w:val="false"/>
          <w:i w:val="false"/>
          <w:color w:val="000000"/>
          <w:sz w:val="28"/>
        </w:rPr>
        <w:t>
      сведений:</w:t>
      </w:r>
    </w:p>
    <w:p>
      <w:pPr>
        <w:spacing w:after="0"/>
        <w:ind w:left="0"/>
        <w:jc w:val="both"/>
      </w:pPr>
      <w:r>
        <w:rPr>
          <w:rFonts w:ascii="Times New Roman"/>
          <w:b w:val="false"/>
          <w:i w:val="false"/>
          <w:color w:val="000000"/>
          <w:sz w:val="28"/>
        </w:rPr>
        <w:t>
      фамилия, имя, отчество (при его наличии), дата и месторождения,</w:t>
      </w:r>
    </w:p>
    <w:p>
      <w:pPr>
        <w:spacing w:after="0"/>
        <w:ind w:left="0"/>
        <w:jc w:val="both"/>
      </w:pPr>
      <w:r>
        <w:rPr>
          <w:rFonts w:ascii="Times New Roman"/>
          <w:b w:val="false"/>
          <w:i w:val="false"/>
          <w:color w:val="000000"/>
          <w:sz w:val="28"/>
        </w:rPr>
        <w:t>
      национальность, родной язык, какими языками еще владеет;</w:t>
      </w:r>
    </w:p>
    <w:p>
      <w:pPr>
        <w:spacing w:after="0"/>
        <w:ind w:left="0"/>
        <w:jc w:val="both"/>
      </w:pPr>
      <w:r>
        <w:rPr>
          <w:rFonts w:ascii="Times New Roman"/>
          <w:b w:val="false"/>
          <w:i w:val="false"/>
          <w:color w:val="000000"/>
          <w:sz w:val="28"/>
        </w:rPr>
        <w:t>
      когда, где, в каких учебных заведениях учился, специальность по</w:t>
      </w:r>
    </w:p>
    <w:p>
      <w:pPr>
        <w:spacing w:after="0"/>
        <w:ind w:left="0"/>
        <w:jc w:val="both"/>
      </w:pPr>
      <w:r>
        <w:rPr>
          <w:rFonts w:ascii="Times New Roman"/>
          <w:b w:val="false"/>
          <w:i w:val="false"/>
          <w:color w:val="000000"/>
          <w:sz w:val="28"/>
        </w:rPr>
        <w:t>
      образованию;</w:t>
      </w:r>
    </w:p>
    <w:p>
      <w:pPr>
        <w:spacing w:after="0"/>
        <w:ind w:left="0"/>
        <w:jc w:val="both"/>
      </w:pPr>
      <w:r>
        <w:rPr>
          <w:rFonts w:ascii="Times New Roman"/>
          <w:b w:val="false"/>
          <w:i w:val="false"/>
          <w:color w:val="000000"/>
          <w:sz w:val="28"/>
        </w:rPr>
        <w:t>
      кем, когда и где работал с указанием полного наименования и</w:t>
      </w:r>
    </w:p>
    <w:p>
      <w:pPr>
        <w:spacing w:after="0"/>
        <w:ind w:left="0"/>
        <w:jc w:val="both"/>
      </w:pPr>
      <w:r>
        <w:rPr>
          <w:rFonts w:ascii="Times New Roman"/>
          <w:b w:val="false"/>
          <w:i w:val="false"/>
          <w:color w:val="000000"/>
          <w:sz w:val="28"/>
        </w:rPr>
        <w:t>
      адреса предприятия, учреждения или организации, причины перехода с</w:t>
      </w:r>
    </w:p>
    <w:p>
      <w:pPr>
        <w:spacing w:after="0"/>
        <w:ind w:left="0"/>
        <w:jc w:val="both"/>
      </w:pPr>
      <w:r>
        <w:rPr>
          <w:rFonts w:ascii="Times New Roman"/>
          <w:b w:val="false"/>
          <w:i w:val="false"/>
          <w:color w:val="000000"/>
          <w:sz w:val="28"/>
        </w:rPr>
        <w:t>
      одной работы на другую, применялись ли меры дисциплинарного,</w:t>
      </w:r>
    </w:p>
    <w:p>
      <w:pPr>
        <w:spacing w:after="0"/>
        <w:ind w:left="0"/>
        <w:jc w:val="both"/>
      </w:pPr>
      <w:r>
        <w:rPr>
          <w:rFonts w:ascii="Times New Roman"/>
          <w:b w:val="false"/>
          <w:i w:val="false"/>
          <w:color w:val="000000"/>
          <w:sz w:val="28"/>
        </w:rPr>
        <w:t>
      административного, материального или общественного воздействия, если</w:t>
      </w:r>
    </w:p>
    <w:p>
      <w:pPr>
        <w:spacing w:after="0"/>
        <w:ind w:left="0"/>
        <w:jc w:val="both"/>
      </w:pPr>
      <w:r>
        <w:rPr>
          <w:rFonts w:ascii="Times New Roman"/>
          <w:b w:val="false"/>
          <w:i w:val="false"/>
          <w:color w:val="000000"/>
          <w:sz w:val="28"/>
        </w:rPr>
        <w:t>
      да, то когда, кем, за что (мера воздействия);</w:t>
      </w:r>
    </w:p>
    <w:p>
      <w:pPr>
        <w:spacing w:after="0"/>
        <w:ind w:left="0"/>
        <w:jc w:val="both"/>
      </w:pPr>
      <w:r>
        <w:rPr>
          <w:rFonts w:ascii="Times New Roman"/>
          <w:b w:val="false"/>
          <w:i w:val="false"/>
          <w:color w:val="000000"/>
          <w:sz w:val="28"/>
        </w:rPr>
        <w:t>
      отношение к воинской обязанности: когда и кем призван на</w:t>
      </w:r>
    </w:p>
    <w:p>
      <w:pPr>
        <w:spacing w:after="0"/>
        <w:ind w:left="0"/>
        <w:jc w:val="both"/>
      </w:pPr>
      <w:r>
        <w:rPr>
          <w:rFonts w:ascii="Times New Roman"/>
          <w:b w:val="false"/>
          <w:i w:val="false"/>
          <w:color w:val="000000"/>
          <w:sz w:val="28"/>
        </w:rPr>
        <w:t>
      действительную военную службу (если не призывался, то указать</w:t>
      </w:r>
    </w:p>
    <w:p>
      <w:pPr>
        <w:spacing w:after="0"/>
        <w:ind w:left="0"/>
        <w:jc w:val="both"/>
      </w:pPr>
      <w:r>
        <w:rPr>
          <w:rFonts w:ascii="Times New Roman"/>
          <w:b w:val="false"/>
          <w:i w:val="false"/>
          <w:color w:val="000000"/>
          <w:sz w:val="28"/>
        </w:rPr>
        <w:t>
      причину), в каких воинских частях (указать номер) и в качестве кого</w:t>
      </w:r>
    </w:p>
    <w:p>
      <w:pPr>
        <w:spacing w:after="0"/>
        <w:ind w:left="0"/>
        <w:jc w:val="both"/>
      </w:pPr>
      <w:r>
        <w:rPr>
          <w:rFonts w:ascii="Times New Roman"/>
          <w:b w:val="false"/>
          <w:i w:val="false"/>
          <w:color w:val="000000"/>
          <w:sz w:val="28"/>
        </w:rPr>
        <w:t>
      проходил службу, когда и с какой должности уволен в запас Вооруженных</w:t>
      </w:r>
    </w:p>
    <w:p>
      <w:pPr>
        <w:spacing w:after="0"/>
        <w:ind w:left="0"/>
        <w:jc w:val="both"/>
      </w:pPr>
      <w:r>
        <w:rPr>
          <w:rFonts w:ascii="Times New Roman"/>
          <w:b w:val="false"/>
          <w:i w:val="false"/>
          <w:color w:val="000000"/>
          <w:sz w:val="28"/>
        </w:rPr>
        <w:t>
      Сил, воинское звание;</w:t>
      </w:r>
    </w:p>
    <w:p>
      <w:pPr>
        <w:spacing w:after="0"/>
        <w:ind w:left="0"/>
        <w:jc w:val="both"/>
      </w:pPr>
      <w:r>
        <w:rPr>
          <w:rFonts w:ascii="Times New Roman"/>
          <w:b w:val="false"/>
          <w:i w:val="false"/>
          <w:color w:val="000000"/>
          <w:sz w:val="28"/>
        </w:rPr>
        <w:t>
      семейное положение: когда вступил в брак, фамилия, имя,</w:t>
      </w:r>
    </w:p>
    <w:p>
      <w:pPr>
        <w:spacing w:after="0"/>
        <w:ind w:left="0"/>
        <w:jc w:val="both"/>
      </w:pPr>
      <w:r>
        <w:rPr>
          <w:rFonts w:ascii="Times New Roman"/>
          <w:b w:val="false"/>
          <w:i w:val="false"/>
          <w:color w:val="000000"/>
          <w:sz w:val="28"/>
        </w:rPr>
        <w:t>
      отчество (при его наличии), дата и место рождения, национальность;</w:t>
      </w:r>
    </w:p>
    <w:p>
      <w:pPr>
        <w:spacing w:after="0"/>
        <w:ind w:left="0"/>
        <w:jc w:val="both"/>
      </w:pPr>
      <w:r>
        <w:rPr>
          <w:rFonts w:ascii="Times New Roman"/>
          <w:b w:val="false"/>
          <w:i w:val="false"/>
          <w:color w:val="000000"/>
          <w:sz w:val="28"/>
        </w:rPr>
        <w:t>
      место работы и должность, место жительства супруга (супруги); такие</w:t>
      </w:r>
    </w:p>
    <w:p>
      <w:pPr>
        <w:spacing w:after="0"/>
        <w:ind w:left="0"/>
        <w:jc w:val="both"/>
      </w:pPr>
      <w:r>
        <w:rPr>
          <w:rFonts w:ascii="Times New Roman"/>
          <w:b w:val="false"/>
          <w:i w:val="false"/>
          <w:color w:val="000000"/>
          <w:sz w:val="28"/>
        </w:rPr>
        <w:t>
      же сведения на близких родственников кандидата и его супруга</w:t>
      </w:r>
    </w:p>
    <w:p>
      <w:pPr>
        <w:spacing w:after="0"/>
        <w:ind w:left="0"/>
        <w:jc w:val="both"/>
      </w:pPr>
      <w:r>
        <w:rPr>
          <w:rFonts w:ascii="Times New Roman"/>
          <w:b w:val="false"/>
          <w:i w:val="false"/>
          <w:color w:val="000000"/>
          <w:sz w:val="28"/>
        </w:rPr>
        <w:t>
      (супруги) (отец, мать, полнородные и неполнородные братья и сестры,</w:t>
      </w:r>
    </w:p>
    <w:p>
      <w:pPr>
        <w:spacing w:after="0"/>
        <w:ind w:left="0"/>
        <w:jc w:val="both"/>
      </w:pPr>
      <w:r>
        <w:rPr>
          <w:rFonts w:ascii="Times New Roman"/>
          <w:b w:val="false"/>
          <w:i w:val="false"/>
          <w:color w:val="000000"/>
          <w:sz w:val="28"/>
        </w:rPr>
        <w:t>
      супруг (супруга), дети) и близкие родственники супруга (супруги)</w:t>
      </w:r>
    </w:p>
    <w:p>
      <w:pPr>
        <w:spacing w:after="0"/>
        <w:ind w:left="0"/>
        <w:jc w:val="both"/>
      </w:pPr>
      <w:r>
        <w:rPr>
          <w:rFonts w:ascii="Times New Roman"/>
          <w:b w:val="false"/>
          <w:i w:val="false"/>
          <w:color w:val="000000"/>
          <w:sz w:val="28"/>
        </w:rPr>
        <w:t>
      (отец, мать, полнородные и неполнородные братья и сестры, дети), а</w:t>
      </w:r>
    </w:p>
    <w:p>
      <w:pPr>
        <w:spacing w:after="0"/>
        <w:ind w:left="0"/>
        <w:jc w:val="both"/>
      </w:pPr>
      <w:r>
        <w:rPr>
          <w:rFonts w:ascii="Times New Roman"/>
          <w:b w:val="false"/>
          <w:i w:val="false"/>
          <w:color w:val="000000"/>
          <w:sz w:val="28"/>
        </w:rPr>
        <w:t>
      также на бывшего супруга (супруги), с указанием номера свидетельства</w:t>
      </w:r>
    </w:p>
    <w:p>
      <w:pPr>
        <w:spacing w:after="0"/>
        <w:ind w:left="0"/>
        <w:jc w:val="both"/>
      </w:pPr>
      <w:r>
        <w:rPr>
          <w:rFonts w:ascii="Times New Roman"/>
          <w:b w:val="false"/>
          <w:i w:val="false"/>
          <w:color w:val="000000"/>
          <w:sz w:val="28"/>
        </w:rPr>
        <w:t>
      о расторжении брака; если кандидат, его супруг (супруга) или их</w:t>
      </w:r>
    </w:p>
    <w:p>
      <w:pPr>
        <w:spacing w:after="0"/>
        <w:ind w:left="0"/>
        <w:jc w:val="both"/>
      </w:pPr>
      <w:r>
        <w:rPr>
          <w:rFonts w:ascii="Times New Roman"/>
          <w:b w:val="false"/>
          <w:i w:val="false"/>
          <w:color w:val="000000"/>
          <w:sz w:val="28"/>
        </w:rPr>
        <w:t>
      близкие родственники изменяли фамилию, имя, отчество (при его</w:t>
      </w:r>
    </w:p>
    <w:p>
      <w:pPr>
        <w:spacing w:after="0"/>
        <w:ind w:left="0"/>
        <w:jc w:val="both"/>
      </w:pPr>
      <w:r>
        <w:rPr>
          <w:rFonts w:ascii="Times New Roman"/>
          <w:b w:val="false"/>
          <w:i w:val="false"/>
          <w:color w:val="000000"/>
          <w:sz w:val="28"/>
        </w:rPr>
        <w:t>
      наличии), то указывается и их прежние установочные данные; служит ли</w:t>
      </w:r>
    </w:p>
    <w:p>
      <w:pPr>
        <w:spacing w:after="0"/>
        <w:ind w:left="0"/>
        <w:jc w:val="both"/>
      </w:pPr>
      <w:r>
        <w:rPr>
          <w:rFonts w:ascii="Times New Roman"/>
          <w:b w:val="false"/>
          <w:i w:val="false"/>
          <w:color w:val="000000"/>
          <w:sz w:val="28"/>
        </w:rPr>
        <w:t>
      кто из родственников в правоохранительных органах (степень родства,</w:t>
      </w:r>
    </w:p>
    <w:p>
      <w:pPr>
        <w:spacing w:after="0"/>
        <w:ind w:left="0"/>
        <w:jc w:val="both"/>
      </w:pPr>
      <w:r>
        <w:rPr>
          <w:rFonts w:ascii="Times New Roman"/>
          <w:b w:val="false"/>
          <w:i w:val="false"/>
          <w:color w:val="000000"/>
          <w:sz w:val="28"/>
        </w:rPr>
        <w:t>
      фамилия, имя, отчество (при его наличии), где служит, должность,</w:t>
      </w:r>
    </w:p>
    <w:p>
      <w:pPr>
        <w:spacing w:after="0"/>
        <w:ind w:left="0"/>
        <w:jc w:val="both"/>
      </w:pPr>
      <w:r>
        <w:rPr>
          <w:rFonts w:ascii="Times New Roman"/>
          <w:b w:val="false"/>
          <w:i w:val="false"/>
          <w:color w:val="000000"/>
          <w:sz w:val="28"/>
        </w:rPr>
        <w:t>
      специальное звание);</w:t>
      </w:r>
    </w:p>
    <w:p>
      <w:pPr>
        <w:spacing w:after="0"/>
        <w:ind w:left="0"/>
        <w:jc w:val="both"/>
      </w:pPr>
      <w:r>
        <w:rPr>
          <w:rFonts w:ascii="Times New Roman"/>
          <w:b w:val="false"/>
          <w:i w:val="false"/>
          <w:color w:val="000000"/>
          <w:sz w:val="28"/>
        </w:rPr>
        <w:t>
      состоял или состоит ли участник, его супруга (супруг) или</w:t>
      </w:r>
    </w:p>
    <w:p>
      <w:pPr>
        <w:spacing w:after="0"/>
        <w:ind w:left="0"/>
        <w:jc w:val="both"/>
      </w:pPr>
      <w:r>
        <w:rPr>
          <w:rFonts w:ascii="Times New Roman"/>
          <w:b w:val="false"/>
          <w:i w:val="false"/>
          <w:color w:val="000000"/>
          <w:sz w:val="28"/>
        </w:rPr>
        <w:t>
      кто-нибудь из их родственников в иностранном гражданстве (кто,</w:t>
      </w:r>
    </w:p>
    <w:p>
      <w:pPr>
        <w:spacing w:after="0"/>
        <w:ind w:left="0"/>
        <w:jc w:val="both"/>
      </w:pPr>
      <w:r>
        <w:rPr>
          <w:rFonts w:ascii="Times New Roman"/>
          <w:b w:val="false"/>
          <w:i w:val="false"/>
          <w:color w:val="000000"/>
          <w:sz w:val="28"/>
        </w:rPr>
        <w:t>
      степень родства), кто из них был за границей (где, когда, с какой</w:t>
      </w:r>
    </w:p>
    <w:p>
      <w:pPr>
        <w:spacing w:after="0"/>
        <w:ind w:left="0"/>
        <w:jc w:val="both"/>
      </w:pPr>
      <w:r>
        <w:rPr>
          <w:rFonts w:ascii="Times New Roman"/>
          <w:b w:val="false"/>
          <w:i w:val="false"/>
          <w:color w:val="000000"/>
          <w:sz w:val="28"/>
        </w:rPr>
        <w:t>
      целью) или ходатайствовал о выезде за границу на постоянное место</w:t>
      </w:r>
    </w:p>
    <w:p>
      <w:pPr>
        <w:spacing w:after="0"/>
        <w:ind w:left="0"/>
        <w:jc w:val="both"/>
      </w:pPr>
      <w:r>
        <w:rPr>
          <w:rFonts w:ascii="Times New Roman"/>
          <w:b w:val="false"/>
          <w:i w:val="false"/>
          <w:color w:val="000000"/>
          <w:sz w:val="28"/>
        </w:rPr>
        <w:t>
      жительства (когда, по какой причине), имеются ли родственники и</w:t>
      </w:r>
    </w:p>
    <w:p>
      <w:pPr>
        <w:spacing w:after="0"/>
        <w:ind w:left="0"/>
        <w:jc w:val="both"/>
      </w:pPr>
      <w:r>
        <w:rPr>
          <w:rFonts w:ascii="Times New Roman"/>
          <w:b w:val="false"/>
          <w:i w:val="false"/>
          <w:color w:val="000000"/>
          <w:sz w:val="28"/>
        </w:rPr>
        <w:t>
      знакомые из числа иностранцев, родственники и знакомые из числа</w:t>
      </w:r>
    </w:p>
    <w:p>
      <w:pPr>
        <w:spacing w:after="0"/>
        <w:ind w:left="0"/>
        <w:jc w:val="both"/>
      </w:pPr>
      <w:r>
        <w:rPr>
          <w:rFonts w:ascii="Times New Roman"/>
          <w:b w:val="false"/>
          <w:i w:val="false"/>
          <w:color w:val="000000"/>
          <w:sz w:val="28"/>
        </w:rPr>
        <w:t>
      казахстанских граждан, проживающих за границей (фамилия, имя,</w:t>
      </w:r>
    </w:p>
    <w:p>
      <w:pPr>
        <w:spacing w:after="0"/>
        <w:ind w:left="0"/>
        <w:jc w:val="both"/>
      </w:pPr>
      <w:r>
        <w:rPr>
          <w:rFonts w:ascii="Times New Roman"/>
          <w:b w:val="false"/>
          <w:i w:val="false"/>
          <w:color w:val="000000"/>
          <w:sz w:val="28"/>
        </w:rPr>
        <w:t>
      отчество (при его наличии), степень родства, род занятий, где</w:t>
      </w:r>
    </w:p>
    <w:p>
      <w:pPr>
        <w:spacing w:after="0"/>
        <w:ind w:left="0"/>
        <w:jc w:val="both"/>
      </w:pPr>
      <w:r>
        <w:rPr>
          <w:rFonts w:ascii="Times New Roman"/>
          <w:b w:val="false"/>
          <w:i w:val="false"/>
          <w:color w:val="000000"/>
          <w:sz w:val="28"/>
        </w:rPr>
        <w:t>
      проживают), в чем выражается связь с ними; привлекался ли участник,</w:t>
      </w:r>
    </w:p>
    <w:p>
      <w:pPr>
        <w:spacing w:after="0"/>
        <w:ind w:left="0"/>
        <w:jc w:val="both"/>
      </w:pPr>
      <w:r>
        <w:rPr>
          <w:rFonts w:ascii="Times New Roman"/>
          <w:b w:val="false"/>
          <w:i w:val="false"/>
          <w:color w:val="000000"/>
          <w:sz w:val="28"/>
        </w:rPr>
        <w:t>
      его супруга (супруг) или кто-либо из их близких родственников к</w:t>
      </w:r>
    </w:p>
    <w:p>
      <w:pPr>
        <w:spacing w:after="0"/>
        <w:ind w:left="0"/>
        <w:jc w:val="both"/>
      </w:pPr>
      <w:r>
        <w:rPr>
          <w:rFonts w:ascii="Times New Roman"/>
          <w:b w:val="false"/>
          <w:i w:val="false"/>
          <w:color w:val="000000"/>
          <w:sz w:val="28"/>
        </w:rPr>
        <w:t>
      уголовной ответственности (когда, за что, мера наказания).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"____" _______________ 20____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октября 2016 года № 4</w:t>
            </w:r>
          </w:p>
        </w:tc>
      </w:tr>
    </w:tbl>
    <w:bookmarkStart w:name="z139" w:id="224"/>
    <w:p>
      <w:pPr>
        <w:spacing w:after="0"/>
        <w:ind w:left="0"/>
        <w:jc w:val="left"/>
      </w:pPr>
      <w:r>
        <w:rPr>
          <w:rFonts w:ascii="Times New Roman"/>
          <w:b/>
          <w:i w:val="false"/>
          <w:color w:val="000000"/>
        </w:rPr>
        <w:t xml:space="preserve"> Правила отбора и осуществления предварительного изучения</w:t>
      </w:r>
      <w:r>
        <w:br/>
      </w:r>
      <w:r>
        <w:rPr>
          <w:rFonts w:ascii="Times New Roman"/>
          <w:b/>
          <w:i w:val="false"/>
          <w:color w:val="000000"/>
        </w:rPr>
        <w:t>кандидатов, принимаемых в антикоррупционную службу</w:t>
      </w:r>
      <w:r>
        <w:br/>
      </w:r>
      <w:r>
        <w:rPr>
          <w:rFonts w:ascii="Times New Roman"/>
          <w:b/>
          <w:i w:val="false"/>
          <w:color w:val="000000"/>
        </w:rPr>
        <w:t>Глава 1. Общие положения</w:t>
      </w:r>
    </w:p>
    <w:bookmarkEnd w:id="224"/>
    <w:bookmarkStart w:name="z141" w:id="225"/>
    <w:p>
      <w:pPr>
        <w:spacing w:after="0"/>
        <w:ind w:left="0"/>
        <w:jc w:val="both"/>
      </w:pPr>
      <w:r>
        <w:rPr>
          <w:rFonts w:ascii="Times New Roman"/>
          <w:b w:val="false"/>
          <w:i w:val="false"/>
          <w:color w:val="000000"/>
          <w:sz w:val="28"/>
        </w:rPr>
        <w:t xml:space="preserve">
      1. Настоящие Правила отбора и осуществления предварительного изучения кандидатов, принимаемых в антикоррупционную службу,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 правоохранительной службе" (далее – Закон) и определяют порядок отбора и предварительного изучения кандидатов, принимаемых на службу в Национальное бюро по противодействию коррупции (Антикоррупционную службу) Агентства Республики Казахстан по делам государственной службы и противодействию коррупции (далее – Бюро) и его </w:t>
      </w:r>
      <w:r>
        <w:rPr>
          <w:rFonts w:ascii="Times New Roman"/>
          <w:b w:val="false"/>
          <w:i w:val="false"/>
          <w:color w:val="000000"/>
          <w:sz w:val="28"/>
        </w:rPr>
        <w:t>территориальные органы</w:t>
      </w:r>
      <w:r>
        <w:rPr>
          <w:rFonts w:ascii="Times New Roman"/>
          <w:b w:val="false"/>
          <w:i w:val="false"/>
          <w:color w:val="000000"/>
          <w:sz w:val="28"/>
        </w:rPr>
        <w:t>.</w:t>
      </w:r>
    </w:p>
    <w:bookmarkEnd w:id="225"/>
    <w:bookmarkStart w:name="z142" w:id="226"/>
    <w:p>
      <w:pPr>
        <w:spacing w:after="0"/>
        <w:ind w:left="0"/>
        <w:jc w:val="both"/>
      </w:pPr>
      <w:r>
        <w:rPr>
          <w:rFonts w:ascii="Times New Roman"/>
          <w:b w:val="false"/>
          <w:i w:val="false"/>
          <w:color w:val="000000"/>
          <w:sz w:val="28"/>
        </w:rPr>
        <w:t>
      2. Отбор кандидатов, принимаемых на службу в Бюро и его территориальные органы, их предварительное изучение осуществляются кадровыми службами с целью своевременного и качественного замещения вакантных должностей антикоррупционной службы.</w:t>
      </w:r>
    </w:p>
    <w:bookmarkEnd w:id="226"/>
    <w:bookmarkStart w:name="z143" w:id="227"/>
    <w:p>
      <w:pPr>
        <w:spacing w:after="0"/>
        <w:ind w:left="0"/>
        <w:jc w:val="left"/>
      </w:pPr>
      <w:r>
        <w:rPr>
          <w:rFonts w:ascii="Times New Roman"/>
          <w:b/>
          <w:i w:val="false"/>
          <w:color w:val="000000"/>
        </w:rPr>
        <w:t xml:space="preserve"> Глава 2. Порядок отбора и осуществления</w:t>
      </w:r>
      <w:r>
        <w:br/>
      </w:r>
      <w:r>
        <w:rPr>
          <w:rFonts w:ascii="Times New Roman"/>
          <w:b/>
          <w:i w:val="false"/>
          <w:color w:val="000000"/>
        </w:rPr>
        <w:t>предварительного изучения кандидатов</w:t>
      </w:r>
    </w:p>
    <w:bookmarkEnd w:id="227"/>
    <w:bookmarkStart w:name="z144" w:id="228"/>
    <w:p>
      <w:pPr>
        <w:spacing w:after="0"/>
        <w:ind w:left="0"/>
        <w:jc w:val="both"/>
      </w:pPr>
      <w:r>
        <w:rPr>
          <w:rFonts w:ascii="Times New Roman"/>
          <w:b w:val="false"/>
          <w:i w:val="false"/>
          <w:color w:val="000000"/>
          <w:sz w:val="28"/>
        </w:rPr>
        <w:t>
      3. Отбор кандидатов, принимаемых на службу в Бюро и его территориальные органы, осуществляется на конкурсной, внеконкурсной основе и в порядке перевода.</w:t>
      </w:r>
    </w:p>
    <w:bookmarkEnd w:id="228"/>
    <w:bookmarkStart w:name="z145" w:id="229"/>
    <w:p>
      <w:pPr>
        <w:spacing w:after="0"/>
        <w:ind w:left="0"/>
        <w:jc w:val="both"/>
      </w:pPr>
      <w:r>
        <w:rPr>
          <w:rFonts w:ascii="Times New Roman"/>
          <w:b w:val="false"/>
          <w:i w:val="false"/>
          <w:color w:val="000000"/>
          <w:sz w:val="28"/>
        </w:rPr>
        <w:t>
      4. В процессе отбора кандидатов, принимаемых на службу в Бюро и его территориальные органы, предварительно изучается:</w:t>
      </w:r>
    </w:p>
    <w:bookmarkEnd w:id="229"/>
    <w:bookmarkStart w:name="z146" w:id="230"/>
    <w:p>
      <w:pPr>
        <w:spacing w:after="0"/>
        <w:ind w:left="0"/>
        <w:jc w:val="both"/>
      </w:pPr>
      <w:r>
        <w:rPr>
          <w:rFonts w:ascii="Times New Roman"/>
          <w:b w:val="false"/>
          <w:i w:val="false"/>
          <w:color w:val="000000"/>
          <w:sz w:val="28"/>
        </w:rPr>
        <w:t xml:space="preserve">
      1) соответствие кандидата требованиям и условиям, указанным в </w:t>
      </w:r>
      <w:r>
        <w:rPr>
          <w:rFonts w:ascii="Times New Roman"/>
          <w:b w:val="false"/>
          <w:i w:val="false"/>
          <w:color w:val="000000"/>
          <w:sz w:val="28"/>
        </w:rPr>
        <w:t>статьях 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Закона;</w:t>
      </w:r>
    </w:p>
    <w:bookmarkEnd w:id="230"/>
    <w:bookmarkStart w:name="z147" w:id="231"/>
    <w:p>
      <w:pPr>
        <w:spacing w:after="0"/>
        <w:ind w:left="0"/>
        <w:jc w:val="both"/>
      </w:pPr>
      <w:r>
        <w:rPr>
          <w:rFonts w:ascii="Times New Roman"/>
          <w:b w:val="false"/>
          <w:i w:val="false"/>
          <w:color w:val="000000"/>
          <w:sz w:val="28"/>
        </w:rPr>
        <w:t xml:space="preserve">
      2) соответствие кандидата </w:t>
      </w:r>
      <w:r>
        <w:rPr>
          <w:rFonts w:ascii="Times New Roman"/>
          <w:b w:val="false"/>
          <w:i w:val="false"/>
          <w:color w:val="000000"/>
          <w:sz w:val="28"/>
        </w:rPr>
        <w:t>квалификационным требованиям</w:t>
      </w:r>
      <w:r>
        <w:rPr>
          <w:rFonts w:ascii="Times New Roman"/>
          <w:b w:val="false"/>
          <w:i w:val="false"/>
          <w:color w:val="000000"/>
          <w:sz w:val="28"/>
        </w:rPr>
        <w:t xml:space="preserve"> к категориям должностей Бюро;</w:t>
      </w:r>
    </w:p>
    <w:bookmarkEnd w:id="231"/>
    <w:bookmarkStart w:name="z148" w:id="232"/>
    <w:p>
      <w:pPr>
        <w:spacing w:after="0"/>
        <w:ind w:left="0"/>
        <w:jc w:val="both"/>
      </w:pPr>
      <w:r>
        <w:rPr>
          <w:rFonts w:ascii="Times New Roman"/>
          <w:b w:val="false"/>
          <w:i w:val="false"/>
          <w:color w:val="000000"/>
          <w:sz w:val="28"/>
        </w:rPr>
        <w:t>
      3) результаты показателя конкурентоспособности кандидата (для бывших сотрудников правоохранительных органов, либо сотрудников, принимаемых в порядке перевода);</w:t>
      </w:r>
    </w:p>
    <w:bookmarkEnd w:id="232"/>
    <w:bookmarkStart w:name="z149" w:id="233"/>
    <w:p>
      <w:pPr>
        <w:spacing w:after="0"/>
        <w:ind w:left="0"/>
        <w:jc w:val="both"/>
      </w:pPr>
      <w:r>
        <w:rPr>
          <w:rFonts w:ascii="Times New Roman"/>
          <w:b w:val="false"/>
          <w:i w:val="false"/>
          <w:color w:val="000000"/>
          <w:sz w:val="28"/>
        </w:rPr>
        <w:t>
      4) личное дело кандидата для выяснения прошлого опыта работы, результатов специальных проверок, наличия поощрений и дисциплинарных взысканий, результатов служебных расследований, сведений об уровне подготовки (сертификаты и свидетельства о прохождении курсов переподготовки и повышения квалификации);</w:t>
      </w:r>
    </w:p>
    <w:bookmarkEnd w:id="233"/>
    <w:bookmarkStart w:name="z150" w:id="234"/>
    <w:p>
      <w:pPr>
        <w:spacing w:after="0"/>
        <w:ind w:left="0"/>
        <w:jc w:val="both"/>
      </w:pPr>
      <w:r>
        <w:rPr>
          <w:rFonts w:ascii="Times New Roman"/>
          <w:b w:val="false"/>
          <w:i w:val="false"/>
          <w:color w:val="000000"/>
          <w:sz w:val="28"/>
        </w:rPr>
        <w:t>
      5) материалы, характеризующие личные и деловые качества кандидатов, их семейное положение и окружение, основные черты характера, увлечения, интересы, навыки и умения вне сферы профессиональной деятельности, склонности к нарушению дисциплины и законности.</w:t>
      </w:r>
    </w:p>
    <w:bookmarkEnd w:id="234"/>
    <w:bookmarkStart w:name="z151" w:id="235"/>
    <w:p>
      <w:pPr>
        <w:spacing w:after="0"/>
        <w:ind w:left="0"/>
        <w:jc w:val="both"/>
      </w:pPr>
      <w:r>
        <w:rPr>
          <w:rFonts w:ascii="Times New Roman"/>
          <w:b w:val="false"/>
          <w:i w:val="false"/>
          <w:color w:val="000000"/>
          <w:sz w:val="28"/>
        </w:rPr>
        <w:t>
      5. В целях изучения и уточнения сведений, касающихся кандидата, из подразделений внутренней безопасности Бюро, его территориальных органов, а при необходимости из подразделений внутренней безопасности и кадровых подразделений по прежнему месту работы кандидата запрашиваются сведения о наличии компрометирующих материалов.</w:t>
      </w:r>
    </w:p>
    <w:bookmarkEnd w:id="235"/>
    <w:bookmarkStart w:name="z152" w:id="236"/>
    <w:p>
      <w:pPr>
        <w:spacing w:after="0"/>
        <w:ind w:left="0"/>
        <w:jc w:val="both"/>
      </w:pPr>
      <w:r>
        <w:rPr>
          <w:rFonts w:ascii="Times New Roman"/>
          <w:b w:val="false"/>
          <w:i w:val="false"/>
          <w:color w:val="000000"/>
          <w:sz w:val="28"/>
        </w:rPr>
        <w:t>
      6. В процессе рассмотрения материалов кандидатов изучаются факты увольнения и освобождения от должности по прежнему месту службы кандидата либо частой смены должности или места работы без явных причин, возможности возникновения конфликта интересов в случае, если кандидат претендует на замещение должности в подразделении, находящегося в местности, где он родился или проживал длительное время, а также ранее в нем проходил службу непрерывно пять и более лет.</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октября 2016 года № 4</w:t>
            </w:r>
          </w:p>
        </w:tc>
      </w:tr>
    </w:tbl>
    <w:bookmarkStart w:name="z154" w:id="237"/>
    <w:p>
      <w:pPr>
        <w:spacing w:after="0"/>
        <w:ind w:left="0"/>
        <w:jc w:val="left"/>
      </w:pPr>
      <w:r>
        <w:rPr>
          <w:rFonts w:ascii="Times New Roman"/>
          <w:b/>
          <w:i w:val="false"/>
          <w:color w:val="000000"/>
        </w:rPr>
        <w:t xml:space="preserve"> Правила и методы определения профессиональных компетенций,</w:t>
      </w:r>
      <w:r>
        <w:br/>
      </w:r>
      <w:r>
        <w:rPr>
          <w:rFonts w:ascii="Times New Roman"/>
          <w:b/>
          <w:i w:val="false"/>
          <w:color w:val="000000"/>
        </w:rPr>
        <w:t>ключевых показателей и расчета показателя</w:t>
      </w:r>
      <w:r>
        <w:br/>
      </w:r>
      <w:r>
        <w:rPr>
          <w:rFonts w:ascii="Times New Roman"/>
          <w:b/>
          <w:i w:val="false"/>
          <w:color w:val="000000"/>
        </w:rPr>
        <w:t>конкурентоспособности в антикоррупционной службе</w:t>
      </w:r>
      <w:r>
        <w:br/>
      </w:r>
      <w:r>
        <w:rPr>
          <w:rFonts w:ascii="Times New Roman"/>
          <w:b/>
          <w:i w:val="false"/>
          <w:color w:val="000000"/>
        </w:rPr>
        <w:t>Глава 1. Общие положения</w:t>
      </w:r>
    </w:p>
    <w:bookmarkEnd w:id="237"/>
    <w:bookmarkStart w:name="z156" w:id="238"/>
    <w:p>
      <w:pPr>
        <w:spacing w:after="0"/>
        <w:ind w:left="0"/>
        <w:jc w:val="both"/>
      </w:pPr>
      <w:r>
        <w:rPr>
          <w:rFonts w:ascii="Times New Roman"/>
          <w:b w:val="false"/>
          <w:i w:val="false"/>
          <w:color w:val="000000"/>
          <w:sz w:val="28"/>
        </w:rPr>
        <w:t xml:space="preserve">
      1. Настоящие Правила и методы определения профессиональных компетенций, ключевых показателей и расчета показателя конкурентоспособности в антикоррупционной службе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Республики Казахстан "О правоохранительной службе" и устанавливают порядок и методы определения профессиональных компетенций, ключевых показателей, определения и расчета показателя конкурентоспособности сотрудников антикоррупционной службы.</w:t>
      </w:r>
    </w:p>
    <w:bookmarkEnd w:id="238"/>
    <w:bookmarkStart w:name="z157" w:id="23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39"/>
    <w:bookmarkStart w:name="z158" w:id="240"/>
    <w:p>
      <w:pPr>
        <w:spacing w:after="0"/>
        <w:ind w:left="0"/>
        <w:jc w:val="both"/>
      </w:pPr>
      <w:r>
        <w:rPr>
          <w:rFonts w:ascii="Times New Roman"/>
          <w:b w:val="false"/>
          <w:i w:val="false"/>
          <w:color w:val="000000"/>
          <w:sz w:val="28"/>
        </w:rPr>
        <w:t>
      1) показатель конкурентоспособности – формализованное числовое выражение профессионального потенциала кандидата на службу и сотрудника, основанное на профессиональных компетенциях, ключевых для должности показателях и объективных данных о профессиональных достижениях;</w:t>
      </w:r>
    </w:p>
    <w:bookmarkEnd w:id="240"/>
    <w:bookmarkStart w:name="z159" w:id="241"/>
    <w:p>
      <w:pPr>
        <w:spacing w:after="0"/>
        <w:ind w:left="0"/>
        <w:jc w:val="both"/>
      </w:pPr>
      <w:r>
        <w:rPr>
          <w:rFonts w:ascii="Times New Roman"/>
          <w:b w:val="false"/>
          <w:i w:val="false"/>
          <w:color w:val="000000"/>
          <w:sz w:val="28"/>
        </w:rPr>
        <w:t xml:space="preserve">
      2) ключевые показатели для должностей антикоррупционной службы – индикаторы степени владения определенными знаниями, умениями и навыками для выполнения функциональных обязанностей для данной должности в соответствии с </w:t>
      </w:r>
      <w:r>
        <w:rPr>
          <w:rFonts w:ascii="Times New Roman"/>
          <w:b w:val="false"/>
          <w:i w:val="false"/>
          <w:color w:val="000000"/>
          <w:sz w:val="28"/>
        </w:rPr>
        <w:t>квалификационными требованиями</w:t>
      </w:r>
      <w:r>
        <w:rPr>
          <w:rFonts w:ascii="Times New Roman"/>
          <w:b w:val="false"/>
          <w:i w:val="false"/>
          <w:color w:val="000000"/>
          <w:sz w:val="28"/>
        </w:rPr>
        <w:t>;</w:t>
      </w:r>
    </w:p>
    <w:bookmarkEnd w:id="241"/>
    <w:bookmarkStart w:name="z160" w:id="242"/>
    <w:p>
      <w:pPr>
        <w:spacing w:after="0"/>
        <w:ind w:left="0"/>
        <w:jc w:val="both"/>
      </w:pPr>
      <w:r>
        <w:rPr>
          <w:rFonts w:ascii="Times New Roman"/>
          <w:b w:val="false"/>
          <w:i w:val="false"/>
          <w:color w:val="000000"/>
          <w:sz w:val="28"/>
        </w:rPr>
        <w:t>
      3) профессиональные компетенции должностей антикоррупционной службы – качественные характеристики профессионального опыта и знаний сотрудника в рамках компетенции конкретной должности, отражающие диапазон возможностей профессиональной деятельности.</w:t>
      </w:r>
    </w:p>
    <w:bookmarkEnd w:id="242"/>
    <w:bookmarkStart w:name="z161" w:id="243"/>
    <w:p>
      <w:pPr>
        <w:spacing w:after="0"/>
        <w:ind w:left="0"/>
        <w:jc w:val="both"/>
      </w:pPr>
      <w:r>
        <w:rPr>
          <w:rFonts w:ascii="Times New Roman"/>
          <w:b w:val="false"/>
          <w:i w:val="false"/>
          <w:color w:val="000000"/>
          <w:sz w:val="28"/>
        </w:rPr>
        <w:t>
      3. Целями определения уровня профессионального потенциала кандидата на службу и сотрудника антикоррупционной службы являются:</w:t>
      </w:r>
    </w:p>
    <w:bookmarkEnd w:id="243"/>
    <w:bookmarkStart w:name="z162" w:id="244"/>
    <w:p>
      <w:pPr>
        <w:spacing w:after="0"/>
        <w:ind w:left="0"/>
        <w:jc w:val="both"/>
      </w:pPr>
      <w:r>
        <w:rPr>
          <w:rFonts w:ascii="Times New Roman"/>
          <w:b w:val="false"/>
          <w:i w:val="false"/>
          <w:color w:val="000000"/>
          <w:sz w:val="28"/>
        </w:rPr>
        <w:t>
      1) определение соответствия знаний, навыков, способностей сотрудника/кандидата, необходимых для эффективного осуществления профессиональной деятельности на занимаемой/предполагаемой должности;</w:t>
      </w:r>
    </w:p>
    <w:bookmarkEnd w:id="244"/>
    <w:bookmarkStart w:name="z163" w:id="245"/>
    <w:p>
      <w:pPr>
        <w:spacing w:after="0"/>
        <w:ind w:left="0"/>
        <w:jc w:val="both"/>
      </w:pPr>
      <w:r>
        <w:rPr>
          <w:rFonts w:ascii="Times New Roman"/>
          <w:b w:val="false"/>
          <w:i w:val="false"/>
          <w:color w:val="000000"/>
          <w:sz w:val="28"/>
        </w:rPr>
        <w:t>
      2) мотивация сотрудников и руководителей к организационным и профессиональным изменениям, повышению эффективности деятельности.</w:t>
      </w:r>
    </w:p>
    <w:bookmarkEnd w:id="245"/>
    <w:bookmarkStart w:name="z164" w:id="246"/>
    <w:p>
      <w:pPr>
        <w:spacing w:after="0"/>
        <w:ind w:left="0"/>
        <w:jc w:val="both"/>
      </w:pPr>
      <w:r>
        <w:rPr>
          <w:rFonts w:ascii="Times New Roman"/>
          <w:b w:val="false"/>
          <w:i w:val="false"/>
          <w:color w:val="000000"/>
          <w:sz w:val="28"/>
        </w:rPr>
        <w:t xml:space="preserve">
      4. Показатель конкурентоспособности учитывается при </w:t>
      </w:r>
      <w:r>
        <w:rPr>
          <w:rFonts w:ascii="Times New Roman"/>
          <w:b w:val="false"/>
          <w:i w:val="false"/>
          <w:color w:val="000000"/>
          <w:sz w:val="28"/>
        </w:rPr>
        <w:t>предварительном изучении</w:t>
      </w:r>
      <w:r>
        <w:rPr>
          <w:rFonts w:ascii="Times New Roman"/>
          <w:b w:val="false"/>
          <w:i w:val="false"/>
          <w:color w:val="000000"/>
          <w:sz w:val="28"/>
        </w:rPr>
        <w:t xml:space="preserve"> и </w:t>
      </w:r>
      <w:r>
        <w:rPr>
          <w:rFonts w:ascii="Times New Roman"/>
          <w:b w:val="false"/>
          <w:i w:val="false"/>
          <w:color w:val="000000"/>
          <w:sz w:val="28"/>
        </w:rPr>
        <w:t>отборе</w:t>
      </w:r>
      <w:r>
        <w:rPr>
          <w:rFonts w:ascii="Times New Roman"/>
          <w:b w:val="false"/>
          <w:i w:val="false"/>
          <w:color w:val="000000"/>
          <w:sz w:val="28"/>
        </w:rPr>
        <w:t xml:space="preserve"> кандидатов на службу, назначении на должность и перемещении по службе, зачислении в </w:t>
      </w:r>
      <w:r>
        <w:rPr>
          <w:rFonts w:ascii="Times New Roman"/>
          <w:b w:val="false"/>
          <w:i w:val="false"/>
          <w:color w:val="000000"/>
          <w:sz w:val="28"/>
        </w:rPr>
        <w:t>кадровый резерв</w:t>
      </w:r>
      <w:r>
        <w:rPr>
          <w:rFonts w:ascii="Times New Roman"/>
          <w:b w:val="false"/>
          <w:i w:val="false"/>
          <w:color w:val="000000"/>
          <w:sz w:val="28"/>
        </w:rPr>
        <w:t xml:space="preserve">, прохождении </w:t>
      </w:r>
      <w:r>
        <w:rPr>
          <w:rFonts w:ascii="Times New Roman"/>
          <w:b w:val="false"/>
          <w:i w:val="false"/>
          <w:color w:val="000000"/>
          <w:sz w:val="28"/>
        </w:rPr>
        <w:t>аттестации</w:t>
      </w:r>
      <w:r>
        <w:rPr>
          <w:rFonts w:ascii="Times New Roman"/>
          <w:b w:val="false"/>
          <w:i w:val="false"/>
          <w:color w:val="000000"/>
          <w:sz w:val="28"/>
        </w:rPr>
        <w:t>.</w:t>
      </w:r>
    </w:p>
    <w:bookmarkEnd w:id="246"/>
    <w:p>
      <w:pPr>
        <w:spacing w:after="0"/>
        <w:ind w:left="0"/>
        <w:jc w:val="both"/>
      </w:pPr>
      <w:r>
        <w:rPr>
          <w:rFonts w:ascii="Times New Roman"/>
          <w:b w:val="false"/>
          <w:i w:val="false"/>
          <w:color w:val="000000"/>
          <w:sz w:val="28"/>
        </w:rPr>
        <w:t>
      Результат показателя конкурентоспособности действителен в течение одного года со дня его определения.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247"/>
    <w:p>
      <w:pPr>
        <w:spacing w:after="0"/>
        <w:ind w:left="0"/>
        <w:jc w:val="both"/>
      </w:pPr>
      <w:r>
        <w:rPr>
          <w:rFonts w:ascii="Times New Roman"/>
          <w:b w:val="false"/>
          <w:i w:val="false"/>
          <w:color w:val="000000"/>
          <w:sz w:val="28"/>
        </w:rPr>
        <w:t>
      5. Расчет показателя конкурентоспособности кандидатов на службу и сотрудников антикоррупционной службы основан на принципах объективности и справедливости, и производится в случаях, указанных в пункте 4 настоящих Правил.</w:t>
      </w:r>
    </w:p>
    <w:bookmarkEnd w:id="247"/>
    <w:bookmarkStart w:name="z166" w:id="248"/>
    <w:p>
      <w:pPr>
        <w:spacing w:after="0"/>
        <w:ind w:left="0"/>
        <w:jc w:val="left"/>
      </w:pPr>
      <w:r>
        <w:rPr>
          <w:rFonts w:ascii="Times New Roman"/>
          <w:b/>
          <w:i w:val="false"/>
          <w:color w:val="000000"/>
        </w:rPr>
        <w:t xml:space="preserve"> Глава 2. Порядок и методы определения профессиональных</w:t>
      </w:r>
      <w:r>
        <w:br/>
      </w:r>
      <w:r>
        <w:rPr>
          <w:rFonts w:ascii="Times New Roman"/>
          <w:b/>
          <w:i w:val="false"/>
          <w:color w:val="000000"/>
        </w:rPr>
        <w:t>компетенций, ключевых показателей и расчета показателя</w:t>
      </w:r>
      <w:r>
        <w:br/>
      </w:r>
      <w:r>
        <w:rPr>
          <w:rFonts w:ascii="Times New Roman"/>
          <w:b/>
          <w:i w:val="false"/>
          <w:color w:val="000000"/>
        </w:rPr>
        <w:t>конкурентоспособности</w:t>
      </w:r>
    </w:p>
    <w:bookmarkEnd w:id="248"/>
    <w:bookmarkStart w:name="z167" w:id="249"/>
    <w:p>
      <w:pPr>
        <w:spacing w:after="0"/>
        <w:ind w:left="0"/>
        <w:jc w:val="both"/>
      </w:pPr>
      <w:r>
        <w:rPr>
          <w:rFonts w:ascii="Times New Roman"/>
          <w:b w:val="false"/>
          <w:i w:val="false"/>
          <w:color w:val="000000"/>
          <w:sz w:val="28"/>
        </w:rPr>
        <w:t xml:space="preserve">
      6. Показатель конкурентоспособности определяется кадровой службой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(далее – Бюро) и его </w:t>
      </w:r>
      <w:r>
        <w:rPr>
          <w:rFonts w:ascii="Times New Roman"/>
          <w:b w:val="false"/>
          <w:i w:val="false"/>
          <w:color w:val="000000"/>
          <w:sz w:val="28"/>
        </w:rPr>
        <w:t>территориальных органов</w:t>
      </w:r>
      <w:r>
        <w:rPr>
          <w:rFonts w:ascii="Times New Roman"/>
          <w:b w:val="false"/>
          <w:i w:val="false"/>
          <w:color w:val="000000"/>
          <w:sz w:val="28"/>
        </w:rPr>
        <w:t>.</w:t>
      </w:r>
    </w:p>
    <w:bookmarkEnd w:id="249"/>
    <w:bookmarkStart w:name="z168" w:id="250"/>
    <w:p>
      <w:pPr>
        <w:spacing w:after="0"/>
        <w:ind w:left="0"/>
        <w:jc w:val="both"/>
      </w:pPr>
      <w:r>
        <w:rPr>
          <w:rFonts w:ascii="Times New Roman"/>
          <w:b w:val="false"/>
          <w:i w:val="false"/>
          <w:color w:val="000000"/>
          <w:sz w:val="28"/>
        </w:rPr>
        <w:t>
      7. Расчет показателя конкурентоспособности включает в себя следующие этапы:</w:t>
      </w:r>
    </w:p>
    <w:bookmarkEnd w:id="250"/>
    <w:bookmarkStart w:name="z169" w:id="251"/>
    <w:p>
      <w:pPr>
        <w:spacing w:after="0"/>
        <w:ind w:left="0"/>
        <w:jc w:val="both"/>
      </w:pPr>
      <w:r>
        <w:rPr>
          <w:rFonts w:ascii="Times New Roman"/>
          <w:b w:val="false"/>
          <w:i w:val="false"/>
          <w:color w:val="000000"/>
          <w:sz w:val="28"/>
        </w:rPr>
        <w:t>
      1) тестирование на знание нормативных правовых актов, регулирующих деятельность правоохранительной службы, и оценку личных качеств кандидата/сотрудника;</w:t>
      </w:r>
    </w:p>
    <w:bookmarkEnd w:id="251"/>
    <w:bookmarkStart w:name="z170" w:id="252"/>
    <w:p>
      <w:pPr>
        <w:spacing w:after="0"/>
        <w:ind w:left="0"/>
        <w:jc w:val="both"/>
      </w:pPr>
      <w:r>
        <w:rPr>
          <w:rFonts w:ascii="Times New Roman"/>
          <w:b w:val="false"/>
          <w:i w:val="false"/>
          <w:color w:val="000000"/>
          <w:sz w:val="28"/>
        </w:rPr>
        <w:t>
      2) определение ключевых показателей для должностей антикоррупционной службы;</w:t>
      </w:r>
    </w:p>
    <w:bookmarkEnd w:id="252"/>
    <w:bookmarkStart w:name="z171" w:id="253"/>
    <w:p>
      <w:pPr>
        <w:spacing w:after="0"/>
        <w:ind w:left="0"/>
        <w:jc w:val="both"/>
      </w:pPr>
      <w:r>
        <w:rPr>
          <w:rFonts w:ascii="Times New Roman"/>
          <w:b w:val="false"/>
          <w:i w:val="false"/>
          <w:color w:val="000000"/>
          <w:sz w:val="28"/>
        </w:rPr>
        <w:t>
      3) оценку профессиональных достижений кандидата/сотрудника.</w:t>
      </w:r>
    </w:p>
    <w:bookmarkEnd w:id="253"/>
    <w:bookmarkStart w:name="z663" w:id="254"/>
    <w:p>
      <w:pPr>
        <w:spacing w:after="0"/>
        <w:ind w:left="0"/>
        <w:jc w:val="both"/>
      </w:pPr>
      <w:r>
        <w:rPr>
          <w:rFonts w:ascii="Times New Roman"/>
          <w:b w:val="false"/>
          <w:i w:val="false"/>
          <w:color w:val="000000"/>
          <w:sz w:val="28"/>
        </w:rPr>
        <w:t>
      7-1. Техническое обеспечение процедур тестирования осуществляется акционерным обществом "Национальный центр по управлению персоналом государственной службы" (далее – Центр).</w:t>
      </w:r>
    </w:p>
    <w:bookmarkEnd w:id="254"/>
    <w:bookmarkStart w:name="z664" w:id="255"/>
    <w:p>
      <w:pPr>
        <w:spacing w:after="0"/>
        <w:ind w:left="0"/>
        <w:jc w:val="both"/>
      </w:pPr>
      <w:r>
        <w:rPr>
          <w:rFonts w:ascii="Times New Roman"/>
          <w:b w:val="false"/>
          <w:i w:val="false"/>
          <w:color w:val="000000"/>
          <w:sz w:val="28"/>
        </w:rPr>
        <w:t>
      Работник Центра является оператором тестирования.</w:t>
      </w:r>
    </w:p>
    <w:bookmarkEnd w:id="255"/>
    <w:bookmarkStart w:name="z665" w:id="256"/>
    <w:p>
      <w:pPr>
        <w:spacing w:after="0"/>
        <w:ind w:left="0"/>
        <w:jc w:val="both"/>
      </w:pPr>
      <w:r>
        <w:rPr>
          <w:rFonts w:ascii="Times New Roman"/>
          <w:b w:val="false"/>
          <w:i w:val="false"/>
          <w:color w:val="000000"/>
          <w:sz w:val="28"/>
        </w:rPr>
        <w:t>
      Тестирование проводится в залах тестирования Центра и его территориальных подразделений.</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257"/>
    <w:p>
      <w:pPr>
        <w:spacing w:after="0"/>
        <w:ind w:left="0"/>
        <w:jc w:val="both"/>
      </w:pPr>
      <w:r>
        <w:rPr>
          <w:rFonts w:ascii="Times New Roman"/>
          <w:b w:val="false"/>
          <w:i w:val="false"/>
          <w:color w:val="000000"/>
          <w:sz w:val="28"/>
        </w:rPr>
        <w:t xml:space="preserve">
      8. Заключение о результатах расчета показателя конкурентоспособности на кандидата/сотрудника (далее – Заключение) оформляется кадровой службой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вносится на рассмотрение комиссии (аттестационной, конкурсной, по зачислению в кадровый резерв) не позднее трех рабочих дней до дня ее заседания.</w:t>
      </w:r>
    </w:p>
    <w:bookmarkEnd w:id="257"/>
    <w:p>
      <w:pPr>
        <w:spacing w:after="0"/>
        <w:ind w:left="0"/>
        <w:jc w:val="both"/>
      </w:pPr>
      <w:r>
        <w:rPr>
          <w:rFonts w:ascii="Times New Roman"/>
          <w:b w:val="false"/>
          <w:i w:val="false"/>
          <w:color w:val="000000"/>
          <w:sz w:val="28"/>
        </w:rPr>
        <w:t>
      При перемещении сотрудника Заключение приобщается к другим материалам о назначении.</w:t>
      </w:r>
    </w:p>
    <w:bookmarkStart w:name="z173" w:id="258"/>
    <w:p>
      <w:pPr>
        <w:spacing w:after="0"/>
        <w:ind w:left="0"/>
        <w:jc w:val="both"/>
      </w:pPr>
      <w:r>
        <w:rPr>
          <w:rFonts w:ascii="Times New Roman"/>
          <w:b w:val="false"/>
          <w:i w:val="false"/>
          <w:color w:val="000000"/>
          <w:sz w:val="28"/>
        </w:rPr>
        <w:t>
      9. Показатель конкурентоспособности рассчитывается по следующей формуле:</w:t>
      </w:r>
    </w:p>
    <w:bookmarkEnd w:id="258"/>
    <w:p>
      <w:pPr>
        <w:spacing w:after="0"/>
        <w:ind w:left="0"/>
        <w:jc w:val="both"/>
      </w:pPr>
      <w:r>
        <w:rPr>
          <w:rFonts w:ascii="Times New Roman"/>
          <w:b w:val="false"/>
          <w:i w:val="false"/>
          <w:color w:val="000000"/>
          <w:sz w:val="28"/>
        </w:rPr>
        <w:t>
      ПК = К + П + Д</w:t>
      </w:r>
    </w:p>
    <w:p>
      <w:pPr>
        <w:spacing w:after="0"/>
        <w:ind w:left="0"/>
        <w:jc w:val="both"/>
      </w:pPr>
      <w:r>
        <w:rPr>
          <w:rFonts w:ascii="Times New Roman"/>
          <w:b w:val="false"/>
          <w:i w:val="false"/>
          <w:color w:val="000000"/>
          <w:sz w:val="28"/>
        </w:rPr>
        <w:t>
      ПК – показатель конкурентоспособности (от 1 до 100 баллов);</w:t>
      </w:r>
    </w:p>
    <w:p>
      <w:pPr>
        <w:spacing w:after="0"/>
        <w:ind w:left="0"/>
        <w:jc w:val="both"/>
      </w:pPr>
      <w:r>
        <w:rPr>
          <w:rFonts w:ascii="Times New Roman"/>
          <w:b w:val="false"/>
          <w:i w:val="false"/>
          <w:color w:val="000000"/>
          <w:sz w:val="28"/>
        </w:rPr>
        <w:t>
      К – результат оценки профессиональных компетенций (от 1 до 30 баллов);</w:t>
      </w:r>
    </w:p>
    <w:p>
      <w:pPr>
        <w:spacing w:after="0"/>
        <w:ind w:left="0"/>
        <w:jc w:val="both"/>
      </w:pPr>
      <w:r>
        <w:rPr>
          <w:rFonts w:ascii="Times New Roman"/>
          <w:b w:val="false"/>
          <w:i w:val="false"/>
          <w:color w:val="000000"/>
          <w:sz w:val="28"/>
        </w:rPr>
        <w:t>
      П – результат оценки ключевых показателей для должностей антикоррупционной службы (от 1 до 50 баллов);</w:t>
      </w:r>
    </w:p>
    <w:p>
      <w:pPr>
        <w:spacing w:after="0"/>
        <w:ind w:left="0"/>
        <w:jc w:val="both"/>
      </w:pPr>
      <w:r>
        <w:rPr>
          <w:rFonts w:ascii="Times New Roman"/>
          <w:b w:val="false"/>
          <w:i w:val="false"/>
          <w:color w:val="000000"/>
          <w:sz w:val="28"/>
        </w:rPr>
        <w:t>
      Д – результат оценки профессиональных достижений кандидата на службу и сотрудника антикоррупционной службы (от 1 до 20 баллов).</w:t>
      </w:r>
    </w:p>
    <w:bookmarkStart w:name="z174" w:id="259"/>
    <w:p>
      <w:pPr>
        <w:spacing w:after="0"/>
        <w:ind w:left="0"/>
        <w:jc w:val="both"/>
      </w:pPr>
      <w:r>
        <w:rPr>
          <w:rFonts w:ascii="Times New Roman"/>
          <w:b w:val="false"/>
          <w:i w:val="false"/>
          <w:color w:val="000000"/>
          <w:sz w:val="28"/>
        </w:rPr>
        <w:t xml:space="preserve">
      10. Оценка профессиональных компетенций кандидатов/сотрудников проводится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59"/>
    <w:bookmarkStart w:name="z175" w:id="2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Ключевыми показателями для должностей антикоррупционной службы являются "образование", "опыт работы", "написание эссе (для кандидатов на службу)".</w:t>
      </w:r>
    </w:p>
    <w:bookmarkEnd w:id="260"/>
    <w:p>
      <w:pPr>
        <w:spacing w:after="0"/>
        <w:ind w:left="0"/>
        <w:jc w:val="both"/>
      </w:pPr>
      <w:r>
        <w:rPr>
          <w:rFonts w:ascii="Times New Roman"/>
          <w:b w:val="false"/>
          <w:i w:val="false"/>
          <w:color w:val="000000"/>
          <w:sz w:val="28"/>
        </w:rPr>
        <w:t xml:space="preserve">
      Оценка ключевых показателей для должностей антикоррупционной службы проводится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Председателя Агентства РК по делам государственной службы и противодействию коррупции от 07.09.2017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261"/>
    <w:p>
      <w:pPr>
        <w:spacing w:after="0"/>
        <w:ind w:left="0"/>
        <w:jc w:val="both"/>
      </w:pPr>
      <w:r>
        <w:rPr>
          <w:rFonts w:ascii="Times New Roman"/>
          <w:b w:val="false"/>
          <w:i w:val="false"/>
          <w:color w:val="000000"/>
          <w:sz w:val="28"/>
        </w:rPr>
        <w:t xml:space="preserve">
      12. Оценка профессиональных достижений кандидата на службу и сотрудника антикоррупционной службы проводится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61"/>
    <w:bookmarkStart w:name="z177" w:id="262"/>
    <w:p>
      <w:pPr>
        <w:spacing w:after="0"/>
        <w:ind w:left="0"/>
        <w:jc w:val="both"/>
      </w:pPr>
      <w:r>
        <w:rPr>
          <w:rFonts w:ascii="Times New Roman"/>
          <w:b w:val="false"/>
          <w:i w:val="false"/>
          <w:color w:val="000000"/>
          <w:sz w:val="28"/>
        </w:rPr>
        <w:t>
      13. Показатель конкурентоспособности определяется на основе балльной системы по 4 (четырем) уровням. Каждый уровень представляет собой степень профессионального потенциала кандидата на службу и сотрудника антикоррупционной службы:</w:t>
      </w:r>
    </w:p>
    <w:bookmarkEnd w:id="262"/>
    <w:p>
      <w:pPr>
        <w:spacing w:after="0"/>
        <w:ind w:left="0"/>
        <w:jc w:val="both"/>
      </w:pPr>
      <w:r>
        <w:rPr>
          <w:rFonts w:ascii="Times New Roman"/>
          <w:b w:val="false"/>
          <w:i w:val="false"/>
          <w:color w:val="000000"/>
          <w:sz w:val="28"/>
        </w:rPr>
        <w:t xml:space="preserve">
      уровень 4 (от 70 до 100 баллов – для руководящих должностей) – сотрудник/кандидат способен выполнять свои функции на уровне, превышающем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должности. Является экспертом в своей области, к нему часто обращаются за советом и консультацией. Способен предлагать пути для улучшения работы, а также разрабатывать новые подходы и решения;</w:t>
      </w:r>
    </w:p>
    <w:p>
      <w:pPr>
        <w:spacing w:after="0"/>
        <w:ind w:left="0"/>
        <w:jc w:val="both"/>
      </w:pPr>
      <w:r>
        <w:rPr>
          <w:rFonts w:ascii="Times New Roman"/>
          <w:b w:val="false"/>
          <w:i w:val="false"/>
          <w:color w:val="000000"/>
          <w:sz w:val="28"/>
        </w:rPr>
        <w:t>
      уровень 3 (от 50 до 69 баллов включительно) – сотрудник/кандидат обладает достаточным уровнем знаний и демонстрирует все необходимые навыки в соответствии с занимаемой должностью. Способен выполнять работу в пределах своих полномочий самостоятельно и без ошибок. Включается в кадровый резерв руководящих должностей антикоррупционной службы;</w:t>
      </w:r>
    </w:p>
    <w:p>
      <w:pPr>
        <w:spacing w:after="0"/>
        <w:ind w:left="0"/>
        <w:jc w:val="both"/>
      </w:pPr>
      <w:r>
        <w:rPr>
          <w:rFonts w:ascii="Times New Roman"/>
          <w:b w:val="false"/>
          <w:i w:val="false"/>
          <w:color w:val="000000"/>
          <w:sz w:val="28"/>
        </w:rPr>
        <w:t>
      уровень 2 (от 30 до 49 баллов включительно) – работа в основном выполняется на среднем или достаточном уровне. Сотрудник/кандидат обладает недостаточным уровнем знаний в некоторых областях, что приводит к необходимости контроля при выполнении некоторых задач. Назначается на должности не выше категории "В-РКО-6" и не включается в кадровый резерв руководящих должностей антикоррупционной службы;</w:t>
      </w:r>
    </w:p>
    <w:p>
      <w:pPr>
        <w:spacing w:after="0"/>
        <w:ind w:left="0"/>
        <w:jc w:val="both"/>
      </w:pPr>
      <w:r>
        <w:rPr>
          <w:rFonts w:ascii="Times New Roman"/>
          <w:b w:val="false"/>
          <w:i w:val="false"/>
          <w:color w:val="000000"/>
          <w:sz w:val="28"/>
        </w:rPr>
        <w:t>
      уровень 1 (от 1 до 29 баллов включительно) – сотрудник/кандидат не обладает достаточным уровнем знаний для выполнения должностных задач, не способен выполнять работу самостоятельно, требует постоянного контроля со стороны руководителя. Назначается на должности не выше категории "В-РКО-8" и не включается в кадровый резерв руководящих должностей антикоррупционной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методам определения</w:t>
            </w:r>
            <w:r>
              <w:br/>
            </w:r>
            <w:r>
              <w:rPr>
                <w:rFonts w:ascii="Times New Roman"/>
                <w:b w:val="false"/>
                <w:i w:val="false"/>
                <w:color w:val="000000"/>
                <w:sz w:val="20"/>
              </w:rPr>
              <w:t xml:space="preserve">профессиональных компетенций, </w:t>
            </w:r>
            <w:r>
              <w:br/>
            </w:r>
            <w:r>
              <w:rPr>
                <w:rFonts w:ascii="Times New Roman"/>
                <w:b w:val="false"/>
                <w:i w:val="false"/>
                <w:color w:val="000000"/>
                <w:sz w:val="20"/>
              </w:rPr>
              <w:t>ключевых показателей и расчета</w:t>
            </w:r>
            <w:r>
              <w:br/>
            </w:r>
            <w:r>
              <w:rPr>
                <w:rFonts w:ascii="Times New Roman"/>
                <w:b w:val="false"/>
                <w:i w:val="false"/>
                <w:color w:val="000000"/>
                <w:sz w:val="20"/>
              </w:rPr>
              <w:t>показателя конкурентоспособности</w:t>
            </w:r>
            <w:r>
              <w:br/>
            </w:r>
            <w:r>
              <w:rPr>
                <w:rFonts w:ascii="Times New Roman"/>
                <w:b w:val="false"/>
                <w:i w:val="false"/>
                <w:color w:val="000000"/>
                <w:sz w:val="20"/>
              </w:rPr>
              <w:t>в антикоррупционной службе</w:t>
            </w:r>
          </w:p>
        </w:tc>
      </w:tr>
    </w:tbl>
    <w:p>
      <w:pPr>
        <w:spacing w:after="0"/>
        <w:ind w:left="0"/>
        <w:jc w:val="both"/>
      </w:pPr>
      <w:r>
        <w:rPr>
          <w:rFonts w:ascii="Times New Roman"/>
          <w:b w:val="false"/>
          <w:i w:val="false"/>
          <w:color w:val="ff0000"/>
          <w:sz w:val="28"/>
        </w:rPr>
        <w:t xml:space="preserve">
      Сноска. Приложение 1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8" w:id="263"/>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       _______________________________</w:t>
      </w:r>
      <w:r>
        <w:br/>
      </w:r>
      <w:r>
        <w:rPr>
          <w:rFonts w:ascii="Times New Roman"/>
          <w:b w:val="false"/>
          <w:i w:val="false"/>
          <w:color w:val="000000"/>
          <w:sz w:val="28"/>
        </w:rPr>
        <w:t xml:space="preserve">       (Руководитель Бюро (руководитель</w:t>
      </w:r>
      <w:r>
        <w:br/>
      </w:r>
      <w:r>
        <w:rPr>
          <w:rFonts w:ascii="Times New Roman"/>
          <w:b w:val="false"/>
          <w:i w:val="false"/>
          <w:color w:val="000000"/>
          <w:sz w:val="28"/>
        </w:rPr>
        <w:t xml:space="preserve">       территориального органа Бюро)</w:t>
      </w:r>
      <w:r>
        <w:br/>
      </w:r>
      <w:r>
        <w:rPr>
          <w:rFonts w:ascii="Times New Roman"/>
          <w:b w:val="false"/>
          <w:i w:val="false"/>
          <w:color w:val="000000"/>
          <w:sz w:val="28"/>
        </w:rPr>
        <w:t xml:space="preserve">       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"____"____________20_______года</w:t>
      </w:r>
    </w:p>
    <w:bookmarkEnd w:id="263"/>
    <w:bookmarkStart w:name="z669" w:id="264"/>
    <w:p>
      <w:pPr>
        <w:spacing w:after="0"/>
        <w:ind w:left="0"/>
        <w:jc w:val="left"/>
      </w:pPr>
      <w:r>
        <w:rPr>
          <w:rFonts w:ascii="Times New Roman"/>
          <w:b/>
          <w:i w:val="false"/>
          <w:color w:val="000000"/>
        </w:rPr>
        <w:t xml:space="preserve"> Заключение о результатах </w:t>
      </w:r>
    </w:p>
    <w:bookmarkEnd w:id="264"/>
    <w:bookmarkStart w:name="z670" w:id="265"/>
    <w:p>
      <w:pPr>
        <w:spacing w:after="0"/>
        <w:ind w:left="0"/>
        <w:jc w:val="left"/>
      </w:pPr>
      <w:r>
        <w:rPr>
          <w:rFonts w:ascii="Times New Roman"/>
          <w:b/>
          <w:i w:val="false"/>
          <w:color w:val="000000"/>
        </w:rPr>
        <w:t xml:space="preserve"> расчета показателя конкурентоспособности</w:t>
      </w:r>
    </w:p>
    <w:bookmarkEnd w:id="265"/>
    <w:bookmarkStart w:name="z671" w:id="266"/>
    <w:p>
      <w:pPr>
        <w:spacing w:after="0"/>
        <w:ind w:left="0"/>
        <w:jc w:val="left"/>
      </w:pPr>
      <w:r>
        <w:rPr>
          <w:rFonts w:ascii="Times New Roman"/>
          <w:b/>
          <w:i w:val="false"/>
          <w:color w:val="000000"/>
        </w:rPr>
        <w:t xml:space="preserve"> _______________________________________________________________</w:t>
      </w:r>
    </w:p>
    <w:bookmarkEnd w:id="266"/>
    <w:bookmarkStart w:name="z672" w:id="267"/>
    <w:p>
      <w:pPr>
        <w:spacing w:after="0"/>
        <w:ind w:left="0"/>
        <w:jc w:val="left"/>
      </w:pPr>
      <w:r>
        <w:rPr>
          <w:rFonts w:ascii="Times New Roman"/>
          <w:b/>
          <w:i w:val="false"/>
          <w:color w:val="000000"/>
        </w:rPr>
        <w:t xml:space="preserve">  (фамилия, имя, отчество (при его наличии) кандидата/сотрудника)</w:t>
      </w:r>
    </w:p>
    <w:bookmarkEnd w:id="267"/>
    <w:bookmarkStart w:name="z673" w:id="268"/>
    <w:p>
      <w:pPr>
        <w:spacing w:after="0"/>
        <w:ind w:left="0"/>
        <w:jc w:val="left"/>
      </w:pPr>
      <w:r>
        <w:rPr>
          <w:rFonts w:ascii="Times New Roman"/>
          <w:b/>
          <w:i w:val="false"/>
          <w:color w:val="000000"/>
        </w:rPr>
        <w:t xml:space="preserve"> _______________________________________________________________</w:t>
      </w:r>
    </w:p>
    <w:bookmarkEnd w:id="268"/>
    <w:bookmarkStart w:name="z674" w:id="269"/>
    <w:p>
      <w:pPr>
        <w:spacing w:after="0"/>
        <w:ind w:left="0"/>
        <w:jc w:val="left"/>
      </w:pPr>
      <w:r>
        <w:rPr>
          <w:rFonts w:ascii="Times New Roman"/>
          <w:b/>
          <w:i w:val="false"/>
          <w:color w:val="000000"/>
        </w:rPr>
        <w:t xml:space="preserve"> (должность, на которую претендует)</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520"/>
        <w:gridCol w:w="3633"/>
        <w:gridCol w:w="4056"/>
        <w:gridCol w:w="1571"/>
      </w:tblGrid>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70"/>
          <w:p>
            <w:pPr>
              <w:spacing w:after="20"/>
              <w:ind w:left="20"/>
              <w:jc w:val="both"/>
            </w:pP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п/п</w:t>
            </w:r>
          </w:p>
          <w:bookmarkEnd w:id="270"/>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71"/>
          <w:p>
            <w:pPr>
              <w:spacing w:after="20"/>
              <w:ind w:left="20"/>
              <w:jc w:val="both"/>
            </w:pPr>
            <w:r>
              <w:rPr>
                <w:rFonts w:ascii="Times New Roman"/>
                <w:b w:val="false"/>
                <w:i w:val="false"/>
                <w:color w:val="000000"/>
                <w:sz w:val="20"/>
              </w:rPr>
              <w:t>
Максимально</w:t>
            </w:r>
            <w:r>
              <w:br/>
            </w:r>
            <w:r>
              <w:rPr>
                <w:rFonts w:ascii="Times New Roman"/>
                <w:b w:val="false"/>
                <w:i w:val="false"/>
                <w:color w:val="000000"/>
                <w:sz w:val="20"/>
              </w:rPr>
              <w:t>
</w:t>
            </w:r>
            <w:r>
              <w:rPr>
                <w:rFonts w:ascii="Times New Roman"/>
                <w:b w:val="false"/>
                <w:i w:val="false"/>
                <w:color w:val="000000"/>
                <w:sz w:val="20"/>
              </w:rPr>
              <w:t>возможный</w:t>
            </w:r>
            <w:r>
              <w:br/>
            </w:r>
            <w:r>
              <w:rPr>
                <w:rFonts w:ascii="Times New Roman"/>
                <w:b w:val="false"/>
                <w:i w:val="false"/>
                <w:color w:val="000000"/>
                <w:sz w:val="20"/>
              </w:rPr>
              <w:t>
балл</w:t>
            </w:r>
          </w:p>
          <w:bookmarkEnd w:id="271"/>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72"/>
          <w:p>
            <w:pPr>
              <w:spacing w:after="20"/>
              <w:ind w:left="20"/>
              <w:jc w:val="both"/>
            </w:pPr>
            <w:r>
              <w:rPr>
                <w:rFonts w:ascii="Times New Roman"/>
                <w:b w:val="false"/>
                <w:i w:val="false"/>
                <w:color w:val="000000"/>
                <w:sz w:val="20"/>
              </w:rPr>
              <w:t>
Баллы,</w:t>
            </w:r>
            <w:r>
              <w:br/>
            </w:r>
            <w:r>
              <w:rPr>
                <w:rFonts w:ascii="Times New Roman"/>
                <w:b w:val="false"/>
                <w:i w:val="false"/>
                <w:color w:val="000000"/>
                <w:sz w:val="20"/>
              </w:rPr>
              <w:t>
</w:t>
            </w:r>
            <w:r>
              <w:rPr>
                <w:rFonts w:ascii="Times New Roman"/>
                <w:b w:val="false"/>
                <w:i w:val="false"/>
                <w:color w:val="000000"/>
                <w:sz w:val="20"/>
              </w:rPr>
              <w:t>набранные кандидатом/</w:t>
            </w:r>
            <w:r>
              <w:br/>
            </w:r>
            <w:r>
              <w:rPr>
                <w:rFonts w:ascii="Times New Roman"/>
                <w:b w:val="false"/>
                <w:i w:val="false"/>
                <w:color w:val="000000"/>
                <w:sz w:val="20"/>
              </w:rPr>
              <w:t>
</w:t>
            </w:r>
            <w:r>
              <w:rPr>
                <w:rFonts w:ascii="Times New Roman"/>
                <w:b w:val="false"/>
                <w:i w:val="false"/>
                <w:color w:val="000000"/>
                <w:sz w:val="20"/>
              </w:rPr>
              <w:t>сотрудником</w:t>
            </w:r>
            <w:r>
              <w:br/>
            </w:r>
            <w:r>
              <w:rPr>
                <w:rFonts w:ascii="Times New Roman"/>
                <w:b w:val="false"/>
                <w:i w:val="false"/>
                <w:color w:val="000000"/>
                <w:sz w:val="20"/>
              </w:rPr>
              <w:t>
 </w:t>
            </w:r>
          </w:p>
          <w:bookmarkEnd w:id="27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кандидатов, впервые поступающих на правоохранительную службу</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кандидатов, ранее проходивших правоохранительную службу, сотрудников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РК</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написания эссе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5"/>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достижения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0" w:id="276"/>
    <w:p>
      <w:pPr>
        <w:spacing w:after="0"/>
        <w:ind w:left="0"/>
        <w:jc w:val="both"/>
      </w:pPr>
      <w:r>
        <w:rPr>
          <w:rFonts w:ascii="Times New Roman"/>
          <w:b w:val="false"/>
          <w:i w:val="false"/>
          <w:color w:val="000000"/>
          <w:sz w:val="28"/>
        </w:rPr>
        <w:t>
             Выводы и рекомендации:</w:t>
      </w:r>
      <w:r>
        <w:br/>
      </w:r>
      <w:r>
        <w:rPr>
          <w:rFonts w:ascii="Times New Roman"/>
          <w:b w:val="false"/>
          <w:i w:val="false"/>
          <w:color w:val="000000"/>
          <w:sz w:val="28"/>
        </w:rPr>
        <w:t xml:space="preserve">       по результатам набранных баллов_____________________________________________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соответствует ______ уровню конкурентоспособности, рекомендуется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(к назначению на должность (наименование должности и подразделения),</w:t>
      </w:r>
      <w:r>
        <w:br/>
      </w:r>
      <w:r>
        <w:rPr>
          <w:rFonts w:ascii="Times New Roman"/>
          <w:b w:val="false"/>
          <w:i w:val="false"/>
          <w:color w:val="000000"/>
          <w:sz w:val="28"/>
        </w:rPr>
        <w:t xml:space="preserve">                               зачислению в кадровый резерв)</w:t>
      </w:r>
      <w:r>
        <w:br/>
      </w:r>
      <w:r>
        <w:rPr>
          <w:rFonts w:ascii="Times New Roman"/>
          <w:b w:val="false"/>
          <w:i w:val="false"/>
          <w:color w:val="000000"/>
          <w:sz w:val="28"/>
        </w:rPr>
        <w:t xml:space="preserve">       Непосредственный руководитель</w:t>
      </w:r>
      <w:r>
        <w:br/>
      </w:r>
      <w:r>
        <w:rPr>
          <w:rFonts w:ascii="Times New Roman"/>
          <w:b w:val="false"/>
          <w:i w:val="false"/>
          <w:color w:val="000000"/>
          <w:sz w:val="28"/>
        </w:rPr>
        <w:t xml:space="preserve">       подразделения (должность) __________________ (фамилия, инициалы)</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Руководитель подразделения</w:t>
      </w:r>
      <w:r>
        <w:br/>
      </w:r>
      <w:r>
        <w:rPr>
          <w:rFonts w:ascii="Times New Roman"/>
          <w:b w:val="false"/>
          <w:i w:val="false"/>
          <w:color w:val="000000"/>
          <w:sz w:val="28"/>
        </w:rPr>
        <w:t xml:space="preserve">       внутренней безопасности ____________________ (фамилия, инициалы)</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Руководитель кадровой службы _______________ (фамилия, инициалы)</w:t>
      </w:r>
      <w:r>
        <w:br/>
      </w:r>
      <w:r>
        <w:rPr>
          <w:rFonts w:ascii="Times New Roman"/>
          <w:b w:val="false"/>
          <w:i w:val="false"/>
          <w:color w:val="000000"/>
          <w:sz w:val="28"/>
        </w:rPr>
        <w:t xml:space="preserve">                                     (подпись)</w:t>
      </w:r>
    </w:p>
    <w:bookmarkEnd w:id="2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методам определения</w:t>
            </w:r>
            <w:r>
              <w:br/>
            </w:r>
            <w:r>
              <w:rPr>
                <w:rFonts w:ascii="Times New Roman"/>
                <w:b w:val="false"/>
                <w:i w:val="false"/>
                <w:color w:val="000000"/>
                <w:sz w:val="20"/>
              </w:rPr>
              <w:t xml:space="preserve">профессиональных компетенций, </w:t>
            </w:r>
            <w:r>
              <w:br/>
            </w:r>
            <w:r>
              <w:rPr>
                <w:rFonts w:ascii="Times New Roman"/>
                <w:b w:val="false"/>
                <w:i w:val="false"/>
                <w:color w:val="000000"/>
                <w:sz w:val="20"/>
              </w:rPr>
              <w:t>ключевых показателей и расчета</w:t>
            </w:r>
            <w:r>
              <w:br/>
            </w:r>
            <w:r>
              <w:rPr>
                <w:rFonts w:ascii="Times New Roman"/>
                <w:b w:val="false"/>
                <w:i w:val="false"/>
                <w:color w:val="000000"/>
                <w:sz w:val="20"/>
              </w:rPr>
              <w:t>показателя конкурентоспособности</w:t>
            </w:r>
            <w:r>
              <w:br/>
            </w:r>
            <w:r>
              <w:rPr>
                <w:rFonts w:ascii="Times New Roman"/>
                <w:b w:val="false"/>
                <w:i w:val="false"/>
                <w:color w:val="000000"/>
                <w:sz w:val="20"/>
              </w:rPr>
              <w:t>в антикоррупционной службе</w:t>
            </w:r>
          </w:p>
        </w:tc>
      </w:tr>
    </w:tbl>
    <w:p>
      <w:pPr>
        <w:spacing w:after="0"/>
        <w:ind w:left="0"/>
        <w:jc w:val="both"/>
      </w:pPr>
      <w:r>
        <w:rPr>
          <w:rFonts w:ascii="Times New Roman"/>
          <w:b w:val="false"/>
          <w:i w:val="false"/>
          <w:color w:val="ff0000"/>
          <w:sz w:val="28"/>
        </w:rPr>
        <w:t xml:space="preserve">
      Сноска. Приложение 2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2" w:id="277"/>
    <w:p>
      <w:pPr>
        <w:spacing w:after="0"/>
        <w:ind w:left="0"/>
        <w:jc w:val="left"/>
      </w:pPr>
      <w:r>
        <w:rPr>
          <w:rFonts w:ascii="Times New Roman"/>
          <w:b/>
          <w:i w:val="false"/>
          <w:color w:val="000000"/>
        </w:rPr>
        <w:t xml:space="preserve"> Оценка профессиональных компетенций кандидатов на службу и сотрудников антикоррупционной службы</w:t>
      </w:r>
    </w:p>
    <w:bookmarkEnd w:id="277"/>
    <w:bookmarkStart w:name="z743" w:id="278"/>
    <w:p>
      <w:pPr>
        <w:spacing w:after="0"/>
        <w:ind w:left="0"/>
        <w:jc w:val="left"/>
      </w:pPr>
      <w:r>
        <w:rPr>
          <w:rFonts w:ascii="Times New Roman"/>
          <w:b/>
          <w:i w:val="false"/>
          <w:color w:val="000000"/>
        </w:rPr>
        <w:t xml:space="preserve"> 1. Оценка знаний нормативных правовых актов, регулирующих деятельность правоохранительной службы</w:t>
      </w:r>
    </w:p>
    <w:bookmarkEnd w:id="278"/>
    <w:bookmarkStart w:name="z744" w:id="279"/>
    <w:p>
      <w:pPr>
        <w:spacing w:after="0"/>
        <w:ind w:left="0"/>
        <w:jc w:val="left"/>
      </w:pPr>
      <w:r>
        <w:rPr>
          <w:rFonts w:ascii="Times New Roman"/>
          <w:b/>
          <w:i w:val="false"/>
          <w:color w:val="000000"/>
        </w:rPr>
        <w:t xml:space="preserve"> (общая оценка от 0 до 20 баллов)</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541"/>
        <w:gridCol w:w="11010"/>
        <w:gridCol w:w="5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80"/>
          <w:p>
            <w:pPr>
              <w:spacing w:after="20"/>
              <w:ind w:left="20"/>
              <w:jc w:val="both"/>
            </w:pP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п/п</w:t>
            </w:r>
          </w:p>
          <w:bookmarkEnd w:id="280"/>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81"/>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специфики</w:t>
            </w:r>
          </w:p>
          <w:bookmarkEnd w:id="281"/>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специфики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82"/>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вопросов</w:t>
            </w:r>
          </w:p>
          <w:bookmarkEnd w:id="28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83"/>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категорий должностей оперативно-следственных, специальных подразделений и подразделений внутренней безопасности</w:t>
            </w:r>
          </w:p>
          <w:bookmarkEnd w:id="283"/>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4"/>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государственной службе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порядке рассмотрения обращений физических и юридических лиц"</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правовых актах"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Этический кодекс государственных служащих Республики Казахстан, утвержденный Указом Президента Республики Казахстан от 29 декабря 2015 года № 153 "О мерах по дальнейшему совершенствованию этических норм и правил поведения государственных служащих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5"/>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нормативных правовых актов, регулирующих деятельность правоохранительной службы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Уголовный кодекс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Уголовно-процессуальный кодекс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об административных правонарушениях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правоохранительной службе"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противодействии коррупции"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"Об оперативно-розыскной деятельности"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2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6"/>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внутренних дел Республики Казахстан от 12 декабря 2014 года № 892, Министра финансов Республики Казахстан от 12 декабря 2014 года № 565, Председателя Агентства Республики Казахстан по делам государственной службы и противодействию коррупции от 12 декабря 2014 года № 62, Начальника Службы государственной охраны Республики Казахстан от 15 декабря 2014 года № 146, Председателя Комитета национальной безопасности Республики Казахстан от 18 декабря 2014 года № 416 "Об утверждении Правил проведения негласных следственных действий" (зарегистрирован в Реестре государственной регистрации нормативных правовых актов за № 10027)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87"/>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категорий должностей подразделений выполняющих организационные функции</w:t>
            </w:r>
          </w:p>
          <w:bookmarkEnd w:id="287"/>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8"/>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государственной службе"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порядке рассмотрения обращений физических и юридических лиц"</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правовых актах"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Этический кодекс государственных служащих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9"/>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нормативных правовых актов, регулирующих деятельность правоохранительной службы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правоохранительной службе"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об административных правонарушениях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противодействии коррупции"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государственных секретах"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867" w:id="290"/>
    <w:p>
      <w:pPr>
        <w:spacing w:after="0"/>
        <w:ind w:left="0"/>
        <w:jc w:val="left"/>
      </w:pPr>
      <w:r>
        <w:rPr>
          <w:rFonts w:ascii="Times New Roman"/>
          <w:b/>
          <w:i w:val="false"/>
          <w:color w:val="000000"/>
        </w:rPr>
        <w:t xml:space="preserve"> Соотношение баллов и количества правильных ответов по тестированию на знание нормативных правовых актов, регулирующих деятельность правоохранительной службы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3540"/>
        <w:gridCol w:w="5374"/>
        <w:gridCol w:w="2060"/>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291"/>
          <w:p>
            <w:pPr>
              <w:spacing w:after="20"/>
              <w:ind w:left="20"/>
              <w:jc w:val="both"/>
            </w:pP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п/п</w:t>
            </w:r>
          </w:p>
          <w:bookmarkEnd w:id="291"/>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292"/>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специфики</w:t>
            </w:r>
          </w:p>
          <w:bookmarkEnd w:id="292"/>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93"/>
          <w:p>
            <w:pPr>
              <w:spacing w:after="20"/>
              <w:ind w:left="20"/>
              <w:jc w:val="both"/>
            </w:pPr>
            <w:r>
              <w:rPr>
                <w:rFonts w:ascii="Times New Roman"/>
                <w:b w:val="false"/>
                <w:i w:val="false"/>
                <w:color w:val="000000"/>
                <w:sz w:val="20"/>
              </w:rPr>
              <w:t>
Процент правильных</w:t>
            </w:r>
            <w:r>
              <w:br/>
            </w:r>
            <w:r>
              <w:rPr>
                <w:rFonts w:ascii="Times New Roman"/>
                <w:b w:val="false"/>
                <w:i w:val="false"/>
                <w:color w:val="000000"/>
                <w:sz w:val="20"/>
              </w:rPr>
              <w:t>
</w:t>
            </w:r>
            <w:r>
              <w:rPr>
                <w:rFonts w:ascii="Times New Roman"/>
                <w:b w:val="false"/>
                <w:i w:val="false"/>
                <w:color w:val="000000"/>
                <w:sz w:val="20"/>
              </w:rPr>
              <w:t>ответов от общего</w:t>
            </w:r>
            <w:r>
              <w:br/>
            </w:r>
            <w:r>
              <w:rPr>
                <w:rFonts w:ascii="Times New Roman"/>
                <w:b w:val="false"/>
                <w:i w:val="false"/>
                <w:color w:val="000000"/>
                <w:sz w:val="20"/>
              </w:rPr>
              <w:t>
</w:t>
            </w:r>
            <w:r>
              <w:rPr>
                <w:rFonts w:ascii="Times New Roman"/>
                <w:b w:val="false"/>
                <w:i w:val="false"/>
                <w:color w:val="000000"/>
                <w:sz w:val="20"/>
              </w:rPr>
              <w:t>количества тестовых</w:t>
            </w:r>
            <w:r>
              <w:br/>
            </w:r>
            <w:r>
              <w:rPr>
                <w:rFonts w:ascii="Times New Roman"/>
                <w:b w:val="false"/>
                <w:i w:val="false"/>
                <w:color w:val="000000"/>
                <w:sz w:val="20"/>
              </w:rPr>
              <w:t>
</w:t>
            </w:r>
            <w:r>
              <w:rPr>
                <w:rFonts w:ascii="Times New Roman"/>
                <w:b w:val="false"/>
                <w:i w:val="false"/>
                <w:color w:val="000000"/>
                <w:sz w:val="20"/>
              </w:rPr>
              <w:t>заданий</w:t>
            </w:r>
            <w:r>
              <w:br/>
            </w:r>
            <w:r>
              <w:rPr>
                <w:rFonts w:ascii="Times New Roman"/>
                <w:b w:val="false"/>
                <w:i w:val="false"/>
                <w:color w:val="000000"/>
                <w:sz w:val="20"/>
              </w:rPr>
              <w:t>
(%)</w:t>
            </w:r>
          </w:p>
          <w:bookmarkEnd w:id="293"/>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4"/>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295"/>
          <w:p>
            <w:pPr>
              <w:spacing w:after="20"/>
              <w:ind w:left="20"/>
              <w:jc w:val="both"/>
            </w:pPr>
            <w:r>
              <w:rPr>
                <w:rFonts w:ascii="Times New Roman"/>
                <w:b w:val="false"/>
                <w:i w:val="false"/>
                <w:color w:val="000000"/>
                <w:sz w:val="20"/>
              </w:rPr>
              <w:t>
От 0 до 20</w:t>
            </w:r>
            <w:r>
              <w:br/>
            </w:r>
            <w:r>
              <w:rPr>
                <w:rFonts w:ascii="Times New Roman"/>
                <w:b w:val="false"/>
                <w:i w:val="false"/>
                <w:color w:val="000000"/>
                <w:sz w:val="20"/>
              </w:rPr>
              <w:t>
</w:t>
            </w:r>
            <w:r>
              <w:rPr>
                <w:rFonts w:ascii="Times New Roman"/>
                <w:b w:val="false"/>
                <w:i w:val="false"/>
                <w:color w:val="000000"/>
                <w:sz w:val="20"/>
              </w:rPr>
              <w:t>От 20 до 50</w:t>
            </w:r>
            <w:r>
              <w:br/>
            </w:r>
            <w:r>
              <w:rPr>
                <w:rFonts w:ascii="Times New Roman"/>
                <w:b w:val="false"/>
                <w:i w:val="false"/>
                <w:color w:val="000000"/>
                <w:sz w:val="20"/>
              </w:rPr>
              <w:t>
</w:t>
            </w:r>
            <w:r>
              <w:rPr>
                <w:rFonts w:ascii="Times New Roman"/>
                <w:b w:val="false"/>
                <w:i w:val="false"/>
                <w:color w:val="000000"/>
                <w:sz w:val="20"/>
              </w:rPr>
              <w:t>От 50 до 70</w:t>
            </w:r>
            <w:r>
              <w:br/>
            </w:r>
            <w:r>
              <w:rPr>
                <w:rFonts w:ascii="Times New Roman"/>
                <w:b w:val="false"/>
                <w:i w:val="false"/>
                <w:color w:val="000000"/>
                <w:sz w:val="20"/>
              </w:rPr>
              <w:t>
От 70 до 100</w:t>
            </w:r>
          </w:p>
          <w:bookmarkEnd w:id="295"/>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96"/>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5</w:t>
            </w:r>
          </w:p>
          <w:bookmarkEnd w:id="296"/>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7"/>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нормативных правовых актов, регулирующих деятельность правоохранительной службы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298"/>
          <w:p>
            <w:pPr>
              <w:spacing w:after="20"/>
              <w:ind w:left="20"/>
              <w:jc w:val="both"/>
            </w:pPr>
            <w:r>
              <w:rPr>
                <w:rFonts w:ascii="Times New Roman"/>
                <w:b w:val="false"/>
                <w:i w:val="false"/>
                <w:color w:val="000000"/>
                <w:sz w:val="20"/>
              </w:rPr>
              <w:t>
От 0 до 20</w:t>
            </w:r>
            <w:r>
              <w:br/>
            </w:r>
            <w:r>
              <w:rPr>
                <w:rFonts w:ascii="Times New Roman"/>
                <w:b w:val="false"/>
                <w:i w:val="false"/>
                <w:color w:val="000000"/>
                <w:sz w:val="20"/>
              </w:rPr>
              <w:t>
</w:t>
            </w:r>
            <w:r>
              <w:rPr>
                <w:rFonts w:ascii="Times New Roman"/>
                <w:b w:val="false"/>
                <w:i w:val="false"/>
                <w:color w:val="000000"/>
                <w:sz w:val="20"/>
              </w:rPr>
              <w:t>От 20 до 50</w:t>
            </w:r>
            <w:r>
              <w:br/>
            </w:r>
            <w:r>
              <w:rPr>
                <w:rFonts w:ascii="Times New Roman"/>
                <w:b w:val="false"/>
                <w:i w:val="false"/>
                <w:color w:val="000000"/>
                <w:sz w:val="20"/>
              </w:rPr>
              <w:t>
</w:t>
            </w:r>
            <w:r>
              <w:rPr>
                <w:rFonts w:ascii="Times New Roman"/>
                <w:b w:val="false"/>
                <w:i w:val="false"/>
                <w:color w:val="000000"/>
                <w:sz w:val="20"/>
              </w:rPr>
              <w:t>От 50 до 70</w:t>
            </w:r>
            <w:r>
              <w:br/>
            </w:r>
            <w:r>
              <w:rPr>
                <w:rFonts w:ascii="Times New Roman"/>
                <w:b w:val="false"/>
                <w:i w:val="false"/>
                <w:color w:val="000000"/>
                <w:sz w:val="20"/>
              </w:rPr>
              <w:t>
От 70 до 100</w:t>
            </w:r>
          </w:p>
          <w:bookmarkEnd w:id="298"/>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299"/>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15</w:t>
            </w:r>
          </w:p>
          <w:bookmarkEnd w:id="29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00"/>
          <w:p>
            <w:pPr>
              <w:spacing w:after="20"/>
              <w:ind w:left="20"/>
              <w:jc w:val="both"/>
            </w:pPr>
            <w:r>
              <w:rPr>
                <w:rFonts w:ascii="Times New Roman"/>
                <w:b w:val="false"/>
                <w:i w:val="false"/>
                <w:color w:val="000000"/>
                <w:sz w:val="20"/>
              </w:rPr>
              <w:t>
</w:t>
            </w:r>
            <w:r>
              <w:rPr>
                <w:rFonts w:ascii="Times New Roman"/>
                <w:b w:val="false"/>
                <w:i w:val="false"/>
                <w:color w:val="000000"/>
                <w:sz w:val="20"/>
              </w:rPr>
              <w:t>ОБЩАЯ ОЦЕНКА</w:t>
            </w:r>
          </w:p>
          <w:bookmarkEnd w:id="300"/>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904" w:id="301"/>
    <w:p>
      <w:pPr>
        <w:spacing w:after="0"/>
        <w:ind w:left="0"/>
        <w:jc w:val="left"/>
      </w:pPr>
      <w:r>
        <w:rPr>
          <w:rFonts w:ascii="Times New Roman"/>
          <w:b/>
          <w:i w:val="false"/>
          <w:color w:val="000000"/>
        </w:rPr>
        <w:t xml:space="preserve"> 2. Оценка личных качеств</w:t>
      </w:r>
    </w:p>
    <w:bookmarkEnd w:id="301"/>
    <w:bookmarkStart w:name="z905" w:id="302"/>
    <w:p>
      <w:pPr>
        <w:spacing w:after="0"/>
        <w:ind w:left="0"/>
        <w:jc w:val="left"/>
      </w:pPr>
      <w:r>
        <w:rPr>
          <w:rFonts w:ascii="Times New Roman"/>
          <w:b/>
          <w:i w:val="false"/>
          <w:color w:val="000000"/>
        </w:rPr>
        <w:t xml:space="preserve"> (общая оценка от 1 до 10 баллов)</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063"/>
        <w:gridCol w:w="5693"/>
        <w:gridCol w:w="1947"/>
        <w:gridCol w:w="1947"/>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03"/>
          <w:p>
            <w:pPr>
              <w:spacing w:after="20"/>
              <w:ind w:left="20"/>
              <w:jc w:val="both"/>
            </w:pP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п/п</w:t>
            </w:r>
          </w:p>
          <w:bookmarkEnd w:id="303"/>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качества</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04"/>
          <w:p>
            <w:pPr>
              <w:spacing w:after="20"/>
              <w:ind w:left="20"/>
              <w:jc w:val="both"/>
            </w:pPr>
            <w:r>
              <w:rPr>
                <w:rFonts w:ascii="Times New Roman"/>
                <w:b w:val="false"/>
                <w:i w:val="false"/>
                <w:color w:val="000000"/>
                <w:sz w:val="20"/>
              </w:rPr>
              <w:t>
Описание личных</w:t>
            </w:r>
            <w:r>
              <w:br/>
            </w:r>
            <w:r>
              <w:rPr>
                <w:rFonts w:ascii="Times New Roman"/>
                <w:b w:val="false"/>
                <w:i w:val="false"/>
                <w:color w:val="000000"/>
                <w:sz w:val="20"/>
              </w:rPr>
              <w:t>
качеств</w:t>
            </w:r>
          </w:p>
          <w:bookmarkEnd w:id="304"/>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05"/>
          <w:p>
            <w:pPr>
              <w:spacing w:after="20"/>
              <w:ind w:left="20"/>
              <w:jc w:val="both"/>
            </w:pPr>
            <w:r>
              <w:rPr>
                <w:rFonts w:ascii="Times New Roman"/>
                <w:b w:val="false"/>
                <w:i w:val="false"/>
                <w:color w:val="000000"/>
                <w:sz w:val="20"/>
              </w:rPr>
              <w:t>
Максимальный</w:t>
            </w:r>
            <w:r>
              <w:br/>
            </w:r>
            <w:r>
              <w:rPr>
                <w:rFonts w:ascii="Times New Roman"/>
                <w:b w:val="false"/>
                <w:i w:val="false"/>
                <w:color w:val="000000"/>
                <w:sz w:val="20"/>
              </w:rPr>
              <w:t>
</w:t>
            </w:r>
            <w:r>
              <w:rPr>
                <w:rFonts w:ascii="Times New Roman"/>
                <w:b w:val="false"/>
                <w:i w:val="false"/>
                <w:color w:val="000000"/>
                <w:sz w:val="20"/>
              </w:rPr>
              <w:t>балл для</w:t>
            </w:r>
            <w:r>
              <w:br/>
            </w:r>
            <w:r>
              <w:rPr>
                <w:rFonts w:ascii="Times New Roman"/>
                <w:b w:val="false"/>
                <w:i w:val="false"/>
                <w:color w:val="000000"/>
                <w:sz w:val="20"/>
              </w:rPr>
              <w:t>
</w:t>
            </w:r>
            <w:r>
              <w:rPr>
                <w:rFonts w:ascii="Times New Roman"/>
                <w:b w:val="false"/>
                <w:i w:val="false"/>
                <w:color w:val="000000"/>
                <w:sz w:val="20"/>
              </w:rPr>
              <w:t>руководящих</w:t>
            </w:r>
            <w:r>
              <w:br/>
            </w:r>
            <w:r>
              <w:rPr>
                <w:rFonts w:ascii="Times New Roman"/>
                <w:b w:val="false"/>
                <w:i w:val="false"/>
                <w:color w:val="000000"/>
                <w:sz w:val="20"/>
              </w:rPr>
              <w:t>
должностей</w:t>
            </w:r>
          </w:p>
          <w:bookmarkEnd w:id="305"/>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06"/>
          <w:p>
            <w:pPr>
              <w:spacing w:after="20"/>
              <w:ind w:left="20"/>
              <w:jc w:val="both"/>
            </w:pPr>
            <w:r>
              <w:rPr>
                <w:rFonts w:ascii="Times New Roman"/>
                <w:b w:val="false"/>
                <w:i w:val="false"/>
                <w:color w:val="000000"/>
                <w:sz w:val="20"/>
              </w:rPr>
              <w:t>
Максимальный</w:t>
            </w:r>
            <w:r>
              <w:br/>
            </w:r>
            <w:r>
              <w:rPr>
                <w:rFonts w:ascii="Times New Roman"/>
                <w:b w:val="false"/>
                <w:i w:val="false"/>
                <w:color w:val="000000"/>
                <w:sz w:val="20"/>
              </w:rPr>
              <w:t>
</w:t>
            </w:r>
            <w:r>
              <w:rPr>
                <w:rFonts w:ascii="Times New Roman"/>
                <w:b w:val="false"/>
                <w:i w:val="false"/>
                <w:color w:val="000000"/>
                <w:sz w:val="20"/>
              </w:rPr>
              <w:t>балл для</w:t>
            </w:r>
            <w:r>
              <w:br/>
            </w:r>
            <w:r>
              <w:rPr>
                <w:rFonts w:ascii="Times New Roman"/>
                <w:b w:val="false"/>
                <w:i w:val="false"/>
                <w:color w:val="000000"/>
                <w:sz w:val="20"/>
              </w:rPr>
              <w:t>
</w:t>
            </w:r>
            <w:r>
              <w:rPr>
                <w:rFonts w:ascii="Times New Roman"/>
                <w:b w:val="false"/>
                <w:i w:val="false"/>
                <w:color w:val="000000"/>
                <w:sz w:val="20"/>
              </w:rPr>
              <w:t>исполнительских</w:t>
            </w:r>
            <w:r>
              <w:br/>
            </w:r>
            <w:r>
              <w:rPr>
                <w:rFonts w:ascii="Times New Roman"/>
                <w:b w:val="false"/>
                <w:i w:val="false"/>
                <w:color w:val="000000"/>
                <w:sz w:val="20"/>
              </w:rPr>
              <w:t>
должностей</w:t>
            </w:r>
          </w:p>
          <w:bookmarkEnd w:id="306"/>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3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7"/>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Аналитичность</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получать новую информацию, прогнозировать результат, конструктивно видеть и использовать перспективы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8"/>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выдвигать конструктивные идеи, инновации для повышения результативности своей деятельности, реализуя свою креативность</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0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9"/>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Организованность</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обеспечить оптимальные условия для выполнения функций и обязанностей государственной службы (умение эффективно организовывать деятельность)</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31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10"/>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Коммуникативность</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использовать систему внутренних ресурсов личности, необходимых для построения эффективного взаимодействия в определенном круге ситуаций межличностного взаимодействия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1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1"/>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мотивировать коллектив, управлять действиями группы (организации), обладать признанным авторитетом и влиянием</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1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12"/>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прогнозировать результаты, последствия действий (своих и чужих), при этом грамотно используя имеющиеся ресурсы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1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13"/>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Этичность</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морально-этических норм поведения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1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14"/>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качество</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ориентироваться на цели государственной службы и стратегию организации, ориентироваться на передовые стандарты осуществления профессиональной деятельности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1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15"/>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граждан</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направленность служащего на существующие и возникающие ожидания граждан</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1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16"/>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Нетерпимость к коррупции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проявление активной гражданской позиции, выраженной в недопущении коррупционных проявлений</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методам определения</w:t>
            </w:r>
            <w:r>
              <w:br/>
            </w:r>
            <w:r>
              <w:rPr>
                <w:rFonts w:ascii="Times New Roman"/>
                <w:b w:val="false"/>
                <w:i w:val="false"/>
                <w:color w:val="000000"/>
                <w:sz w:val="20"/>
              </w:rPr>
              <w:t xml:space="preserve">профессиональных компетенций, </w:t>
            </w:r>
            <w:r>
              <w:br/>
            </w:r>
            <w:r>
              <w:rPr>
                <w:rFonts w:ascii="Times New Roman"/>
                <w:b w:val="false"/>
                <w:i w:val="false"/>
                <w:color w:val="000000"/>
                <w:sz w:val="20"/>
              </w:rPr>
              <w:t>ключевых показателей и расчета</w:t>
            </w:r>
            <w:r>
              <w:br/>
            </w:r>
            <w:r>
              <w:rPr>
                <w:rFonts w:ascii="Times New Roman"/>
                <w:b w:val="false"/>
                <w:i w:val="false"/>
                <w:color w:val="000000"/>
                <w:sz w:val="20"/>
              </w:rPr>
              <w:t>показателя конкурентоспособности</w:t>
            </w:r>
            <w:r>
              <w:br/>
            </w:r>
            <w:r>
              <w:rPr>
                <w:rFonts w:ascii="Times New Roman"/>
                <w:b w:val="false"/>
                <w:i w:val="false"/>
                <w:color w:val="000000"/>
                <w:sz w:val="20"/>
              </w:rPr>
              <w:t>в антикоррупционной службе</w:t>
            </w:r>
          </w:p>
        </w:tc>
      </w:tr>
    </w:tbl>
    <w:p>
      <w:pPr>
        <w:spacing w:after="0"/>
        <w:ind w:left="0"/>
        <w:jc w:val="both"/>
      </w:pPr>
      <w:r>
        <w:rPr>
          <w:rFonts w:ascii="Times New Roman"/>
          <w:b w:val="false"/>
          <w:i w:val="false"/>
          <w:color w:val="ff0000"/>
          <w:sz w:val="28"/>
        </w:rPr>
        <w:t xml:space="preserve">
      Сноска. Приложение 3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6" w:id="317"/>
    <w:p>
      <w:pPr>
        <w:spacing w:after="0"/>
        <w:ind w:left="0"/>
        <w:jc w:val="left"/>
      </w:pPr>
      <w:r>
        <w:rPr>
          <w:rFonts w:ascii="Times New Roman"/>
          <w:b/>
          <w:i w:val="false"/>
          <w:color w:val="000000"/>
        </w:rPr>
        <w:t xml:space="preserve"> Оценка ключевых показателей для должностей </w:t>
      </w:r>
    </w:p>
    <w:bookmarkEnd w:id="317"/>
    <w:bookmarkStart w:name="z987" w:id="318"/>
    <w:p>
      <w:pPr>
        <w:spacing w:after="0"/>
        <w:ind w:left="0"/>
        <w:jc w:val="left"/>
      </w:pPr>
      <w:r>
        <w:rPr>
          <w:rFonts w:ascii="Times New Roman"/>
          <w:b/>
          <w:i w:val="false"/>
          <w:color w:val="000000"/>
        </w:rPr>
        <w:t xml:space="preserve">       антикоррупционной службы      </w:t>
      </w:r>
    </w:p>
    <w:bookmarkEnd w:id="318"/>
    <w:bookmarkStart w:name="z988" w:id="319"/>
    <w:p>
      <w:pPr>
        <w:spacing w:after="0"/>
        <w:ind w:left="0"/>
        <w:jc w:val="left"/>
      </w:pPr>
      <w:r>
        <w:rPr>
          <w:rFonts w:ascii="Times New Roman"/>
          <w:b/>
          <w:i w:val="false"/>
          <w:color w:val="000000"/>
        </w:rPr>
        <w:t xml:space="preserve"> 1. Показатель "образование"</w:t>
      </w:r>
    </w:p>
    <w:bookmarkEnd w:id="319"/>
    <w:bookmarkStart w:name="z989" w:id="320"/>
    <w:p>
      <w:pPr>
        <w:spacing w:after="0"/>
        <w:ind w:left="0"/>
        <w:jc w:val="left"/>
      </w:pPr>
      <w:r>
        <w:rPr>
          <w:rFonts w:ascii="Times New Roman"/>
          <w:b/>
          <w:i w:val="false"/>
          <w:color w:val="000000"/>
        </w:rPr>
        <w:t xml:space="preserve"> (общая оценка от 4 до 10 баллов)</w:t>
      </w:r>
    </w:p>
    <w:bookmarkEnd w:id="320"/>
    <w:bookmarkStart w:name="z990" w:id="321"/>
    <w:p>
      <w:pPr>
        <w:spacing w:after="0"/>
        <w:ind w:left="0"/>
        <w:jc w:val="both"/>
      </w:pPr>
      <w:r>
        <w:rPr>
          <w:rFonts w:ascii="Times New Roman"/>
          <w:b w:val="false"/>
          <w:i w:val="false"/>
          <w:color w:val="000000"/>
          <w:sz w:val="28"/>
        </w:rPr>
        <w:t>
      Баллы по показателю "образование" присваиваются по документам об образовании (или) ученой степени.</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7"/>
        <w:gridCol w:w="1794"/>
        <w:gridCol w:w="2569"/>
      </w:tblGrid>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322"/>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Показатель</w:t>
            </w:r>
          </w:p>
          <w:bookmarkEnd w:id="322"/>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Профильное</w:t>
            </w:r>
          </w:p>
        </w:tc>
      </w:tr>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323"/>
          <w:p>
            <w:pPr>
              <w:spacing w:after="20"/>
              <w:ind w:left="20"/>
              <w:jc w:val="both"/>
            </w:pPr>
            <w:r>
              <w:rPr>
                <w:rFonts w:ascii="Times New Roman"/>
                <w:b w:val="false"/>
                <w:i w:val="false"/>
                <w:color w:val="000000"/>
                <w:sz w:val="20"/>
              </w:rPr>
              <w:t>
</w:t>
            </w:r>
            <w:r>
              <w:rPr>
                <w:rFonts w:ascii="Times New Roman"/>
                <w:b w:val="false"/>
                <w:i w:val="false"/>
                <w:color w:val="000000"/>
                <w:sz w:val="20"/>
              </w:rPr>
              <w:t>Бакалавр</w:t>
            </w:r>
          </w:p>
          <w:bookmarkEnd w:id="323"/>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баллов</w:t>
            </w:r>
          </w:p>
        </w:tc>
      </w:tr>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24"/>
          <w:p>
            <w:pPr>
              <w:spacing w:after="20"/>
              <w:ind w:left="20"/>
              <w:jc w:val="both"/>
            </w:pPr>
            <w:r>
              <w:rPr>
                <w:rFonts w:ascii="Times New Roman"/>
                <w:b w:val="false"/>
                <w:i w:val="false"/>
                <w:color w:val="000000"/>
                <w:sz w:val="20"/>
              </w:rPr>
              <w:t>
</w:t>
            </w:r>
            <w:r>
              <w:rPr>
                <w:rFonts w:ascii="Times New Roman"/>
                <w:b w:val="false"/>
                <w:i w:val="false"/>
                <w:color w:val="000000"/>
                <w:sz w:val="20"/>
              </w:rPr>
              <w:t>Магистр</w:t>
            </w:r>
          </w:p>
          <w:bookmarkEnd w:id="324"/>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баллов</w:t>
            </w:r>
          </w:p>
        </w:tc>
      </w:tr>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325"/>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наук</w:t>
            </w:r>
          </w:p>
          <w:bookmarkEnd w:id="325"/>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баллов</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баллов</w:t>
            </w:r>
          </w:p>
        </w:tc>
      </w:tr>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326"/>
          <w:p>
            <w:pPr>
              <w:spacing w:after="20"/>
              <w:ind w:left="20"/>
              <w:jc w:val="both"/>
            </w:pPr>
            <w:r>
              <w:rPr>
                <w:rFonts w:ascii="Times New Roman"/>
                <w:b w:val="false"/>
                <w:i w:val="false"/>
                <w:color w:val="000000"/>
                <w:sz w:val="20"/>
              </w:rPr>
              <w:t>
</w:t>
            </w:r>
            <w:r>
              <w:rPr>
                <w:rFonts w:ascii="Times New Roman"/>
                <w:b w:val="false"/>
                <w:i w:val="false"/>
                <w:color w:val="000000"/>
                <w:sz w:val="20"/>
              </w:rPr>
              <w:t>Доктор философии (PhD), доктор по профилю, доктор наук</w:t>
            </w:r>
          </w:p>
          <w:bookmarkEnd w:id="326"/>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баллов</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r>
    </w:tbl>
    <w:bookmarkStart w:name="z1011" w:id="327"/>
    <w:p>
      <w:pPr>
        <w:spacing w:after="0"/>
        <w:ind w:left="0"/>
        <w:jc w:val="both"/>
      </w:pPr>
      <w:r>
        <w:rPr>
          <w:rFonts w:ascii="Times New Roman"/>
          <w:b w:val="false"/>
          <w:i w:val="false"/>
          <w:color w:val="000000"/>
          <w:sz w:val="28"/>
        </w:rPr>
        <w:t>
      Примечание: кандидатам, впервые поступающим на службу, и имеющие диплом с отличием, дополнительно присваивается 3 балла.</w:t>
      </w:r>
    </w:p>
    <w:bookmarkEnd w:id="327"/>
    <w:bookmarkStart w:name="z1012" w:id="328"/>
    <w:p>
      <w:pPr>
        <w:spacing w:after="0"/>
        <w:ind w:left="0"/>
        <w:jc w:val="left"/>
      </w:pPr>
      <w:r>
        <w:rPr>
          <w:rFonts w:ascii="Times New Roman"/>
          <w:b/>
          <w:i w:val="false"/>
          <w:color w:val="000000"/>
        </w:rPr>
        <w:t xml:space="preserve"> 2. Опыт работы</w:t>
      </w:r>
    </w:p>
    <w:bookmarkEnd w:id="328"/>
    <w:bookmarkStart w:name="z1013" w:id="329"/>
    <w:p>
      <w:pPr>
        <w:spacing w:after="0"/>
        <w:ind w:left="0"/>
        <w:jc w:val="left"/>
      </w:pPr>
      <w:r>
        <w:rPr>
          <w:rFonts w:ascii="Times New Roman"/>
          <w:b/>
          <w:i w:val="false"/>
          <w:color w:val="000000"/>
        </w:rPr>
        <w:t xml:space="preserve"> (общая оценка: для кандидатов, впервые поступающих на правоохранительную службу - от 1 до 5 баллов; </w:t>
      </w:r>
    </w:p>
    <w:bookmarkEnd w:id="329"/>
    <w:bookmarkStart w:name="z1014" w:id="330"/>
    <w:p>
      <w:pPr>
        <w:spacing w:after="0"/>
        <w:ind w:left="0"/>
        <w:jc w:val="left"/>
      </w:pPr>
      <w:r>
        <w:rPr>
          <w:rFonts w:ascii="Times New Roman"/>
          <w:b/>
          <w:i w:val="false"/>
          <w:color w:val="000000"/>
        </w:rPr>
        <w:t xml:space="preserve"> для кандидатов, ранее проходивших правоохранительную службу, сотрудников – от 2 до 20 баллов)</w:t>
      </w:r>
    </w:p>
    <w:bookmarkEnd w:id="330"/>
    <w:bookmarkStart w:name="z1015" w:id="331"/>
    <w:p>
      <w:pPr>
        <w:spacing w:after="0"/>
        <w:ind w:left="0"/>
        <w:jc w:val="both"/>
      </w:pPr>
      <w:r>
        <w:rPr>
          <w:rFonts w:ascii="Times New Roman"/>
          <w:b w:val="false"/>
          <w:i w:val="false"/>
          <w:color w:val="000000"/>
          <w:sz w:val="28"/>
        </w:rPr>
        <w:t>
      Баллы присваиваются за каждый год работы в правоохранительных и (или) специальных органах или иной службе в зависимости от занимаемой должности</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3"/>
        <w:gridCol w:w="1655"/>
        <w:gridCol w:w="1655"/>
        <w:gridCol w:w="1655"/>
        <w:gridCol w:w="1656"/>
        <w:gridCol w:w="16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332"/>
          <w:p>
            <w:pPr>
              <w:spacing w:after="20"/>
              <w:ind w:left="20"/>
              <w:jc w:val="both"/>
            </w:pPr>
            <w:r>
              <w:rPr>
                <w:rFonts w:ascii="Times New Roman"/>
                <w:b w:val="false"/>
                <w:i w:val="false"/>
                <w:color w:val="000000"/>
                <w:sz w:val="20"/>
              </w:rPr>
              <w:t>
</w:t>
            </w:r>
            <w:r>
              <w:rPr>
                <w:rFonts w:ascii="Times New Roman"/>
                <w:b w:val="false"/>
                <w:i w:val="false"/>
                <w:color w:val="000000"/>
                <w:sz w:val="20"/>
              </w:rPr>
              <w:t>Опыт работы</w:t>
            </w:r>
          </w:p>
          <w:bookmarkEnd w:id="332"/>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r>
      <w:tr>
        <w:trPr>
          <w:trHeight w:val="30" w:hRule="atLeast"/>
        </w:trPr>
        <w:tc>
          <w:tcPr>
            <w:tcW w:w="4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333"/>
          <w:p>
            <w:pPr>
              <w:spacing w:after="20"/>
              <w:ind w:left="20"/>
              <w:jc w:val="both"/>
            </w:pPr>
            <w:r>
              <w:rPr>
                <w:rFonts w:ascii="Times New Roman"/>
                <w:b w:val="false"/>
                <w:i w:val="false"/>
                <w:color w:val="000000"/>
                <w:sz w:val="20"/>
              </w:rPr>
              <w:t>
</w:t>
            </w:r>
            <w:r>
              <w:rPr>
                <w:rFonts w:ascii="Times New Roman"/>
                <w:b w:val="false"/>
                <w:i w:val="false"/>
                <w:color w:val="000000"/>
                <w:sz w:val="20"/>
              </w:rPr>
              <w:t>Стаж</w:t>
            </w:r>
          </w:p>
          <w:bookmarkEnd w:id="3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правоохранительных и специальных органах по профилю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правоохранительных и специальных органах по иной деятельности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Исполнительский</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Руководящий</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Исполнительский</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Руководящий</w:t>
            </w:r>
          </w:p>
        </w:tc>
        <w:tc>
          <w:tcPr>
            <w:tcW w:w="0" w:type="auto"/>
            <w:vMerge/>
            <w:tcBorders>
              <w:top w:val="nil"/>
              <w:left w:val="single" w:color="cfcfcf" w:sz="5"/>
              <w:bottom w:val="single" w:color="cfcfcf" w:sz="5"/>
              <w:right w:val="single" w:color="cfcfcf" w:sz="5"/>
            </w:tcBorders>
          </w:tcP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334"/>
          <w:p>
            <w:pPr>
              <w:spacing w:after="20"/>
              <w:ind w:left="20"/>
              <w:jc w:val="both"/>
            </w:pPr>
            <w:r>
              <w:rPr>
                <w:rFonts w:ascii="Times New Roman"/>
                <w:b w:val="false"/>
                <w:i w:val="false"/>
                <w:color w:val="000000"/>
                <w:sz w:val="20"/>
              </w:rPr>
              <w:t>
</w:t>
            </w:r>
            <w:r>
              <w:rPr>
                <w:rFonts w:ascii="Times New Roman"/>
                <w:b w:val="false"/>
                <w:i w:val="false"/>
                <w:color w:val="000000"/>
                <w:sz w:val="20"/>
              </w:rPr>
              <w:t>от 20 и более лет</w:t>
            </w:r>
          </w:p>
          <w:bookmarkEnd w:id="334"/>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3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 10 до 20 лет </w:t>
            </w:r>
          </w:p>
          <w:bookmarkEnd w:id="335"/>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336"/>
          <w:p>
            <w:pPr>
              <w:spacing w:after="20"/>
              <w:ind w:left="20"/>
              <w:jc w:val="both"/>
            </w:pPr>
            <w:r>
              <w:rPr>
                <w:rFonts w:ascii="Times New Roman"/>
                <w:b w:val="false"/>
                <w:i w:val="false"/>
                <w:color w:val="000000"/>
                <w:sz w:val="20"/>
              </w:rPr>
              <w:t>
</w:t>
            </w:r>
            <w:r>
              <w:rPr>
                <w:rFonts w:ascii="Times New Roman"/>
                <w:b w:val="false"/>
                <w:i w:val="false"/>
                <w:color w:val="000000"/>
                <w:sz w:val="20"/>
              </w:rPr>
              <w:t>от 5 до 10 лет</w:t>
            </w:r>
          </w:p>
          <w:bookmarkEnd w:id="336"/>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337"/>
          <w:p>
            <w:pPr>
              <w:spacing w:after="20"/>
              <w:ind w:left="20"/>
              <w:jc w:val="both"/>
            </w:pPr>
            <w:r>
              <w:rPr>
                <w:rFonts w:ascii="Times New Roman"/>
                <w:b w:val="false"/>
                <w:i w:val="false"/>
                <w:color w:val="000000"/>
                <w:sz w:val="20"/>
              </w:rPr>
              <w:t>
</w:t>
            </w:r>
            <w:r>
              <w:rPr>
                <w:rFonts w:ascii="Times New Roman"/>
                <w:b w:val="false"/>
                <w:i w:val="false"/>
                <w:color w:val="000000"/>
                <w:sz w:val="20"/>
              </w:rPr>
              <w:t>от 1 до 5 лет</w:t>
            </w:r>
          </w:p>
          <w:bookmarkEnd w:id="337"/>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338"/>
          <w:p>
            <w:pPr>
              <w:spacing w:after="20"/>
              <w:ind w:left="20"/>
              <w:jc w:val="both"/>
            </w:pPr>
            <w:r>
              <w:rPr>
                <w:rFonts w:ascii="Times New Roman"/>
                <w:b w:val="false"/>
                <w:i w:val="false"/>
                <w:color w:val="000000"/>
                <w:sz w:val="20"/>
              </w:rPr>
              <w:t>
</w:t>
            </w:r>
            <w:r>
              <w:rPr>
                <w:rFonts w:ascii="Times New Roman"/>
                <w:b w:val="false"/>
                <w:i w:val="false"/>
                <w:color w:val="000000"/>
                <w:sz w:val="20"/>
              </w:rPr>
              <w:t>до 1 года</w:t>
            </w:r>
          </w:p>
          <w:bookmarkEnd w:id="338"/>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66" w:id="339"/>
    <w:p>
      <w:pPr>
        <w:spacing w:after="0"/>
        <w:ind w:left="0"/>
        <w:jc w:val="both"/>
      </w:pPr>
      <w:r>
        <w:rPr>
          <w:rFonts w:ascii="Times New Roman"/>
          <w:b w:val="false"/>
          <w:i w:val="false"/>
          <w:color w:val="000000"/>
          <w:sz w:val="28"/>
        </w:rPr>
        <w:t>
      Примечание: При наличии у кандидата/сотрудника двух и более позиций по опыту работы, учитывается позиция с наибольшим значением.</w:t>
      </w:r>
    </w:p>
    <w:bookmarkEnd w:id="339"/>
    <w:bookmarkStart w:name="z1067" w:id="340"/>
    <w:p>
      <w:pPr>
        <w:spacing w:after="0"/>
        <w:ind w:left="0"/>
        <w:jc w:val="left"/>
      </w:pPr>
      <w:r>
        <w:rPr>
          <w:rFonts w:ascii="Times New Roman"/>
          <w:b/>
          <w:i w:val="false"/>
          <w:color w:val="000000"/>
        </w:rPr>
        <w:t xml:space="preserve"> 3. Написание эссе </w:t>
      </w:r>
    </w:p>
    <w:bookmarkEnd w:id="340"/>
    <w:bookmarkStart w:name="z1068" w:id="341"/>
    <w:p>
      <w:pPr>
        <w:spacing w:after="0"/>
        <w:ind w:left="0"/>
        <w:jc w:val="left"/>
      </w:pPr>
      <w:r>
        <w:rPr>
          <w:rFonts w:ascii="Times New Roman"/>
          <w:b/>
          <w:i w:val="false"/>
          <w:color w:val="000000"/>
        </w:rPr>
        <w:t xml:space="preserve"> (общая оценка для кандидатов, впервые поступающих на правоохранительную службу - от 1 до 15 баллов)</w:t>
      </w:r>
    </w:p>
    <w:bookmarkEnd w:id="341"/>
    <w:bookmarkStart w:name="z1069" w:id="342"/>
    <w:p>
      <w:pPr>
        <w:spacing w:after="0"/>
        <w:ind w:left="0"/>
        <w:jc w:val="both"/>
      </w:pPr>
      <w:r>
        <w:rPr>
          <w:rFonts w:ascii="Times New Roman"/>
          <w:b w:val="false"/>
          <w:i w:val="false"/>
          <w:color w:val="000000"/>
          <w:sz w:val="28"/>
        </w:rPr>
        <w:t>
      Баллы кандидатам, впервые поступающим на правоохранительную службу, определяются по итогам подготовленных эссе.</w:t>
      </w:r>
    </w:p>
    <w:bookmarkEnd w:id="342"/>
    <w:bookmarkStart w:name="z1070" w:id="343"/>
    <w:p>
      <w:pPr>
        <w:spacing w:after="0"/>
        <w:ind w:left="0"/>
        <w:jc w:val="both"/>
      </w:pPr>
      <w:r>
        <w:rPr>
          <w:rFonts w:ascii="Times New Roman"/>
          <w:b w:val="false"/>
          <w:i w:val="false"/>
          <w:color w:val="000000"/>
          <w:sz w:val="28"/>
        </w:rPr>
        <w:t xml:space="preserve">
      Эссе оценивается непосредственным руководителем. </w:t>
      </w:r>
    </w:p>
    <w:bookmarkEnd w:id="343"/>
    <w:bookmarkStart w:name="z1071" w:id="344"/>
    <w:p>
      <w:pPr>
        <w:spacing w:after="0"/>
        <w:ind w:left="0"/>
        <w:jc w:val="both"/>
      </w:pPr>
      <w:r>
        <w:rPr>
          <w:rFonts w:ascii="Times New Roman"/>
          <w:b w:val="false"/>
          <w:i w:val="false"/>
          <w:color w:val="000000"/>
          <w:sz w:val="28"/>
        </w:rPr>
        <w:t>
      Эссе пишется кандидатом собственноручно, в присутствии сотрудника кадровой службы по темам, заданными руководителями соответствующих подразделений антикоррупционной службы (не более 2 листов формата "А4").</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методам определения</w:t>
            </w:r>
            <w:r>
              <w:br/>
            </w:r>
            <w:r>
              <w:rPr>
                <w:rFonts w:ascii="Times New Roman"/>
                <w:b w:val="false"/>
                <w:i w:val="false"/>
                <w:color w:val="000000"/>
                <w:sz w:val="20"/>
              </w:rPr>
              <w:t xml:space="preserve">профессиональных компетенций, </w:t>
            </w:r>
            <w:r>
              <w:br/>
            </w:r>
            <w:r>
              <w:rPr>
                <w:rFonts w:ascii="Times New Roman"/>
                <w:b w:val="false"/>
                <w:i w:val="false"/>
                <w:color w:val="000000"/>
                <w:sz w:val="20"/>
              </w:rPr>
              <w:t>ключевых показателей и расчета</w:t>
            </w:r>
            <w:r>
              <w:br/>
            </w:r>
            <w:r>
              <w:rPr>
                <w:rFonts w:ascii="Times New Roman"/>
                <w:b w:val="false"/>
                <w:i w:val="false"/>
                <w:color w:val="000000"/>
                <w:sz w:val="20"/>
              </w:rPr>
              <w:t>показателя конкурентоспособности</w:t>
            </w:r>
            <w:r>
              <w:br/>
            </w:r>
            <w:r>
              <w:rPr>
                <w:rFonts w:ascii="Times New Roman"/>
                <w:b w:val="false"/>
                <w:i w:val="false"/>
                <w:color w:val="000000"/>
                <w:sz w:val="20"/>
              </w:rPr>
              <w:t>в антикоррупционной службе</w:t>
            </w:r>
          </w:p>
        </w:tc>
      </w:tr>
    </w:tbl>
    <w:p>
      <w:pPr>
        <w:spacing w:after="0"/>
        <w:ind w:left="0"/>
        <w:jc w:val="both"/>
      </w:pPr>
      <w:r>
        <w:rPr>
          <w:rFonts w:ascii="Times New Roman"/>
          <w:b w:val="false"/>
          <w:i w:val="false"/>
          <w:color w:val="ff0000"/>
          <w:sz w:val="28"/>
        </w:rPr>
        <w:t xml:space="preserve">
      Сноска. Приложение 4 в редакции приказа Председателя Агентства РК по делам государственной службы и противодействию коррупции от 07.09.2017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3" w:id="345"/>
    <w:p>
      <w:pPr>
        <w:spacing w:after="0"/>
        <w:ind w:left="0"/>
        <w:jc w:val="left"/>
      </w:pPr>
      <w:r>
        <w:rPr>
          <w:rFonts w:ascii="Times New Roman"/>
          <w:b/>
          <w:i w:val="false"/>
          <w:color w:val="000000"/>
        </w:rPr>
        <w:t xml:space="preserve"> Оценка профессиональных достижений кандидата</w:t>
      </w:r>
      <w:r>
        <w:br/>
      </w:r>
      <w:r>
        <w:rPr>
          <w:rFonts w:ascii="Times New Roman"/>
          <w:b/>
          <w:i w:val="false"/>
          <w:color w:val="000000"/>
        </w:rPr>
        <w:t>на службу и сотрудника антикоррупционной службы</w:t>
      </w:r>
    </w:p>
    <w:bookmarkEnd w:id="345"/>
    <w:bookmarkStart w:name="z1074" w:id="346"/>
    <w:p>
      <w:pPr>
        <w:spacing w:after="0"/>
        <w:ind w:left="0"/>
        <w:jc w:val="left"/>
      </w:pPr>
      <w:r>
        <w:rPr>
          <w:rFonts w:ascii="Times New Roman"/>
          <w:b/>
          <w:i w:val="false"/>
          <w:color w:val="000000"/>
        </w:rPr>
        <w:t xml:space="preserve"> (общая оценка: для кандидатов, впервые поступающих на правоохранительную службу - от 1 до 15 баллов; для кандидатов, ранее проходивших правоохранительную службу, сотрудников – от 1 до 40 баллов)</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7057"/>
        <w:gridCol w:w="2123"/>
        <w:gridCol w:w="1561"/>
      </w:tblGrid>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3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7"/>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профессиональных достижений</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348"/>
          <w:p>
            <w:pPr>
              <w:spacing w:after="20"/>
              <w:ind w:left="20"/>
              <w:jc w:val="both"/>
            </w:pPr>
            <w:r>
              <w:rPr>
                <w:rFonts w:ascii="Times New Roman"/>
                <w:b w:val="false"/>
                <w:i w:val="false"/>
                <w:color w:val="000000"/>
                <w:sz w:val="20"/>
              </w:rPr>
              <w:t>
Наименование, дата и номер подтверждающего документа</w:t>
            </w:r>
            <w:r>
              <w:br/>
            </w:r>
            <w:r>
              <w:rPr>
                <w:rFonts w:ascii="Times New Roman"/>
                <w:b w:val="false"/>
                <w:i w:val="false"/>
                <w:color w:val="000000"/>
                <w:sz w:val="20"/>
              </w:rPr>
              <w:t>
(при наличии)</w:t>
            </w:r>
          </w:p>
          <w:bookmarkEnd w:id="348"/>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(баллы)</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3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9"/>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государственных наград</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3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0"/>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поощрения антикоррупционной службы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3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1"/>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действующих взысканий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35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2"/>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мероприятиях, представление интересов органа, учебного заведения (для кандидатов)</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35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3"/>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Внеочередное присвоение специального звания, классного чина или внеочередное установление квалификационного класса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35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4"/>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Инициативы, повлиявшие на улучшение деятельности органа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35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55"/>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актов</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35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56"/>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государственным языком (наличие сертификата об уровне выше среднего)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35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57"/>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иностранного языка (сертификат)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35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58"/>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на выдвижение на вышестоящую должность, в кадровый резерв</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35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59"/>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курсов повышения квалификации (за последние 3 года)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36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60"/>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положительных отзывов, благодарственных писем сторонних организаций, юридических и физических лиц (характеристики с места учебы работы для кандидатов на службу)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36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61"/>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общественной жизни, спортивных мероприятиях (грамоты, дипломы, благодарности и т.п., для кандидатов на службу)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36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62"/>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классной квалификации "специалист 1 класса – наставник"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363"/>
          <w:p>
            <w:pPr>
              <w:spacing w:after="20"/>
              <w:ind w:left="20"/>
              <w:jc w:val="both"/>
            </w:pPr>
            <w:r>
              <w:rPr>
                <w:rFonts w:ascii="Times New Roman"/>
                <w:b w:val="false"/>
                <w:i w:val="false"/>
                <w:color w:val="000000"/>
                <w:sz w:val="20"/>
              </w:rPr>
              <w:t>
</w:t>
            </w:r>
            <w:r>
              <w:rPr>
                <w:rFonts w:ascii="Times New Roman"/>
                <w:b w:val="false"/>
                <w:i w:val="false"/>
                <w:color w:val="000000"/>
                <w:sz w:val="20"/>
              </w:rPr>
              <w:t>ОБЩАЯ ОЦЕНКА</w:t>
            </w:r>
          </w:p>
          <w:bookmarkEnd w:id="363"/>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154" w:id="364"/>
    <w:p>
      <w:pPr>
        <w:spacing w:after="0"/>
        <w:ind w:left="0"/>
        <w:jc w:val="both"/>
      </w:pPr>
      <w:r>
        <w:rPr>
          <w:rFonts w:ascii="Times New Roman"/>
          <w:b w:val="false"/>
          <w:i w:val="false"/>
          <w:color w:val="000000"/>
          <w:sz w:val="28"/>
        </w:rPr>
        <w:t>
      Примечание: при оценке профессиональных достижений сотрудников учитывается период антикоррупционной службы, за исключением пунктов 1, 5, 7, 8, 9, 11.</w:t>
      </w:r>
    </w:p>
    <w:bookmarkEnd w:id="3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7 октября 2016 года № 4</w:t>
            </w:r>
          </w:p>
        </w:tc>
      </w:tr>
    </w:tbl>
    <w:bookmarkStart w:name="z187" w:id="365"/>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Министра по делам</w:t>
      </w:r>
      <w:r>
        <w:br/>
      </w:r>
      <w:r>
        <w:rPr>
          <w:rFonts w:ascii="Times New Roman"/>
          <w:b/>
          <w:i w:val="false"/>
          <w:color w:val="000000"/>
        </w:rPr>
        <w:t>государственной службы Республики Казахстан</w:t>
      </w:r>
    </w:p>
    <w:bookmarkEnd w:id="365"/>
    <w:bookmarkStart w:name="z188" w:id="3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30 декабря 2015 года № 25 "О некоторых вопросах реализации кадровой политики в антикоррупционной службе" (зарегистрированный в Реестре государственной регистрации нормативных правовых актов № 12984, опубликованный в информационно-правовой системе "Әділет" от 19 февраля 2016 года).</w:t>
      </w:r>
    </w:p>
    <w:bookmarkEnd w:id="366"/>
    <w:bookmarkStart w:name="z189" w:id="3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27 января 2016 года № 17 "О некоторых вопросах организации отбора кандидатов в Национальное бюро по противодействию коррупции (Антикоррупционную службу) Министерства по делам государственной службы Республики Казахстан и его территориальные органы" (зарегистрированный в Реестре государственной регистрации нормативных правовых актов № 12951, опубликованный в информационно-правовой системе "Әділет" от 30 января 2016 года).</w:t>
      </w:r>
    </w:p>
    <w:bookmarkEnd w:id="367"/>
    <w:bookmarkStart w:name="z190" w:id="3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18 марта 2016 года № 61 "О некоторых вопросах организации работы с кадрами в Национальном бюро по противодействию коррупции (Антикоррупционной службе) Министерства по делам государственной службы Республики Казахстан" (зарегистрированный в Реестре государственной регистрации нормативных правовых актов № 13621, опубликованный в информационно-правовой системе "Әділет" от 28 апреля 2016 года).</w:t>
      </w:r>
    </w:p>
    <w:bookmarkEnd w:id="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