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0aa" w14:textId="5b3c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2016 года № 432. Зарегистрирован в Министерстве юстиции Республики Казахстан 7 октября 2016 года № 14312.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10 октября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432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строительства" (далее – Закон) и регламентируют порядок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при организации долевого участия в жилищном строительстве способом получения гарантии Единого оператора жилищного строительства (далее – Единый оператор).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предъявляемые к застройщику и уполномоченной компании при организации долевого участия в жилищном строительстве способом получения гарантии Единого оператора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учет заявок Застройщика и Уполномоченной компании Единого оператора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по проекту строительства от Застройщика и Уполномоченной компании (далее – заявка) принимается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заявок Единым оператором осуществляется на постоянной основе через информационную систему Единого оператора, за исключением случая, когда достигается пороговое значение норматива достаточности капитала Единого оператора,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 чем указывается на интернет-ресурсе Единого оператора.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 прилагают к заявке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план финансирования проекта строительства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Застройщиком с новым проектом строительства в течение одного года, предоставление документов Единому оператору, указанных в пункте 1, подпункте 1) пункта 2, подпункте 1) пункта 8 и подпункте 3)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требуется. Данное требование не распространяется на документы, в которые были внесены изменения и (или) дополнения до повторного обращения в Единый оператор.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заявки составляет двадцать рабочих дней со дня обращения застройщика и уполномоченной компании о заключении договора о предоставлении гарантии. Днем обращения застройщика и уполномоченной компании считается день поступления в Единый оператор соответствующей заявки с необходимыми документами.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рассматриваемой заявке Единый оператор направляет на доработку соответствующие документы с установлением срока для устранения замечаний не более пяти рабочих дней. При этом срок рассмотрения заявки приостанавливается.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заявки Застройщика и Уполномоченной компании при организации долевого участия в жилищном строительстве способом получения гарантии Единого оператора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заявки Единым оператором предусматривает следующие этапы: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полноты предоставленных документов по проекту строительства многоквартирного жилого дома или комплекса индивидуальных жилых домов согласно перечню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и анализ предоставленных документов по проекту строительства многоквартирного жилого дома или комплекса индивидуальных жилых домов;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заключении либо о мотивированном отказе в заключении договора о предоставлении гарантии.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Единого оператора о заключении либо мотивированный отказ в заключении договора о предоставлении гарантии основываются на результатах анализа представленных документов.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документов по проекту строительства многоквартирного жилого дома или комплекса индивидуальных жилых домов включает в себя финансовую и юридическую оценку.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Финансовая оценка предусматривает: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финансовой отчетности, расчет основных показателей, характеризующих финансовое состояние уполномоченной компании и застройщика;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источников финансирования проекта;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адекватности ценовой политики уполномоченной компании;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сопоставление выполненных работ на незавершенном объекте в соответствии с государственными нормативными документами в области архитектуры, градостроительства и строительства.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полноты необходимых работ для завершения строительства;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обоснованности бюджета (сметы) строительства: объемов и стоимости строительства.</w:t>
      </w:r>
    </w:p>
    <w:bookmarkEnd w:id="29"/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Для расчета показателей и факторов риска,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проводится анализ финансовой отчетности (бухгалтерский баланс, отчет о прибылях и убытках, отчет о движении денежных средств, отчет об изменениях в собственном капитале) застройщика за последний финансовый год.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Юридическая оценка и установление наличия (отсутствия) правовых, репутационных рисков по проекту проводятся путем: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обзора правоустанавливающих документов Застройщика, Уполномоченной компании;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обзора документов о корпоративном управлении, решений коллегиальных органов управления и основных доверенностей Уполномоченной компании;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анализа правоустанавливающих документов на имущество Уполномоченной компании, предполагаемое к передаче в доверительное управление в соответствии со статьей 35 Закона; 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законности формирования уставного капитала Уполномоченной компании, сведений об участниках (акционерах), сведений об аффилиированных лицах Уполномоченной компании;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необходимых разрешительных документов Уполномоченной компании и подрядчика (генерального подрядчика);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анализа основных положений договора строительного подряда Уполномоченной компании с подрядчиком (генеральным подрядчиком), с учетом особенностей,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или отсутствия неисполненных судебных разбирательств имущественного характера в отношении застройщика и уполномоченной компании;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изучения информации об Уполномоченной компании, Застройщике из официально признанных источников о наличии (отсутствии) задолженности по налогам и другим обязательным платежам в бюджет.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Если проект строительства многоквартирного жилого дома или комплекса индивидуальных жилых домов реализуется Уполномоченной компанией являющейся участницей специальной экономической зоны – юридическим лицом, осуществляющим на территории специальной экономической зоны приоритетные виды деятельности и включенное в единый реестр участников специальной экономической зоны (далее – участник СЭЗ), договор строительного подряда может содержать приобретение Уполномоченной компанией части материалов и (или) оборудования, предусмотренных проектно-сметной документацией.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11-1 -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рассмотрение заявки взимается единовременная комиссия в размере, утверждаемом решением Единого оператора в соответствии с требованиями норм законодательства Республики Казахстан в области защиты конкуренции, путем перечисления на банковский счет Единого оператора. Комиссия за рассмотрение заявки возврату не подлежит. </w:t>
      </w:r>
    </w:p>
    <w:bookmarkEnd w:id="41"/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Решение о выдаче гарантии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Единый оператор отказывает в заключении договора о предоставлении гарантии по следующим основаниям: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Застройщика, Уполномоченной компании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заключение застройщиком и уполномоченной компанией договоров: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оказании инжиниринговых услуг в долевом жилищном строительстве между уполномоченной компанией, Единым оператором и инжиниринговой компанией;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земельного участка вместе с объектом незавершенного строительства между уполномоченной компанией и Единым оператором;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залога голосующих акций (долей участия в уставном капитале) уполномоченной компании между застройщиком и Единым оператором;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доверительного управления голосующими акциями (долей участия в уставном капитале) уполномоченной компании между застройщиком и Единым оператором;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непогашенной задолженности по налогам и другим обязательным платежам в бюджет в размере более 6-кратного месячного расчетного показателя на дату подачи заявки;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судебных решений о возбуждении производства о реабилитации или банкротстве в отношении Застройщика, Уполномоченной компании;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проверки рассмотрения документов по проекту строительства многоквартирного жилого дома или комплекса индивидуальных жилых домов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Для применения ставки гарантийного взноса застройщику необходимо набрать 60 и более баллов по фактору рисков, оцениваемых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положительного решения по выдаче гарантии, Единым оператором утверждается размер гарантийного взноса по проекту в соответствии с Методикой определения размера гарантийного взноса, утвержденной уполномоченным органом в сфере долевого участия в жилищном строительстве согласно подпункту 8) статьи 5 Закона.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Положительное решение Единого оператора является основанием для заключения Договора о предоставлении гарантии.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Единого 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господину (-же)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застройщика и уполномоченной 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Вас принять к рассмотрению перечень документов по проекту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проекта, адрес местонахождения)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целью проведения анализа на предмет определения возможности предоставления гарантии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Единым оператором жилищного строительства (далее – Единый оператор) для организации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долевого участия в жилищном строительстве способом получения гарантии Единого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прилагаемая информация к настоящей заявке достоверна, полная, качественная и соответствует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предоставляем согласие на сбор и обработку Единым оператором данных, указанных в заявке, а также персональных данных первого руководителя и главного бухгалтера застройщика и уполномоченной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предупреждены об ответственности, предусмотренной законодательством Республики Казахстан за представление ложной, недостоверной, не качественной и неполной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проекту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застройщике: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 (при наличии), БИН/ИИН), доля участия в уставном капитале)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электронный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электронный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разрешений, лицензий для реализации проекта (наименование, номер и дата выдачи документа, срок действия)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уполномоченной компании: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акционеров/участников (наименование акционера/участника (компания, Ф.И.О. (при наличии), БИН/ИИН), доля участия в уставном капитале)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(регион, область, район, улица, дом, индекс, телефон, email)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(регион, область, район, улица, дом, индекс, телефон, email)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 организации (Ф.И.О. (при наличии), ИИН, должность, опыт работы)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проекте: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проекта, статус по земельному участку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ПСД с положительным заключением комплексной вневедомственной экспертизы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(тысяч 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 1 квадратного метра жилья согласно 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структура финансирования проекта (механизм финансирования и его параметры, структура обеспечения и другие).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заявке (перечень с приложениями).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наличии) (место подписи)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Уполномоченная компания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наличии) (место подписи)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застройщика и уполномоченной компании (нотариально удостоверенная копия устава).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соответствие застройщика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 (далее – Закон):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ввода в эксплуатацию проекта строительства, с учетом сданных квадратных метров, подтверждающие опыт застройщика по возведению многоквартирных жилых домов и/или комплекса индивидуальных жилых домов, в том числе по государственному заказу;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застройщика за последние два финансовых года, подтвержденная аудиторским заключением.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подтверждающие выполнение уполномоченной компанией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Закона: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(мены, дарения или иной сделки об отчуждении земельного участка), либо решение местных исполнительных органов или судебных органов о признании права частной собственности на земельный участок, права землепользования и иных вещных прав на землю (нотариально засвидетельствованная копия);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на право частной собственности на земельный участок, либо акт на право временного (возмездного) землепользования, либо кадастровый паспорт объекта недвижимости (копия, нотариально засвидетельствованная/копия электронного документа);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об остатке и движении денег по банковскому счету, подтверждающая наличие денег, планируемых для расходования на цели строительства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отчет независимой оценочной компании об оценке земельного участка;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начатое строительство (талон о приеме уведомления о начале строительно-монтажных работ, консервация объекта незавершенного строительства (при наличии), договоры авторского и технического надзора;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инженерно-коммуникационных систем);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(в электронном виде в формате PDF (Portable Document Format)) с положительным заключением комплексной вневедомственной экспертизы либо письма-разрешения от правообладателя и автора проекта на получение проектно-сметной документации по заявленному проекту (при прохождении проекта государственной комплексной вневедомственной экспертизы);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технических условий по обеспечению объекта инженерными сетями и письма о наличии магистральных сетей;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об остатке и движении денег по банковскому счету, подтверждающая наличие денег на оплату гарантийного взноса по договору о предоставлении гарантии;</w:t>
      </w:r>
    </w:p>
    <w:bookmarkEnd w:id="72"/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договора, заключенного между уполномоченной компанией и подрядчиком (генеральным подрядчиком) с утвержденным планом производства строительно-монтажных работ.</w:t>
      </w:r>
    </w:p>
    <w:bookmarkEnd w:id="73"/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договора строительного подряда является Уполномоченная компания – участник специальной экономической зоны, к заявке прилагаются информация об объеме приобретаемых материалов и (или) оборудования, источниках финансирования таких приобретений.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Квитанция об уплате комиссии за рассмотрение заявки.</w:t>
      </w:r>
    </w:p>
    <w:bookmarkEnd w:id="75"/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финансирования проекта строительства, подписанный руководителями застройщика и уполномоченной компании, и заверенный их печатями (при наличии), а также в электронном виде в формате xls/xlsx/xlsm.</w:t>
      </w:r>
    </w:p>
    <w:bookmarkEnd w:id="76"/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выполнения уполномоченной компанией требования, предусмотренного пунктом 4 статьи 8 Закона, предоставляется справка о зарегистрированных правах (обременениях) на недвижимое имущество и его технических характеристиках (с портала "электронное правительство").</w:t>
      </w:r>
    </w:p>
    <w:bookmarkEnd w:id="77"/>
    <w:bookmarkStart w:name="z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Документ, предоставляемый застройщиком/уполномоченной компанией в Единый оператор для проведения финансовой оценки, предусмотренной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застройщика, уполномоченной компании за последний финансовый период (квартал, полугодие), предшествующий дате подачи заявки, расшифровка статей финансовой отчетности, подписанная руководителем/главным бухгалтером застройщика, уполномоченной компании и заверенная их печатью (при наличии).</w:t>
      </w:r>
    </w:p>
    <w:bookmarkEnd w:id="79"/>
    <w:bookmarkStart w:name="z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Документ, предоставляемый застройщиком/уполномоченной компанией для проведения юридической оценки, предусмотренной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0"/>
    <w:bookmarkStart w:name="z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регистрации/перерегистрации юридического лица (с портала "электронное правительство") (в случае изменения наименования компании, сведения из Национального реестра бизнес-идентификационных номеров об изменении наименования компании).</w:t>
      </w:r>
    </w:p>
    <w:bookmarkEnd w:id="81"/>
    <w:bookmarkStart w:name="z1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предоставляемые застройщиком/уполномоченной компанией для проведения юридической оценки, предусмотренной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2"/>
    <w:bookmarkStart w:name="z1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решений уполномоченного органа застройщика о передаче Единому оператору в доверительное управление голосующих акций (долей участия в уставном капитале) уполномоченной компании, а также в залог 100 % голосующих акций (долей участия в уставном капитале) уполномоченной компании (заверенные печатью застройщика (при наличии));</w:t>
      </w:r>
    </w:p>
    <w:bookmarkEnd w:id="83"/>
    <w:bookmarkStart w:name="z1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уполномоченного органа уполномоченной компании о передаче Единому оператору в залог земельного участка и/или права землепользования с незавершенным строительством (при наличии) с его детальным описанием (заверенная печатью уполномоченной компании (при наличии));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полномочия лиц, уполномоченных правом первой и второй подписи от имени застройщика/уполномоченной компании, а также копии документов, удостоверяющие их личность (заверенные печатью (при наличии)).</w:t>
      </w:r>
    </w:p>
    <w:bookmarkEnd w:id="85"/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Документ, предоставляемый застройщиком/уполномоченной компанией для выполнения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Закона: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независимой оценочной компании об оценке движимого и недвижимого имущества.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проекта строительства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28.12.2022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приказом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проектных затрат и график финансирования строительства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ПСД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ПСД тысяч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работ*,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финансирования строительства,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стоимость понесенных затрат на незавершенное строительство и оплата иных затрат (при начатом строительстве) </w:t>
      </w:r>
    </w:p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продаж и сдачи в аренду помещений в многоквартирном жилом доме или комплексе индивидуальных жилых домов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за 1 квадратный метр,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продаж и сдачи в аренду помещений, ________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помещения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продаж и сдачи в аренду помещений составляется на весь срок реализации проекта (с момента получения разрешения на привлечение денежных средств дольщиков до реализации всех видов помещений). В пункте 2 настоящей Формы указываются данные отдельно для каждой единицы вида помещений.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4 -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и балл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рентабельности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рентабельности деятельности (чистая прибыль / выручка) отражает степень эффективности использования материальных, трудовых, денежных и других ресурсов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0,02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0,08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0,11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0,11 до 0,14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0,17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0,17 до 0,2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– 7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рентабельности активов (чистая прибыль / активы) показывает способность организации генерировать прибыль без учета структуры его капитала, качество управления активами от 0 до 6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 От 0 до 0,02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0,04 до 0,06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– 6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рентабельности собственного капитала (чистая прибыль / собственный капитал) показывает, насколько эффективно использован вложенный собственный капитал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или равно 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 до 0,03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0,03 до 0,06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0,09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0,09 до 0,12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0,15 до 0,18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– 7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ликвидности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 (краткосрочные активы / краткосрочные обязательства) показывает уровень покрытия краткосрочных обязательств оборотным капиталом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0,70 до 0,75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0,75 до 0,80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0,80 до 0,85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0,85 до 0,90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0,90 до 0,95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0,95 до 1,00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1,00 до 1,05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1,05 до 1,10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1,10 до 1,20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1,20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Показатели финансовой устойчивости (от 0 до 30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автономии ((собственный капитал + резервы) / активы) определяет независимость финансового состояния организации от заемных источников средств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маневренности (собственные оборотные средства / собственный капитал) 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финансового рычага (краткосрочные и долгосрочные финансовые обязательства / собственный капитал) показывает уровень формирования активов за счет собственного капитала и характеризует степень независимости застройщика от заемных источников. Характеризует независимость предприятия от заемных источников Рекомендуемое значение – не более 4.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7,0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5,5 до 6,0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5,5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5,0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4,5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 до 4,0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 до 3,5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3,0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 до 2,5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Опыт работы компании-застройщика (от 1 до 10 баллов)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введенной в эксплуатацию площади жилья (квадратных метров) или объем введенного в эксплуатацию жилья (квадратных метров) от 1 до 10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городах республиканского значения, столице,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иных административно-территориальных единицах,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Юридические показатели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застройщика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уполномоченной компании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выданных гарантий на завершение строительства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 эксплуатацию объектов, получивших гарантию Единого оператора, за весь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продлений (от (-5) до 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продлений сроков по введенным в эксплуатацию объектам, получившим гарантию Единого оператора, за 2 последних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(-5)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(-3)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(-1)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0 баллов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