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2c0" w14:textId="0d1d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августа 2016 года № 389. Зарегистрирован в Министерстве юстиции Республики Казахстан 7 октября 2016 года № 14308. Утратил силу приказом Министра здравоохранения РК от 02.07.2024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02.07.2024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национальной экономики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 2016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 № 389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28.08.2018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февраля 2015 года № 107 "Об утверждении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Казахстан" (зарегистрированный в Реестре государственной регистрации нормативных правовых актов за № 10521, опубликованный 30 апреля 2015 года в информационно-правовой системе "Әділет"):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Казахстан, утвержденных указанным приказом,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 результатам санитарно-карантинного контроля, осуществляемого уполномоченными лицами ведомства государственного органа в сфере санитарно-эпидемиологического благополучия населения составляется акт санитарно-эпидемиологического обследования,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30 мая 2015 года № 415 (зарегистрированный в Реестре государственной регистрации нормативных правовых актов за № 11626), где указывается наличие необходимых сопроводительных документов, вид и маршрут прибывшего транспортного средства, количество пассажиров и членов экипажа, наличие больных с подозрением на инфекционные и паразитарные заболевания, наименование груза, представляющего опасность для здоровья населения."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и.о. Министра здравоохранения РК от 27.03.2018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и.о. Министра здравоохранения РК от 04.10.2019 </w:t>
      </w:r>
      <w:r>
        <w:rPr>
          <w:rFonts w:ascii="Times New Roman"/>
          <w:b w:val="false"/>
          <w:i w:val="false"/>
          <w:color w:val="000000"/>
          <w:sz w:val="28"/>
        </w:rPr>
        <w:t>№ ҚР ДСМ-135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здравоохранения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