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ef41" w14:textId="290e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192. Зарегистрировано в Министерстве юстиции Республики Казахстан 5 октября 2016 года № 14294.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192</w:t>
            </w:r>
          </w:p>
        </w:tc>
      </w:tr>
    </w:tbl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7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держателем" (зарегистрированное в Реестре государственной регистрации нормативных правовых актов под № 9876, опубликованное 28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изменения: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утвержденных указанным постановлением: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приказа на открытие лицевого счета физическому лицу в форме электронного документа или иной электронно-цифровой форме, удостоверенной посредством динамической идентификации клиента, (в случае обращения клиента номинального держателя за получением электронных услуг) с использованием информационных систем к электронному приказу физического лица прикрепляется электронная копия документа, удостоверяющего личность данного физического лица.";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внесено изменение на государственном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проведении операции между клиентами одного номинального держателя регистрация перехода прав по ценным бумагам осуществляется номинальным держателем и отражается в системе учета центрального депозитария. Номинальный держатель направляет соответствующий приказ по субсчету клиента в системе учета центрального депозитария в день проведения операции по лицевым счетам в системе учета номинального держания. Операции между клиентами одного номинального держателя в системе учета центрального депозитария отражаются днем проведения операции в системе номинального держания. Номинальный держатель направляет отчет клиенту об исполнении его приказа не позднее следующего рабочего дня после получения подтверждения от центрального депозитария о проведенной операции.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приказа направляется клиенту по почте либо выдается на руки клиенту или его законному представителю, либо составляется и выдается в форме электронного документа с использованием информационных систем номинального держателя.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приказа клиенту депонента направляется центральным депозитарием в форме электронного документа с использованием информационных систем в порядке и на условиях, предусмотренных внутренними документами центрального депозитария, в день подтверждения центральным депозитарием проведенной операции.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приказа клиенту организации, осуществляющей брокерскую и дилерскую деятельность с правом ведения счетов клиентов в качестве номинального держателя, направляется кастодианом по иностранным ценным бумагам, хранение и учет которых осуществляет данный кастодиан, в форме электронного документа с использованием информационных систем в порядке и на условиях, предусмотренных внутренними документами кастодиана, в день регистрации кастодианом проведенной операции.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между клиентами разных номинальных держателей регистрация перехода прав по ценным бумагам осуществляется по их лицевым счетам в центральном депозитарии с последующим отражением в системе учета номинальных держателей. Номинальные держатели направляют приказы о регистрации сделки по субсчетам своих клиентов в системе учета центрального депозитария в день регистрации соответствующего приказа клиента в системе номинального держания.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часа после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на неорганизованном рынке ценных бумаг между клиентом регистратора и клиентом номинального держателя регистрацию перехода прав по ценным бумагам осуществляет регистратор на основании встречных приказов участников сделки по лицевым счетам клиента регистратора и центрального депозитария, действующего на основании приказа депонента.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изменения или прекращения прав по ценным бумагам по решению суда осуществляется номинальным держателем на основании исполнительного листа, содержащего все необходимые реквизиты в соответствии с законодательством Республики Казахстан, и отражается в системе учета центрального депозитария. Изменение или прекращение прав по ценным бумагам по решению суда, зарегистрированное номинальным держателем, отражается в системе учета центрального депозитария в день проведения операции по лицевому счету в системе учета номинального держания.";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Номинальный держатель оформляет отказ в письменном виде или в форме электронного документа с использованием информационных систем с указанием причин неисполнения приказа в следующих случаях:";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условия подачи приказов в форме электронного документа или иной электронно-цифровой форме, удостоверенной посредством динамической идентификации клиента, (в случае обращения клиента номинального держателя за получением электронных услуг), а также их форматы определяются внутренними документами номинального держателя.";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клиента номинального держателя за получением электронных услуг и в случаях, предусмотренных внутренними документами номинального держателя, распоряжение (приказ) держателя ценных бумаг составляется и передается в форме электронного документа или иной электронно-цифровой форме, удостоверенной посредством динамической идентификации клиента, с использованием информационных систем.";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первую и вторую внесены изменения на государственном языке, текст на русском языке не меняется;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"Составление выписки с лицевого счета допускается также в форме электронного документа.";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