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8a1d" w14:textId="a098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фасона и расцветки полевой формы одежды и специальной одежды, знаков различия военнослужащих Национальной гвардии Республики Казахстан и военно-следственных органов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сентября 2016 года № 876. Зарегистрирован в Министерстве юстиции Республики Казахстан 5 октября 2016 года № 14287.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фасон и расцветки полевой формы одежды и специальной одежды, знаки различия военнослужащих Национальной гвардии Республики Казахстан и военно-следственных органов Министерства внутренних дел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Национальной гвардии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в течении десяти календарных дней со дня его государственной регистрации в "Республиканский центр правовой информации" Министерства юстиции для внесения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генерал-полковник полиции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Фасон и расцветка полевой формы одежды и специальной одежды, знаки различия военнослужащих Национальной гвардии Республики Казахстан и военно-следственных органов Министерства внутренних дел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фасона и расцветки полевой формы одежды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Полевая форма одежды носится военнослужащими Национальной гвардии Республики Казахстан, военно-следственных органов Министерства внутренних дел Республики Казахстан на учениях, полевых выходах, боевых дежурствах, при несении службы в составе караулов, занятиях в учебных центрах, полигонах.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Полевая форма одежды:</w:t>
      </w:r>
    </w:p>
    <w:bookmarkEnd w:id="13"/>
    <w:bookmarkStart w:name="z1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1):</w:t>
      </w:r>
    </w:p>
    <w:bookmarkEnd w:id="14"/>
    <w:bookmarkStart w:name="z1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камуфляжной расцветки;</w:t>
      </w:r>
    </w:p>
    <w:bookmarkEnd w:id="15"/>
    <w:bookmarkStart w:name="z1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16"/>
    <w:bookmarkStart w:name="z1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расцветки;</w:t>
      </w:r>
    </w:p>
    <w:bookmarkEnd w:id="17"/>
    <w:bookmarkStart w:name="z1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18"/>
    <w:bookmarkStart w:name="z1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черного цвета.</w:t>
      </w:r>
    </w:p>
    <w:bookmarkEnd w:id="19"/>
    <w:bookmarkStart w:name="z1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камуфляжной расцветки состоит из донышка, боковых стенок и козырька, высота стенки увеличивается к затылочной части.</w:t>
      </w:r>
    </w:p>
    <w:bookmarkEnd w:id="20"/>
    <w:bookmarkStart w:name="z1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расцветки:</w:t>
      </w:r>
    </w:p>
    <w:bookmarkEnd w:id="21"/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с центральной внутренней бортовой застежкой на пуговицы;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притачным поясом;</w:t>
      </w:r>
    </w:p>
    <w:bookmarkEnd w:id="23"/>
    <w:bookmarkStart w:name="z1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2):</w:t>
      </w:r>
    </w:p>
    <w:bookmarkEnd w:id="24"/>
    <w:bookmarkStart w:name="z1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и генералов – шапка из каракуля серого цвета с козырьком);</w:t>
      </w:r>
    </w:p>
    <w:bookmarkEnd w:id="25"/>
    <w:bookmarkStart w:name="z1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26"/>
    <w:bookmarkStart w:name="z1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куртка и брюки прямого покроя камуфляжной расцветки;</w:t>
      </w:r>
    </w:p>
    <w:bookmarkEnd w:id="27"/>
    <w:bookmarkStart w:name="z1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утепленные куртка и брюки прямого покроя камуфляжной расцветки;</w:t>
      </w:r>
    </w:p>
    <w:bookmarkEnd w:id="28"/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полевой;</w:t>
      </w:r>
    </w:p>
    <w:bookmarkEnd w:id="29"/>
    <w:bookmarkStart w:name="z1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утепленные черного цвета;</w:t>
      </w:r>
    </w:p>
    <w:bookmarkEnd w:id="30"/>
    <w:bookmarkStart w:name="z1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утепленные черного цвета.</w:t>
      </w:r>
    </w:p>
    <w:bookmarkEnd w:id="31"/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утепленные куртка и брюки прямого покроя камуфляжной расцветки: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удлиненная с центральной бортовой застежкой на замок "молния" и ветрозащитной планкой с потайной застежкой на пуговицы;</w:t>
      </w:r>
    </w:p>
    <w:bookmarkEnd w:id="33"/>
    <w:bookmarkStart w:name="z2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бретелями и притачным поясом.</w:t>
      </w:r>
    </w:p>
    <w:bookmarkEnd w:id="34"/>
    <w:bookmarkStart w:name="z2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камуфлированный рисунок четырех цветов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фасона и расцветки специальной офисной формы одежды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Офисная форма одежды предназначена для повседневного ношения в органах управления Главного и региональных командований, в подразделениях военно-следственных органов.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Куртка с длинными рукавами и брюки (рисунки 3, 5, 7):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свободного силуэта с центральной застежкой на замок "молния" с притачным поясом;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навыпуск с притачным поясом.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Куртка с короткими рукавами и брюки (для военнослужащих женщин – юбка) (рисунки 4, 6, 8):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свободного силуэта с центральной застежкой на пуговицы с притачным поясом;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навыпуск с притачным поясом (для военнослужащих-женщин – юбка с притачным поясом).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Куртка с длинными и короткими рукавами оборудуются погонами (муфта) по воинскому званию, нарукавными знаками принадлежности к Национальной гвардии Республики Казахстан и Главному (региональному) командованию, нагрудным знаком "группа крови",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 (далее - Указ), нагрудным знаком "ҰЛТТЫҚ ҰЛАН" прямоугольной формы, ширина - 3,5 см., длина - 13 см., высота букв (цифр) - 17 мм. (рисунки 3, 4, 5, 6, 7, 8).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03.04.2017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воротнике куртки с длинными и короткими рукавами высшего офицерского состава выполнено шитье позолоченной мишурой.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Цвет ткани: темной полыни, для состава авиации темно-синий.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Офисная форма одежды состоит из:</w:t>
      </w:r>
    </w:p>
    <w:bookmarkEnd w:id="47"/>
    <w:bookmarkStart w:name="z2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летняя: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(для военнослужащих-женщин – пилотка), футболка, полуботинки кожаные черного цвета (для военнослужащих-женщин – туфли кожаные черного цвета);</w:t>
      </w:r>
    </w:p>
    <w:bookmarkEnd w:id="49"/>
    <w:bookmarkStart w:name="z2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зимняя:</w:t>
      </w:r>
    </w:p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цвета темной полыни (для полковников – шапка из каракуля серого цвета с козырьком), куртка зимняя с воротником меховым (для полковников – воротник из каракуля серого цвета), перчатки утепленные черного цвета, кашне, футболка, полусапожки кожаные утепленные черного цвета (для военнослужащих-женщин – сапоги кожаные утепленные черного цвета).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фасона и расцветка специальной постовой одежды для несения службы по охране общественного порядка и безопасности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Постовая одежда предназначена для ношения при несении службы по охране общественного порядка и общественной безопасности, в том числе по обеспечению массовых мероприятий.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Постовая одежда для несения службы по охране общественного порядка и безопасности:</w:t>
      </w:r>
    </w:p>
    <w:bookmarkEnd w:id="54"/>
    <w:bookmarkStart w:name="z2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10):</w:t>
      </w:r>
    </w:p>
    <w:bookmarkEnd w:id="55"/>
    <w:bookmarkStart w:name="z2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летняя;</w:t>
      </w:r>
    </w:p>
    <w:bookmarkEnd w:id="56"/>
    <w:bookmarkStart w:name="z2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57"/>
    <w:bookmarkStart w:name="z2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летний;</w:t>
      </w:r>
    </w:p>
    <w:bookmarkEnd w:id="58"/>
    <w:bookmarkStart w:name="z2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59"/>
    <w:bookmarkStart w:name="z2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 черного цвета.</w:t>
      </w:r>
    </w:p>
    <w:bookmarkEnd w:id="60"/>
    <w:bookmarkStart w:name="z2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 состоит из клиньев, козырька, ремешка и застежки для регулирования размера.</w:t>
      </w:r>
    </w:p>
    <w:bookmarkEnd w:id="61"/>
    <w:bookmarkStart w:name="z2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летний: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 с центральной внутренней бортовой застежкой на замок молнию;</w:t>
      </w:r>
    </w:p>
    <w:bookmarkEnd w:id="63"/>
    <w:bookmarkStart w:name="z2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прямого покроя с притачным поясом.</w:t>
      </w:r>
    </w:p>
    <w:bookmarkEnd w:id="64"/>
    <w:bookmarkStart w:name="z2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зимняя (рисунок 12):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меховая (для полковников и генералов – шапка из каракуля серого цвета с козырьком);</w:t>
      </w:r>
    </w:p>
    <w:bookmarkEnd w:id="66"/>
    <w:bookmarkStart w:name="z2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летний;</w:t>
      </w:r>
    </w:p>
    <w:bookmarkEnd w:id="68"/>
    <w:bookmarkStart w:name="z2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утепленный;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70"/>
    <w:bookmarkStart w:name="z2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кожаные с высокими берцами, утепленные черного цвета;</w:t>
      </w:r>
    </w:p>
    <w:bookmarkEnd w:id="71"/>
    <w:bookmarkStart w:name="z2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 утепленные черного цвета.</w:t>
      </w:r>
    </w:p>
    <w:bookmarkEnd w:id="72"/>
    <w:bookmarkStart w:name="z2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утепленный:</w:t>
      </w:r>
    </w:p>
    <w:bookmarkEnd w:id="73"/>
    <w:bookmarkStart w:name="z2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прямого силуэта, утепленная, с центральной бортовой застежкой на замок "молния" с двумя бегунками и ветрозащитной планкой с потайной застежкой, и съемной демисезонной курткой – подстежкой, удлиненной, прямого силуэта с трикотажным воротником;</w:t>
      </w:r>
    </w:p>
    <w:bookmarkEnd w:id="74"/>
    <w:bookmarkStart w:name="z2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– полукомбинезон прямого покроя с бретелями и притачным поясом.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Куртка летняя, куртка утепленная, куртка для низких температур, куртка демисезонная, рубашка летняя с короткими рукавами оборудуются погонами (муфта) по воинскому званию, жетоном по охране общественного порядка и безопасности, нарукавными знаками принадлежности к Национальной Гвардии Республики Казахстан, Главному (региональному) командованию (части непосредственного подчинения), нагрудным знаком "ҰЛТТЫҚ ҰЛАН".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верхней части спинки куртки летней, куртки утепленной, куртки для низких температур, куртки демисезонной, рубашки летней с короткими рукавами нанесена надпись "ҰЛТТЫҚ ҰЛАН" из светоотражательных элементов серебристого цвета или белого цвета. По центру рукавов курток утепленной, для низких температур и демисезонной настрочены светоотражающие полосы серебристого цвета. Брюки летние, установленного цвета, утепленные, для низких температур с лампасами из светоотражающей полосы серебристого цвета.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теплую погоду, по решению командира воинской части, разрешается носить летнюю облегченную специальную (постовая) форму одежды (рисунок 9):</w:t>
      </w:r>
    </w:p>
    <w:bookmarkEnd w:id="78"/>
    <w:bookmarkStart w:name="z2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кепи летняя;</w:t>
      </w:r>
    </w:p>
    <w:bookmarkEnd w:id="79"/>
    <w:bookmarkStart w:name="z2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80"/>
    <w:bookmarkStart w:name="z2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летняя с короткими рукавами;</w:t>
      </w:r>
    </w:p>
    <w:bookmarkEnd w:id="81"/>
    <w:bookmarkStart w:name="z2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летние;</w:t>
      </w:r>
    </w:p>
    <w:bookmarkEnd w:id="82"/>
    <w:bookmarkStart w:name="z2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кожаное;</w:t>
      </w:r>
    </w:p>
    <w:bookmarkEnd w:id="83"/>
    <w:bookmarkStart w:name="z2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кроссовки.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холодную погоду, по решению командира воинской части, разрешается носить вместо кепи летней – кепи демисезонную, вместо костюма утепленного – куртку и брюки утеплҰнные для низких температур, вместо ботинок кожаных с высокими берцами, утепленных – ботинки для низких температур (рисунок 10 и 11).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фасона и расцветка специальной одежды военнослужащих, рабочих и служащих, занятых на выполнении разных специальных работ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Предназначена для ношения при выполнении военнослужащими работ по обслуживанию автомобильной и бронетанковой техники, экипажам боевых машин и бронированных автомобилей, ремонтных подразделений, для мастеров по ремонту стрелкового оружия, подьемных механизмов, агрегатов питания, военнослужащим контрольно-транспортных и контрольно-пропускных пунктов, связанных с досмотром автотранспорта и других технических средств.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одежда военнослужащих, обслуживающих автомобильную и бронетанковую технику, военнослужащих экипажей боевых машин и бронированных автомобилей, ремонтных подразделений, для мастеров по ремонту стрелкового оружия, подъемных механизмов, агрегатов питания: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летняя (рисунок 13):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хлопчатобумажная;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зимняя (рисунок 14):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 утепленный.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одежда состоит из: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время: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футболка, ремень полевой, ботинки кожаные с высоким берцем черного цвета;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время: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шерстяная, футболка, ремень полевой, ботинки кожаные с высоким берцем утепленными черного цвета.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черный.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одежда военнослужащих контрольно-транспортных и контрольно-пропускных пунктов, связанных с досмотром автотранспорта и других технических средств (рисунок 15) состоит из: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хлопчатобумажная;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брюки).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черный.</w:t>
      </w:r>
    </w:p>
    <w:bookmarkEnd w:id="104"/>
    <w:bookmarkStart w:name="z1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Описание фасона и расцветка специальной одежды для летного и инженерно-технического составов авиации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одежда для летного состава авиации: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летняя: 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(куртка и брюки) летний (рисунок 16);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демисезонная: 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и брюки демисезонные (рисунок 17);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зимняя: 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утепленные куртка с меховым воротником и брюки (рисунок 18);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шевретовая (рисунок 19).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оливковый.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одежда для инженерно-технического состава авиации: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летняя: 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 хлопчатобумажный летний (рисунок 20);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зимняя: 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комбинированная с меховым воротником с подстежкой, полукомбинезон с утеплителем (рисунок 21);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комбинезон закрытый (рисунок 22).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ткани: оливковый.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Рисунки 1 - 20 - в редакции приказа Министра внутренних дел РК от 30.10.2023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