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ba8" w14:textId="4a4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Управления Делами Президента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8 сентября 2016 года № 13/139. Зарегистрирован в Министерстве юстиции Республики Казахстан 5 октября 2016 года № 14286. Утратил силу приказом и.о. Управляющего Делами Президента Республики Казахстан от 6 ноября 2024 года № 09/272.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Управляющего Делами Президента РК от 06.11.2024 </w:t>
      </w:r>
      <w:r>
        <w:rPr>
          <w:rFonts w:ascii="Times New Roman"/>
          <w:b w:val="false"/>
          <w:i w:val="false"/>
          <w:color w:val="ff0000"/>
          <w:sz w:val="28"/>
        </w:rPr>
        <w:t>№ 09/272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Управления Делами Президента Республики Казахстан и его описание.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организационно-контрольной и кадровой работы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официального опубликования размещение настоящего приказа на интернет-ресурсе Управления Делами Президента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Управления Делами Президента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Управляющего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Делами Президента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сентября 2016 года № 13/139</w:t>
                  </w:r>
                </w:p>
              </w:tc>
            </w:tr>
          </w:tbl>
          <w:p/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Управления Делами Президента Республики Казахстан и его описание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Управления Делами Президента Республики Казахстан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определяют порядок выдачи служебного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>Управления Делами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Управление Делами) и его описание.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государственного служащего (далее - удостоверение) является документом, подтверждающим его государственную должность и должностные полномочия.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удостоверения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выдается: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подписью Управляющего Делами Президента Республики Казахстан - руководителю Медицинского центра Управления Делами и его заместителям, административным государственным служащим </w:t>
      </w:r>
      <w:r>
        <w:rPr>
          <w:rFonts w:ascii="Times New Roman"/>
          <w:b w:val="false"/>
          <w:i w:val="false"/>
          <w:color w:val="000000"/>
          <w:sz w:val="28"/>
        </w:rPr>
        <w:t>корпуса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Делами, руководителю Хозяйственного управления Парламента Республики Казахстан и его заместителям;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подписью руководителя аппарата Управления Делами - административным государственным служащим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руководителя ведомства Управления Делами - административным государственным служащим корпуса "Б" ведомства Управления Делами.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изготовления, учета выдачи и изъятия удостоверений возлагается на соответствующую кадровую службу.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сотрудникам сроком на четыре года при назначении на должность, перемещении (переназначении), порче, утрате, по истечении срока действия ранее выданного удостоверения.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полученное удостоверение сотрудники расписываются в журнале учета служебных удостоверений Управления Делами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прошнуровывается, пронумеровывается и заверяется подписью руководителя и печатью соответствующей кадровой службы.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уведомляет соответствующую кадровую службу за десять календарных дней до истечения срока действия удостоверения.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 сотрудника, удостоверение сдается им в соответствующую кадровую службу.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Сотрудник, имеющий удостоверение, несет персональную ответственность за его бережное хранение и пользование исключительно в служебных целях в соответствии с должностными полномочиями. Передача удостоверения другим лицам не допускается.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утраты, порчи удостоверения сотрудник информирует в письменной форме лицо за подписью которого оно было выдано.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 удостоверения, а также передачи его другим лицам или использования не по назначению, соответствующей кадровой службой в установленный законодательством срок проводит служебное расследование, по результатам которого соответствующая дисциплинарная комиссия рассматривает вопрос о привлечении виновных к дисциплинарной ответственности.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Утерянное удостоверение через средства массовой информации объявляется недействительным. Новое удостоверение взамен утерянного выдается соответствующей кадровой службой после проведения служебного расследования.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Удостоверения, сданные сотрудниками при увольнении либо порче, подлежат уничтожению с составлением соответствующего акта об уничтожении в произвольной форме.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удостоверения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удостоверения, выдаваемого за подписью Управляющего Делами Президента Республики Казахстан и руководителя аппарата Управления Делами: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обложка удостоверения изготавливается из кожи темно-синего цвета. В развернутом виде обложка удостоверения имеет размер 65 х 190 мм.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удостоверения по центру на расстоянии 7 мм от верхнего края расположено изображение Государственного Герба Республики Казахстан (далее - Герб), выполненное в золотом цвете способом тиснения фольгой. Размер Герба 27 х 27 мм. Ниже на расстоянии 5 мм от Герба, размещена надпись на государственном языке "ҚАЗАҚСТАН РЕСПУБЛИКАСЫ ПРЕЗИДЕНТІНІҢ ІС БАСҚАРМАСЫ", выполненная в золотом цвете способом тиснения фольгой, шрифт - Arial, размер – 12;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 удостоверения выполняется на мелованной бумаге плотностью 200 гр/м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способом офсетной печати. Вкладыш состоит из двух частей: левая и правая стороны. Каждая из сторон вкладыша имеет размер 63 х 88 мм.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вкладыша удостоверения выполняется в голубом, серо-зеленом и розовом цветах.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голубом цвете выполняется окраска вкладыша удостоверения административного государственного служащего </w:t>
      </w:r>
      <w:r>
        <w:rPr>
          <w:rFonts w:ascii="Times New Roman"/>
          <w:b w:val="false"/>
          <w:i w:val="false"/>
          <w:color w:val="000000"/>
          <w:sz w:val="28"/>
        </w:rPr>
        <w:t>корпуса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Делами, руководителя Хозяйственного управления Парламента Республики Казахстан и его заместителей.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серо-зеленом цвете выполняется окраска вкладыша удостоверения руководителя Медицинского центра Управления Делами и его заместителей.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розовом цвете выполняется окраска вкладышей удостоверения административного государственного служащего корпуса "Б" Управления Делами.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и правой сторонах вкладыша размещена тангирная сетка и логотип Управления Делами золотого цвета. Размер логотипа – 32,5 х 32,5 мм.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размещена надпись на государственном языке: "ҚАЗАҚСТАН РЕСПУБЛИКАСЫ ПРЕЗИДЕНТІНІҢ ІС БАСҚАРМАСЫ" и в верхней части правой стороны размещена надпись на русском языке: "УПРАВЛЕНИЕ ДЕЛАМИ ПРЕЗИДЕНТА РЕСПУБЛИКИ КАЗАХСТАН", выполненная в красном цвете, шрифт – Times New Roman, размер - 19, полужирный. Под надписью размещен микротекст "Қазақстан Республикасы" красного цвета, шрифт – Arial, размер - 1,5, по ниспадающей указывается номер удостоверения, фамилия, имя, отчество (при наличии), занимаемая должность, наименование структурного подразделения на государственном и русском языках.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стороне вкладыша ниже от микротекста изображена рамка для фотографии сотрудника размером 30 х 40 мм, текст на казахском языке, заверенный подписью соответственно Управляющим Делами Президента Республики Казахстан, руководителем аппарата и гербовой печатью.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правой стороны вкладыша ниже микротекста изображена рамка с тангирной сеткой. В центре рамки изображен Герб. Размер герба – 25 х 25 мм.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 расстоянии 7 мм расположен орнамент, выполненный металлизированной краской цвет – золото. Размер орнамента - 3 мм х 25 мм.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нижней стороне указывается срок действия удостоверения.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удостоверения, выдаваемого за подписью руководителя ведомства: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обложка удостоверения изготавливается из кожи темно-синего цвета. В развернутом виде обложка удостоверения имеет размер 65 х 190 мм.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удостоверения по центру на расстоянии 7 мм от верхнего края расположено изображение Герба, выполненное в золотом цвете способом тиснения фольгой. Размер Герба 27 х 27 мм. Ниже на расстоянии 5 мм от Герба размещено наименование ведомства Управления Делами на государственном языке, выполненное в золотом цвете способом тиснения фольгой, шрифт - Arial, размер – 12;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 удостоверения выполняется на мелованной бумаге плотностью 200 гр/м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способом офсетной печати. Вкладыш состоит из двух частей: левая и правая стороны. Каждая из сторон вкладыша имеет размер 63 х 88 мм.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вкладыша удостоверения выполняется в светло-зеленом цвете.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и правой сторонах вкладыша изображен защитный тангир с использованием скрытой формы солнца и парящего орла в круге. Диаметр круга составляет 32 мм.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верхних частях левой и правой сторон размещено наименование ведомства Управления Делами на государственном и русском языках, выполненное в красном цвете, шрифт – Times New Roman, размер - 17, полужирный. Под надписью размещен микротекст "Қазақстан Республикасы" красного цвета, шрифт – Arial, размер - 1,5, по ниспадающей указывается номер удостоверения, фамилия, имя, отчество (при наличии), занимаемая должность, наименование структурного подразделения на государственном и русском языках.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стороне вкладыша ниже от микротекста изображена рамка для фотографии сотрудника размером 30 х 40 мм, текст на казахском языке, заверенный подписью руководителем ведомства Управления Делами и гербовой печатью.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правой стороны вкладыша ниже микротекста изображена рамка с тангирной сеткой. В центре рамки изображен Герб. Размер герба – 25 х 25 мм.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 расстоянии 7 мм расположен орнамент, выполненный металлизированной краской цвет – золото. Размер орнамента - 3 мм х 25 мм.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нижней стороне указывается срок действия удостоверения.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служебного удостоверения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Управления Делами Президента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его описанию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4"/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служебных удостоверений Управления Делами Президента Республики 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действия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о получении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о сдаче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