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2263" w14:textId="6482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17 марта 2015 года № 207 "Об утверждении Правил учета отпуска тепловой энергии и теплоносителя"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августа 2016 года № 388. Зарегистрирован в Министерстве юстиции Республики Казахстан 3 октября 2016 года № 14279. Утратил силу приказом Министра энергетики Республики Казахстан от 4 апреля 2025 года № 146-н/қ.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146-н/қ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17 марта 2015 года № 207 "Об утверждении Правил учета отпуска тепловой энергии и теплоносителя" (зарегистрированный в Реестре государственной регистрации нормативных правовых актов за № 10862, опубликованный 16 июня 2015 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отпуска тепловой энергии и теплоносителя,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Системы теплопотребления всех потребителей тепловой энергии обеспечиваются приборами коммерческого учета для расчетов за тепловую энергию с энергоснабжающей организацией. Приборы учета для расчетов за тепловую энергию обеспечиваются энергопередающей (энергопроизводящей) организацией в соответствии законодательством Республики Казахстан в сфере естественных монополий.".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со дня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2017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К. Бишимбаев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31 августа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