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792c5" w14:textId="13792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договора на долгосрочное субсидирование расходов перевозчика, связанных с осуществлением перевозок пассажиров по социально значимым сообщениям</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22 августа 2016 года № 623. Зарегистрирован в Министерстве юстиции Республики Казахстан 3 октября 2016 года № 14276.</w:t>
      </w:r>
    </w:p>
    <w:p>
      <w:pPr>
        <w:spacing w:after="0"/>
        <w:ind w:left="0"/>
        <w:jc w:val="both"/>
      </w:pPr>
      <w:bookmarkStart w:name="z1" w:id="0"/>
      <w:r>
        <w:rPr>
          <w:rFonts w:ascii="Times New Roman"/>
          <w:b w:val="false"/>
          <w:i w:val="false"/>
          <w:color w:val="000000"/>
          <w:sz w:val="28"/>
        </w:rPr>
        <w:t xml:space="preserve">
      В соответствии с подпунктом 34-26) пункта 2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железнодорожном транспорте"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транспорта РК от 04.05.2026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Типовой договор</w:t>
      </w:r>
      <w:r>
        <w:rPr>
          <w:rFonts w:ascii="Times New Roman"/>
          <w:b w:val="false"/>
          <w:i w:val="false"/>
          <w:color w:val="000000"/>
          <w:sz w:val="28"/>
        </w:rPr>
        <w:t xml:space="preserve"> на долгосрочное субсидирование расходов перевозчика, связанных с осуществлением перевозок пассажиров по социально значимым сообщениям.</w:t>
      </w:r>
    </w:p>
    <w:bookmarkEnd w:id="1"/>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p>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копии настоящего приказа в бумажном и электронном виде на официальное опубликование в периодические печатные издания и информационно-правовую систему "Әділет", а также в Эталонный контрольный банк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настоящего пункта.</w:t>
      </w:r>
    </w:p>
    <w:bookmarkStart w:name="z3" w:id="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2"/>
    <w:bookmarkStart w:name="z4" w:id="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по инвестициям и развитию</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                     Ж. Касымбек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приказом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инвестициям и развитию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августа2016 года № 623</w:t>
            </w:r>
          </w:p>
        </w:tc>
      </w:tr>
    </w:tbl>
    <w:bookmarkStart w:name="z6" w:id="4"/>
    <w:p>
      <w:pPr>
        <w:spacing w:after="0"/>
        <w:ind w:left="0"/>
        <w:jc w:val="left"/>
      </w:pPr>
      <w:r>
        <w:rPr>
          <w:rFonts w:ascii="Times New Roman"/>
          <w:b/>
          <w:i w:val="false"/>
          <w:color w:val="000000"/>
        </w:rPr>
        <w:t xml:space="preserve"> Типовой договор на долгосрочное субсидирование расходов перевозчика, связанных</w:t>
      </w:r>
      <w:r>
        <w:br/>
      </w:r>
      <w:r>
        <w:rPr>
          <w:rFonts w:ascii="Times New Roman"/>
          <w:b/>
          <w:i w:val="false"/>
          <w:color w:val="000000"/>
        </w:rPr>
        <w:t>с осуществлением перевозок пассажиров по социально значимым сообщениям</w:t>
      </w:r>
      <w:r>
        <w:br/>
      </w:r>
      <w:r>
        <w:rPr>
          <w:rFonts w:ascii="Times New Roman"/>
          <w:b/>
          <w:i w:val="false"/>
          <w:color w:val="000000"/>
        </w:rPr>
        <w:t>№ ___ от "___" ___________ 20___ года</w:t>
      </w:r>
    </w:p>
    <w:bookmarkEnd w:id="4"/>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органа),</w:t>
      </w:r>
    </w:p>
    <w:p>
      <w:pPr>
        <w:spacing w:after="0"/>
        <w:ind w:left="0"/>
        <w:jc w:val="both"/>
      </w:pPr>
      <w:r>
        <w:rPr>
          <w:rFonts w:ascii="Times New Roman"/>
          <w:b w:val="false"/>
          <w:i w:val="false"/>
          <w:color w:val="000000"/>
          <w:sz w:val="28"/>
        </w:rPr>
        <w:t>
      именуемое в дальнейшем "Заказчик", в лице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(должность, фамилия, имя, отчество (при его наличии)</w:t>
      </w:r>
    </w:p>
    <w:p>
      <w:pPr>
        <w:spacing w:after="0"/>
        <w:ind w:left="0"/>
        <w:jc w:val="both"/>
      </w:pPr>
      <w:r>
        <w:rPr>
          <w:rFonts w:ascii="Times New Roman"/>
          <w:b w:val="false"/>
          <w:i w:val="false"/>
          <w:color w:val="000000"/>
          <w:sz w:val="28"/>
        </w:rPr>
        <w:t>
      действующего на основании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(наименование документа, подтверждающее полномочия)</w:t>
      </w:r>
    </w:p>
    <w:p>
      <w:pPr>
        <w:spacing w:after="0"/>
        <w:ind w:left="0"/>
        <w:jc w:val="both"/>
      </w:pPr>
      <w:r>
        <w:rPr>
          <w:rFonts w:ascii="Times New Roman"/>
          <w:b w:val="false"/>
          <w:i w:val="false"/>
          <w:color w:val="000000"/>
          <w:sz w:val="28"/>
        </w:rPr>
        <w:t>
      с одной стороны, и 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(полное наименование перевозчика пассажиров по социально значимым сообщениям)</w:t>
      </w:r>
    </w:p>
    <w:p>
      <w:pPr>
        <w:spacing w:after="0"/>
        <w:ind w:left="0"/>
        <w:jc w:val="both"/>
      </w:pPr>
      <w:r>
        <w:rPr>
          <w:rFonts w:ascii="Times New Roman"/>
          <w:b w:val="false"/>
          <w:i w:val="false"/>
          <w:color w:val="000000"/>
          <w:sz w:val="28"/>
        </w:rPr>
        <w:t>
      именуемое в дальнейшем "Исполнитель", в лице 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(должность, фамилия, имя, отчество (при его наличии)</w:t>
      </w:r>
    </w:p>
    <w:p>
      <w:pPr>
        <w:spacing w:after="0"/>
        <w:ind w:left="0"/>
        <w:jc w:val="both"/>
      </w:pPr>
      <w:r>
        <w:rPr>
          <w:rFonts w:ascii="Times New Roman"/>
          <w:b w:val="false"/>
          <w:i w:val="false"/>
          <w:color w:val="000000"/>
          <w:sz w:val="28"/>
        </w:rPr>
        <w:t>
      действующего на основании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(наименование документа, подтверждающее полномочия)</w:t>
      </w:r>
    </w:p>
    <w:p>
      <w:pPr>
        <w:spacing w:after="0"/>
        <w:ind w:left="0"/>
        <w:jc w:val="both"/>
      </w:pPr>
      <w:r>
        <w:rPr>
          <w:rFonts w:ascii="Times New Roman"/>
          <w:b w:val="false"/>
          <w:i w:val="false"/>
          <w:color w:val="000000"/>
          <w:sz w:val="28"/>
        </w:rPr>
        <w:t>
      вместе именуемые "Стороны", на основании протокола об итогах конкурса на основе открытого тендера по определению перевозчиков, осуществляющих перевозки пассажиров по социально значимым сообщениям, расходы которых подлежат долгосрочному субсидированию за счет бюджетных средств от "___" ________ 20__г., заключили настоящий договор (далее – Договор) о нижеследующем.</w:t>
      </w:r>
    </w:p>
    <w:bookmarkStart w:name="z7" w:id="5"/>
    <w:p>
      <w:pPr>
        <w:spacing w:after="0"/>
        <w:ind w:left="0"/>
        <w:jc w:val="left"/>
      </w:pPr>
      <w:r>
        <w:rPr>
          <w:rFonts w:ascii="Times New Roman"/>
          <w:b/>
          <w:i w:val="false"/>
          <w:color w:val="000000"/>
        </w:rPr>
        <w:t xml:space="preserve"> Глава 1. Термины и определения</w:t>
      </w:r>
    </w:p>
    <w:bookmarkEnd w:id="5"/>
    <w:p>
      <w:pPr>
        <w:spacing w:after="0"/>
        <w:ind w:left="0"/>
        <w:jc w:val="both"/>
      </w:pPr>
      <w:r>
        <w:rPr>
          <w:rFonts w:ascii="Times New Roman"/>
          <w:b w:val="false"/>
          <w:i w:val="false"/>
          <w:color w:val="ff0000"/>
          <w:sz w:val="28"/>
        </w:rPr>
        <w:t xml:space="preserve">
      Сноска. Заголовок главы 1 в редакции приказа Министра индустрии и инфраструктурного развития РК от 05.11.2019 </w:t>
      </w:r>
      <w:r>
        <w:rPr>
          <w:rFonts w:ascii="Times New Roman"/>
          <w:b w:val="false"/>
          <w:i w:val="false"/>
          <w:color w:val="ff0000"/>
          <w:sz w:val="28"/>
        </w:rPr>
        <w:t>№ 825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both"/>
      </w:pPr>
      <w:r>
        <w:rPr>
          <w:rFonts w:ascii="Times New Roman"/>
          <w:b w:val="false"/>
          <w:i w:val="false"/>
          <w:color w:val="000000"/>
          <w:sz w:val="28"/>
        </w:rPr>
        <w:t>
      1. В настоящем Договоре используются следующие основные понятия и определения:</w:t>
      </w:r>
    </w:p>
    <w:bookmarkEnd w:id="6"/>
    <w:p>
      <w:pPr>
        <w:spacing w:after="0"/>
        <w:ind w:left="0"/>
        <w:jc w:val="both"/>
      </w:pPr>
      <w:r>
        <w:rPr>
          <w:rFonts w:ascii="Times New Roman"/>
          <w:b w:val="false"/>
          <w:i w:val="false"/>
          <w:color w:val="000000"/>
          <w:sz w:val="28"/>
        </w:rPr>
        <w:t xml:space="preserve">
      1) основные условия повышения цен (тарифов) – основные условия обеспечения предельного уровня повышения цен (тарифов) на услуги по перевозке пассажиров по социально значимым сообщениям, установленные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настоящему Договору, являющимся неотъемлемой его частью;</w:t>
      </w:r>
    </w:p>
    <w:p>
      <w:pPr>
        <w:spacing w:after="0"/>
        <w:ind w:left="0"/>
        <w:jc w:val="both"/>
      </w:pPr>
      <w:r>
        <w:rPr>
          <w:rFonts w:ascii="Times New Roman"/>
          <w:b w:val="false"/>
          <w:i w:val="false"/>
          <w:color w:val="000000"/>
          <w:sz w:val="28"/>
        </w:rPr>
        <w:t>
      1-2) неснижаемый ежемесячный объем вагонооборота – это расчетная величина минимального пробега вагона в месяц, составляющая пятьдесят процентов от среднемесячного значения, полученного путем деления годового объема вагонооборота на количество месяцев курсирования поезда или прицепных и беспересадочных вагонов в году;</w:t>
      </w:r>
    </w:p>
    <w:p>
      <w:pPr>
        <w:spacing w:after="0"/>
        <w:ind w:left="0"/>
        <w:jc w:val="both"/>
      </w:pPr>
      <w:r>
        <w:rPr>
          <w:rFonts w:ascii="Times New Roman"/>
          <w:b w:val="false"/>
          <w:i w:val="false"/>
          <w:color w:val="000000"/>
          <w:sz w:val="28"/>
        </w:rPr>
        <w:t xml:space="preserve">
      2) основные условия развития – основные условия развития перевозок пассажиров по социально значимым сообщениям, установленные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Договору, являющимся неотъемлемой его частью;</w:t>
      </w:r>
    </w:p>
    <w:p>
      <w:pPr>
        <w:spacing w:after="0"/>
        <w:ind w:left="0"/>
        <w:jc w:val="both"/>
      </w:pPr>
      <w:r>
        <w:rPr>
          <w:rFonts w:ascii="Times New Roman"/>
          <w:b w:val="false"/>
          <w:i w:val="false"/>
          <w:color w:val="000000"/>
          <w:sz w:val="28"/>
        </w:rPr>
        <w:t xml:space="preserve">
      3) основные условия обеспечения пассажирооборота – основные условия обеспечения планируемого объема пассажирооборота по социально значимым сообщениям с учетом прицепных и беспересадочных вагонов, установленные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настоящему Договору, являющимся неотъемлемой его частью;</w:t>
      </w:r>
    </w:p>
    <w:p>
      <w:pPr>
        <w:spacing w:after="0"/>
        <w:ind w:left="0"/>
        <w:jc w:val="both"/>
      </w:pPr>
      <w:r>
        <w:rPr>
          <w:rFonts w:ascii="Times New Roman"/>
          <w:b w:val="false"/>
          <w:i w:val="false"/>
          <w:color w:val="000000"/>
          <w:sz w:val="28"/>
        </w:rPr>
        <w:t xml:space="preserve">
      4) основные условия к пассажирским вагонам – основные условия к пассажирским вагонам (электро-, дизель поездам) для осуществления перевозок пассажиров по социально значимым сообщениям, установленные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настоящему Договору, являющимся неотъемлемой его частью;</w:t>
      </w:r>
    </w:p>
    <w:p>
      <w:pPr>
        <w:spacing w:after="0"/>
        <w:ind w:left="0"/>
        <w:jc w:val="both"/>
      </w:pPr>
      <w:r>
        <w:rPr>
          <w:rFonts w:ascii="Times New Roman"/>
          <w:b w:val="false"/>
          <w:i w:val="false"/>
          <w:color w:val="000000"/>
          <w:sz w:val="28"/>
        </w:rPr>
        <w:t>
      5) пункт формирования пассажирского поезда – станция отправления пассажирского поезда на маршрут следования, на которой формируется состав поезда и поездная бригада, обслуживающая данный поезд (начальник поезда, поездной электромеханик и проводники вагонов);</w:t>
      </w:r>
    </w:p>
    <w:p>
      <w:pPr>
        <w:spacing w:after="0"/>
        <w:ind w:left="0"/>
        <w:jc w:val="both"/>
      </w:pPr>
      <w:r>
        <w:rPr>
          <w:rFonts w:ascii="Times New Roman"/>
          <w:b w:val="false"/>
          <w:i w:val="false"/>
          <w:color w:val="000000"/>
          <w:sz w:val="28"/>
        </w:rPr>
        <w:t>
      6) пункт оборота пассажирского поезда – конечная станция маршрута следования пассажирского поезда;</w:t>
      </w:r>
    </w:p>
    <w:p>
      <w:pPr>
        <w:spacing w:after="0"/>
        <w:ind w:left="0"/>
        <w:jc w:val="both"/>
      </w:pPr>
      <w:r>
        <w:rPr>
          <w:rFonts w:ascii="Times New Roman"/>
          <w:b w:val="false"/>
          <w:i w:val="false"/>
          <w:color w:val="000000"/>
          <w:sz w:val="28"/>
        </w:rPr>
        <w:t>
      7) оператор локомотивной тяги – лицо, владеющее на праве собственности или иных законных основаниях тяговым транспортным средством (локомотивом), обеспечивающее его содержание, эксплуатацию;</w:t>
      </w:r>
    </w:p>
    <w:p>
      <w:pPr>
        <w:spacing w:after="0"/>
        <w:ind w:left="0"/>
        <w:jc w:val="both"/>
      </w:pPr>
      <w:r>
        <w:rPr>
          <w:rFonts w:ascii="Times New Roman"/>
          <w:b w:val="false"/>
          <w:i w:val="false"/>
          <w:color w:val="000000"/>
          <w:sz w:val="28"/>
        </w:rPr>
        <w:t xml:space="preserve">
      8) основные условия обеспечения посадки и высадки – основные условия обеспечения посадки и высадки пассажиров на станциях при осуществлении перевозок пассажиров по социально значимым сообщениям, установленные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настоящему Договору, являющимся неотъемлемой его частью;</w:t>
      </w:r>
    </w:p>
    <w:p>
      <w:pPr>
        <w:spacing w:after="0"/>
        <w:ind w:left="0"/>
        <w:jc w:val="both"/>
      </w:pPr>
      <w:r>
        <w:rPr>
          <w:rFonts w:ascii="Times New Roman"/>
          <w:b w:val="false"/>
          <w:i w:val="false"/>
          <w:color w:val="000000"/>
          <w:sz w:val="28"/>
        </w:rPr>
        <w:t xml:space="preserve">
      9) основные условия перевозок – основные условия осуществления перевозок пассажиров по социально значимым сообщениям, установленные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Договору, являющимся неотъемлемой его частью;</w:t>
      </w:r>
    </w:p>
    <w:p>
      <w:pPr>
        <w:spacing w:after="0"/>
        <w:ind w:left="0"/>
        <w:jc w:val="both"/>
      </w:pPr>
      <w:r>
        <w:rPr>
          <w:rFonts w:ascii="Times New Roman"/>
          <w:b w:val="false"/>
          <w:i w:val="false"/>
          <w:color w:val="000000"/>
          <w:sz w:val="28"/>
        </w:rPr>
        <w:t>
      10) уполномоченный орган – центральный исполнительный орган, осуществляющий руководство в сфере железнодорожного транспорта, а также в пределах, предусмотренных законодательством Республики Казахстан, – межотраслевую координацию;</w:t>
      </w:r>
    </w:p>
    <w:p>
      <w:pPr>
        <w:spacing w:after="0"/>
        <w:ind w:left="0"/>
        <w:jc w:val="both"/>
      </w:pPr>
      <w:r>
        <w:rPr>
          <w:rFonts w:ascii="Times New Roman"/>
          <w:b w:val="false"/>
          <w:i w:val="false"/>
          <w:color w:val="000000"/>
          <w:sz w:val="28"/>
        </w:rPr>
        <w:t xml:space="preserve">
      11) основные условия долгосрочного субсидирования – основные условия долгосрочного субсидирования перевозок пассажиров по социально значимым сообщениям, установленные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настоящему Договору, являющимся неотъемлемой его частью;</w:t>
      </w:r>
    </w:p>
    <w:p>
      <w:pPr>
        <w:spacing w:after="0"/>
        <w:ind w:left="0"/>
        <w:jc w:val="both"/>
      </w:pPr>
      <w:r>
        <w:rPr>
          <w:rFonts w:ascii="Times New Roman"/>
          <w:b w:val="false"/>
          <w:i w:val="false"/>
          <w:color w:val="000000"/>
          <w:sz w:val="28"/>
        </w:rPr>
        <w:t>
      12) Национальный перевозчик пассажиров – юридическое лицо, определяемое Правительством Республики Казахстан, оказывающее услуги по перевозке пассажиров, багажа, грузобагажа, почтовых отправлений, обеспечивающее реализацию плана формирования поездов на всей магистральной железнодорожной сети, в том числе по специальным и воинским перевозкам;</w:t>
      </w:r>
    </w:p>
    <w:p>
      <w:pPr>
        <w:spacing w:after="0"/>
        <w:ind w:left="0"/>
        <w:jc w:val="both"/>
      </w:pPr>
      <w:r>
        <w:rPr>
          <w:rFonts w:ascii="Times New Roman"/>
          <w:b w:val="false"/>
          <w:i w:val="false"/>
          <w:color w:val="000000"/>
          <w:sz w:val="28"/>
        </w:rPr>
        <w:t>
      13) Национальный оператор инфраструктуры – юридическое лицо, контрольный пакет акций которого принадлежит Национальной железнодорожной компании, осуществляющее эксплуатацию, содержание, модернизацию, строительство магистральной железнодорожной сети и оказывающее услуги магистральной железнодорожной сети.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приказом и.о. Министра транспорта РК от 04.05.2026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Глава 2. Предмет Договора</w:t>
      </w:r>
    </w:p>
    <w:bookmarkEnd w:id="7"/>
    <w:p>
      <w:pPr>
        <w:spacing w:after="0"/>
        <w:ind w:left="0"/>
        <w:jc w:val="both"/>
      </w:pPr>
      <w:r>
        <w:rPr>
          <w:rFonts w:ascii="Times New Roman"/>
          <w:b w:val="false"/>
          <w:i w:val="false"/>
          <w:color w:val="ff0000"/>
          <w:sz w:val="28"/>
        </w:rPr>
        <w:t xml:space="preserve">
      Сноска. Заголовок главы 2 в редакции приказа Министра индустрии и инфраструктурного развития РК от 05.11.2019 </w:t>
      </w:r>
      <w:r>
        <w:rPr>
          <w:rFonts w:ascii="Times New Roman"/>
          <w:b w:val="false"/>
          <w:i w:val="false"/>
          <w:color w:val="ff0000"/>
          <w:sz w:val="28"/>
        </w:rPr>
        <w:t>№ 825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8"/>
    <w:p>
      <w:pPr>
        <w:spacing w:after="0"/>
        <w:ind w:left="0"/>
        <w:jc w:val="both"/>
      </w:pPr>
      <w:r>
        <w:rPr>
          <w:rFonts w:ascii="Times New Roman"/>
          <w:b w:val="false"/>
          <w:i w:val="false"/>
          <w:color w:val="000000"/>
          <w:sz w:val="28"/>
        </w:rPr>
        <w:t>
      2. Исполнитель осуществляет перевозки пассажиров железнодорожным транспортом по социально значимым сообщениям с исполнением:</w:t>
      </w:r>
    </w:p>
    <w:bookmarkEnd w:id="8"/>
    <w:p>
      <w:pPr>
        <w:spacing w:after="0"/>
        <w:ind w:left="0"/>
        <w:jc w:val="both"/>
      </w:pPr>
      <w:r>
        <w:rPr>
          <w:rFonts w:ascii="Times New Roman"/>
          <w:b w:val="false"/>
          <w:i w:val="false"/>
          <w:color w:val="000000"/>
          <w:sz w:val="28"/>
        </w:rPr>
        <w:t>
      1) основных условий перевозок;</w:t>
      </w:r>
    </w:p>
    <w:p>
      <w:pPr>
        <w:spacing w:after="0"/>
        <w:ind w:left="0"/>
        <w:jc w:val="both"/>
      </w:pPr>
      <w:r>
        <w:rPr>
          <w:rFonts w:ascii="Times New Roman"/>
          <w:b w:val="false"/>
          <w:i w:val="false"/>
          <w:color w:val="000000"/>
          <w:sz w:val="28"/>
        </w:rPr>
        <w:t>
      2) основных условий развития;</w:t>
      </w:r>
    </w:p>
    <w:p>
      <w:pPr>
        <w:spacing w:after="0"/>
        <w:ind w:left="0"/>
        <w:jc w:val="both"/>
      </w:pPr>
      <w:r>
        <w:rPr>
          <w:rFonts w:ascii="Times New Roman"/>
          <w:b w:val="false"/>
          <w:i w:val="false"/>
          <w:color w:val="000000"/>
          <w:sz w:val="28"/>
        </w:rPr>
        <w:t>
      3) основных условий к пассажирским вагонам;</w:t>
      </w:r>
    </w:p>
    <w:p>
      <w:pPr>
        <w:spacing w:after="0"/>
        <w:ind w:left="0"/>
        <w:jc w:val="both"/>
      </w:pPr>
      <w:r>
        <w:rPr>
          <w:rFonts w:ascii="Times New Roman"/>
          <w:b w:val="false"/>
          <w:i w:val="false"/>
          <w:color w:val="000000"/>
          <w:sz w:val="28"/>
        </w:rPr>
        <w:t>
      4) основных условий повышения цен (тарифов);</w:t>
      </w:r>
    </w:p>
    <w:p>
      <w:pPr>
        <w:spacing w:after="0"/>
        <w:ind w:left="0"/>
        <w:jc w:val="both"/>
      </w:pPr>
      <w:r>
        <w:rPr>
          <w:rFonts w:ascii="Times New Roman"/>
          <w:b w:val="false"/>
          <w:i w:val="false"/>
          <w:color w:val="000000"/>
          <w:sz w:val="28"/>
        </w:rPr>
        <w:t>
      5) основных условий обеспечения пассажирооборота;</w:t>
      </w:r>
    </w:p>
    <w:p>
      <w:pPr>
        <w:spacing w:after="0"/>
        <w:ind w:left="0"/>
        <w:jc w:val="both"/>
      </w:pPr>
      <w:r>
        <w:rPr>
          <w:rFonts w:ascii="Times New Roman"/>
          <w:b w:val="false"/>
          <w:i w:val="false"/>
          <w:color w:val="000000"/>
          <w:sz w:val="28"/>
        </w:rPr>
        <w:t>
      6) основных условий обеспечения посадки и высадки.</w:t>
      </w:r>
    </w:p>
    <w:p>
      <w:pPr>
        <w:spacing w:after="0"/>
        <w:ind w:left="0"/>
        <w:jc w:val="both"/>
      </w:pPr>
      <w:bookmarkStart w:name="z11" w:id="9"/>
      <w:r>
        <w:rPr>
          <w:rFonts w:ascii="Times New Roman"/>
          <w:b w:val="false"/>
          <w:i w:val="false"/>
          <w:color w:val="000000"/>
          <w:sz w:val="28"/>
        </w:rPr>
        <w:t>
      3. Заказчик осуществляет долгосрочное субсидирование расходов Исполнителя, связанных с осуществлением перевозок пассажиров по социально значимым сообщениям (далее – Субсидирование) в пределах суммы, рассчитанной в соответствии с Методикой определения объемов долгосрочного субсидирования расходов перевозчиков, осуществляющих перевозки пассажиров по социально значимым сообщениям (далее – Методика), утвержденной приказом исполняющего обязанности Министра по инвестициям и развитию Республики Казахстан от 24 февраля 2015 года № 167 (зарегистрированный в Реестре государственной регистрации нормативных правовых актов за № 11541) и предусмотренной</w:t>
      </w:r>
    </w:p>
    <w:bookmarkEnd w:id="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Закона Республики Казахстан или решения маслихата области,</w:t>
      </w:r>
    </w:p>
    <w:p>
      <w:pPr>
        <w:spacing w:after="0"/>
        <w:ind w:left="0"/>
        <w:jc w:val="both"/>
      </w:pPr>
      <w:r>
        <w:rPr>
          <w:rFonts w:ascii="Times New Roman"/>
          <w:b w:val="false"/>
          <w:i w:val="false"/>
          <w:color w:val="000000"/>
          <w:sz w:val="28"/>
        </w:rPr>
        <w:t>города республиканского значения, столицы)</w:t>
      </w:r>
    </w:p>
    <w:p>
      <w:pPr>
        <w:spacing w:after="0"/>
        <w:ind w:left="0"/>
        <w:jc w:val="both"/>
      </w:pPr>
      <w:r>
        <w:rPr>
          <w:rFonts w:ascii="Times New Roman"/>
          <w:b w:val="false"/>
          <w:i w:val="false"/>
          <w:color w:val="000000"/>
          <w:sz w:val="28"/>
        </w:rPr>
        <w:t>по _________________________________________________________________</w:t>
      </w:r>
    </w:p>
    <w:p>
      <w:pPr>
        <w:spacing w:after="0"/>
        <w:ind w:left="0"/>
        <w:jc w:val="both"/>
      </w:pPr>
      <w:r>
        <w:rPr>
          <w:rFonts w:ascii="Times New Roman"/>
          <w:b w:val="false"/>
          <w:i w:val="false"/>
          <w:color w:val="000000"/>
          <w:sz w:val="28"/>
        </w:rPr>
        <w:t>(республиканской или местной) бюджетной программе ____________________</w:t>
      </w:r>
    </w:p>
    <w:p>
      <w:pPr>
        <w:spacing w:after="0"/>
        <w:ind w:left="0"/>
        <w:jc w:val="both"/>
      </w:pPr>
      <w:r>
        <w:rPr>
          <w:rFonts w:ascii="Times New Roman"/>
          <w:b w:val="false"/>
          <w:i w:val="false"/>
          <w:color w:val="000000"/>
          <w:sz w:val="28"/>
        </w:rPr>
        <w:t>с обеспечением основных условий субсидирования.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транспорта РК от 04.05.2026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0"/>
    <w:p>
      <w:pPr>
        <w:spacing w:after="0"/>
        <w:ind w:left="0"/>
        <w:jc w:val="left"/>
      </w:pPr>
      <w:r>
        <w:rPr>
          <w:rFonts w:ascii="Times New Roman"/>
          <w:b/>
          <w:i w:val="false"/>
          <w:color w:val="000000"/>
        </w:rPr>
        <w:t xml:space="preserve"> Глава 3. Права и обязательства сторон</w:t>
      </w:r>
    </w:p>
    <w:bookmarkEnd w:id="10"/>
    <w:p>
      <w:pPr>
        <w:spacing w:after="0"/>
        <w:ind w:left="0"/>
        <w:jc w:val="both"/>
      </w:pPr>
      <w:r>
        <w:rPr>
          <w:rFonts w:ascii="Times New Roman"/>
          <w:b w:val="false"/>
          <w:i w:val="false"/>
          <w:color w:val="ff0000"/>
          <w:sz w:val="28"/>
        </w:rPr>
        <w:t xml:space="preserve">
      Сноска. Заголовок главы 3 в редакции приказа Министра индустрии и инфраструктурного развития РК от 05.11.2019 </w:t>
      </w:r>
      <w:r>
        <w:rPr>
          <w:rFonts w:ascii="Times New Roman"/>
          <w:b w:val="false"/>
          <w:i w:val="false"/>
          <w:color w:val="ff0000"/>
          <w:sz w:val="28"/>
        </w:rPr>
        <w:t>№ 825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11"/>
    <w:p>
      <w:pPr>
        <w:spacing w:after="0"/>
        <w:ind w:left="0"/>
        <w:jc w:val="both"/>
      </w:pPr>
      <w:r>
        <w:rPr>
          <w:rFonts w:ascii="Times New Roman"/>
          <w:b w:val="false"/>
          <w:i w:val="false"/>
          <w:color w:val="000000"/>
          <w:sz w:val="28"/>
        </w:rPr>
        <w:t>
      4. Заказчик вправе:</w:t>
      </w:r>
    </w:p>
    <w:bookmarkEnd w:id="11"/>
    <w:p>
      <w:pPr>
        <w:spacing w:after="0"/>
        <w:ind w:left="0"/>
        <w:jc w:val="both"/>
      </w:pPr>
      <w:r>
        <w:rPr>
          <w:rFonts w:ascii="Times New Roman"/>
          <w:b w:val="false"/>
          <w:i w:val="false"/>
          <w:color w:val="000000"/>
          <w:sz w:val="28"/>
        </w:rPr>
        <w:t xml:space="preserve">
      1) проводить обследование поездов, указанных в основных условиях перевозок с использованием приборов аудио-видео фиксации на предмет соответствия настоящему Договору и Национальному стандарту Республики Казахстан "Услуги населению. Обслуживание пассажиров в пассажирских поездах" (далее – Национальный стандарт) и принимать меры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Договору;</w:t>
      </w:r>
    </w:p>
    <w:p>
      <w:pPr>
        <w:spacing w:after="0"/>
        <w:ind w:left="0"/>
        <w:jc w:val="both"/>
      </w:pPr>
      <w:r>
        <w:rPr>
          <w:rFonts w:ascii="Times New Roman"/>
          <w:b w:val="false"/>
          <w:i w:val="false"/>
          <w:color w:val="000000"/>
          <w:sz w:val="28"/>
        </w:rPr>
        <w:t>
      2) проводить мониторинг поступающих жалоб в его адрес, а также размещенных в средствах массовой информации, в социальных сетях на предмет соблюдения Исполнителем основных условиях перевозок и Национального стандарта;</w:t>
      </w:r>
    </w:p>
    <w:p>
      <w:pPr>
        <w:spacing w:after="0"/>
        <w:ind w:left="0"/>
        <w:jc w:val="both"/>
      </w:pPr>
      <w:r>
        <w:rPr>
          <w:rFonts w:ascii="Times New Roman"/>
          <w:b w:val="false"/>
          <w:i w:val="false"/>
          <w:color w:val="000000"/>
          <w:sz w:val="28"/>
        </w:rPr>
        <w:t>
      3) требовать от Исполнителя принятия мер по поступающим жалобам в его адрес, а также размещенных в средствах массовой информации, в социальных сетях на предмет соблюдения Исполнителем основных условиях перевозок и Национального стандарта;</w:t>
      </w:r>
    </w:p>
    <w:p>
      <w:pPr>
        <w:spacing w:after="0"/>
        <w:ind w:left="0"/>
        <w:jc w:val="both"/>
      </w:pPr>
      <w:r>
        <w:rPr>
          <w:rFonts w:ascii="Times New Roman"/>
          <w:b w:val="false"/>
          <w:i w:val="false"/>
          <w:color w:val="000000"/>
          <w:sz w:val="28"/>
        </w:rPr>
        <w:t>
      4) досрочно расторгнуть настоящий Договор, в случаях:</w:t>
      </w:r>
    </w:p>
    <w:p>
      <w:pPr>
        <w:spacing w:after="0"/>
        <w:ind w:left="0"/>
        <w:jc w:val="both"/>
      </w:pPr>
      <w:r>
        <w:rPr>
          <w:rFonts w:ascii="Times New Roman"/>
          <w:b w:val="false"/>
          <w:i w:val="false"/>
          <w:color w:val="000000"/>
          <w:sz w:val="28"/>
        </w:rPr>
        <w:t>
      неисполнения Исполнителем по истечению 30 календарных дней, основных условий развития, основных условий повышения цен (тарифов) и основных условий перевозок;</w:t>
      </w:r>
    </w:p>
    <w:p>
      <w:pPr>
        <w:spacing w:after="0"/>
        <w:ind w:left="0"/>
        <w:jc w:val="both"/>
      </w:pPr>
      <w:r>
        <w:rPr>
          <w:rFonts w:ascii="Times New Roman"/>
          <w:b w:val="false"/>
          <w:i w:val="false"/>
          <w:color w:val="000000"/>
          <w:sz w:val="28"/>
        </w:rPr>
        <w:t>
      повторного выявления от 30 и более несоответствий Национальному стандарту по итогам проведенных обследований в течение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транспорта РК от 04.05.2026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5. Заказчик обязан:</w:t>
      </w:r>
    </w:p>
    <w:bookmarkEnd w:id="12"/>
    <w:p>
      <w:pPr>
        <w:spacing w:after="0"/>
        <w:ind w:left="0"/>
        <w:jc w:val="both"/>
      </w:pPr>
      <w:r>
        <w:rPr>
          <w:rFonts w:ascii="Times New Roman"/>
          <w:b w:val="false"/>
          <w:i w:val="false"/>
          <w:color w:val="000000"/>
          <w:sz w:val="28"/>
        </w:rPr>
        <w:t xml:space="preserve">
      определять объем субсидирования по социально значимым сообщениям, указанных в основных условиях долгосрочного субсидирования на планируемый период в соответствии с Методикой; </w:t>
      </w:r>
    </w:p>
    <w:p>
      <w:pPr>
        <w:spacing w:after="0"/>
        <w:ind w:left="0"/>
        <w:jc w:val="both"/>
      </w:pPr>
      <w:r>
        <w:rPr>
          <w:rFonts w:ascii="Times New Roman"/>
          <w:b w:val="false"/>
          <w:i w:val="false"/>
          <w:color w:val="000000"/>
          <w:sz w:val="28"/>
        </w:rPr>
        <w:t xml:space="preserve">
      осуществлять долгосрочное субсидирование в порядке и в сроки в соответствии с Правилами долгосрочного субсидирования расходов перевозчика, связанных с осуществлением перевозок пассажиров по социально значимым сообщениям (далее – Правила долгосрочного субсидирования), утвержденные </w:t>
      </w:r>
      <w:r>
        <w:rPr>
          <w:rFonts w:ascii="Times New Roman"/>
          <w:b w:val="false"/>
          <w:i w:val="false"/>
          <w:color w:val="000000"/>
          <w:sz w:val="28"/>
        </w:rPr>
        <w:t>приказом</w:t>
      </w:r>
      <w:r>
        <w:rPr>
          <w:rFonts w:ascii="Times New Roman"/>
          <w:b w:val="false"/>
          <w:i w:val="false"/>
          <w:color w:val="000000"/>
          <w:sz w:val="28"/>
        </w:rPr>
        <w:t xml:space="preserve"> и.о. Министра по инвестициям и развитию Республики Казахстан от 24 февраля 2015 года № 166 (зарегистрированный в Реестре государственной регистрации нормативных правовых актов за № 11540) и настоящим Договором.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транспорта РК от 04.05.2026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6. Исполнитель вправе:</w:t>
      </w:r>
    </w:p>
    <w:bookmarkEnd w:id="13"/>
    <w:p>
      <w:pPr>
        <w:spacing w:after="0"/>
        <w:ind w:left="0"/>
        <w:jc w:val="both"/>
      </w:pPr>
      <w:r>
        <w:rPr>
          <w:rFonts w:ascii="Times New Roman"/>
          <w:b w:val="false"/>
          <w:i w:val="false"/>
          <w:color w:val="000000"/>
          <w:sz w:val="28"/>
        </w:rPr>
        <w:t>
      1) требовать от Заказчика выплаты субсидий, предусмотренных настоящим Договором;</w:t>
      </w:r>
    </w:p>
    <w:p>
      <w:pPr>
        <w:spacing w:after="0"/>
        <w:ind w:left="0"/>
        <w:jc w:val="both"/>
      </w:pPr>
      <w:r>
        <w:rPr>
          <w:rFonts w:ascii="Times New Roman"/>
          <w:b w:val="false"/>
          <w:i w:val="false"/>
          <w:color w:val="000000"/>
          <w:sz w:val="28"/>
        </w:rPr>
        <w:t>
      2) получать информацию о перечисленных объемах субсидий в рамках исполнения обязательств Заказчика по долгосрочному субсидированию;</w:t>
      </w:r>
    </w:p>
    <w:p>
      <w:pPr>
        <w:spacing w:after="0"/>
        <w:ind w:left="0"/>
        <w:jc w:val="both"/>
      </w:pPr>
      <w:r>
        <w:rPr>
          <w:rFonts w:ascii="Times New Roman"/>
          <w:b w:val="false"/>
          <w:i w:val="false"/>
          <w:color w:val="000000"/>
          <w:sz w:val="28"/>
        </w:rPr>
        <w:t>
      3) по согласованию с Заказчиком повышать цены (тарифов) на услуги по перевозке пассажиров по социально значимым сообщениям в пределах, установленных в основных условиях повышения цен (тарифов) настоящего Договора;</w:t>
      </w:r>
    </w:p>
    <w:p>
      <w:pPr>
        <w:spacing w:after="0"/>
        <w:ind w:left="0"/>
        <w:jc w:val="both"/>
      </w:pPr>
      <w:r>
        <w:rPr>
          <w:rFonts w:ascii="Times New Roman"/>
          <w:b w:val="false"/>
          <w:i w:val="false"/>
          <w:color w:val="000000"/>
          <w:sz w:val="28"/>
        </w:rPr>
        <w:t xml:space="preserve">
      4) организовывать продажу проездных документов (билетов) на поезда, указанные в основных условиях перевозок через билетные кассы, билетные кассы пассажирских агентств и через электронные терминалы, интернет-ресурсы и другими способами в порядке, установленном Правилами организации продажи проездных документов (билетов) на железнодорожном транспорте в Республике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23 сентября 2013 года № 742 (зарегистрированный в Реестре государственной регистрации нормативных правовых актов за № 8853);</w:t>
      </w:r>
    </w:p>
    <w:p>
      <w:pPr>
        <w:spacing w:after="0"/>
        <w:ind w:left="0"/>
        <w:jc w:val="both"/>
      </w:pPr>
      <w:r>
        <w:rPr>
          <w:rFonts w:ascii="Times New Roman"/>
          <w:b w:val="false"/>
          <w:i w:val="false"/>
          <w:color w:val="000000"/>
          <w:sz w:val="28"/>
        </w:rPr>
        <w:t>
      5) в рамках исполнения настоящего Договора в зависимости от пассажиропотока определять составность поездов, указанных в основных условиях перевозок, курсирующих по социально значимым сообщениям.</w:t>
      </w:r>
    </w:p>
    <w:p>
      <w:pPr>
        <w:spacing w:after="0"/>
        <w:ind w:left="0"/>
        <w:jc w:val="both"/>
      </w:pPr>
      <w:r>
        <w:rPr>
          <w:rFonts w:ascii="Times New Roman"/>
          <w:b w:val="false"/>
          <w:i w:val="false"/>
          <w:color w:val="000000"/>
          <w:sz w:val="28"/>
        </w:rPr>
        <w:t xml:space="preserve">
      6) заменять вагоны, указанные в основных условиях к пассажирским вагонам, в случае если качественные характеристики (наличие системы кондиционирования воздуха, подъемных устройств для посадки и высадки и специализированных мест для лиц, передвигающихся на инвалидных кресло-колясках) не ниже и год постройки вагонов не ранее вагонов, указанных в действующих основных условиях к пассажирским вагонам,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настоящего Договора;</w:t>
      </w:r>
    </w:p>
    <w:p>
      <w:pPr>
        <w:spacing w:after="0"/>
        <w:ind w:left="0"/>
        <w:jc w:val="both"/>
      </w:pPr>
      <w:r>
        <w:rPr>
          <w:rFonts w:ascii="Times New Roman"/>
          <w:b w:val="false"/>
          <w:i w:val="false"/>
          <w:color w:val="000000"/>
          <w:sz w:val="28"/>
        </w:rPr>
        <w:t>
      7) направлять средства субсидий текущего финансового года на погашение кредиторской задолженности за предыдущие финансовые годы, а также на оплату авансовых платежей и предоставление гарантийных обеспечений на предстоящий финансовый год в части расходов, связанных с осуществлением перевозок пассажиров по социально значимым сообщениям.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транспорта РК от 04.05.2026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7. Исполнитель обязан:</w:t>
      </w:r>
    </w:p>
    <w:bookmarkEnd w:id="14"/>
    <w:p>
      <w:pPr>
        <w:spacing w:after="0"/>
        <w:ind w:left="0"/>
        <w:jc w:val="both"/>
      </w:pPr>
      <w:r>
        <w:rPr>
          <w:rFonts w:ascii="Times New Roman"/>
          <w:b w:val="false"/>
          <w:i w:val="false"/>
          <w:color w:val="000000"/>
          <w:sz w:val="28"/>
        </w:rPr>
        <w:t xml:space="preserve">
      1) осуществлять перевозки пассажиров по социально значимым сообщениям в соответствии с Правилами перевозок пассажиров, багажа и грузобагажа железнодорожным транспортом,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апреля 2015 года № 545 (зарегистрирован в Реестре государственной регистрации нормативных правовых актов за № 13714) и Национальным стандартом в целях своевременного и качественного обеспечения условий настоящего Договора;</w:t>
      </w:r>
    </w:p>
    <w:p>
      <w:pPr>
        <w:spacing w:after="0"/>
        <w:ind w:left="0"/>
        <w:jc w:val="both"/>
      </w:pPr>
      <w:r>
        <w:rPr>
          <w:rFonts w:ascii="Times New Roman"/>
          <w:b w:val="false"/>
          <w:i w:val="false"/>
          <w:color w:val="000000"/>
          <w:sz w:val="28"/>
        </w:rPr>
        <w:t>
      2) согласовывать с Заказчиком изменение пункта формирования и оборота пассажирского поезда, графика и расписания движения не менее чем за 10 рабочих дней до введения их в действие;</w:t>
      </w:r>
    </w:p>
    <w:p>
      <w:pPr>
        <w:spacing w:after="0"/>
        <w:ind w:left="0"/>
        <w:jc w:val="both"/>
      </w:pPr>
      <w:r>
        <w:rPr>
          <w:rFonts w:ascii="Times New Roman"/>
          <w:b w:val="false"/>
          <w:i w:val="false"/>
          <w:color w:val="000000"/>
          <w:sz w:val="28"/>
        </w:rPr>
        <w:t>
      3) осуществлять перевозки пассажиров согласно графику и расписанию движения поездов, принятых в Республике Казахстан;</w:t>
      </w:r>
    </w:p>
    <w:p>
      <w:pPr>
        <w:spacing w:after="0"/>
        <w:ind w:left="0"/>
        <w:jc w:val="both"/>
      </w:pPr>
      <w:r>
        <w:rPr>
          <w:rFonts w:ascii="Times New Roman"/>
          <w:b w:val="false"/>
          <w:i w:val="false"/>
          <w:color w:val="000000"/>
          <w:sz w:val="28"/>
        </w:rPr>
        <w:t>
      4) в десятидневный срок предоставлять по запросу Заказчика информацию и отчетность, касающуюся финансово-хозяйственной деятельности Исполнителя;</w:t>
      </w:r>
    </w:p>
    <w:p>
      <w:pPr>
        <w:spacing w:after="0"/>
        <w:ind w:left="0"/>
        <w:jc w:val="both"/>
      </w:pPr>
      <w:r>
        <w:rPr>
          <w:rFonts w:ascii="Times New Roman"/>
          <w:b w:val="false"/>
          <w:i w:val="false"/>
          <w:color w:val="000000"/>
          <w:sz w:val="28"/>
        </w:rPr>
        <w:t>
      5) по требованию Заказчика в соответствии с подпунктом 3) пункта 4 настоящего Договора:</w:t>
      </w:r>
    </w:p>
    <w:p>
      <w:pPr>
        <w:spacing w:after="0"/>
        <w:ind w:left="0"/>
        <w:jc w:val="both"/>
      </w:pPr>
      <w:r>
        <w:rPr>
          <w:rFonts w:ascii="Times New Roman"/>
          <w:b w:val="false"/>
          <w:i w:val="false"/>
          <w:color w:val="000000"/>
          <w:sz w:val="28"/>
        </w:rPr>
        <w:t>
      провести полное и объективное служебное расследование по каждому факту, изложенному в жалобе (независимо от источника ее поступления);</w:t>
      </w:r>
    </w:p>
    <w:p>
      <w:pPr>
        <w:spacing w:after="0"/>
        <w:ind w:left="0"/>
        <w:jc w:val="both"/>
      </w:pPr>
      <w:r>
        <w:rPr>
          <w:rFonts w:ascii="Times New Roman"/>
          <w:b w:val="false"/>
          <w:i w:val="false"/>
          <w:color w:val="000000"/>
          <w:sz w:val="28"/>
        </w:rPr>
        <w:t>
      для установления обстоятельств, причин и степени вины ответственных лиц, незамедлительно устранять выявленное несоответствие или нарушение, упомянутое в жалобе;</w:t>
      </w:r>
    </w:p>
    <w:p>
      <w:pPr>
        <w:spacing w:after="0"/>
        <w:ind w:left="0"/>
        <w:jc w:val="both"/>
      </w:pPr>
      <w:r>
        <w:rPr>
          <w:rFonts w:ascii="Times New Roman"/>
          <w:b w:val="false"/>
          <w:i w:val="false"/>
          <w:color w:val="000000"/>
          <w:sz w:val="28"/>
        </w:rPr>
        <w:t>
      применять дисциплинарные меры к сотрудникам Исполнителя, чьи действия или бездействие привели к обоснованной жалобе;</w:t>
      </w:r>
    </w:p>
    <w:p>
      <w:pPr>
        <w:spacing w:after="0"/>
        <w:ind w:left="0"/>
        <w:jc w:val="both"/>
      </w:pPr>
      <w:r>
        <w:rPr>
          <w:rFonts w:ascii="Times New Roman"/>
          <w:b w:val="false"/>
          <w:i w:val="false"/>
          <w:color w:val="000000"/>
          <w:sz w:val="28"/>
        </w:rPr>
        <w:t>
      принять меры по урегулированию ситуации с пассажиром, включая, если это применимо и обосновано, предоставление компенсации;</w:t>
      </w:r>
    </w:p>
    <w:p>
      <w:pPr>
        <w:spacing w:after="0"/>
        <w:ind w:left="0"/>
        <w:jc w:val="both"/>
      </w:pPr>
      <w:r>
        <w:rPr>
          <w:rFonts w:ascii="Times New Roman"/>
          <w:b w:val="false"/>
          <w:i w:val="false"/>
          <w:color w:val="000000"/>
          <w:sz w:val="28"/>
        </w:rPr>
        <w:t>
      обеспечить подготовку и направление ответа (разъяснения) заявителю жалобы в установленные сроки (в соответствии с законодательством об обращениях граждан);</w:t>
      </w:r>
    </w:p>
    <w:p>
      <w:pPr>
        <w:spacing w:after="0"/>
        <w:ind w:left="0"/>
        <w:jc w:val="both"/>
      </w:pPr>
      <w:r>
        <w:rPr>
          <w:rFonts w:ascii="Times New Roman"/>
          <w:b w:val="false"/>
          <w:i w:val="false"/>
          <w:color w:val="000000"/>
          <w:sz w:val="28"/>
        </w:rPr>
        <w:t>
      предоставлять Заказчику в течение 10 календарных дней подробный письменный отчет, включающий результаты проведенного расследования, конкретные принятые меры по устранению нарушения (в случае подтверждения), копии актов дисциплинарного взыскания (в случае подтверждения);</w:t>
      </w:r>
    </w:p>
    <w:p>
      <w:pPr>
        <w:spacing w:after="0"/>
        <w:ind w:left="0"/>
        <w:jc w:val="both"/>
      </w:pPr>
      <w:r>
        <w:rPr>
          <w:rFonts w:ascii="Times New Roman"/>
          <w:b w:val="false"/>
          <w:i w:val="false"/>
          <w:color w:val="000000"/>
          <w:sz w:val="28"/>
        </w:rPr>
        <w:t>
      6) представить Заказчику нотариально засвидетельствованные копии договоров с Национальным оператором инфраструктуры, оператором локомотивной тяги, предоставлению справочно-информационных услуг и площадей железнодорожного вокзалов в течение 60 календарных дней с момента заключения Договора;</w:t>
      </w:r>
    </w:p>
    <w:p>
      <w:pPr>
        <w:spacing w:after="0"/>
        <w:ind w:left="0"/>
        <w:jc w:val="both"/>
      </w:pPr>
      <w:r>
        <w:rPr>
          <w:rFonts w:ascii="Times New Roman"/>
          <w:b w:val="false"/>
          <w:i w:val="false"/>
          <w:color w:val="000000"/>
          <w:sz w:val="28"/>
        </w:rPr>
        <w:t>
      7) принять меры по устранению выявленных нарушений и недопущению их в дальнейшем в течение 10 календарных дней со дня представления ему Заказчиком актов обследования, предусмотренных подпунктом 1) пункта 4 настоящего Договора;</w:t>
      </w:r>
    </w:p>
    <w:p>
      <w:pPr>
        <w:spacing w:after="0"/>
        <w:ind w:left="0"/>
        <w:jc w:val="both"/>
      </w:pPr>
      <w:r>
        <w:rPr>
          <w:rFonts w:ascii="Times New Roman"/>
          <w:b w:val="false"/>
          <w:i w:val="false"/>
          <w:color w:val="000000"/>
          <w:sz w:val="28"/>
        </w:rPr>
        <w:t>
      8) размещать в поездах, указанных в основных условиях перевозок, информационные объявления в целях контроля качества предоставляемых услуг пассажирам по требованию Заказчика;</w:t>
      </w:r>
    </w:p>
    <w:p>
      <w:pPr>
        <w:spacing w:after="0"/>
        <w:ind w:left="0"/>
        <w:jc w:val="both"/>
      </w:pPr>
      <w:r>
        <w:rPr>
          <w:rFonts w:ascii="Times New Roman"/>
          <w:b w:val="false"/>
          <w:i w:val="false"/>
          <w:color w:val="000000"/>
          <w:sz w:val="28"/>
        </w:rPr>
        <w:t>
      9) осуществлять прицеп субсидируемых вагонов других перевозчиков, курсирующих по социально значимым сообщениям на основании тарифов, определенных в соответствии с Методикой;</w:t>
      </w:r>
    </w:p>
    <w:p>
      <w:pPr>
        <w:spacing w:after="0"/>
        <w:ind w:left="0"/>
        <w:jc w:val="both"/>
      </w:pPr>
      <w:r>
        <w:rPr>
          <w:rFonts w:ascii="Times New Roman"/>
          <w:b w:val="false"/>
          <w:i w:val="false"/>
          <w:color w:val="000000"/>
          <w:sz w:val="28"/>
        </w:rPr>
        <w:t>
      10) оплачивать расходы по организации перевозок пассажиров по социально значимым сообщениям с целевого счета исполнителя, реквизиты которых указываются в настоящем Договоре (далее – Единый счет) с указанием назначения платежа, периода и основания оплаты (при наличии договора);</w:t>
      </w:r>
    </w:p>
    <w:p>
      <w:pPr>
        <w:spacing w:after="0"/>
        <w:ind w:left="0"/>
        <w:jc w:val="both"/>
      </w:pPr>
      <w:r>
        <w:rPr>
          <w:rFonts w:ascii="Times New Roman"/>
          <w:b w:val="false"/>
          <w:i w:val="false"/>
          <w:color w:val="000000"/>
          <w:sz w:val="28"/>
        </w:rPr>
        <w:t xml:space="preserve">
      11) в случае выявления Заказчиком фактов использования бюджетных средств на Едином счету перевозчика для покрытия расходов не связанных с организацией перевозок пассажиров по социально значимым сообщениям, указанных в пункте 15 Правил долгосрочного субсидирования, обеспечить в течение 30 календарных дней возврат субсидий равному сумме нарушения со дня выявления нарушения; </w:t>
      </w:r>
    </w:p>
    <w:p>
      <w:pPr>
        <w:spacing w:after="0"/>
        <w:ind w:left="0"/>
        <w:jc w:val="both"/>
      </w:pPr>
      <w:r>
        <w:rPr>
          <w:rFonts w:ascii="Times New Roman"/>
          <w:b w:val="false"/>
          <w:i w:val="false"/>
          <w:color w:val="000000"/>
          <w:sz w:val="28"/>
        </w:rPr>
        <w:t xml:space="preserve">
      12) не допускать использование Единого счета для взаиморасчетов по другим обязательствам Исполнителя, кроме перечислений субсидий и оплаты расходов, указанных в пунктах 26 и 27 Правил долгосрочного субсидирования. </w:t>
      </w:r>
    </w:p>
    <w:p>
      <w:pPr>
        <w:spacing w:after="0"/>
        <w:ind w:left="0"/>
        <w:jc w:val="both"/>
      </w:pPr>
      <w:r>
        <w:rPr>
          <w:rFonts w:ascii="Times New Roman"/>
          <w:b w:val="false"/>
          <w:i w:val="false"/>
          <w:color w:val="000000"/>
          <w:sz w:val="28"/>
        </w:rPr>
        <w:t>
      13) незамедлительно уведомлять Заказчика в письменной форме (с обязательным дублированием по электронным каналам связи), но не позднее 1 (одного) часа с момента обнаружения, уведомить Заказчика о всех чрезвычайных, нештатных происшествиях и инцидентах, связанных с осуществлением перевозок пассажиров по социально значимым сообщениям, указанных в основных условиях перевозок.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транспорта РК от 04.05.2026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5"/>
    <w:p>
      <w:pPr>
        <w:spacing w:after="0"/>
        <w:ind w:left="0"/>
        <w:jc w:val="left"/>
      </w:pPr>
      <w:r>
        <w:rPr>
          <w:rFonts w:ascii="Times New Roman"/>
          <w:b/>
          <w:i w:val="false"/>
          <w:color w:val="000000"/>
        </w:rPr>
        <w:t xml:space="preserve"> Глава 4. Порядок взаиморасчетов</w:t>
      </w:r>
    </w:p>
    <w:bookmarkEnd w:id="15"/>
    <w:p>
      <w:pPr>
        <w:spacing w:after="0"/>
        <w:ind w:left="0"/>
        <w:jc w:val="both"/>
      </w:pPr>
      <w:r>
        <w:rPr>
          <w:rFonts w:ascii="Times New Roman"/>
          <w:b w:val="false"/>
          <w:i w:val="false"/>
          <w:color w:val="ff0000"/>
          <w:sz w:val="28"/>
        </w:rPr>
        <w:t xml:space="preserve">
      Сноска. Заголовок главы 4 в редакции приказа Министра индустрии и инфраструктурного развития РК от 05.11.2019 </w:t>
      </w:r>
      <w:r>
        <w:rPr>
          <w:rFonts w:ascii="Times New Roman"/>
          <w:b w:val="false"/>
          <w:i w:val="false"/>
          <w:color w:val="ff0000"/>
          <w:sz w:val="28"/>
        </w:rPr>
        <w:t>№ 825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16"/>
    <w:p>
      <w:pPr>
        <w:spacing w:after="0"/>
        <w:ind w:left="0"/>
        <w:jc w:val="both"/>
      </w:pPr>
      <w:r>
        <w:rPr>
          <w:rFonts w:ascii="Times New Roman"/>
          <w:b w:val="false"/>
          <w:i w:val="false"/>
          <w:color w:val="000000"/>
          <w:sz w:val="28"/>
        </w:rPr>
        <w:t>
      8. Заказчик на основании утвержденного Плана финансирования по платежам в течение 30 календарных дней с момента вступления в силу настоящего Договора и последующем в первом месяце отчетного периода производит авансовый платеж в размере 25 % от годовой суммы субсидирования в соответствии с основными условиями субсидирования.</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транспорта РК от 04.05.2026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9. Исполнитель ежемесячно, в срок до 25 числа месяца, следующего за отчетным, представляет Заказчику, заверенные руководителем, главным бухгалтером и печатью организации, следующие документы:</w:t>
      </w:r>
    </w:p>
    <w:bookmarkEnd w:id="17"/>
    <w:p>
      <w:pPr>
        <w:spacing w:after="0"/>
        <w:ind w:left="0"/>
        <w:jc w:val="both"/>
      </w:pPr>
      <w:r>
        <w:rPr>
          <w:rFonts w:ascii="Times New Roman"/>
          <w:b w:val="false"/>
          <w:i w:val="false"/>
          <w:color w:val="000000"/>
          <w:sz w:val="28"/>
        </w:rPr>
        <w:t xml:space="preserve">
      1) ежемесячный отчет о выполнении перевозок пассажиров по социально значимым сообщениям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долгосрочного субсидирования, а также отчет о выполнении перевозок пассажиров по социально значимым сообщениям с начала отчетного периода по нарастанию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долгосрочного субсидирования;</w:t>
      </w:r>
    </w:p>
    <w:p>
      <w:pPr>
        <w:spacing w:after="0"/>
        <w:ind w:left="0"/>
        <w:jc w:val="both"/>
      </w:pPr>
      <w:r>
        <w:rPr>
          <w:rFonts w:ascii="Times New Roman"/>
          <w:b w:val="false"/>
          <w:i w:val="false"/>
          <w:color w:val="000000"/>
          <w:sz w:val="28"/>
        </w:rPr>
        <w:t xml:space="preserve">
      2) акт выполненных работ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долгосрочного субсидирования;</w:t>
      </w:r>
    </w:p>
    <w:p>
      <w:pPr>
        <w:spacing w:after="0"/>
        <w:ind w:left="0"/>
        <w:jc w:val="both"/>
      </w:pPr>
      <w:r>
        <w:rPr>
          <w:rFonts w:ascii="Times New Roman"/>
          <w:b w:val="false"/>
          <w:i w:val="false"/>
          <w:color w:val="000000"/>
          <w:sz w:val="28"/>
        </w:rPr>
        <w:t>
      3) документ Национального оператора инфраструктуры, подтверждающий выполнение количества вагонов по типам и вагонооборота по поездам, прицепным и беспересадочным вагонам, курсирующим по социально значимым сообщениям;</w:t>
      </w:r>
    </w:p>
    <w:p>
      <w:pPr>
        <w:spacing w:after="0"/>
        <w:ind w:left="0"/>
        <w:jc w:val="both"/>
      </w:pPr>
      <w:r>
        <w:rPr>
          <w:rFonts w:ascii="Times New Roman"/>
          <w:b w:val="false"/>
          <w:i w:val="false"/>
          <w:color w:val="000000"/>
          <w:sz w:val="28"/>
        </w:rPr>
        <w:t xml:space="preserve">
      4) реестр субсидируемых маршрутов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долгосрочного субсидирования;</w:t>
      </w:r>
    </w:p>
    <w:p>
      <w:pPr>
        <w:spacing w:after="0"/>
        <w:ind w:left="0"/>
        <w:jc w:val="both"/>
      </w:pPr>
      <w:r>
        <w:rPr>
          <w:rFonts w:ascii="Times New Roman"/>
          <w:b w:val="false"/>
          <w:i w:val="false"/>
          <w:color w:val="000000"/>
          <w:sz w:val="28"/>
        </w:rPr>
        <w:t>
      5) в случае продаж проездных документов (билетов) вне автоматизированной системы управления пассажирскими перевозками, документ организации, предоставляющий услугу по продаже проездных документов (билетов) перевозчику, подтверждающий выполненные объемы перевозок по сообщениям и содержащий сведения о количестве перевезенных пассажиров, пассажирообороте, населенности вагонов в поездах, в прицепных и беспересадочных вагонах, курсирующих по социально значимым сообщениям;</w:t>
      </w:r>
    </w:p>
    <w:p>
      <w:pPr>
        <w:spacing w:after="0"/>
        <w:ind w:left="0"/>
        <w:jc w:val="both"/>
      </w:pPr>
      <w:r>
        <w:rPr>
          <w:rFonts w:ascii="Times New Roman"/>
          <w:b w:val="false"/>
          <w:i w:val="false"/>
          <w:color w:val="000000"/>
          <w:sz w:val="28"/>
        </w:rPr>
        <w:t xml:space="preserve">
      6) банковскую выписку за отчетный период с Единого счета Исполнителя, на который осуществляется выплата субсидии согласно Правилам долгосрочного субсидирования. </w:t>
      </w:r>
    </w:p>
    <w:p>
      <w:pPr>
        <w:spacing w:after="0"/>
        <w:ind w:left="0"/>
        <w:jc w:val="both"/>
      </w:pPr>
      <w:r>
        <w:rPr>
          <w:rFonts w:ascii="Times New Roman"/>
          <w:b w:val="false"/>
          <w:i w:val="false"/>
          <w:color w:val="000000"/>
          <w:sz w:val="28"/>
        </w:rPr>
        <w:t xml:space="preserve">
      Исполнитель предоставляет документы, указанные в настоящем пункте в порядке и виде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долгосрочного субсидирования. </w:t>
      </w:r>
    </w:p>
    <w:p>
      <w:pPr>
        <w:spacing w:after="0"/>
        <w:ind w:left="0"/>
        <w:jc w:val="both"/>
      </w:pPr>
      <w:r>
        <w:rPr>
          <w:rFonts w:ascii="Times New Roman"/>
          <w:b w:val="false"/>
          <w:i w:val="false"/>
          <w:color w:val="000000"/>
          <w:sz w:val="28"/>
        </w:rPr>
        <w:t>
      Ответственность за достоверность информации в документах, указанных в настоящем пункте, несет Исполнитель.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и.о. Министра транспорта РК от 04.05.2026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18"/>
    <w:p>
      <w:pPr>
        <w:spacing w:after="0"/>
        <w:ind w:left="0"/>
        <w:jc w:val="both"/>
      </w:pPr>
      <w:r>
        <w:rPr>
          <w:rFonts w:ascii="Times New Roman"/>
          <w:b w:val="false"/>
          <w:i w:val="false"/>
          <w:color w:val="000000"/>
          <w:sz w:val="28"/>
        </w:rPr>
        <w:t>
      9-1. В случае организации перевозок местными исполнительными органами областей, городов республиканского значения, столицы по межрайонным (междугородным внутриобластным) и пригородным сообщениям проходящих по участкам железных дорог Республики Казахстан, расположенным на территории Российской Федерации, и участкам железных дорог Российской Федерации, расположенным на территории Республики Казахстан Исполнитель представляет Заказчику документы, определенные в Правилах субсидирования расходов перевозчиков, связанных с осуществлением железнодорожных пассажирских перевозок, утверждаемые в соответствии со статьей 9-5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 учреждений и организаций железнодорожного транспорта от 18 октября 1996 года.</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Типовой договор дополнен пунктом 9-1 в соответствии с приказом Министра по инвестициям и развитию РК от 16.11.2017 </w:t>
      </w:r>
      <w:r>
        <w:rPr>
          <w:rFonts w:ascii="Times New Roman"/>
          <w:b w:val="false"/>
          <w:i w:val="false"/>
          <w:color w:val="000000"/>
          <w:sz w:val="28"/>
        </w:rPr>
        <w:t>№ 793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7" w:id="19"/>
    <w:p>
      <w:pPr>
        <w:spacing w:after="0"/>
        <w:ind w:left="0"/>
        <w:jc w:val="both"/>
      </w:pPr>
      <w:r>
        <w:rPr>
          <w:rFonts w:ascii="Times New Roman"/>
          <w:b w:val="false"/>
          <w:i w:val="false"/>
          <w:color w:val="000000"/>
          <w:sz w:val="28"/>
        </w:rPr>
        <w:t>
      10. Исполнитель предоставляет Заказчику в срок до 15 числа месяца, следующего за отчетным, отчет о ходе исполнения основных условий развития с приложением подтверждающих документов с учетом указанных в них сроков исполнения.</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транспорта РК от 12.03.2025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11. В случае несогласия с представленными документами в соответствии с </w:t>
      </w:r>
      <w:r>
        <w:rPr>
          <w:rFonts w:ascii="Times New Roman"/>
          <w:b w:val="false"/>
          <w:i w:val="false"/>
          <w:color w:val="000000"/>
          <w:sz w:val="28"/>
        </w:rPr>
        <w:t>пунктами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настоящего Договора Стороны производят уточнение данных в срок не позднее 30 календарных дней.</w:t>
      </w:r>
    </w:p>
    <w:bookmarkEnd w:id="20"/>
    <w:bookmarkStart w:name="z22" w:id="21"/>
    <w:p>
      <w:pPr>
        <w:spacing w:after="0"/>
        <w:ind w:left="0"/>
        <w:jc w:val="both"/>
      </w:pPr>
      <w:r>
        <w:rPr>
          <w:rFonts w:ascii="Times New Roman"/>
          <w:b w:val="false"/>
          <w:i w:val="false"/>
          <w:color w:val="000000"/>
          <w:sz w:val="28"/>
        </w:rPr>
        <w:t>
      12. Последующая выплата субсидий осуществляется Заказчиком ежемесячно в соответствии с планом финансирования по платежам, по осуществленным и подтвержденным перевозкам. Удержание выплаченного авансового платежа производится в течении года по согласованию с Исполнителем.</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транспорта РК от 12.03.2025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13. Оплата за декабрь месяц осуществляется на основании отчета Исполнителя, составленного на основе планируемых перевозок пассажиров по социально значимым сообщениям. Фактический отчет за декабрь Исполнитель представляет в срок, до 25 числа следующего за отчетным.</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транспорта РК от 04.05.2026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14. План финансирования по платежам утверждается Заказчиком и согласовывается с Исполнителем одновременно с подписанием настоящего Договора. По согласованию Сторон в план финансирования по платежам могут быть внесены изменения.</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и.о. Министра транспорта РК от 04.05.2026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xml:space="preserve">
      15. В случае сокращения или увеличения объемов бюджетных средств, выделяемых в рамках долгосрочного субсидирования в установленном законодательством порядке, по взаимному согласию Сторон вносятся соответствующие изменения в условия Договора, указанные в </w:t>
      </w:r>
      <w:r>
        <w:rPr>
          <w:rFonts w:ascii="Times New Roman"/>
          <w:b w:val="false"/>
          <w:i w:val="false"/>
          <w:color w:val="000000"/>
          <w:sz w:val="28"/>
        </w:rPr>
        <w:t>приложениях 1</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 к настоящему Договору.</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приказом и.о. Министра транспорта РК от 04.05.2026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5"/>
    <w:p>
      <w:pPr>
        <w:spacing w:after="0"/>
        <w:ind w:left="0"/>
        <w:jc w:val="left"/>
      </w:pPr>
      <w:r>
        <w:rPr>
          <w:rFonts w:ascii="Times New Roman"/>
          <w:b/>
          <w:i w:val="false"/>
          <w:color w:val="000000"/>
        </w:rPr>
        <w:t xml:space="preserve"> Глава 5. Форс–мажорные обстоятельства</w:t>
      </w:r>
    </w:p>
    <w:bookmarkEnd w:id="25"/>
    <w:p>
      <w:pPr>
        <w:spacing w:after="0"/>
        <w:ind w:left="0"/>
        <w:jc w:val="both"/>
      </w:pPr>
      <w:r>
        <w:rPr>
          <w:rFonts w:ascii="Times New Roman"/>
          <w:b w:val="false"/>
          <w:i w:val="false"/>
          <w:color w:val="ff0000"/>
          <w:sz w:val="28"/>
        </w:rPr>
        <w:t xml:space="preserve">
      Сноска. Заголовок главы 5 в редакции приказа Министра индустрии и инфраструктурного развития РК от 05.11.2019 </w:t>
      </w:r>
      <w:r>
        <w:rPr>
          <w:rFonts w:ascii="Times New Roman"/>
          <w:b w:val="false"/>
          <w:i w:val="false"/>
          <w:color w:val="ff0000"/>
          <w:sz w:val="28"/>
        </w:rPr>
        <w:t>№ 825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 w:id="26"/>
    <w:p>
      <w:pPr>
        <w:spacing w:after="0"/>
        <w:ind w:left="0"/>
        <w:jc w:val="both"/>
      </w:pPr>
      <w:r>
        <w:rPr>
          <w:rFonts w:ascii="Times New Roman"/>
          <w:b w:val="false"/>
          <w:i w:val="false"/>
          <w:color w:val="000000"/>
          <w:sz w:val="28"/>
        </w:rPr>
        <w:t>
      16. Стороны освобождаются от ответственности за неисполнение, либо ненадлежащее исполнение своих обязанностей по Договору, если невозможность исполнения явилась следствием форс-мажорных обстоятельств. При этом характер, период действия, факт наступления форс-мажорных обстоятельств должны подтверждаться соответствующими документами уполномоченных государственных органов.</w:t>
      </w:r>
    </w:p>
    <w:bookmarkEnd w:id="26"/>
    <w:bookmarkStart w:name="z28" w:id="27"/>
    <w:p>
      <w:pPr>
        <w:spacing w:after="0"/>
        <w:ind w:left="0"/>
        <w:jc w:val="both"/>
      </w:pPr>
      <w:r>
        <w:rPr>
          <w:rFonts w:ascii="Times New Roman"/>
          <w:b w:val="false"/>
          <w:i w:val="false"/>
          <w:color w:val="000000"/>
          <w:sz w:val="28"/>
        </w:rPr>
        <w:t>
      17. Под форс-мажорными обстоятельствами понимаются обстоятельства при которых невозможно полно или частично исполнить любой из Сторон своих обязательств по Договору (включая, но не ограничиваясь: наводнения, землетрясения, взрывы, штормы, эпидемии, эпизоотии, стихийные пожары, забастовки, война, восстания, официальные акты государственных органов).</w:t>
      </w:r>
    </w:p>
    <w:bookmarkEnd w:id="27"/>
    <w:p>
      <w:pPr>
        <w:spacing w:after="0"/>
        <w:ind w:left="0"/>
        <w:jc w:val="both"/>
      </w:pPr>
      <w:r>
        <w:rPr>
          <w:rFonts w:ascii="Times New Roman"/>
          <w:b w:val="false"/>
          <w:i w:val="false"/>
          <w:color w:val="000000"/>
          <w:sz w:val="28"/>
        </w:rPr>
        <w:t>
      Сторона, для которой создалась невозможность исполнения ее обязательств по Договору, должна своевременно, в течение 10 рабочих дней с момента наступления, известить другую Сторону о таких обстоятельствах.</w:t>
      </w:r>
    </w:p>
    <w:bookmarkStart w:name="z29" w:id="28"/>
    <w:p>
      <w:pPr>
        <w:spacing w:after="0"/>
        <w:ind w:left="0"/>
        <w:jc w:val="both"/>
      </w:pPr>
      <w:r>
        <w:rPr>
          <w:rFonts w:ascii="Times New Roman"/>
          <w:b w:val="false"/>
          <w:i w:val="false"/>
          <w:color w:val="000000"/>
          <w:sz w:val="28"/>
        </w:rPr>
        <w:t>
      18. При отсутствии своевременного извещения, Сторона обязана возместить другой Стороне ущерб, причиненный неизвещением или несвоевременным извещением.</w:t>
      </w:r>
    </w:p>
    <w:bookmarkEnd w:id="28"/>
    <w:bookmarkStart w:name="z30" w:id="29"/>
    <w:p>
      <w:pPr>
        <w:spacing w:after="0"/>
        <w:ind w:left="0"/>
        <w:jc w:val="both"/>
      </w:pPr>
      <w:r>
        <w:rPr>
          <w:rFonts w:ascii="Times New Roman"/>
          <w:b w:val="false"/>
          <w:i w:val="false"/>
          <w:color w:val="000000"/>
          <w:sz w:val="28"/>
        </w:rPr>
        <w:t>
      19. Наступление обстоятельств непреодолимой силы вызывает увеличение срока исполнения Договора на период их действия.</w:t>
      </w:r>
    </w:p>
    <w:bookmarkEnd w:id="29"/>
    <w:bookmarkStart w:name="z31" w:id="30"/>
    <w:p>
      <w:pPr>
        <w:spacing w:after="0"/>
        <w:ind w:left="0"/>
        <w:jc w:val="both"/>
      </w:pPr>
      <w:r>
        <w:rPr>
          <w:rFonts w:ascii="Times New Roman"/>
          <w:b w:val="false"/>
          <w:i w:val="false"/>
          <w:color w:val="000000"/>
          <w:sz w:val="28"/>
        </w:rPr>
        <w:t>
      20. В случае если форс-мажорные обстоятельства действуют и не прекращаются в течение 30 календарных дней, Стороны письменно согласовывают свои дальнейшие действия по Договору.</w:t>
      </w:r>
    </w:p>
    <w:bookmarkEnd w:id="30"/>
    <w:bookmarkStart w:name="z32" w:id="31"/>
    <w:p>
      <w:pPr>
        <w:spacing w:after="0"/>
        <w:ind w:left="0"/>
        <w:jc w:val="left"/>
      </w:pPr>
      <w:r>
        <w:rPr>
          <w:rFonts w:ascii="Times New Roman"/>
          <w:b/>
          <w:i w:val="false"/>
          <w:color w:val="000000"/>
        </w:rPr>
        <w:t xml:space="preserve"> Глава 6. Ответственность Сторон</w:t>
      </w:r>
    </w:p>
    <w:bookmarkEnd w:id="31"/>
    <w:p>
      <w:pPr>
        <w:spacing w:after="0"/>
        <w:ind w:left="0"/>
        <w:jc w:val="both"/>
      </w:pPr>
      <w:r>
        <w:rPr>
          <w:rFonts w:ascii="Times New Roman"/>
          <w:b w:val="false"/>
          <w:i w:val="false"/>
          <w:color w:val="ff0000"/>
          <w:sz w:val="28"/>
        </w:rPr>
        <w:t xml:space="preserve">
      Сноска. Заголовок главы 6 в редакции приказа Министра индустрии и инфраструктурного развития РК от 05.11.2019 </w:t>
      </w:r>
      <w:r>
        <w:rPr>
          <w:rFonts w:ascii="Times New Roman"/>
          <w:b w:val="false"/>
          <w:i w:val="false"/>
          <w:color w:val="ff0000"/>
          <w:sz w:val="28"/>
        </w:rPr>
        <w:t>№ 825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 w:id="32"/>
    <w:p>
      <w:pPr>
        <w:spacing w:after="0"/>
        <w:ind w:left="0"/>
        <w:jc w:val="both"/>
      </w:pPr>
      <w:r>
        <w:rPr>
          <w:rFonts w:ascii="Times New Roman"/>
          <w:b w:val="false"/>
          <w:i w:val="false"/>
          <w:color w:val="000000"/>
          <w:sz w:val="28"/>
        </w:rPr>
        <w:t>
      21. Каждая из Сторон в настоящем Договоре несет ответственность за неисполнение и (или) ненадлежащее исполнение обязательств, вытекающих из настоящего Договора, в соответствии с действующим законодательством Республики Казахстан.</w:t>
      </w:r>
    </w:p>
    <w:bookmarkEnd w:id="32"/>
    <w:bookmarkStart w:name="z34" w:id="33"/>
    <w:p>
      <w:pPr>
        <w:spacing w:after="0"/>
        <w:ind w:left="0"/>
        <w:jc w:val="both"/>
      </w:pPr>
      <w:r>
        <w:rPr>
          <w:rFonts w:ascii="Times New Roman"/>
          <w:b w:val="false"/>
          <w:i w:val="false"/>
          <w:color w:val="000000"/>
          <w:sz w:val="28"/>
        </w:rPr>
        <w:t>
      22. Сторона, нарушившая свои обязательства по настоящему Договору, обязуется в срок не более трех календарных дней известить об этом другую Сторону и сделать все от нее зависящее для устранения нарушения. В случае не устранения нарушения своих обязательств, виновная Сторона несет ответственность в соответствии с настоящим Договором и законодательством Республики Казахстан.</w:t>
      </w:r>
    </w:p>
    <w:bookmarkEnd w:id="33"/>
    <w:bookmarkStart w:name="z35" w:id="34"/>
    <w:p>
      <w:pPr>
        <w:spacing w:after="0"/>
        <w:ind w:left="0"/>
        <w:jc w:val="both"/>
      </w:pPr>
      <w:r>
        <w:rPr>
          <w:rFonts w:ascii="Times New Roman"/>
          <w:b w:val="false"/>
          <w:i w:val="false"/>
          <w:color w:val="000000"/>
          <w:sz w:val="28"/>
        </w:rPr>
        <w:t xml:space="preserve">
      23. Заказчик удерживает денежные средства в виде неустойки, подлежащей удержанию Заказчиком за ненадлежащее исполнение Исполнителем обязательств по Договору, в случаях и в размерах, установленных в </w:t>
      </w:r>
      <w:r>
        <w:rPr>
          <w:rFonts w:ascii="Times New Roman"/>
          <w:b w:val="false"/>
          <w:i w:val="false"/>
          <w:color w:val="000000"/>
          <w:sz w:val="28"/>
        </w:rPr>
        <w:t>приложении 8</w:t>
      </w:r>
      <w:r>
        <w:rPr>
          <w:rFonts w:ascii="Times New Roman"/>
          <w:b w:val="false"/>
          <w:i w:val="false"/>
          <w:color w:val="000000"/>
          <w:sz w:val="28"/>
        </w:rPr>
        <w:t xml:space="preserve"> к настоящему Договору, являющейся его неотъемлемой частью.</w:t>
      </w:r>
    </w:p>
    <w:bookmarkEnd w:id="34"/>
    <w:bookmarkStart w:name="z36" w:id="35"/>
    <w:p>
      <w:pPr>
        <w:spacing w:after="0"/>
        <w:ind w:left="0"/>
        <w:jc w:val="both"/>
      </w:pPr>
      <w:r>
        <w:rPr>
          <w:rFonts w:ascii="Times New Roman"/>
          <w:b w:val="false"/>
          <w:i w:val="false"/>
          <w:color w:val="000000"/>
          <w:sz w:val="28"/>
        </w:rPr>
        <w:t xml:space="preserve">
      24. Исполнитель если не может обеспечить обязательства в сроки, предусмотренные Договором, а также если Договор расторгнут по инициативе Исполнителя, за исключением случаев указанных в </w:t>
      </w:r>
      <w:r>
        <w:rPr>
          <w:rFonts w:ascii="Times New Roman"/>
          <w:b w:val="false"/>
          <w:i w:val="false"/>
          <w:color w:val="000000"/>
          <w:sz w:val="28"/>
        </w:rPr>
        <w:t>пункте 15</w:t>
      </w:r>
      <w:r>
        <w:rPr>
          <w:rFonts w:ascii="Times New Roman"/>
          <w:b w:val="false"/>
          <w:i w:val="false"/>
          <w:color w:val="000000"/>
          <w:sz w:val="28"/>
        </w:rPr>
        <w:t xml:space="preserve"> настоящего Договора, Заказчик вычитает из цены Договора в виде неустойки сумму в размере 20 % от объема субсидирования по соответствующему социально значимому сообщению и году, указанному в основных условиях субсидирования.</w:t>
      </w:r>
    </w:p>
    <w:bookmarkEnd w:id="35"/>
    <w:bookmarkStart w:name="z37" w:id="36"/>
    <w:p>
      <w:pPr>
        <w:spacing w:after="0"/>
        <w:ind w:left="0"/>
        <w:jc w:val="both"/>
      </w:pPr>
      <w:r>
        <w:rPr>
          <w:rFonts w:ascii="Times New Roman"/>
          <w:b w:val="false"/>
          <w:i w:val="false"/>
          <w:color w:val="000000"/>
          <w:sz w:val="28"/>
        </w:rPr>
        <w:t xml:space="preserve">
      25. Исполнитель обязан осуществить возврат выплаченных субсидий Заказчику за ненадлежащее исполнение обязательств по Договору в размерах и в сроках, установленных в </w:t>
      </w:r>
      <w:r>
        <w:rPr>
          <w:rFonts w:ascii="Times New Roman"/>
          <w:b w:val="false"/>
          <w:i w:val="false"/>
          <w:color w:val="000000"/>
          <w:sz w:val="28"/>
        </w:rPr>
        <w:t>приложении 8</w:t>
      </w:r>
      <w:r>
        <w:rPr>
          <w:rFonts w:ascii="Times New Roman"/>
          <w:b w:val="false"/>
          <w:i w:val="false"/>
          <w:color w:val="000000"/>
          <w:sz w:val="28"/>
        </w:rPr>
        <w:t xml:space="preserve"> к настоящему Договору, являющейся его неотъемлемой частью.</w:t>
      </w:r>
    </w:p>
    <w:bookmarkEnd w:id="36"/>
    <w:bookmarkStart w:name="z38" w:id="37"/>
    <w:p>
      <w:pPr>
        <w:spacing w:after="0"/>
        <w:ind w:left="0"/>
        <w:jc w:val="both"/>
      </w:pPr>
      <w:r>
        <w:rPr>
          <w:rFonts w:ascii="Times New Roman"/>
          <w:b w:val="false"/>
          <w:i w:val="false"/>
          <w:color w:val="000000"/>
          <w:sz w:val="28"/>
        </w:rPr>
        <w:t xml:space="preserve">
      26. Возврат выплаченных субсидий Заказчику за ненадлежащее исполнение обязательств по Договору в соответствии с </w:t>
      </w:r>
      <w:r>
        <w:rPr>
          <w:rFonts w:ascii="Times New Roman"/>
          <w:b w:val="false"/>
          <w:i w:val="false"/>
          <w:color w:val="000000"/>
          <w:sz w:val="28"/>
        </w:rPr>
        <w:t>приложением 8</w:t>
      </w:r>
      <w:r>
        <w:rPr>
          <w:rFonts w:ascii="Times New Roman"/>
          <w:b w:val="false"/>
          <w:i w:val="false"/>
          <w:color w:val="000000"/>
          <w:sz w:val="28"/>
        </w:rPr>
        <w:t xml:space="preserve"> к настоящему Договору осуществляется в трехмесячный срок или по согласованию с Заказчиком, но не более чем шесть месяцев.</w:t>
      </w:r>
    </w:p>
    <w:bookmarkEnd w:id="37"/>
    <w:bookmarkStart w:name="z69" w:id="38"/>
    <w:p>
      <w:pPr>
        <w:spacing w:after="0"/>
        <w:ind w:left="0"/>
        <w:jc w:val="left"/>
      </w:pPr>
      <w:r>
        <w:rPr>
          <w:rFonts w:ascii="Times New Roman"/>
          <w:b/>
          <w:i w:val="false"/>
          <w:color w:val="000000"/>
        </w:rPr>
        <w:t xml:space="preserve"> Глава 6-1. Проведение обследования на предмет соответствия настоящему Договору и Национальному стандарту</w:t>
      </w:r>
    </w:p>
    <w:bookmarkEnd w:id="38"/>
    <w:p>
      <w:pPr>
        <w:spacing w:after="0"/>
        <w:ind w:left="0"/>
        <w:jc w:val="both"/>
      </w:pPr>
      <w:r>
        <w:rPr>
          <w:rFonts w:ascii="Times New Roman"/>
          <w:b w:val="false"/>
          <w:i w:val="false"/>
          <w:color w:val="ff0000"/>
          <w:sz w:val="28"/>
        </w:rPr>
        <w:t xml:space="preserve">
      Сноска. Заголовок главы 6-1 в редакции приказа и.о. Министра транспорта РК от 04.05.2026 </w:t>
      </w:r>
      <w:r>
        <w:rPr>
          <w:rFonts w:ascii="Times New Roman"/>
          <w:b w:val="false"/>
          <w:i w:val="false"/>
          <w:color w:val="ff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Типовой договор дополнен главой 6-1 в соответствии с приказом Министра по инвестициям и развитию РК от 16.11.2017 </w:t>
      </w:r>
      <w:r>
        <w:rPr>
          <w:rFonts w:ascii="Times New Roman"/>
          <w:b w:val="false"/>
          <w:i w:val="false"/>
          <w:color w:val="000000"/>
          <w:sz w:val="28"/>
        </w:rPr>
        <w:t>№ 793</w:t>
      </w:r>
      <w:r>
        <w:rPr>
          <w:rFonts w:ascii="Times New Roman"/>
          <w:b w:val="false"/>
          <w:i w:val="false"/>
          <w:color w:val="000000"/>
          <w:sz w:val="28"/>
        </w:rPr>
        <w:t xml:space="preserve"> (вводится в действие со дня его первого официального опубликования).</w:t>
      </w:r>
    </w:p>
    <w:bookmarkStart w:name="z70" w:id="39"/>
    <w:p>
      <w:pPr>
        <w:spacing w:after="0"/>
        <w:ind w:left="0"/>
        <w:jc w:val="both"/>
      </w:pPr>
      <w:r>
        <w:rPr>
          <w:rFonts w:ascii="Times New Roman"/>
          <w:b w:val="false"/>
          <w:i w:val="false"/>
          <w:color w:val="000000"/>
          <w:sz w:val="28"/>
        </w:rPr>
        <w:t xml:space="preserve">
      26-1. Заказчик не менее, чем за 3 рабочих дня уведомляет Исполнителя о проведении обследования поездов, указанных в основных условиях перевозок в соответствии с подпунктом 1) </w:t>
      </w:r>
      <w:r>
        <w:rPr>
          <w:rFonts w:ascii="Times New Roman"/>
          <w:b w:val="false"/>
          <w:i w:val="false"/>
          <w:color w:val="000000"/>
          <w:sz w:val="28"/>
        </w:rPr>
        <w:t>пункта 4</w:t>
      </w:r>
      <w:r>
        <w:rPr>
          <w:rFonts w:ascii="Times New Roman"/>
          <w:b w:val="false"/>
          <w:i w:val="false"/>
          <w:color w:val="000000"/>
          <w:sz w:val="28"/>
        </w:rPr>
        <w:t xml:space="preserve"> Договора.</w:t>
      </w:r>
    </w:p>
    <w:bookmarkEnd w:id="39"/>
    <w:bookmarkStart w:name="z71" w:id="40"/>
    <w:p>
      <w:pPr>
        <w:spacing w:after="0"/>
        <w:ind w:left="0"/>
        <w:jc w:val="both"/>
      </w:pPr>
      <w:r>
        <w:rPr>
          <w:rFonts w:ascii="Times New Roman"/>
          <w:b w:val="false"/>
          <w:i w:val="false"/>
          <w:color w:val="000000"/>
          <w:sz w:val="28"/>
        </w:rPr>
        <w:t xml:space="preserve">
      26-2. Для проведения обследования поездов, указанных в основных условиях перевозок в соответствии с подпунктом 1) </w:t>
      </w:r>
      <w:r>
        <w:rPr>
          <w:rFonts w:ascii="Times New Roman"/>
          <w:b w:val="false"/>
          <w:i w:val="false"/>
          <w:color w:val="000000"/>
          <w:sz w:val="28"/>
        </w:rPr>
        <w:t>пункта 4</w:t>
      </w:r>
      <w:r>
        <w:rPr>
          <w:rFonts w:ascii="Times New Roman"/>
          <w:b w:val="false"/>
          <w:i w:val="false"/>
          <w:color w:val="000000"/>
          <w:sz w:val="28"/>
        </w:rPr>
        <w:t xml:space="preserve"> Договора, формируется комиссия (далее – Комиссия). Состав комиссии утверждается первым руководителем Заказчика, либо в случае его отсутствия, лицом, исполняющим его обязанности.</w:t>
      </w:r>
    </w:p>
    <w:bookmarkEnd w:id="40"/>
    <w:bookmarkStart w:name="z72" w:id="41"/>
    <w:p>
      <w:pPr>
        <w:spacing w:after="0"/>
        <w:ind w:left="0"/>
        <w:jc w:val="both"/>
      </w:pPr>
      <w:r>
        <w:rPr>
          <w:rFonts w:ascii="Times New Roman"/>
          <w:b w:val="false"/>
          <w:i w:val="false"/>
          <w:color w:val="000000"/>
          <w:sz w:val="28"/>
        </w:rPr>
        <w:t>
      26-3. Обследование проводится членами Комиссии на соответствие настоящему Договору (далее – обследование) путем определения исполнения основных условий, основных условий развития перевозок пассажиров, основных условий к пассажирским вагонам для осуществления перевозок пассажиров по социально значимым сообщениям и Национальному стандарту.</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26-3 – в редакции приказа и.о. Министра транспорта РК от 04.05.2026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42"/>
    <w:p>
      <w:pPr>
        <w:spacing w:after="0"/>
        <w:ind w:left="0"/>
        <w:jc w:val="both"/>
      </w:pPr>
      <w:r>
        <w:rPr>
          <w:rFonts w:ascii="Times New Roman"/>
          <w:b w:val="false"/>
          <w:i w:val="false"/>
          <w:color w:val="000000"/>
          <w:sz w:val="28"/>
        </w:rPr>
        <w:t>
      26-4. Исполнитель принимает необходимые меры к организации данного обследования, в частности подготовки необходимой документации, участие в обследовании, при необходимости согласование графика обследования.</w:t>
      </w:r>
    </w:p>
    <w:bookmarkEnd w:id="42"/>
    <w:bookmarkStart w:name="z74" w:id="43"/>
    <w:p>
      <w:pPr>
        <w:spacing w:after="0"/>
        <w:ind w:left="0"/>
        <w:jc w:val="both"/>
      </w:pPr>
      <w:r>
        <w:rPr>
          <w:rFonts w:ascii="Times New Roman"/>
          <w:b w:val="false"/>
          <w:i w:val="false"/>
          <w:color w:val="000000"/>
          <w:sz w:val="28"/>
        </w:rPr>
        <w:t>
      26-5. Периодичность обследования пассажирского поезда осуществляется не более двух раз в полугодие.</w:t>
      </w:r>
    </w:p>
    <w:bookmarkEnd w:id="43"/>
    <w:bookmarkStart w:name="z75" w:id="44"/>
    <w:p>
      <w:pPr>
        <w:spacing w:after="0"/>
        <w:ind w:left="0"/>
        <w:jc w:val="both"/>
      </w:pPr>
      <w:r>
        <w:rPr>
          <w:rFonts w:ascii="Times New Roman"/>
          <w:b w:val="false"/>
          <w:i w:val="false"/>
          <w:color w:val="000000"/>
          <w:sz w:val="28"/>
        </w:rPr>
        <w:t>
      26-6. Обследование проводится по всему составу пассажирского поезда в пунктах формирования/оборота, на станциях и в пути следования. Количество обследуемых составов пассажирского поезда определяется Заказчиком самостоятельно с учетом сроков проведения обследования.</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26-6 в редакции приказа и.о. Министра по инвестициям и развитию РК от 28.09.2018 </w:t>
      </w:r>
      <w:r>
        <w:rPr>
          <w:rFonts w:ascii="Times New Roman"/>
          <w:b w:val="false"/>
          <w:i w:val="false"/>
          <w:color w:val="000000"/>
          <w:sz w:val="28"/>
        </w:rPr>
        <w:t>№ 681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45"/>
    <w:p>
      <w:pPr>
        <w:spacing w:after="0"/>
        <w:ind w:left="0"/>
        <w:jc w:val="both"/>
      </w:pPr>
      <w:r>
        <w:rPr>
          <w:rFonts w:ascii="Times New Roman"/>
          <w:b w:val="false"/>
          <w:i w:val="false"/>
          <w:color w:val="000000"/>
          <w:sz w:val="28"/>
        </w:rPr>
        <w:t>
      26-7. Перед началом обследования пассажирского поезда члены Комиссии предъявляют служебное удостоверение и соответствующий приказ.</w:t>
      </w:r>
    </w:p>
    <w:bookmarkEnd w:id="45"/>
    <w:bookmarkStart w:name="z78" w:id="46"/>
    <w:p>
      <w:pPr>
        <w:spacing w:after="0"/>
        <w:ind w:left="0"/>
        <w:jc w:val="both"/>
      </w:pPr>
      <w:r>
        <w:rPr>
          <w:rFonts w:ascii="Times New Roman"/>
          <w:b w:val="false"/>
          <w:i w:val="false"/>
          <w:color w:val="000000"/>
          <w:sz w:val="28"/>
        </w:rPr>
        <w:t xml:space="preserve">
      26-8. По результатам обследования пассажирского поезда членами Комиссии составляется акт обследования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Договору, являющийся его неотъемлемой частью и форме, представленной в приложении к Национальному стандарту. В случае необходимости к акту обследования прилагаются, при их наличии, подтверждающие документы, связанные с результатами обследования.</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26-8 – в редакции приказа и.о. Министра транспорта РК от 04.05.2026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47"/>
    <w:p>
      <w:pPr>
        <w:spacing w:after="0"/>
        <w:ind w:left="0"/>
        <w:jc w:val="both"/>
      </w:pPr>
      <w:r>
        <w:rPr>
          <w:rFonts w:ascii="Times New Roman"/>
          <w:b w:val="false"/>
          <w:i w:val="false"/>
          <w:color w:val="000000"/>
          <w:sz w:val="28"/>
        </w:rPr>
        <w:t>
      26-9. Акт обследования составляется в двух экземплярах. Один экземпляр акта обследования остается у Заказчика, второй экземпляр вручается Исполнителю.</w:t>
      </w:r>
    </w:p>
    <w:bookmarkEnd w:id="47"/>
    <w:bookmarkStart w:name="z80" w:id="48"/>
    <w:p>
      <w:pPr>
        <w:spacing w:after="0"/>
        <w:ind w:left="0"/>
        <w:jc w:val="both"/>
      </w:pPr>
      <w:r>
        <w:rPr>
          <w:rFonts w:ascii="Times New Roman"/>
          <w:b w:val="false"/>
          <w:i w:val="false"/>
          <w:color w:val="000000"/>
          <w:sz w:val="28"/>
        </w:rPr>
        <w:t>
      26-10. Заказчик при проведении обследования пассажирского поезда соблюдает законодательство Республики Казахстан, права и законные интересы Исполнителя и проводит обследование в соответствии с настоящей главой Договора.</w:t>
      </w:r>
    </w:p>
    <w:bookmarkEnd w:id="48"/>
    <w:bookmarkStart w:name="z81" w:id="49"/>
    <w:p>
      <w:pPr>
        <w:spacing w:after="0"/>
        <w:ind w:left="0"/>
        <w:jc w:val="both"/>
      </w:pPr>
      <w:r>
        <w:rPr>
          <w:rFonts w:ascii="Times New Roman"/>
          <w:b w:val="false"/>
          <w:i w:val="false"/>
          <w:color w:val="000000"/>
          <w:sz w:val="28"/>
        </w:rPr>
        <w:t>
      26-11. Исполнитель при проведении обследования пассажирского поезда обеспечивает беспрепятственный доступ членам Комиссии в пассажирские вагоны всех типов, находящиеся в составе обследуемого пассажирского поезда и представляет членам Комиссии документы (сведения), связанные с вопросами обследования на бумажных носителях, а в случае необходимости, их копии для приобщения к акту обследования в течении 5 рабочих дней со дня проведения соответствующего обследования.</w:t>
      </w:r>
    </w:p>
    <w:bookmarkEnd w:id="49"/>
    <w:bookmarkStart w:name="z82" w:id="50"/>
    <w:p>
      <w:pPr>
        <w:spacing w:after="0"/>
        <w:ind w:left="0"/>
        <w:jc w:val="both"/>
      </w:pPr>
      <w:r>
        <w:rPr>
          <w:rFonts w:ascii="Times New Roman"/>
          <w:b w:val="false"/>
          <w:i w:val="false"/>
          <w:color w:val="000000"/>
          <w:sz w:val="28"/>
        </w:rPr>
        <w:t>
      26-12. После составления акта обследования, члены комиссии его подписывают, визируют каждый лист и представляют Исполнителю для ознакомления.</w:t>
      </w:r>
    </w:p>
    <w:bookmarkEnd w:id="50"/>
    <w:bookmarkStart w:name="z39" w:id="51"/>
    <w:p>
      <w:pPr>
        <w:spacing w:after="0"/>
        <w:ind w:left="0"/>
        <w:jc w:val="left"/>
      </w:pPr>
      <w:r>
        <w:rPr>
          <w:rFonts w:ascii="Times New Roman"/>
          <w:b/>
          <w:i w:val="false"/>
          <w:color w:val="000000"/>
        </w:rPr>
        <w:t xml:space="preserve"> Глава 7. Срок действия, условия изменения и расторжения договора, порядок рассмотрения споров</w:t>
      </w:r>
    </w:p>
    <w:bookmarkEnd w:id="51"/>
    <w:p>
      <w:pPr>
        <w:spacing w:after="0"/>
        <w:ind w:left="0"/>
        <w:jc w:val="both"/>
      </w:pPr>
      <w:r>
        <w:rPr>
          <w:rFonts w:ascii="Times New Roman"/>
          <w:b w:val="false"/>
          <w:i w:val="false"/>
          <w:color w:val="ff0000"/>
          <w:sz w:val="28"/>
        </w:rPr>
        <w:t xml:space="preserve">
      Сноска. Заголовок главы 7 в редакции приказа Министра индустрии и инфраструктурного развития РК от 05.11.2019 </w:t>
      </w:r>
      <w:r>
        <w:rPr>
          <w:rFonts w:ascii="Times New Roman"/>
          <w:b w:val="false"/>
          <w:i w:val="false"/>
          <w:color w:val="ff0000"/>
          <w:sz w:val="28"/>
        </w:rPr>
        <w:t>№ 825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 w:id="52"/>
    <w:p>
      <w:pPr>
        <w:spacing w:after="0"/>
        <w:ind w:left="0"/>
        <w:jc w:val="both"/>
      </w:pPr>
      <w:r>
        <w:rPr>
          <w:rFonts w:ascii="Times New Roman"/>
          <w:b w:val="false"/>
          <w:i w:val="false"/>
          <w:color w:val="000000"/>
          <w:sz w:val="28"/>
        </w:rPr>
        <w:t>
      27. Договор вступает в силу с "___" "_________" 20__ года и действует до "__"_______ 20_ года. Истечение срока действия Договора не освобождает Стороны от исполнения обязательств в части взаиморасчетов.</w:t>
      </w:r>
    </w:p>
    <w:bookmarkEnd w:id="52"/>
    <w:bookmarkStart w:name="z41" w:id="53"/>
    <w:p>
      <w:pPr>
        <w:spacing w:after="0"/>
        <w:ind w:left="0"/>
        <w:jc w:val="both"/>
      </w:pPr>
      <w:r>
        <w:rPr>
          <w:rFonts w:ascii="Times New Roman"/>
          <w:b w:val="false"/>
          <w:i w:val="false"/>
          <w:color w:val="000000"/>
          <w:sz w:val="28"/>
        </w:rPr>
        <w:t>
      28. В случае изменения правового статуса Сторон, все права и обязанности по Договору и во исполнение Договора, в том числе права и обязанности возникшие в связи с урегулированием возникших споров и разногласий переходят к правопреемникам Сторон.</w:t>
      </w:r>
    </w:p>
    <w:bookmarkEnd w:id="53"/>
    <w:bookmarkStart w:name="z42" w:id="54"/>
    <w:p>
      <w:pPr>
        <w:spacing w:after="0"/>
        <w:ind w:left="0"/>
        <w:jc w:val="both"/>
      </w:pPr>
      <w:r>
        <w:rPr>
          <w:rFonts w:ascii="Times New Roman"/>
          <w:b w:val="false"/>
          <w:i w:val="false"/>
          <w:color w:val="000000"/>
          <w:sz w:val="28"/>
        </w:rPr>
        <w:t>
      29. Договор может быть расторгнут по взаимному соглашению Сторон или по требованию одной из Сторон, в случае неисполнения обязательств другой Стороной. При этом, Исполнитель осуществляет возврат Заказчику выплаченного авансового платежа с учетом выполненных объемов перевозок в соответствии с основными условиями перевозок пассажиров.</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в редакции приказа Министра по инвестициям и развитию РК от 16.11.2017 </w:t>
      </w:r>
      <w:r>
        <w:rPr>
          <w:rFonts w:ascii="Times New Roman"/>
          <w:b w:val="false"/>
          <w:i w:val="false"/>
          <w:color w:val="000000"/>
          <w:sz w:val="28"/>
        </w:rPr>
        <w:t>№ 793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3" w:id="55"/>
    <w:p>
      <w:pPr>
        <w:spacing w:after="0"/>
        <w:ind w:left="0"/>
        <w:jc w:val="both"/>
      </w:pPr>
      <w:r>
        <w:rPr>
          <w:rFonts w:ascii="Times New Roman"/>
          <w:b w:val="false"/>
          <w:i w:val="false"/>
          <w:color w:val="000000"/>
          <w:sz w:val="28"/>
        </w:rPr>
        <w:t xml:space="preserve">
      30. Односторонний отказ от исполнения Договора или одностороннее расторжение Договора осуществляется в соответствии с подпунктом 4) пункта 4 настоящего Договора и </w:t>
      </w:r>
      <w:r>
        <w:rPr>
          <w:rFonts w:ascii="Times New Roman"/>
          <w:b w:val="false"/>
          <w:i w:val="false"/>
          <w:color w:val="000000"/>
          <w:sz w:val="28"/>
        </w:rPr>
        <w:t>статьей 401</w:t>
      </w:r>
      <w:r>
        <w:rPr>
          <w:rFonts w:ascii="Times New Roman"/>
          <w:b w:val="false"/>
          <w:i w:val="false"/>
          <w:color w:val="000000"/>
          <w:sz w:val="28"/>
        </w:rPr>
        <w:t xml:space="preserve"> Гражданского Кодекса Республики Казахстан.</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и.о. Министра транспорта РК от 04.05.2026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56"/>
    <w:p>
      <w:pPr>
        <w:spacing w:after="0"/>
        <w:ind w:left="0"/>
        <w:jc w:val="both"/>
      </w:pPr>
      <w:r>
        <w:rPr>
          <w:rFonts w:ascii="Times New Roman"/>
          <w:b w:val="false"/>
          <w:i w:val="false"/>
          <w:color w:val="000000"/>
          <w:sz w:val="28"/>
        </w:rPr>
        <w:t>
      31. При досрочном расторжении Договора, сторона, инициирующая расторжение, обязана письменно уведомить об этом другую сторону не менее чем за месяц до расторжения Договора.</w:t>
      </w:r>
    </w:p>
    <w:bookmarkEnd w:id="56"/>
    <w:bookmarkStart w:name="z45" w:id="57"/>
    <w:p>
      <w:pPr>
        <w:spacing w:after="0"/>
        <w:ind w:left="0"/>
        <w:jc w:val="both"/>
      </w:pPr>
      <w:r>
        <w:rPr>
          <w:rFonts w:ascii="Times New Roman"/>
          <w:b w:val="false"/>
          <w:i w:val="false"/>
          <w:color w:val="000000"/>
          <w:sz w:val="28"/>
        </w:rPr>
        <w:t>
      32. Стороны будут разрешать возникшие споры и разногласия путем переговоров, при невозможности разрешения разногласий путем переговоров - в судебном порядке, в соответствии с законодательством Республики Казахстан.</w:t>
      </w:r>
    </w:p>
    <w:bookmarkEnd w:id="57"/>
    <w:bookmarkStart w:name="z46" w:id="58"/>
    <w:p>
      <w:pPr>
        <w:spacing w:after="0"/>
        <w:ind w:left="0"/>
        <w:jc w:val="both"/>
      </w:pPr>
      <w:r>
        <w:rPr>
          <w:rFonts w:ascii="Times New Roman"/>
          <w:b w:val="false"/>
          <w:i w:val="false"/>
          <w:color w:val="000000"/>
          <w:sz w:val="28"/>
        </w:rPr>
        <w:t xml:space="preserve">
      33. Положения Договора могут быть изменены и (или) дополнены в порядке, предусмотренном гражданским законодательством Республики Казахстан, в частности по взаимному согласию сторон допускается пересмотр условий, указанных в </w:t>
      </w:r>
      <w:r>
        <w:rPr>
          <w:rFonts w:ascii="Times New Roman"/>
          <w:b w:val="false"/>
          <w:i w:val="false"/>
          <w:color w:val="000000"/>
          <w:sz w:val="28"/>
        </w:rPr>
        <w:t>приложениях 1</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 настоящего Договора путем составления дополнительного соглашения, в том числе по изменению пункта формирования/оборота, наименования социально значимого сообщения, расстояния и периодичности курсирования маршрута, улучшению типов вагонов, технических характеристик и года выпуска способствующих повышению качества перевозок пассажиров.</w:t>
      </w:r>
    </w:p>
    <w:bookmarkEnd w:id="58"/>
    <w:p>
      <w:pPr>
        <w:spacing w:after="0"/>
        <w:ind w:left="0"/>
        <w:jc w:val="both"/>
      </w:pPr>
      <w:r>
        <w:rPr>
          <w:rFonts w:ascii="Times New Roman"/>
          <w:b w:val="false"/>
          <w:i w:val="false"/>
          <w:color w:val="000000"/>
          <w:sz w:val="28"/>
        </w:rPr>
        <w:t>
      В случае если в Договоре указаны 2 и более социально значимых маршрута (-ов), то Заказчик вносит изменения в части исключения соответствующего маршрута из Договора, по которому не исполнены обязательства, что равномерно расторжению Договора по соответствующему маршруту.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в редакции приказа и.о. Министра по инвестициям и развитию РК от 28.09.2018 </w:t>
      </w:r>
      <w:r>
        <w:rPr>
          <w:rFonts w:ascii="Times New Roman"/>
          <w:b w:val="false"/>
          <w:i w:val="false"/>
          <w:color w:val="000000"/>
          <w:sz w:val="28"/>
        </w:rPr>
        <w:t>№ 681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59"/>
    <w:p>
      <w:pPr>
        <w:spacing w:after="0"/>
        <w:ind w:left="0"/>
        <w:jc w:val="both"/>
      </w:pPr>
      <w:r>
        <w:rPr>
          <w:rFonts w:ascii="Times New Roman"/>
          <w:b w:val="false"/>
          <w:i w:val="false"/>
          <w:color w:val="000000"/>
          <w:sz w:val="28"/>
        </w:rPr>
        <w:t>
      34. Все изменения и дополнения к настоящему Договору, составляются в соответствии с законодательством Республики Казахстан в письменной форме на государственном и (или) русском языке в двух экземплярах по одному для каждой из Сторон, имеющих одинаковую юридическую силу и подписываются обеими Сторонами.</w:t>
      </w:r>
    </w:p>
    <w:bookmarkEnd w:id="59"/>
    <w:bookmarkStart w:name="z48" w:id="60"/>
    <w:p>
      <w:pPr>
        <w:spacing w:after="0"/>
        <w:ind w:left="0"/>
        <w:jc w:val="both"/>
      </w:pPr>
      <w:r>
        <w:rPr>
          <w:rFonts w:ascii="Times New Roman"/>
          <w:b w:val="false"/>
          <w:i w:val="false"/>
          <w:color w:val="000000"/>
          <w:sz w:val="28"/>
        </w:rPr>
        <w:t>
      35. Настоящий Договор заключен в городе ________ "___" _______20__ года в двух экземплярах, по одному экземпляру для каждой из Сторон, имеющих одинаковую юридическую силу.</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и.о. Министра транспорта РК от 04.05.2026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61"/>
    <w:p>
      <w:pPr>
        <w:spacing w:after="0"/>
        <w:ind w:left="0"/>
        <w:jc w:val="left"/>
      </w:pPr>
      <w:r>
        <w:rPr>
          <w:rFonts w:ascii="Times New Roman"/>
          <w:b/>
          <w:i w:val="false"/>
          <w:color w:val="000000"/>
        </w:rPr>
        <w:t xml:space="preserve"> Глава 8. Реквизиты и подписи Сторон</w:t>
      </w:r>
    </w:p>
    <w:bookmarkEnd w:id="61"/>
    <w:p>
      <w:pPr>
        <w:spacing w:after="0"/>
        <w:ind w:left="0"/>
        <w:jc w:val="both"/>
      </w:pPr>
      <w:r>
        <w:rPr>
          <w:rFonts w:ascii="Times New Roman"/>
          <w:b w:val="false"/>
          <w:i w:val="false"/>
          <w:color w:val="ff0000"/>
          <w:sz w:val="28"/>
        </w:rPr>
        <w:t xml:space="preserve">
      Сноска. Заголовок главы 8 в редакции приказа Министра индустрии и инфраструктурного развития РК от 05.11.2019 </w:t>
      </w:r>
      <w:r>
        <w:rPr>
          <w:rFonts w:ascii="Times New Roman"/>
          <w:b w:val="false"/>
          <w:i w:val="false"/>
          <w:color w:val="ff0000"/>
          <w:sz w:val="28"/>
        </w:rPr>
        <w:t>№ 825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(полное наименование)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(адрес)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(реквизиты)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(фамилия, имя, отчество (при его наличии)</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(подпись)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м.п</w:t>
            </w:r>
            <w:r>
              <w:rPr>
                <w:rFonts w:ascii="Times New Roman"/>
                <w:b w:val="false"/>
                <w:i/>
                <w:color w:val="000000"/>
                <w:sz w:val="20"/>
              </w:rPr>
              <w:t>. (при наличии)</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(полное наименование)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(адрес)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(реквизиты)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(фамилия, имя, отчество (при его наличии)</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(подпись)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м.п</w:t>
            </w:r>
            <w:r>
              <w:rPr>
                <w:rFonts w:ascii="Times New Roman"/>
                <w:b w:val="false"/>
                <w:i/>
                <w:color w:val="000000"/>
                <w:sz w:val="20"/>
              </w:rPr>
              <w:t>. (при наличии)</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Договору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долгосрочное субсидирование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расходов перевозчика, связанных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 осуществлением перевозок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пассажиров по социально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значимым сообщениям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623 от 22 августа 2016 г.</w:t>
            </w:r>
          </w:p>
        </w:tc>
      </w:tr>
    </w:tbl>
    <w:bookmarkStart w:name="z51" w:id="62"/>
    <w:p>
      <w:pPr>
        <w:spacing w:after="0"/>
        <w:ind w:left="0"/>
        <w:jc w:val="left"/>
      </w:pPr>
      <w:r>
        <w:rPr>
          <w:rFonts w:ascii="Times New Roman"/>
          <w:b/>
          <w:i w:val="false"/>
          <w:color w:val="000000"/>
        </w:rPr>
        <w:t xml:space="preserve"> Основные условия осуществления перевозок пассажиров по социально значимым сообщениям</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поезда</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социально значимого сообщения</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километр</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курсирования</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вагона</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объем вагоно-оборота, ваг.км</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снижаемый ежемесячный объем вагоно-оборота, ваг.км.</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прицепных и беспересадочных вагонов, маршрут</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электропоезд</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дизельпоезд</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объем вагонооборота по прицепным и беспересадочным вагонам, ваг.км</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снижаемый ежемесячный объем вагоно-оборота по прицепным и беспересадочным вагонам, ваг.км.</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услуги, предоставляемые пассажирам</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Настоящее приложение является неотъемлемой частью Договора на долгосрочное субсидирование расходов перевозчика, связанных с осуществлением перевозок пассажиров по социально значимым сообщениям № _____ от "___" ___________ 20__ г.</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(полное наименование)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(адрес)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(реквизиты)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(должность)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(Фамилия, имя, отчество (при его наличии)</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(подпись)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м.п</w:t>
            </w:r>
            <w:r>
              <w:rPr>
                <w:rFonts w:ascii="Times New Roman"/>
                <w:b w:val="false"/>
                <w:i/>
                <w:color w:val="000000"/>
                <w:sz w:val="20"/>
              </w:rPr>
              <w:t>. (при наличии</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(полное наименование)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(адрес)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(реквизиты)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(должность)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(Фамилия, имя, отчество (при его наличии)</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(подпись)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м.п</w:t>
            </w:r>
            <w:r>
              <w:rPr>
                <w:rFonts w:ascii="Times New Roman"/>
                <w:b w:val="false"/>
                <w:i/>
                <w:color w:val="000000"/>
                <w:sz w:val="20"/>
              </w:rPr>
              <w:t>. (при наличии</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Договору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долгосрочное субсидирование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расходов перевозчика, связанных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 осуществлением перевозок 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социально значимым сообщениям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623 от 22 августа 2016 г.</w:t>
            </w:r>
          </w:p>
        </w:tc>
      </w:tr>
    </w:tbl>
    <w:p>
      <w:pPr>
        <w:spacing w:after="0"/>
        <w:ind w:left="0"/>
        <w:jc w:val="left"/>
      </w:pPr>
      <w:r>
        <w:br/>
      </w:r>
      <w:r>
        <w:rPr>
          <w:rFonts w:ascii="Times New Roman"/>
          <w:b w:val="false"/>
          <w:i w:val="false"/>
          <w:color w:val="000000"/>
          <w:sz w:val="28"/>
        </w:rPr>
        <w:t>
</w:t>
      </w:r>
    </w:p>
    <w:bookmarkStart w:name="z53" w:id="63"/>
    <w:p>
      <w:pPr>
        <w:spacing w:after="0"/>
        <w:ind w:left="0"/>
        <w:jc w:val="left"/>
      </w:pPr>
      <w:r>
        <w:rPr>
          <w:rFonts w:ascii="Times New Roman"/>
          <w:b/>
          <w:i w:val="false"/>
          <w:color w:val="000000"/>
        </w:rPr>
        <w:t xml:space="preserve"> Основные условия развития перевозок пассажиров по социально значимым сообщениям</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поезда или прицепного и беспересадочного вагона</w:t>
            </w: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социально значимого сообщения</w:t>
            </w: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Количественные показатели</w:t>
            </w:r>
          </w:p>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показатели</w:t>
            </w:r>
          </w:p>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Обновление железнодорожного пассажирского парка вагонов</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Повышение качества сервисных услуг</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Повышение квалификации штата работников</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Мероприятия по недопущению фактов перевозки неоформленных лиц и/или нарушения условий перевозки багажа и грузобагажа</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Повышение доходности перевозок пассажиров, багажа и грузобагажа</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Внедрение электронных услуг</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Иные вопросы развития</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приложение является неотъемлемой частью Договора на долгосрочное субсидирование расходов перевозчика, связанных с осуществлением перевозок пассажиров по социально значимым сообщениям № _____ от "___" ___________ 20__ г.</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(полное наименование)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(адрес)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(реквизиты)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(должность)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(Фамилия, имя, отчество (при его наличии)</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(подпись)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м.п</w:t>
            </w:r>
            <w:r>
              <w:rPr>
                <w:rFonts w:ascii="Times New Roman"/>
                <w:b w:val="false"/>
                <w:i/>
                <w:color w:val="000000"/>
                <w:sz w:val="20"/>
              </w:rPr>
              <w:t>. (при наличии)</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(полное наименование)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(адрес)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(реквизиты)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(должность)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(Фамилия, имя, отчество (при его наличии)</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(подпись)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м.п</w:t>
            </w:r>
            <w:r>
              <w:rPr>
                <w:rFonts w:ascii="Times New Roman"/>
                <w:b w:val="false"/>
                <w:i/>
                <w:color w:val="000000"/>
                <w:sz w:val="20"/>
              </w:rPr>
              <w:t>. (при наличии)</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Договору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долгосрочное субсидирование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расходов перевозчика, связанных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 осуществлением перевозок 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социально значимым сообщениям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623 от 22 августа 2016 г.</w:t>
            </w:r>
          </w:p>
        </w:tc>
      </w:tr>
    </w:tbl>
    <w:bookmarkStart w:name="z55" w:id="64"/>
    <w:p>
      <w:pPr>
        <w:spacing w:after="0"/>
        <w:ind w:left="0"/>
        <w:jc w:val="left"/>
      </w:pPr>
      <w:r>
        <w:rPr>
          <w:rFonts w:ascii="Times New Roman"/>
          <w:b/>
          <w:i w:val="false"/>
          <w:color w:val="000000"/>
        </w:rPr>
        <w:t xml:space="preserve"> Основные условия к пассажирским вагонам (электро-, дизель поездам) для осуществления перевозок пассажиров по социально значимым сообщениям</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вагона</w:t>
            </w: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вагона</w:t>
            </w: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постройки</w:t>
            </w: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кондиционирования воздуха: нет – не предусмотрено заводской конструкцией, да – предусмотрено заводской конструкцией</w:t>
            </w: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подъемных устройств для посадки и высадки и специализированных мест для лиц, передвигающихся на инвалидных кресло-колясках, да или нет</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средний срок эксплуатации вагонов, в годах</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Настоящее приложение является неотъемлемой частью Договора на долгосрочное субсидирование расходов перевозчика, связанных с осуществлением перевозок пассажиров по социально значимым сообщениям № _____ от "___" ___________ 20__ г.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(полное наименование)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(адрес)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(реквизиты)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(должность)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(Фамилия, имя, отчество (при его наличии)</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(подпись)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м.п</w:t>
            </w:r>
            <w:r>
              <w:rPr>
                <w:rFonts w:ascii="Times New Roman"/>
                <w:b w:val="false"/>
                <w:i/>
                <w:color w:val="000000"/>
                <w:sz w:val="20"/>
              </w:rPr>
              <w:t>. (при наличии)</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(полное наименование)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(адрес)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(реквизиты)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(должность)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(Фамилия, имя, отчество (при его наличии)</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(подпись)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м.п</w:t>
            </w:r>
            <w:r>
              <w:rPr>
                <w:rFonts w:ascii="Times New Roman"/>
                <w:b w:val="false"/>
                <w:i/>
                <w:color w:val="000000"/>
                <w:sz w:val="20"/>
              </w:rPr>
              <w:t>. (при наличии)</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Договору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долгосрочное субсидирование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расходов перевозчика, связанных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 осуществлением перевозок 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социально значимым сообщениям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623 от 22 августа 2016 г.</w:t>
            </w:r>
          </w:p>
        </w:tc>
      </w:tr>
    </w:tbl>
    <w:bookmarkStart w:name="z57" w:id="65"/>
    <w:p>
      <w:pPr>
        <w:spacing w:after="0"/>
        <w:ind w:left="0"/>
        <w:jc w:val="left"/>
      </w:pPr>
      <w:r>
        <w:rPr>
          <w:rFonts w:ascii="Times New Roman"/>
          <w:b/>
          <w:i w:val="false"/>
          <w:color w:val="000000"/>
        </w:rPr>
        <w:t xml:space="preserve"> Основные условия долгосрочного субсидирования перевозок пассажиров по социально значимым сообщениям</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поезда или прицепного и беспересадочного вагона</w:t>
            </w:r>
          </w:p>
          <w:p>
            <w:pPr>
              <w:spacing w:after="20"/>
              <w:ind w:left="20"/>
              <w:jc w:val="both"/>
            </w:pPr>
          </w:p>
          <w:p>
            <w:pPr>
              <w:spacing w:after="20"/>
              <w:ind w:left="20"/>
              <w:jc w:val="both"/>
            </w:pP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сообщения</w:t>
            </w:r>
          </w:p>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долгосрочного субсидирования, тыс.тенге</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Настоящее приложение является неотъемлемой частью Договора на долгосрочное субсидирование расходов перевозчика, связанных с осуществлением перевозок пассажиров по социально значимым сообщениям № _____ от "___" ___________ 20__ г.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(полное наименование)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(реквизиты)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м.п. (при наличии)</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(полное наименование)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(реквизиты)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м.п. (при наличии)</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Договору</w:t>
            </w:r>
            <w:r>
              <w:br/>
            </w:r>
            <w:r>
              <w:rPr>
                <w:rFonts w:ascii="Times New Roman"/>
                <w:b w:val="false"/>
                <w:i w:val="false"/>
                <w:color w:val="000000"/>
                <w:sz w:val="20"/>
              </w:rPr>
              <w:t>на долгосрочное субсидирование</w:t>
            </w:r>
            <w:r>
              <w:br/>
            </w:r>
            <w:r>
              <w:rPr>
                <w:rFonts w:ascii="Times New Roman"/>
                <w:b w:val="false"/>
                <w:i w:val="false"/>
                <w:color w:val="000000"/>
                <w:sz w:val="20"/>
              </w:rPr>
              <w:t>расходов перевозчика,</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перевозок пассажиров</w:t>
            </w:r>
            <w:r>
              <w:br/>
            </w:r>
            <w:r>
              <w:rPr>
                <w:rFonts w:ascii="Times New Roman"/>
                <w:b w:val="false"/>
                <w:i w:val="false"/>
                <w:color w:val="000000"/>
                <w:sz w:val="20"/>
              </w:rPr>
              <w:t>по социально</w:t>
            </w:r>
            <w:r>
              <w:br/>
            </w:r>
            <w:r>
              <w:rPr>
                <w:rFonts w:ascii="Times New Roman"/>
                <w:b w:val="false"/>
                <w:i w:val="false"/>
                <w:color w:val="000000"/>
                <w:sz w:val="20"/>
              </w:rPr>
              <w:t>значимым сообщениям</w:t>
            </w:r>
          </w:p>
        </w:tc>
      </w:tr>
    </w:tbl>
    <w:bookmarkStart w:name="z59" w:id="66"/>
    <w:p>
      <w:pPr>
        <w:spacing w:after="0"/>
        <w:ind w:left="0"/>
        <w:jc w:val="left"/>
      </w:pPr>
      <w:r>
        <w:rPr>
          <w:rFonts w:ascii="Times New Roman"/>
          <w:b/>
          <w:i w:val="false"/>
          <w:color w:val="000000"/>
        </w:rPr>
        <w:t xml:space="preserve"> Основные условия обеспечения предельного уровня повышения цен (тарифов) на услуги по перевозке пассажиров по социально значимым сообщениям</w:t>
      </w:r>
    </w:p>
    <w:bookmarkEnd w:id="66"/>
    <w:p>
      <w:pPr>
        <w:spacing w:after="0"/>
        <w:ind w:left="0"/>
        <w:jc w:val="both"/>
      </w:pPr>
      <w:r>
        <w:rPr>
          <w:rFonts w:ascii="Times New Roman"/>
          <w:b w:val="false"/>
          <w:i w:val="false"/>
          <w:color w:val="ff0000"/>
          <w:sz w:val="28"/>
        </w:rPr>
        <w:t xml:space="preserve">
      Сноска. Приложение 5 - в редакции приказа Министра транспорта РК от 12.03.2025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поезда или прицепного и беспересадочного вагона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сообщения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Предельный уровень повышения цен (тарифов) на перевозку пассажиров по заявленным социально значимым сообщениям,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продолжении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Предельный уровень повышения цен (тарифов) на перевозку пассажиров по заявленным социально значимым сообщениям,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_г.</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Настоящее приложение является неотъемлемой частью Договора на долгосрочное субсидирование расходов перевозчика, связанных с осуществлением перевозок пассажиров по социально значимым сообщениям № _____ от "___" ___________ 20__ года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(реквизиты)</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место печати (при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(реквизиты)</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место печати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Договору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долгосрочное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субсидирование расходов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перевозчика, связанных 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осуществлением перевозок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пассажиров по социально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значимым сообщениям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623 от 22 августа 2016 г.</w:t>
            </w:r>
          </w:p>
        </w:tc>
      </w:tr>
    </w:tbl>
    <w:bookmarkStart w:name="z61" w:id="67"/>
    <w:p>
      <w:pPr>
        <w:spacing w:after="0"/>
        <w:ind w:left="0"/>
        <w:jc w:val="left"/>
      </w:pPr>
      <w:r>
        <w:rPr>
          <w:rFonts w:ascii="Times New Roman"/>
          <w:b/>
          <w:i w:val="false"/>
          <w:color w:val="000000"/>
        </w:rPr>
        <w:t xml:space="preserve"> Основные условия обеспечения планируемого объема пассажирооборота по социально значимым сообщениям с учетом прицепных и беспересадочных вагонов</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поезда или прицепного и беспересадочного вагона</w:t>
            </w:r>
          </w:p>
          <w:p>
            <w:pPr>
              <w:spacing w:after="20"/>
              <w:ind w:left="20"/>
              <w:jc w:val="both"/>
            </w:pPr>
            <w:r>
              <w:rPr>
                <w:rFonts w:ascii="Times New Roman"/>
                <w:b w:val="false"/>
                <w:i w:val="false"/>
                <w:color w:val="000000"/>
                <w:sz w:val="20"/>
              </w:rPr>
              <w:t>
 </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сообщения</w:t>
            </w:r>
          </w:p>
          <w:p>
            <w:pPr>
              <w:spacing w:after="20"/>
              <w:ind w:left="20"/>
              <w:jc w:val="both"/>
            </w:pPr>
            <w:r>
              <w:rPr>
                <w:rFonts w:ascii="Times New Roman"/>
                <w:b w:val="false"/>
                <w:i w:val="false"/>
                <w:color w:val="000000"/>
                <w:sz w:val="20"/>
              </w:rPr>
              <w:t>
 </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вагона</w:t>
            </w:r>
          </w:p>
          <w:p>
            <w:pPr>
              <w:spacing w:after="20"/>
              <w:ind w:left="20"/>
              <w:jc w:val="both"/>
            </w:pP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пассажирооборота,</w:t>
            </w:r>
          </w:p>
          <w:p>
            <w:pPr>
              <w:spacing w:after="20"/>
              <w:ind w:left="20"/>
              <w:jc w:val="both"/>
            </w:pPr>
            <w:r>
              <w:rPr>
                <w:rFonts w:ascii="Times New Roman"/>
                <w:b w:val="false"/>
                <w:i w:val="false"/>
                <w:color w:val="000000"/>
                <w:sz w:val="20"/>
              </w:rPr>
              <w:t>
пасс.км</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г.</w:t>
            </w:r>
          </w:p>
          <w:p>
            <w:pPr>
              <w:spacing w:after="20"/>
              <w:ind w:left="20"/>
              <w:jc w:val="both"/>
            </w:pPr>
            <w:r>
              <w:rPr>
                <w:rFonts w:ascii="Times New Roman"/>
                <w:b w:val="false"/>
                <w:i w:val="false"/>
                <w:color w:val="000000"/>
                <w:sz w:val="20"/>
              </w:rPr>
              <w:t>
 </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электропоезда</w:t>
            </w:r>
          </w:p>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дизельпоезда</w:t>
            </w:r>
          </w:p>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приложение является неотъемлемой частью Договора на долгосрочное субсидирование расходов перевозчика, связанных с осуществлением перевозок пассажиров по социально значимым сообщениям № _____ от "___" ___________ 20__ г.</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(полное наименование)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(адрес)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(реквизиты)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(должность)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(Фамилия, имя, отчество (при его наличии)</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(подпись)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м.п</w:t>
            </w:r>
            <w:r>
              <w:rPr>
                <w:rFonts w:ascii="Times New Roman"/>
                <w:b w:val="false"/>
                <w:i/>
                <w:color w:val="000000"/>
                <w:sz w:val="20"/>
              </w:rPr>
              <w:t>. (при наличии)</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(полное наименование)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(адрес)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(реквизиты)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(должность)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(Фамилия, имя, отчество (при его наличии)</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(подпись)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м.п</w:t>
            </w:r>
            <w:r>
              <w:rPr>
                <w:rFonts w:ascii="Times New Roman"/>
                <w:b w:val="false"/>
                <w:i/>
                <w:color w:val="000000"/>
                <w:sz w:val="20"/>
              </w:rPr>
              <w:t>. (при наличии)</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Договору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долгосрочное субсидирование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расходов перевозчика, связанных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 осуществлением перевозок 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социально значимым сообщениям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623 от 22 августа 2016 г.</w:t>
            </w:r>
          </w:p>
        </w:tc>
      </w:tr>
    </w:tbl>
    <w:bookmarkStart w:name="z63" w:id="68"/>
    <w:p>
      <w:pPr>
        <w:spacing w:after="0"/>
        <w:ind w:left="0"/>
        <w:jc w:val="left"/>
      </w:pPr>
      <w:r>
        <w:rPr>
          <w:rFonts w:ascii="Times New Roman"/>
          <w:b/>
          <w:i w:val="false"/>
          <w:color w:val="000000"/>
        </w:rPr>
        <w:t xml:space="preserve"> Основные условия обеспечения посадки и высадки пассажиров на станциях при осуществлении перевозок пассажиров по социально значимым сообщениям</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поезда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станций</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Настоящее приложение является неотъемлемой частью Договора на долгосрочное субсидирование расходов перевозчика, связанных с осуществлением перевозок пассажиров по социально значимым сообщениям № _____ от "___" ___________ 20__ г.</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(полное наименование)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(адрес)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(реквизиты)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(должность)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(Фамилия, имя, отчество (при его наличии)</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(подпись)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м.п</w:t>
            </w:r>
            <w:r>
              <w:rPr>
                <w:rFonts w:ascii="Times New Roman"/>
                <w:b w:val="false"/>
                <w:i/>
                <w:color w:val="000000"/>
                <w:sz w:val="20"/>
              </w:rPr>
              <w:t>. (при наличии)</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(полное наименование)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(адрес)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(реквизиты)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(должность)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(Фамилия, имя, отчество (при его наличии)</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(подпись)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м.п</w:t>
            </w:r>
            <w:r>
              <w:rPr>
                <w:rFonts w:ascii="Times New Roman"/>
                <w:b w:val="false"/>
                <w:i/>
                <w:color w:val="000000"/>
                <w:sz w:val="20"/>
              </w:rPr>
              <w:t>. (при наличии)</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Договору на долгосрочное</w:t>
            </w:r>
            <w:r>
              <w:br/>
            </w:r>
            <w:r>
              <w:rPr>
                <w:rFonts w:ascii="Times New Roman"/>
                <w:b w:val="false"/>
                <w:i w:val="false"/>
                <w:color w:val="000000"/>
                <w:sz w:val="20"/>
              </w:rPr>
              <w:t>субсидирование расходов</w:t>
            </w:r>
            <w:r>
              <w:br/>
            </w:r>
            <w:r>
              <w:rPr>
                <w:rFonts w:ascii="Times New Roman"/>
                <w:b w:val="false"/>
                <w:i w:val="false"/>
                <w:color w:val="000000"/>
                <w:sz w:val="20"/>
              </w:rPr>
              <w:t>перевозчика, связанных</w:t>
            </w:r>
            <w:r>
              <w:br/>
            </w:r>
            <w:r>
              <w:rPr>
                <w:rFonts w:ascii="Times New Roman"/>
                <w:b w:val="false"/>
                <w:i w:val="false"/>
                <w:color w:val="000000"/>
                <w:sz w:val="20"/>
              </w:rPr>
              <w:t>с осуществлением перевозок</w:t>
            </w:r>
            <w:r>
              <w:br/>
            </w:r>
            <w:r>
              <w:rPr>
                <w:rFonts w:ascii="Times New Roman"/>
                <w:b w:val="false"/>
                <w:i w:val="false"/>
                <w:color w:val="000000"/>
                <w:sz w:val="20"/>
              </w:rPr>
              <w:t>пассажиров по социально</w:t>
            </w:r>
            <w:r>
              <w:br/>
            </w:r>
            <w:r>
              <w:rPr>
                <w:rFonts w:ascii="Times New Roman"/>
                <w:b w:val="false"/>
                <w:i w:val="false"/>
                <w:color w:val="000000"/>
                <w:sz w:val="20"/>
              </w:rPr>
              <w:t>значимым сообщениям</w:t>
            </w:r>
          </w:p>
        </w:tc>
      </w:tr>
    </w:tbl>
    <w:bookmarkStart w:name="z65" w:id="69"/>
    <w:p>
      <w:pPr>
        <w:spacing w:after="0"/>
        <w:ind w:left="0"/>
        <w:jc w:val="left"/>
      </w:pPr>
      <w:r>
        <w:rPr>
          <w:rFonts w:ascii="Times New Roman"/>
          <w:b/>
          <w:i w:val="false"/>
          <w:color w:val="000000"/>
        </w:rPr>
        <w:t xml:space="preserve"> Неустойки, подлежащие удержанию Заказчиком за ненадлежащее исполнение Исполнителем обязательств по Договору</w:t>
      </w:r>
    </w:p>
    <w:bookmarkEnd w:id="69"/>
    <w:p>
      <w:pPr>
        <w:spacing w:after="0"/>
        <w:ind w:left="0"/>
        <w:jc w:val="both"/>
      </w:pPr>
      <w:r>
        <w:rPr>
          <w:rFonts w:ascii="Times New Roman"/>
          <w:b w:val="false"/>
          <w:i w:val="false"/>
          <w:color w:val="ff0000"/>
          <w:sz w:val="28"/>
        </w:rPr>
        <w:t xml:space="preserve">
      Сноска. Приложение 8 – в редакции приказа и.о. Министра транспорта РК от 04.05.2026 </w:t>
      </w:r>
      <w:r>
        <w:rPr>
          <w:rFonts w:ascii="Times New Roman"/>
          <w:b w:val="false"/>
          <w:i w:val="false"/>
          <w:color w:val="ff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возникновения неустойки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неустойки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Исполнителем всех требований пункта 9 Договора в установленные сроки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 день просрочки в размере 0,1% от общей месячной суммы субсидирования в соответствии с утвержденным и согласованным планом финансирования по платежам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Исполнителем плана финансирования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 месяц просрочки в размере 0,1% от общей месячной суммы субсидирования в соответствии с утвержденным и согласованным планом финансирования по платежам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Исполнителем условий Договора в части объема неснижаемого ежемесячного вагонооборота по типам вагонов, указанного в основных условиях перевозок по поездам, прицепным и беспересадочным вагонам при полном исполнении периодичности курсирования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 суммы субсидий, причитающейся Исполнителю за отчетный месяц, за каждый 1% невыполнения неснижаемого ежемесячного объема вагонооборота по типам вагонов, указанного в основных условиях перевозок, включая дробные значения процентов</w:t>
            </w:r>
          </w:p>
        </w:tc>
      </w:tr>
    </w:tbl>
    <w:p>
      <w:pPr>
        <w:spacing w:after="0"/>
        <w:ind w:left="0"/>
        <w:jc w:val="left"/>
      </w:pPr>
      <w:r>
        <w:rPr>
          <w:rFonts w:ascii="Times New Roman"/>
          <w:b/>
          <w:i w:val="false"/>
          <w:color w:val="000000"/>
        </w:rPr>
        <w:t xml:space="preserve"> Условия возвратов Исполнителем, выплаченных субсидий Заказчику,</w:t>
      </w:r>
      <w:r>
        <w:br/>
      </w:r>
      <w:r>
        <w:rPr>
          <w:rFonts w:ascii="Times New Roman"/>
          <w:b/>
          <w:i w:val="false"/>
          <w:color w:val="000000"/>
        </w:rPr>
        <w:t>за ненадлежащее исполнение Исполнителем обязательств по Договору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возникновения возврата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возврата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Исполнителем условий Договора в части общего объема вагонооборота по поезду и периодичности, указанных в основных условиях перевозок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 суммы субсидий, причитающейся Исполнителю за отчетный год, за каждый 1% невыполнения общего объема вагонооборота по поезду и периодичности, указанных в основных условиях перевозок, включая дробные значения процентов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Исполнителем основных условий к пассажирским вагонам по итогам года и по итогам проведенного обследования в разрезе следующего количества:</w:t>
            </w:r>
          </w:p>
          <w:p>
            <w:pPr>
              <w:spacing w:after="20"/>
              <w:ind w:left="20"/>
              <w:jc w:val="both"/>
            </w:pPr>
            <w:r>
              <w:rPr>
                <w:rFonts w:ascii="Times New Roman"/>
                <w:b w:val="false"/>
                <w:i w:val="false"/>
                <w:color w:val="000000"/>
                <w:sz w:val="20"/>
              </w:rPr>
              <w:t>
1) до 10 вагонов в пассажирских поездах – более 2 вагонов;</w:t>
            </w:r>
          </w:p>
          <w:p>
            <w:pPr>
              <w:spacing w:after="20"/>
              <w:ind w:left="20"/>
              <w:jc w:val="both"/>
            </w:pPr>
            <w:r>
              <w:rPr>
                <w:rFonts w:ascii="Times New Roman"/>
                <w:b w:val="false"/>
                <w:i w:val="false"/>
                <w:color w:val="000000"/>
                <w:sz w:val="20"/>
              </w:rPr>
              <w:t>
2) до 20 вагонов в пассажирских поездах – более 4 вагонов;</w:t>
            </w:r>
          </w:p>
          <w:p>
            <w:pPr>
              <w:spacing w:after="20"/>
              <w:ind w:left="20"/>
              <w:jc w:val="both"/>
            </w:pPr>
            <w:r>
              <w:rPr>
                <w:rFonts w:ascii="Times New Roman"/>
                <w:b w:val="false"/>
                <w:i w:val="false"/>
                <w:color w:val="000000"/>
                <w:sz w:val="20"/>
              </w:rPr>
              <w:t>
3) до 30 вагонов в пассажирских поездах – более 6 вагонов;</w:t>
            </w:r>
          </w:p>
          <w:p>
            <w:pPr>
              <w:spacing w:after="20"/>
              <w:ind w:left="20"/>
              <w:jc w:val="both"/>
            </w:pPr>
            <w:r>
              <w:rPr>
                <w:rFonts w:ascii="Times New Roman"/>
                <w:b w:val="false"/>
                <w:i w:val="false"/>
                <w:color w:val="000000"/>
                <w:sz w:val="20"/>
              </w:rPr>
              <w:t>
4) до 40 вагонов в пассажирских поездах – более 8 вагонов;</w:t>
            </w:r>
          </w:p>
          <w:p>
            <w:pPr>
              <w:spacing w:after="20"/>
              <w:ind w:left="20"/>
              <w:jc w:val="both"/>
            </w:pPr>
            <w:r>
              <w:rPr>
                <w:rFonts w:ascii="Times New Roman"/>
                <w:b w:val="false"/>
                <w:i w:val="false"/>
                <w:color w:val="000000"/>
                <w:sz w:val="20"/>
              </w:rPr>
              <w:t>
5) до 50 вагонов в пассажирских поездах – более 10 вагонов;</w:t>
            </w:r>
          </w:p>
          <w:p>
            <w:pPr>
              <w:spacing w:after="20"/>
              <w:ind w:left="20"/>
              <w:jc w:val="both"/>
            </w:pPr>
            <w:r>
              <w:rPr>
                <w:rFonts w:ascii="Times New Roman"/>
                <w:b w:val="false"/>
                <w:i w:val="false"/>
                <w:color w:val="000000"/>
                <w:sz w:val="20"/>
              </w:rPr>
              <w:t>
6) до 60 вагонов в пассажирских поездах – более 12 вагонов;</w:t>
            </w:r>
          </w:p>
          <w:p>
            <w:pPr>
              <w:spacing w:after="20"/>
              <w:ind w:left="20"/>
              <w:jc w:val="both"/>
            </w:pPr>
            <w:r>
              <w:rPr>
                <w:rFonts w:ascii="Times New Roman"/>
                <w:b w:val="false"/>
                <w:i w:val="false"/>
                <w:color w:val="000000"/>
                <w:sz w:val="20"/>
              </w:rPr>
              <w:t>
7) до 70 вагонов в пассажирских поездах – более 14 вагонов;</w:t>
            </w:r>
          </w:p>
          <w:p>
            <w:pPr>
              <w:spacing w:after="20"/>
              <w:ind w:left="20"/>
              <w:jc w:val="both"/>
            </w:pPr>
            <w:r>
              <w:rPr>
                <w:rFonts w:ascii="Times New Roman"/>
                <w:b w:val="false"/>
                <w:i w:val="false"/>
                <w:color w:val="000000"/>
                <w:sz w:val="20"/>
              </w:rPr>
              <w:t>
8) до 80 вагонов в пассажирских поездах – более 16 вагонов;</w:t>
            </w:r>
          </w:p>
          <w:p>
            <w:pPr>
              <w:spacing w:after="20"/>
              <w:ind w:left="20"/>
              <w:jc w:val="both"/>
            </w:pPr>
            <w:r>
              <w:rPr>
                <w:rFonts w:ascii="Times New Roman"/>
                <w:b w:val="false"/>
                <w:i w:val="false"/>
                <w:color w:val="000000"/>
                <w:sz w:val="20"/>
              </w:rPr>
              <w:t>
9) до 90 вагонов в пассажирских поездах – более 18 вагонов;</w:t>
            </w:r>
          </w:p>
          <w:p>
            <w:pPr>
              <w:spacing w:after="20"/>
              <w:ind w:left="20"/>
              <w:jc w:val="both"/>
            </w:pPr>
            <w:r>
              <w:rPr>
                <w:rFonts w:ascii="Times New Roman"/>
                <w:b w:val="false"/>
                <w:i w:val="false"/>
                <w:color w:val="000000"/>
                <w:sz w:val="20"/>
              </w:rPr>
              <w:t>
10) до 100 вагонов в пассажирских поездах – более 20 вагонов;</w:t>
            </w:r>
          </w:p>
          <w:p>
            <w:pPr>
              <w:spacing w:after="20"/>
              <w:ind w:left="20"/>
              <w:jc w:val="both"/>
            </w:pPr>
            <w:r>
              <w:rPr>
                <w:rFonts w:ascii="Times New Roman"/>
                <w:b w:val="false"/>
                <w:i w:val="false"/>
                <w:color w:val="000000"/>
                <w:sz w:val="20"/>
              </w:rPr>
              <w:t>
11) свыше 100 вагонов в пассажирских поездах – более 22 вагонов.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 объема субсидирования по соответствующему социально значимому сообщению и году, указанного в основных условиях субсидирования</w:t>
            </w:r>
          </w:p>
          <w:p>
            <w:pPr>
              <w:spacing w:after="20"/>
              <w:ind w:left="20"/>
              <w:jc w:val="both"/>
            </w:pPr>
            <w:r>
              <w:rPr>
                <w:rFonts w:ascii="Times New Roman"/>
                <w:b w:val="false"/>
                <w:i w:val="false"/>
                <w:color w:val="000000"/>
                <w:sz w:val="20"/>
              </w:rPr>
              <w:t>
При этом, расчет определяется по формуле:</w:t>
            </w:r>
          </w:p>
          <w:p>
            <w:pPr>
              <w:spacing w:after="20"/>
              <w:ind w:left="20"/>
              <w:jc w:val="both"/>
            </w:pPr>
          </w:p>
          <w:p>
            <w:pPr>
              <w:spacing w:after="20"/>
              <w:ind w:left="20"/>
              <w:jc w:val="both"/>
            </w:pPr>
            <w:r>
              <w:drawing>
                <wp:inline distT="0" distB="0" distL="0" distR="0">
                  <wp:extent cx="2438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38400" cy="457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где: – Ns количество вагонов не соответствующих основными условиями к пассажирским вагонам;</w:t>
            </w:r>
          </w:p>
          <w:p>
            <w:pPr>
              <w:spacing w:after="20"/>
              <w:ind w:left="20"/>
              <w:jc w:val="both"/>
            </w:pPr>
            <w:r>
              <w:rPr>
                <w:rFonts w:ascii="Times New Roman"/>
                <w:b w:val="false"/>
                <w:i w:val="false"/>
                <w:color w:val="000000"/>
                <w:sz w:val="20"/>
              </w:rPr>
              <w:t>
Nv– общее количество вагонов в соответствии с основными условиями к пассажирским вагонам Договора;</w:t>
            </w:r>
          </w:p>
          <w:p>
            <w:pPr>
              <w:spacing w:after="20"/>
              <w:ind w:left="20"/>
              <w:jc w:val="both"/>
            </w:pPr>
            <w:r>
              <w:rPr>
                <w:rFonts w:ascii="Times New Roman"/>
                <w:b w:val="false"/>
                <w:i w:val="false"/>
                <w:color w:val="000000"/>
                <w:sz w:val="20"/>
              </w:rPr>
              <w:t>
N1,2,3,4...– количество вагонов, соответствующих основным условиям к пассажирским вагонам по каждому составу за соответствующий период курсирования;</w:t>
            </w:r>
          </w:p>
          <w:p>
            <w:pPr>
              <w:spacing w:after="20"/>
              <w:ind w:left="20"/>
              <w:jc w:val="both"/>
            </w:pPr>
            <w:r>
              <w:rPr>
                <w:rFonts w:ascii="Times New Roman"/>
                <w:b w:val="false"/>
                <w:i w:val="false"/>
                <w:color w:val="000000"/>
                <w:sz w:val="20"/>
              </w:rPr>
              <w:t>
y – количество дней курсирования.</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Исполнителем основных условий к пассажирским вагонам по итогам проведенного обследования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от объема субсидирования по соответствующему социально значимому сообщению и году, указанного в основных условиях субсидирования за каждый факт:</w:t>
            </w:r>
          </w:p>
          <w:p>
            <w:pPr>
              <w:spacing w:after="20"/>
              <w:ind w:left="20"/>
              <w:jc w:val="both"/>
            </w:pPr>
            <w:r>
              <w:rPr>
                <w:rFonts w:ascii="Times New Roman"/>
                <w:b w:val="false"/>
                <w:i w:val="false"/>
                <w:color w:val="000000"/>
                <w:sz w:val="20"/>
              </w:rPr>
              <w:t>
несоответствия вагона (-нов) за исключением замены на наиболее свежий (-ие) вагон (-ы) по году выпуска аналогичные по техническим параметрам;</w:t>
            </w:r>
          </w:p>
          <w:p>
            <w:pPr>
              <w:spacing w:after="20"/>
              <w:ind w:left="20"/>
              <w:jc w:val="both"/>
            </w:pPr>
            <w:r>
              <w:rPr>
                <w:rFonts w:ascii="Times New Roman"/>
                <w:b w:val="false"/>
                <w:i w:val="false"/>
                <w:color w:val="000000"/>
                <w:sz w:val="20"/>
              </w:rPr>
              <w:t>
неисправности системы кондиционирования воздуха и подъемных устройств для посадки и высадки лиц, передвигающихся на инвалидных кресло-колясках при их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мероприятий основных условий развития по итогам проведения обследования и предоставления отчетов о ходе исполнения, с учетом указанных в них сроков исполнения по каждому пункту за 30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от объема субсидирования по соответствующему социально значимому сообщению и году, указанного в основных условиях субсидирования за каждый пункт и 5% по пунктам 1, 2 главы 1. Обновление железнодорожного пассажирского парка вагонов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выявления органами государственного транспортного контроля фактов перевозки неоформленных лиц (далее – лицо) в поездах, указанных в основных условиях перевозок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каждому акту от объема субсидирования по соответствующему социально значимому сообщению и году, указанного в основных условиях субсидирования:</w:t>
            </w:r>
          </w:p>
          <w:p>
            <w:pPr>
              <w:spacing w:after="20"/>
              <w:ind w:left="20"/>
              <w:jc w:val="both"/>
            </w:pPr>
            <w:r>
              <w:rPr>
                <w:rFonts w:ascii="Times New Roman"/>
                <w:b w:val="false"/>
                <w:i w:val="false"/>
                <w:color w:val="000000"/>
                <w:sz w:val="20"/>
              </w:rPr>
              <w:t>
1) до 10 лиц в пассажирских поездах и в электросекциях и дизельных поездах – 0,01%;</w:t>
            </w:r>
          </w:p>
          <w:p>
            <w:pPr>
              <w:spacing w:after="20"/>
              <w:ind w:left="20"/>
              <w:jc w:val="both"/>
            </w:pPr>
            <w:r>
              <w:rPr>
                <w:rFonts w:ascii="Times New Roman"/>
                <w:b w:val="false"/>
                <w:i w:val="false"/>
                <w:color w:val="000000"/>
                <w:sz w:val="20"/>
              </w:rPr>
              <w:t>
2) до 20 лиц в пассажирских поездах и в электросекциях и дизельных поездах – 0,02%;</w:t>
            </w:r>
          </w:p>
          <w:p>
            <w:pPr>
              <w:spacing w:after="20"/>
              <w:ind w:left="20"/>
              <w:jc w:val="both"/>
            </w:pPr>
            <w:r>
              <w:rPr>
                <w:rFonts w:ascii="Times New Roman"/>
                <w:b w:val="false"/>
                <w:i w:val="false"/>
                <w:color w:val="000000"/>
                <w:sz w:val="20"/>
              </w:rPr>
              <w:t>
3) до 30 лиц в пассажирских поездах и в электросекциях и дизельных поездах – 0,03%;</w:t>
            </w:r>
          </w:p>
          <w:p>
            <w:pPr>
              <w:spacing w:after="20"/>
              <w:ind w:left="20"/>
              <w:jc w:val="both"/>
            </w:pPr>
            <w:r>
              <w:rPr>
                <w:rFonts w:ascii="Times New Roman"/>
                <w:b w:val="false"/>
                <w:i w:val="false"/>
                <w:color w:val="000000"/>
                <w:sz w:val="20"/>
              </w:rPr>
              <w:t>
4) до 40 лиц в пассажирских поездах и в электросекциях и дизельных поездах – 0,04%;</w:t>
            </w:r>
          </w:p>
          <w:p>
            <w:pPr>
              <w:spacing w:after="20"/>
              <w:ind w:left="20"/>
              <w:jc w:val="both"/>
            </w:pPr>
            <w:r>
              <w:rPr>
                <w:rFonts w:ascii="Times New Roman"/>
                <w:b w:val="false"/>
                <w:i w:val="false"/>
                <w:color w:val="000000"/>
                <w:sz w:val="20"/>
              </w:rPr>
              <w:t>
5) свыше 40 лиц в пассажирских поездах и в электросекциях и дизельных поездах –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выявления органами государственного транспортного контроля фактов нарушении Правил перевозок пассажиров, багажа и грузобагажа (далее – нарушение) в поездах, указанных в основных условиях перевозок, кроме случаев, указанных в пункте 8 настоящих Условий возврата Исполнителем, выплаченных субсидий Заказчику, за ненадлежащее исполнение Исполнителем обязательств по Договору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каждому акту от объема субсидирования по соответствующему социально значимому сообщению и году, указанного в основных условиях субсидирования:</w:t>
            </w:r>
          </w:p>
          <w:p>
            <w:pPr>
              <w:spacing w:after="20"/>
              <w:ind w:left="20"/>
              <w:jc w:val="both"/>
            </w:pPr>
            <w:r>
              <w:rPr>
                <w:rFonts w:ascii="Times New Roman"/>
                <w:b w:val="false"/>
                <w:i w:val="false"/>
                <w:color w:val="000000"/>
                <w:sz w:val="20"/>
              </w:rPr>
              <w:t>
1) от 10 нарушений в пассажирских поездах и в электросекциях и дизельных поездах – 0,01%;</w:t>
            </w:r>
          </w:p>
          <w:p>
            <w:pPr>
              <w:spacing w:after="20"/>
              <w:ind w:left="20"/>
              <w:jc w:val="both"/>
            </w:pPr>
            <w:r>
              <w:rPr>
                <w:rFonts w:ascii="Times New Roman"/>
                <w:b w:val="false"/>
                <w:i w:val="false"/>
                <w:color w:val="000000"/>
                <w:sz w:val="20"/>
              </w:rPr>
              <w:t>
2) от 20 нарушений в пассажирских поездах и в электросекциях и дизельных поездах – 0,02%;</w:t>
            </w:r>
          </w:p>
          <w:p>
            <w:pPr>
              <w:spacing w:after="20"/>
              <w:ind w:left="20"/>
              <w:jc w:val="both"/>
            </w:pPr>
            <w:r>
              <w:rPr>
                <w:rFonts w:ascii="Times New Roman"/>
                <w:b w:val="false"/>
                <w:i w:val="false"/>
                <w:color w:val="000000"/>
                <w:sz w:val="20"/>
              </w:rPr>
              <w:t>
3) от 30 нарушений в пассажирских поездах и в электросекциях и дизельных поездах – 0,03%;</w:t>
            </w:r>
          </w:p>
          <w:p>
            <w:pPr>
              <w:spacing w:after="20"/>
              <w:ind w:left="20"/>
              <w:jc w:val="both"/>
            </w:pPr>
            <w:r>
              <w:rPr>
                <w:rFonts w:ascii="Times New Roman"/>
                <w:b w:val="false"/>
                <w:i w:val="false"/>
                <w:color w:val="000000"/>
                <w:sz w:val="20"/>
              </w:rPr>
              <w:t>
4) от 40 нарушений в пассажирских поездах и в электросекциях и дизельных поездах – 0,04%;</w:t>
            </w:r>
          </w:p>
          <w:p>
            <w:pPr>
              <w:spacing w:after="20"/>
              <w:ind w:left="20"/>
              <w:jc w:val="both"/>
            </w:pPr>
            <w:r>
              <w:rPr>
                <w:rFonts w:ascii="Times New Roman"/>
                <w:b w:val="false"/>
                <w:i w:val="false"/>
                <w:color w:val="000000"/>
                <w:sz w:val="20"/>
              </w:rPr>
              <w:t>
5) свыше 50 нарушений в пассажирских поездах и в электросекциях и дизельных поездах –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выявления Заказчиком фактов несоответствия по итогам обследования согласно подпункту 1) пункта 4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объема субсидирования по соответствующему социально значимому сообщению и году, указанного в основных условиях субсидирования:</w:t>
            </w:r>
          </w:p>
          <w:p>
            <w:pPr>
              <w:spacing w:after="20"/>
              <w:ind w:left="20"/>
              <w:jc w:val="both"/>
            </w:pPr>
            <w:r>
              <w:rPr>
                <w:rFonts w:ascii="Times New Roman"/>
                <w:b w:val="false"/>
                <w:i w:val="false"/>
                <w:color w:val="000000"/>
                <w:sz w:val="20"/>
              </w:rPr>
              <w:t>
1) от 10 фактов несоответствия в пассажирских поездах – 0,2%, в электросекциях и дизельных поездах – 0,1%;</w:t>
            </w:r>
          </w:p>
          <w:p>
            <w:pPr>
              <w:spacing w:after="20"/>
              <w:ind w:left="20"/>
              <w:jc w:val="both"/>
            </w:pPr>
            <w:r>
              <w:rPr>
                <w:rFonts w:ascii="Times New Roman"/>
                <w:b w:val="false"/>
                <w:i w:val="false"/>
                <w:color w:val="000000"/>
                <w:sz w:val="20"/>
              </w:rPr>
              <w:t>
2) от 20 фактов несоответствия в пассажирских поездах – 0,4%, в электросекциях и дизельных поездах – 0,2%;</w:t>
            </w:r>
          </w:p>
          <w:p>
            <w:pPr>
              <w:spacing w:after="20"/>
              <w:ind w:left="20"/>
              <w:jc w:val="both"/>
            </w:pPr>
            <w:r>
              <w:rPr>
                <w:rFonts w:ascii="Times New Roman"/>
                <w:b w:val="false"/>
                <w:i w:val="false"/>
                <w:color w:val="000000"/>
                <w:sz w:val="20"/>
              </w:rPr>
              <w:t>
3) от 30 фактов несоответствия в пассажирских поездах – 0,6%, в электросекциях и дизельных поездах – 0,3%;</w:t>
            </w:r>
          </w:p>
          <w:p>
            <w:pPr>
              <w:spacing w:after="20"/>
              <w:ind w:left="20"/>
              <w:jc w:val="both"/>
            </w:pPr>
            <w:r>
              <w:rPr>
                <w:rFonts w:ascii="Times New Roman"/>
                <w:b w:val="false"/>
                <w:i w:val="false"/>
                <w:color w:val="000000"/>
                <w:sz w:val="20"/>
              </w:rPr>
              <w:t>
4) от 40 фактов несоответствия в пассажирских поездах – 0,8%, в электросекциях и дизельных поездах – 0,4%;</w:t>
            </w:r>
          </w:p>
          <w:p>
            <w:pPr>
              <w:spacing w:after="20"/>
              <w:ind w:left="20"/>
              <w:jc w:val="both"/>
            </w:pPr>
            <w:r>
              <w:rPr>
                <w:rFonts w:ascii="Times New Roman"/>
                <w:b w:val="false"/>
                <w:i w:val="false"/>
                <w:color w:val="000000"/>
                <w:sz w:val="20"/>
              </w:rPr>
              <w:t>
5) свыше 50 фактов несоответствия в пассажирских поездах – 2%, в электросекциях и дизельных поездах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Исполнителем подпунктов 2), 4), 5), 6), 7), 8), 12) и 13) пункта 7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от объема субсидирования по соответствующему социально значимому сообщению и году, указанного в основных условиях субсидирования за каждые 5 календарных дней до устранения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выявления Заказчиком подтвержденных жалоб по итогам мониторинга согласно подпункту 2) пункта 4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объема субсидирования по соответствующему социально значимому сообщению и году, указанного в основных условиях субсидирования свыше 0.1% подтвержденных жалоб от количества объема перевозок по поезду или прицепным и беспересадочным вагонам в течение соответствующего года в пассажирских поездах – 1%, в электросекциях и дизельных поездах –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Исполнителем подпункта 3) пункта 7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от объема субсидирования по соответствующему социально значимому сообщению и году, указанного в основных условиях субсидирования за каждые 1 час опоздания поездов по вине Исполнителя, начиная с первой минуты второго часа по итогам года</w:t>
            </w:r>
          </w:p>
        </w:tc>
      </w:tr>
    </w:tbl>
    <w:p>
      <w:pPr>
        <w:spacing w:after="0"/>
        <w:ind w:left="0"/>
        <w:jc w:val="both"/>
      </w:pPr>
      <w:r>
        <w:rPr>
          <w:rFonts w:ascii="Times New Roman"/>
          <w:b w:val="false"/>
          <w:i w:val="false"/>
          <w:color w:val="000000"/>
          <w:sz w:val="28"/>
        </w:rPr>
        <w:t>
      Настоящее приложение является неотъемлемой частью Договора на долгосрочное субсидирование расходов перевозчика, связанных с осуществлением перевозок пассажиров по социально значимым сообщениям № _____ от "___" ___________ 20___ года.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(реквизиты)</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место печати (при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(реквизиты)</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место печати (при наличии)</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Договору на долгосрочное</w:t>
            </w:r>
            <w:r>
              <w:br/>
            </w:r>
            <w:r>
              <w:rPr>
                <w:rFonts w:ascii="Times New Roman"/>
                <w:b w:val="false"/>
                <w:i w:val="false"/>
                <w:color w:val="000000"/>
                <w:sz w:val="20"/>
              </w:rPr>
              <w:t>субсидирование расходов</w:t>
            </w:r>
            <w:r>
              <w:br/>
            </w:r>
            <w:r>
              <w:rPr>
                <w:rFonts w:ascii="Times New Roman"/>
                <w:b w:val="false"/>
                <w:i w:val="false"/>
                <w:color w:val="000000"/>
                <w:sz w:val="20"/>
              </w:rPr>
              <w:t>перевозчика, связанных</w:t>
            </w:r>
            <w:r>
              <w:br/>
            </w:r>
            <w:r>
              <w:rPr>
                <w:rFonts w:ascii="Times New Roman"/>
                <w:b w:val="false"/>
                <w:i w:val="false"/>
                <w:color w:val="000000"/>
                <w:sz w:val="20"/>
              </w:rPr>
              <w:t>с осуществлением перевозок</w:t>
            </w:r>
            <w:r>
              <w:br/>
            </w:r>
            <w:r>
              <w:rPr>
                <w:rFonts w:ascii="Times New Roman"/>
                <w:b w:val="false"/>
                <w:i w:val="false"/>
                <w:color w:val="000000"/>
                <w:sz w:val="20"/>
              </w:rPr>
              <w:t>пассажиров по социально</w:t>
            </w:r>
            <w:r>
              <w:br/>
            </w:r>
            <w:r>
              <w:rPr>
                <w:rFonts w:ascii="Times New Roman"/>
                <w:b w:val="false"/>
                <w:i w:val="false"/>
                <w:color w:val="000000"/>
                <w:sz w:val="20"/>
              </w:rPr>
              <w:t>значимым сообщениям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Акт обследования пассажирского поезда № ______</w:t>
      </w:r>
    </w:p>
    <w:p>
      <w:pPr>
        <w:spacing w:after="0"/>
        <w:ind w:left="0"/>
        <w:jc w:val="both"/>
      </w:pPr>
      <w:r>
        <w:rPr>
          <w:rFonts w:ascii="Times New Roman"/>
          <w:b w:val="false"/>
          <w:i w:val="false"/>
          <w:color w:val="ff0000"/>
          <w:sz w:val="28"/>
        </w:rPr>
        <w:t xml:space="preserve">
      Сноска. Типовой договор дополнен приложением 9 в соответствии с приказом Министра по инвестициям и развитию РК от 16.11.2017 </w:t>
      </w:r>
      <w:r>
        <w:rPr>
          <w:rFonts w:ascii="Times New Roman"/>
          <w:b w:val="false"/>
          <w:i w:val="false"/>
          <w:color w:val="ff0000"/>
          <w:sz w:val="28"/>
        </w:rPr>
        <w:t>№ 793</w:t>
      </w:r>
      <w:r>
        <w:rPr>
          <w:rFonts w:ascii="Times New Roman"/>
          <w:b w:val="false"/>
          <w:i w:val="false"/>
          <w:color w:val="ff0000"/>
          <w:sz w:val="28"/>
        </w:rPr>
        <w:t xml:space="preserve"> (вводится в действие со дня его первого официального опубликования); в редакции приказа и.о. Министра транспорта РК от 04.05.2026 </w:t>
      </w:r>
      <w:r>
        <w:rPr>
          <w:rFonts w:ascii="Times New Roman"/>
          <w:b w:val="false"/>
          <w:i w:val="false"/>
          <w:color w:val="ff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сообщением _________________________________________________</w:t>
      </w:r>
    </w:p>
    <w:p>
      <w:pPr>
        <w:spacing w:after="0"/>
        <w:ind w:left="0"/>
        <w:jc w:val="both"/>
      </w:pPr>
      <w:r>
        <w:rPr>
          <w:rFonts w:ascii="Times New Roman"/>
          <w:b w:val="false"/>
          <w:i w:val="false"/>
          <w:color w:val="000000"/>
          <w:sz w:val="28"/>
        </w:rPr>
        <w:t>принадлежности</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на соответствие Договора</w:t>
      </w:r>
    </w:p>
    <w:p>
      <w:pPr>
        <w:spacing w:after="0"/>
        <w:ind w:left="0"/>
        <w:jc w:val="both"/>
      </w:pPr>
      <w:r>
        <w:rPr>
          <w:rFonts w:ascii="Times New Roman"/>
          <w:b w:val="false"/>
          <w:i w:val="false"/>
          <w:color w:val="000000"/>
          <w:sz w:val="28"/>
        </w:rPr>
        <w:t>№ ___ от ___ ________ 20___ года. (_______/__________/20___ года.)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Исполнение мероприятий основных условий развития:</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Исполнение основных условий к пассажирским вагонам (электро-, дизель поездам)</w:t>
      </w:r>
    </w:p>
    <w:p>
      <w:pPr>
        <w:spacing w:after="0"/>
        <w:ind w:left="0"/>
        <w:jc w:val="both"/>
      </w:pPr>
      <w:r>
        <w:rPr>
          <w:rFonts w:ascii="Times New Roman"/>
          <w:b w:val="false"/>
          <w:i w:val="false"/>
          <w:color w:val="000000"/>
          <w:sz w:val="28"/>
        </w:rPr>
        <w:t>для осуществления перевозок пассажиров по социально значимым сообщениям: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вагона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вагона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постройки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кондиционирования воздуха: нет – не предусмотрено заводской конструкцией, да – предусмотрено заводской конструкцией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подъемных устройств для посадки и высадки и специализированных мест для лиц, передвигающихся на инвалидных кресло-колясках, да/нет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курсирование в составе поезда, да/нет</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договору, да/нет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соответствие, да/нет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договору, да/нет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соответствие, да/нет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средний срок эксплуатации вагонов, в годах: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Дополнительно:</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Ознакомлены и согласны с настоящим актом обследования: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