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e44" w14:textId="6d2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4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сентября 2016 года № 811. Зарегистрирован в Министерстве юстиции Республики Казахстан 30 сентября 2016 года № 14275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2016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 и Алматы управлений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92"/>
        <w:gridCol w:w="4908"/>
      </w:tblGrid>
      <w:tr>
        <w:trPr>
          <w:trHeight w:val="30" w:hRule="atLeast"/>
        </w:trPr>
        <w:tc>
          <w:tcPr>
            <w:tcW w:w="9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