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139a" w14:textId="e661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w:t>
      </w:r>
    </w:p>
    <w:p>
      <w:pPr>
        <w:spacing w:after="0"/>
        <w:ind w:left="0"/>
        <w:jc w:val="both"/>
      </w:pPr>
      <w:r>
        <w:rPr>
          <w:rFonts w:ascii="Times New Roman"/>
          <w:b w:val="false"/>
          <w:i w:val="false"/>
          <w:color w:val="000000"/>
          <w:sz w:val="28"/>
        </w:rPr>
        <w:t>Приказ Министра образования и науки Республики Казахстан от 29 августа 2016 года № 531. Зарегистрирован в Министерстве юстиции Республики Казахстан 30 сентября 2016 года № 14273.</w:t>
      </w:r>
    </w:p>
    <w:p>
      <w:pPr>
        <w:spacing w:after="0"/>
        <w:ind w:left="0"/>
        <w:jc w:val="both"/>
      </w:pPr>
      <w:bookmarkStart w:name="z5"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за № 4991) следующие изменения:</w:t>
      </w:r>
    </w:p>
    <w:bookmarkEnd w:id="1"/>
    <w:bookmarkStart w:name="z7"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3"/>
    <w:bookmarkStart w:name="z9" w:id="4"/>
    <w:p>
      <w:pPr>
        <w:spacing w:after="0"/>
        <w:ind w:left="0"/>
        <w:jc w:val="both"/>
      </w:pPr>
      <w:r>
        <w:rPr>
          <w:rFonts w:ascii="Times New Roman"/>
          <w:b w:val="false"/>
          <w:i w:val="false"/>
          <w:color w:val="000000"/>
          <w:sz w:val="28"/>
        </w:rPr>
        <w:t>
      в формах документов строгой отчетности, используемых организациями образования в образовательной деятельности, утвержденных указанным приказом, формы:</w:t>
      </w:r>
    </w:p>
    <w:bookmarkEnd w:id="4"/>
    <w:bookmarkStart w:name="z10" w:id="5"/>
    <w:p>
      <w:pPr>
        <w:spacing w:after="0"/>
        <w:ind w:left="0"/>
        <w:jc w:val="both"/>
      </w:pPr>
      <w:r>
        <w:rPr>
          <w:rFonts w:ascii="Times New Roman"/>
          <w:b w:val="false"/>
          <w:i w:val="false"/>
          <w:color w:val="000000"/>
          <w:sz w:val="28"/>
        </w:rPr>
        <w:t xml:space="preserve">
      книгу регистрации приказов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5"/>
    <w:bookmarkStart w:name="z11" w:id="6"/>
    <w:p>
      <w:pPr>
        <w:spacing w:after="0"/>
        <w:ind w:left="0"/>
        <w:jc w:val="both"/>
      </w:pPr>
      <w:r>
        <w:rPr>
          <w:rFonts w:ascii="Times New Roman"/>
          <w:b w:val="false"/>
          <w:i w:val="false"/>
          <w:color w:val="000000"/>
          <w:sz w:val="28"/>
        </w:rPr>
        <w:t xml:space="preserve">
      книгу протоколов педагогического совета организации среднего образования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книгу учета личного состава педагогических работников организации среднего образования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алфавитную книгу записи обучающихся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личное дело № ___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классный журнал для 1-4 классов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классный журнал для 5- 11 (12) классов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журнал факультативных занятий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журнал учета пропущенных и замещенных уроков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журнал предшкольных классов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книгу учета табелей успеваемости обучающихся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табель успеваемости обучающегося 1-4 классов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табель успеваемости обучающегося 5-11 (12) классов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книгу учета и выдачи свидетельств об окончании основной средней школы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книгу учета и выдачи аттестатов об общем среднем образовании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книгу учета выдачи похвальных листов и похвальных грамот изложить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книгу учета выбывших обучающихся изложить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книгу учета прибывших обучающихся изложить в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 Департаменту дошкольного и среднего образования (Жонтаева Ж.А.) в установленном законодательством Республики Казахстан порядке обеспечить: </w:t>
      </w:r>
    </w:p>
    <w:bookmarkEnd w:id="23"/>
    <w:bookmarkStart w:name="z29"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30" w:id="2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w:t>
      </w:r>
    </w:p>
    <w:bookmarkEnd w:id="25"/>
    <w:bookmarkStart w:name="z31" w:id="26"/>
    <w:p>
      <w:pPr>
        <w:spacing w:after="0"/>
        <w:ind w:left="0"/>
        <w:jc w:val="both"/>
      </w:pPr>
      <w:r>
        <w:rPr>
          <w:rFonts w:ascii="Times New Roman"/>
          <w:b w:val="false"/>
          <w:i w:val="false"/>
          <w:color w:val="000000"/>
          <w:sz w:val="28"/>
        </w:rPr>
        <w:t xml:space="preserve">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 </w:t>
      </w:r>
    </w:p>
    <w:bookmarkEnd w:id="26"/>
    <w:bookmarkStart w:name="z32" w:id="27"/>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27"/>
    <w:bookmarkStart w:name="z33" w:id="2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28"/>
    <w:bookmarkStart w:name="z34" w:id="2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29"/>
    <w:bookmarkStart w:name="z35"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 xml:space="preserve">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31"/>
    <w:p>
      <w:pPr>
        <w:spacing w:after="0"/>
        <w:ind w:left="0"/>
        <w:jc w:val="both"/>
      </w:pPr>
      <w:r>
        <w:rPr>
          <w:rFonts w:ascii="Times New Roman"/>
          <w:b w:val="false"/>
          <w:i w:val="false"/>
          <w:color w:val="000000"/>
          <w:sz w:val="28"/>
        </w:rPr>
        <w:t>
                   Министерство образования и науки Республики Казахстан</w:t>
      </w:r>
      <w:r>
        <w:br/>
      </w:r>
      <w:r>
        <w:rPr>
          <w:rFonts w:ascii="Times New Roman"/>
          <w:b w:val="false"/>
          <w:i w:val="false"/>
          <w:color w:val="000000"/>
          <w:sz w:val="28"/>
        </w:rPr>
        <w:t xml:space="preserve">                                Книга</w:t>
      </w:r>
      <w:r>
        <w:br/>
      </w:r>
      <w:r>
        <w:rPr>
          <w:rFonts w:ascii="Times New Roman"/>
          <w:b w:val="false"/>
          <w:i w:val="false"/>
          <w:color w:val="000000"/>
          <w:sz w:val="28"/>
        </w:rPr>
        <w:t xml:space="preserve">                          регистрации приказов</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Книга начата в _______________ году</w:t>
      </w:r>
      <w:r>
        <w:br/>
      </w:r>
      <w:r>
        <w:rPr>
          <w:rFonts w:ascii="Times New Roman"/>
          <w:b w:val="false"/>
          <w:i w:val="false"/>
          <w:color w:val="000000"/>
          <w:sz w:val="28"/>
        </w:rPr>
        <w:t xml:space="preserve"> Книга окончена в _____________ году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1065"/>
        <w:gridCol w:w="1733"/>
        <w:gridCol w:w="1733"/>
        <w:gridCol w:w="5290"/>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 п/п</w:t>
            </w:r>
          </w:p>
          <w:bookmarkEnd w:id="3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приказа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издания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приказа</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 подписан (Ф.И.О. </w:t>
            </w:r>
            <w:r>
              <w:br/>
            </w:r>
            <w:r>
              <w:rPr>
                <w:rFonts w:ascii="Times New Roman"/>
                <w:b w:val="false"/>
                <w:i w:val="false"/>
                <w:color w:val="000000"/>
                <w:sz w:val="20"/>
              </w:rPr>
              <w:t>(при наличии), должность</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33"/>
    <w:p>
      <w:pPr>
        <w:spacing w:after="0"/>
        <w:ind w:left="0"/>
        <w:jc w:val="both"/>
      </w:pPr>
      <w:r>
        <w:rPr>
          <w:rFonts w:ascii="Times New Roman"/>
          <w:b w:val="false"/>
          <w:i w:val="false"/>
          <w:color w:val="000000"/>
          <w:sz w:val="28"/>
        </w:rPr>
        <w:t>
      Примечание: Аналогичный электронный вариант Книги регистрации приказов</w:t>
      </w:r>
      <w:r>
        <w:br/>
      </w:r>
      <w:r>
        <w:rPr>
          <w:rFonts w:ascii="Times New Roman"/>
          <w:b w:val="false"/>
          <w:i w:val="false"/>
          <w:color w:val="000000"/>
          <w:sz w:val="28"/>
        </w:rPr>
        <w:t>используется наравне с бумажным вариантом.</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Книга протоколов педагогического совета</w:t>
      </w:r>
      <w:r>
        <w:br/>
      </w:r>
      <w:r>
        <w:rPr>
          <w:rFonts w:ascii="Times New Roman"/>
          <w:b/>
          <w:i w:val="false"/>
          <w:color w:val="000000"/>
        </w:rPr>
        <w:t xml:space="preserve"> организации среднего образования</w:t>
      </w:r>
    </w:p>
    <w:bookmarkStart w:name="z65" w:id="3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p>
    <w:bookmarkEnd w:id="34"/>
    <w:bookmarkStart w:name="z66" w:id="35"/>
    <w:p>
      <w:pPr>
        <w:spacing w:after="0"/>
        <w:ind w:left="0"/>
        <w:jc w:val="both"/>
      </w:pPr>
      <w:r>
        <w:rPr>
          <w:rFonts w:ascii="Times New Roman"/>
          <w:b w:val="false"/>
          <w:i w:val="false"/>
          <w:color w:val="000000"/>
          <w:sz w:val="28"/>
        </w:rPr>
        <w:t>
      Книга начата в _______________ году</w:t>
      </w:r>
    </w:p>
    <w:bookmarkEnd w:id="35"/>
    <w:bookmarkStart w:name="z67" w:id="36"/>
    <w:p>
      <w:pPr>
        <w:spacing w:after="0"/>
        <w:ind w:left="0"/>
        <w:jc w:val="both"/>
      </w:pPr>
      <w:r>
        <w:rPr>
          <w:rFonts w:ascii="Times New Roman"/>
          <w:b w:val="false"/>
          <w:i w:val="false"/>
          <w:color w:val="000000"/>
          <w:sz w:val="28"/>
        </w:rPr>
        <w:t>
      Книга окончена в _____________ году</w:t>
      </w:r>
    </w:p>
    <w:bookmarkEnd w:id="36"/>
    <w:bookmarkStart w:name="z68" w:id="37"/>
    <w:p>
      <w:pPr>
        <w:spacing w:after="0"/>
        <w:ind w:left="0"/>
        <w:jc w:val="both"/>
      </w:pPr>
      <w:r>
        <w:rPr>
          <w:rFonts w:ascii="Times New Roman"/>
          <w:b w:val="false"/>
          <w:i w:val="false"/>
          <w:color w:val="000000"/>
          <w:sz w:val="28"/>
        </w:rPr>
        <w:t>
                                      Протокол №</w:t>
      </w:r>
    </w:p>
    <w:bookmarkEnd w:id="37"/>
    <w:bookmarkStart w:name="z69" w:id="38"/>
    <w:p>
      <w:pPr>
        <w:spacing w:after="0"/>
        <w:ind w:left="0"/>
        <w:jc w:val="both"/>
      </w:pPr>
      <w:r>
        <w:rPr>
          <w:rFonts w:ascii="Times New Roman"/>
          <w:b w:val="false"/>
          <w:i w:val="false"/>
          <w:color w:val="000000"/>
          <w:sz w:val="28"/>
        </w:rPr>
        <w:t>
      Заседания (совещания, собрания)_____________________________________________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(дата проведения указывается полностью)</w:t>
      </w:r>
      <w:r>
        <w:br/>
      </w:r>
      <w:r>
        <w:rPr>
          <w:rFonts w:ascii="Times New Roman"/>
          <w:b w:val="false"/>
          <w:i w:val="false"/>
          <w:color w:val="000000"/>
          <w:sz w:val="28"/>
        </w:rPr>
        <w:t>Присутствовали: (фамилии, имена и отчества (при наличии) указываются полностью)</w:t>
      </w:r>
      <w:r>
        <w:br/>
      </w:r>
      <w:r>
        <w:rPr>
          <w:rFonts w:ascii="Times New Roman"/>
          <w:b w:val="false"/>
          <w:i w:val="false"/>
          <w:color w:val="000000"/>
          <w:sz w:val="28"/>
        </w:rPr>
        <w:t>Повестка дня:</w:t>
      </w:r>
      <w:r>
        <w:br/>
      </w:r>
      <w:r>
        <w:rPr>
          <w:rFonts w:ascii="Times New Roman"/>
          <w:b w:val="false"/>
          <w:i w:val="false"/>
          <w:color w:val="000000"/>
          <w:sz w:val="28"/>
        </w:rPr>
        <w:t>1. Слушали: 1. Наименование рассмотренного вопроса.</w:t>
      </w:r>
      <w:r>
        <w:br/>
      </w:r>
      <w:r>
        <w:rPr>
          <w:rFonts w:ascii="Times New Roman"/>
          <w:b w:val="false"/>
          <w:i w:val="false"/>
          <w:color w:val="000000"/>
          <w:sz w:val="28"/>
        </w:rPr>
        <w:t>2. Выступили: 1. (Ф.И.О. (при наличии) выступивших и краткое содержание выступлений.</w:t>
      </w:r>
      <w:r>
        <w:br/>
      </w:r>
      <w:r>
        <w:rPr>
          <w:rFonts w:ascii="Times New Roman"/>
          <w:b w:val="false"/>
          <w:i w:val="false"/>
          <w:color w:val="000000"/>
          <w:sz w:val="28"/>
        </w:rPr>
        <w:t>3. Постановили: 1. Решение, принятое по данному вопросу</w:t>
      </w:r>
      <w:r>
        <w:br/>
      </w:r>
    </w:p>
    <w:bookmarkEnd w:id="38"/>
    <w:bookmarkStart w:name="z70" w:id="39"/>
    <w:p>
      <w:pPr>
        <w:spacing w:after="0"/>
        <w:ind w:left="0"/>
        <w:jc w:val="both"/>
      </w:pPr>
      <w:r>
        <w:rPr>
          <w:rFonts w:ascii="Times New Roman"/>
          <w:b w:val="false"/>
          <w:i w:val="false"/>
          <w:color w:val="000000"/>
          <w:sz w:val="28"/>
        </w:rPr>
        <w:t>
      Председатель _____________ (Ф.И.О. (при наличии)</w:t>
      </w:r>
      <w:r>
        <w:br/>
      </w:r>
      <w:r>
        <w:rPr>
          <w:rFonts w:ascii="Times New Roman"/>
          <w:b w:val="false"/>
          <w:i w:val="false"/>
          <w:color w:val="000000"/>
          <w:sz w:val="28"/>
        </w:rPr>
        <w:t>Секретарь ________________ (Ф.И.О. (при наличии)</w:t>
      </w:r>
    </w:p>
    <w:bookmarkEnd w:id="39"/>
    <w:bookmarkStart w:name="z71" w:id="40"/>
    <w:p>
      <w:pPr>
        <w:spacing w:after="0"/>
        <w:ind w:left="0"/>
        <w:jc w:val="both"/>
      </w:pPr>
      <w:r>
        <w:rPr>
          <w:rFonts w:ascii="Times New Roman"/>
          <w:b w:val="false"/>
          <w:i w:val="false"/>
          <w:color w:val="000000"/>
          <w:sz w:val="28"/>
        </w:rPr>
        <w:t>
      Примечание: Аналогичный электронный вариант Книги протоколов педагогического совета</w:t>
      </w:r>
      <w:r>
        <w:br/>
      </w:r>
      <w:r>
        <w:rPr>
          <w:rFonts w:ascii="Times New Roman"/>
          <w:b w:val="false"/>
          <w:i w:val="false"/>
          <w:color w:val="000000"/>
          <w:sz w:val="28"/>
        </w:rPr>
        <w:t>организации среднего образования используется наравне с бумажным вариантом.</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приказом и.о.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23 октября 2007 года № 502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Книга</w:t>
      </w:r>
      <w:r>
        <w:br/>
      </w:r>
      <w:r>
        <w:rPr>
          <w:rFonts w:ascii="Times New Roman"/>
          <w:b/>
          <w:i w:val="false"/>
          <w:color w:val="000000"/>
        </w:rPr>
        <w:t xml:space="preserve">             учета личного состава педагогических работников</w:t>
      </w:r>
      <w:r>
        <w:br/>
      </w:r>
      <w:r>
        <w:rPr>
          <w:rFonts w:ascii="Times New Roman"/>
          <w:b/>
          <w:i w:val="false"/>
          <w:color w:val="000000"/>
        </w:rPr>
        <w:t xml:space="preserve">                   организации среднего образования</w:t>
      </w:r>
    </w:p>
    <w:bookmarkStart w:name="z83" w:id="41"/>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w:t>
      </w:r>
      <w:r>
        <w:br/>
      </w:r>
      <w:r>
        <w:rPr>
          <w:rFonts w:ascii="Times New Roman"/>
          <w:b w:val="false"/>
          <w:i w:val="false"/>
          <w:color w:val="000000"/>
          <w:sz w:val="28"/>
        </w:rPr>
        <w:t>Книга окончена в _____________ году</w:t>
      </w:r>
      <w:r>
        <w:br/>
      </w:r>
      <w:r>
        <w:rPr>
          <w:rFonts w:ascii="Times New Roman"/>
          <w:b w:val="false"/>
          <w:i w:val="false"/>
          <w:color w:val="000000"/>
          <w:sz w:val="28"/>
        </w:rPr>
        <w:t>(левая сторона)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4030"/>
        <w:gridCol w:w="1567"/>
        <w:gridCol w:w="1567"/>
        <w:gridCol w:w="1567"/>
        <w:gridCol w:w="2003"/>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2"/>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 отчество (при наличии),</w:t>
            </w:r>
            <w:r>
              <w:br/>
            </w:r>
            <w:r>
              <w:rPr>
                <w:rFonts w:ascii="Times New Roman"/>
                <w:b w:val="false"/>
                <w:i w:val="false"/>
                <w:color w:val="000000"/>
                <w:sz w:val="20"/>
              </w:rPr>
              <w:t>должность</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рождения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(учебное</w:t>
            </w:r>
            <w:r>
              <w:br/>
            </w:r>
            <w:r>
              <w:rPr>
                <w:rFonts w:ascii="Times New Roman"/>
                <w:b w:val="false"/>
                <w:i w:val="false"/>
                <w:color w:val="000000"/>
                <w:sz w:val="20"/>
              </w:rPr>
              <w:t>заведение, факультет,</w:t>
            </w:r>
            <w:r>
              <w:br/>
            </w:r>
            <w:r>
              <w:rPr>
                <w:rFonts w:ascii="Times New Roman"/>
                <w:b w:val="false"/>
                <w:i w:val="false"/>
                <w:color w:val="000000"/>
                <w:sz w:val="20"/>
              </w:rPr>
              <w:t>специальность,</w:t>
            </w:r>
            <w:r>
              <w:br/>
            </w:r>
            <w:r>
              <w:rPr>
                <w:rFonts w:ascii="Times New Roman"/>
                <w:b w:val="false"/>
                <w:i w:val="false"/>
                <w:color w:val="000000"/>
                <w:sz w:val="20"/>
              </w:rPr>
              <w:t>№ диплома, когда</w:t>
            </w:r>
            <w:r>
              <w:br/>
            </w:r>
            <w:r>
              <w:rPr>
                <w:rFonts w:ascii="Times New Roman"/>
                <w:b w:val="false"/>
                <w:i w:val="false"/>
                <w:color w:val="000000"/>
                <w:sz w:val="20"/>
              </w:rPr>
              <w:t>окончил)</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3"/>
          <w:p>
            <w:pPr>
              <w:spacing w:after="20"/>
              <w:ind w:left="20"/>
              <w:jc w:val="both"/>
            </w:pPr>
            <w:r>
              <w:rPr>
                <w:rFonts w:ascii="Times New Roman"/>
                <w:b w:val="false"/>
                <w:i w:val="false"/>
                <w:color w:val="000000"/>
                <w:sz w:val="20"/>
              </w:rPr>
              <w:t>
1</w:t>
            </w:r>
          </w:p>
          <w:bookmarkEnd w:id="43"/>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44"/>
    <w:p>
      <w:pPr>
        <w:spacing w:after="0"/>
        <w:ind w:left="0"/>
        <w:jc w:val="both"/>
      </w:pPr>
      <w:r>
        <w:rPr>
          <w:rFonts w:ascii="Times New Roman"/>
          <w:b w:val="false"/>
          <w:i w:val="false"/>
          <w:color w:val="000000"/>
          <w:sz w:val="28"/>
        </w:rPr>
        <w:t xml:space="preserve">
      До конца страницы (30 строк) </w:t>
      </w:r>
    </w:p>
    <w:bookmarkEnd w:id="44"/>
    <w:bookmarkStart w:name="z90" w:id="45"/>
    <w:p>
      <w:pPr>
        <w:spacing w:after="0"/>
        <w:ind w:left="0"/>
        <w:jc w:val="both"/>
      </w:pPr>
      <w:r>
        <w:rPr>
          <w:rFonts w:ascii="Times New Roman"/>
          <w:b w:val="false"/>
          <w:i w:val="false"/>
          <w:color w:val="000000"/>
          <w:sz w:val="28"/>
        </w:rPr>
        <w:t>
      (правая сторона)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6"/>
        <w:gridCol w:w="2188"/>
        <w:gridCol w:w="1608"/>
        <w:gridCol w:w="1608"/>
        <w:gridCol w:w="1608"/>
        <w:gridCol w:w="1608"/>
        <w:gridCol w:w="1608"/>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Когда</w:t>
            </w:r>
            <w:r>
              <w:br/>
            </w:r>
            <w:r>
              <w:rPr>
                <w:rFonts w:ascii="Times New Roman"/>
                <w:b w:val="false"/>
                <w:i w:val="false"/>
                <w:color w:val="000000"/>
                <w:sz w:val="20"/>
              </w:rPr>
              <w:t>и какие</w:t>
            </w:r>
            <w:r>
              <w:br/>
            </w:r>
            <w:r>
              <w:rPr>
                <w:rFonts w:ascii="Times New Roman"/>
                <w:b w:val="false"/>
                <w:i w:val="false"/>
                <w:color w:val="000000"/>
                <w:sz w:val="20"/>
              </w:rPr>
              <w:t>курсы</w:t>
            </w:r>
            <w:r>
              <w:br/>
            </w:r>
            <w:r>
              <w:rPr>
                <w:rFonts w:ascii="Times New Roman"/>
                <w:b w:val="false"/>
                <w:i w:val="false"/>
                <w:color w:val="000000"/>
                <w:sz w:val="20"/>
              </w:rPr>
              <w:t>повышения</w:t>
            </w:r>
            <w:r>
              <w:br/>
            </w:r>
            <w:r>
              <w:rPr>
                <w:rFonts w:ascii="Times New Roman"/>
                <w:b w:val="false"/>
                <w:i w:val="false"/>
                <w:color w:val="000000"/>
                <w:sz w:val="20"/>
              </w:rPr>
              <w:t>квалификации</w:t>
            </w:r>
            <w:r>
              <w:br/>
            </w:r>
            <w:r>
              <w:rPr>
                <w:rFonts w:ascii="Times New Roman"/>
                <w:b w:val="false"/>
                <w:i w:val="false"/>
                <w:color w:val="000000"/>
                <w:sz w:val="20"/>
              </w:rPr>
              <w:t>окончил</w:t>
            </w:r>
          </w:p>
          <w:bookmarkEnd w:id="46"/>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w:t>
            </w:r>
            <w:r>
              <w:br/>
            </w:r>
            <w:r>
              <w:rPr>
                <w:rFonts w:ascii="Times New Roman"/>
                <w:b w:val="false"/>
                <w:i w:val="false"/>
                <w:color w:val="000000"/>
                <w:sz w:val="20"/>
              </w:rPr>
              <w:t>предмет</w:t>
            </w:r>
            <w:r>
              <w:br/>
            </w:r>
            <w:r>
              <w:rPr>
                <w:rFonts w:ascii="Times New Roman"/>
                <w:b w:val="false"/>
                <w:i w:val="false"/>
                <w:color w:val="000000"/>
                <w:sz w:val="20"/>
              </w:rPr>
              <w:t>преподает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r>
              <w:br/>
            </w:r>
            <w:r>
              <w:rPr>
                <w:rFonts w:ascii="Times New Roman"/>
                <w:b w:val="false"/>
                <w:i w:val="false"/>
                <w:color w:val="000000"/>
                <w:sz w:val="20"/>
              </w:rPr>
              <w:t>стаж</w:t>
            </w:r>
            <w:r>
              <w:br/>
            </w:r>
            <w:r>
              <w:rPr>
                <w:rFonts w:ascii="Times New Roman"/>
                <w:b w:val="false"/>
                <w:i w:val="false"/>
                <w:color w:val="000000"/>
                <w:sz w:val="20"/>
              </w:rPr>
              <w:t>педагогической</w:t>
            </w:r>
            <w:r>
              <w:br/>
            </w:r>
            <w:r>
              <w:rPr>
                <w:rFonts w:ascii="Times New Roman"/>
                <w:b w:val="false"/>
                <w:i w:val="false"/>
                <w:color w:val="000000"/>
                <w:sz w:val="20"/>
              </w:rPr>
              <w:t>работы</w:t>
            </w:r>
            <w:r>
              <w:br/>
            </w:r>
            <w:r>
              <w:rPr>
                <w:rFonts w:ascii="Times New Roman"/>
                <w:b w:val="false"/>
                <w:i w:val="false"/>
                <w:color w:val="000000"/>
                <w:sz w:val="20"/>
              </w:rPr>
              <w:t>при поступлении в данную организацию среднего образования</w:t>
            </w: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w:t>
            </w:r>
            <w:r>
              <w:br/>
            </w:r>
            <w:r>
              <w:rPr>
                <w:rFonts w:ascii="Times New Roman"/>
                <w:b w:val="false"/>
                <w:i w:val="false"/>
                <w:color w:val="000000"/>
                <w:sz w:val="20"/>
              </w:rPr>
              <w:t>времени</w:t>
            </w:r>
            <w:r>
              <w:br/>
            </w:r>
            <w:r>
              <w:rPr>
                <w:rFonts w:ascii="Times New Roman"/>
                <w:b w:val="false"/>
                <w:i w:val="false"/>
                <w:color w:val="000000"/>
                <w:sz w:val="20"/>
              </w:rPr>
              <w:t>работает</w:t>
            </w:r>
            <w:r>
              <w:br/>
            </w:r>
            <w:r>
              <w:rPr>
                <w:rFonts w:ascii="Times New Roman"/>
                <w:b w:val="false"/>
                <w:i w:val="false"/>
                <w:color w:val="000000"/>
                <w:sz w:val="20"/>
              </w:rPr>
              <w:t>в данной</w:t>
            </w:r>
            <w:r>
              <w:br/>
            </w:r>
            <w:r>
              <w:rPr>
                <w:rFonts w:ascii="Times New Roman"/>
                <w:b w:val="false"/>
                <w:i w:val="false"/>
                <w:color w:val="000000"/>
                <w:sz w:val="20"/>
              </w:rPr>
              <w:t>организации среднего образования,</w:t>
            </w:r>
            <w:r>
              <w:br/>
            </w:r>
            <w:r>
              <w:rPr>
                <w:rFonts w:ascii="Times New Roman"/>
                <w:b w:val="false"/>
                <w:i w:val="false"/>
                <w:color w:val="000000"/>
                <w:sz w:val="20"/>
              </w:rPr>
              <w:t>номер</w:t>
            </w:r>
            <w:r>
              <w:br/>
            </w:r>
            <w:r>
              <w:rPr>
                <w:rFonts w:ascii="Times New Roman"/>
                <w:b w:val="false"/>
                <w:i w:val="false"/>
                <w:color w:val="000000"/>
                <w:sz w:val="20"/>
              </w:rPr>
              <w:t>приказа,</w:t>
            </w:r>
            <w:r>
              <w:br/>
            </w:r>
            <w:r>
              <w:rPr>
                <w:rFonts w:ascii="Times New Roman"/>
                <w:b w:val="false"/>
                <w:i w:val="false"/>
                <w:color w:val="000000"/>
                <w:sz w:val="20"/>
              </w:rPr>
              <w:t>дата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прохождения</w:t>
            </w:r>
            <w:r>
              <w:br/>
            </w:r>
            <w:r>
              <w:rPr>
                <w:rFonts w:ascii="Times New Roman"/>
                <w:b w:val="false"/>
                <w:i w:val="false"/>
                <w:color w:val="000000"/>
                <w:sz w:val="20"/>
              </w:rPr>
              <w:t>аттестации,</w:t>
            </w:r>
            <w:r>
              <w:br/>
            </w:r>
            <w:r>
              <w:rPr>
                <w:rFonts w:ascii="Times New Roman"/>
                <w:b w:val="false"/>
                <w:i w:val="false"/>
                <w:color w:val="000000"/>
                <w:sz w:val="20"/>
              </w:rPr>
              <w:t>заключение</w:t>
            </w:r>
            <w:r>
              <w:br/>
            </w:r>
            <w:r>
              <w:rPr>
                <w:rFonts w:ascii="Times New Roman"/>
                <w:b w:val="false"/>
                <w:i w:val="false"/>
                <w:color w:val="000000"/>
                <w:sz w:val="20"/>
              </w:rPr>
              <w:t>аттестационной</w:t>
            </w:r>
            <w:r>
              <w:br/>
            </w:r>
            <w:r>
              <w:rPr>
                <w:rFonts w:ascii="Times New Roman"/>
                <w:b w:val="false"/>
                <w:i w:val="false"/>
                <w:color w:val="000000"/>
                <w:sz w:val="20"/>
              </w:rPr>
              <w:t>комиссии</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w:t>
            </w:r>
            <w:r>
              <w:br/>
            </w:r>
            <w:r>
              <w:rPr>
                <w:rFonts w:ascii="Times New Roman"/>
                <w:b w:val="false"/>
                <w:i w:val="false"/>
                <w:color w:val="000000"/>
                <w:sz w:val="20"/>
              </w:rPr>
              <w:t>персональное</w:t>
            </w:r>
            <w:r>
              <w:br/>
            </w:r>
            <w:r>
              <w:rPr>
                <w:rFonts w:ascii="Times New Roman"/>
                <w:b w:val="false"/>
                <w:i w:val="false"/>
                <w:color w:val="000000"/>
                <w:sz w:val="20"/>
              </w:rPr>
              <w:t>звание,</w:t>
            </w:r>
            <w:r>
              <w:br/>
            </w:r>
            <w:r>
              <w:rPr>
                <w:rFonts w:ascii="Times New Roman"/>
                <w:b w:val="false"/>
                <w:i w:val="false"/>
                <w:color w:val="000000"/>
                <w:sz w:val="20"/>
              </w:rPr>
              <w:t>ученая</w:t>
            </w:r>
            <w:r>
              <w:br/>
            </w:r>
            <w:r>
              <w:rPr>
                <w:rFonts w:ascii="Times New Roman"/>
                <w:b w:val="false"/>
                <w:i w:val="false"/>
                <w:color w:val="000000"/>
                <w:sz w:val="20"/>
              </w:rPr>
              <w:t>степень</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r>
              <w:br/>
            </w:r>
            <w:r>
              <w:rPr>
                <w:rFonts w:ascii="Times New Roman"/>
                <w:b w:val="false"/>
                <w:i w:val="false"/>
                <w:color w:val="000000"/>
                <w:sz w:val="20"/>
              </w:rPr>
              <w:t>телефон</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r>
              <w:br/>
            </w:r>
            <w:r>
              <w:rPr>
                <w:rFonts w:ascii="Times New Roman"/>
                <w:b w:val="false"/>
                <w:i w:val="false"/>
                <w:color w:val="000000"/>
                <w:sz w:val="20"/>
              </w:rPr>
              <w:t>о</w:t>
            </w:r>
            <w:r>
              <w:br/>
            </w:r>
            <w:r>
              <w:rPr>
                <w:rFonts w:ascii="Times New Roman"/>
                <w:b w:val="false"/>
                <w:i w:val="false"/>
                <w:color w:val="000000"/>
                <w:sz w:val="20"/>
              </w:rPr>
              <w:t>выбытии</w:t>
            </w:r>
            <w:r>
              <w:br/>
            </w:r>
            <w:r>
              <w:rPr>
                <w:rFonts w:ascii="Times New Roman"/>
                <w:b w:val="false"/>
                <w:i w:val="false"/>
                <w:color w:val="000000"/>
                <w:sz w:val="20"/>
              </w:rPr>
              <w:t>причины</w:t>
            </w:r>
            <w:r>
              <w:br/>
            </w:r>
            <w:r>
              <w:rPr>
                <w:rFonts w:ascii="Times New Roman"/>
                <w:b w:val="false"/>
                <w:i w:val="false"/>
                <w:color w:val="000000"/>
                <w:sz w:val="20"/>
              </w:rPr>
              <w:t>выбытия</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7"/>
          <w:p>
            <w:pPr>
              <w:spacing w:after="20"/>
              <w:ind w:left="20"/>
              <w:jc w:val="both"/>
            </w:pPr>
            <w:r>
              <w:rPr>
                <w:rFonts w:ascii="Times New Roman"/>
                <w:b w:val="false"/>
                <w:i w:val="false"/>
                <w:color w:val="000000"/>
                <w:sz w:val="20"/>
              </w:rPr>
              <w:t>
7</w:t>
            </w:r>
          </w:p>
          <w:bookmarkEnd w:id="47"/>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48"/>
    <w:p>
      <w:pPr>
        <w:spacing w:after="0"/>
        <w:ind w:left="0"/>
        <w:jc w:val="both"/>
      </w:pPr>
      <w:r>
        <w:rPr>
          <w:rFonts w:ascii="Times New Roman"/>
          <w:b w:val="false"/>
          <w:i w:val="false"/>
          <w:color w:val="000000"/>
          <w:sz w:val="28"/>
        </w:rPr>
        <w:t>
      До конца страницы (30 строк)</w:t>
      </w:r>
    </w:p>
    <w:bookmarkEnd w:id="48"/>
    <w:bookmarkStart w:name="z97" w:id="49"/>
    <w:p>
      <w:pPr>
        <w:spacing w:after="0"/>
        <w:ind w:left="0"/>
        <w:jc w:val="both"/>
      </w:pPr>
      <w:r>
        <w:rPr>
          <w:rFonts w:ascii="Times New Roman"/>
          <w:b w:val="false"/>
          <w:i w:val="false"/>
          <w:color w:val="000000"/>
          <w:sz w:val="28"/>
        </w:rPr>
        <w:t>
      Примечание: Аналогичный электронный вариант Книги учета личного состава</w:t>
      </w:r>
      <w:r>
        <w:br/>
      </w:r>
      <w:r>
        <w:rPr>
          <w:rFonts w:ascii="Times New Roman"/>
          <w:b w:val="false"/>
          <w:i w:val="false"/>
          <w:color w:val="000000"/>
          <w:sz w:val="28"/>
        </w:rPr>
        <w:t>педагогических работников организации среднего образования используется наравне с</w:t>
      </w:r>
      <w:r>
        <w:br/>
      </w:r>
      <w:r>
        <w:rPr>
          <w:rFonts w:ascii="Times New Roman"/>
          <w:b w:val="false"/>
          <w:i w:val="false"/>
          <w:color w:val="000000"/>
          <w:sz w:val="28"/>
        </w:rPr>
        <w:t>бумажным вариантом.</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Алфавитная книга </w:t>
      </w:r>
      <w:r>
        <w:br/>
      </w:r>
      <w:r>
        <w:rPr>
          <w:rFonts w:ascii="Times New Roman"/>
          <w:b/>
          <w:i w:val="false"/>
          <w:color w:val="000000"/>
        </w:rPr>
        <w:t>записи обучающихся</w:t>
      </w:r>
    </w:p>
    <w:bookmarkStart w:name="z109" w:id="50"/>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p>
    <w:bookmarkEnd w:id="50"/>
    <w:bookmarkStart w:name="z110" w:id="51"/>
    <w:p>
      <w:pPr>
        <w:spacing w:after="0"/>
        <w:ind w:left="0"/>
        <w:jc w:val="both"/>
      </w:pPr>
      <w:r>
        <w:rPr>
          <w:rFonts w:ascii="Times New Roman"/>
          <w:b w:val="false"/>
          <w:i w:val="false"/>
          <w:color w:val="000000"/>
          <w:sz w:val="28"/>
        </w:rPr>
        <w:t>
      Книга начата в _______________ году</w:t>
      </w:r>
      <w:r>
        <w:br/>
      </w:r>
      <w:r>
        <w:rPr>
          <w:rFonts w:ascii="Times New Roman"/>
          <w:b w:val="false"/>
          <w:i w:val="false"/>
          <w:color w:val="000000"/>
          <w:sz w:val="28"/>
        </w:rPr>
        <w:t>Книга окончена в _____________ году</w:t>
      </w:r>
    </w:p>
    <w:bookmarkEnd w:id="51"/>
    <w:bookmarkStart w:name="z111"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Внутренние страницы книги (левая сторона)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620"/>
        <w:gridCol w:w="1623"/>
        <w:gridCol w:w="1270"/>
        <w:gridCol w:w="1270"/>
        <w:gridCol w:w="1623"/>
        <w:gridCol w:w="1624"/>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3"/>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4"/>
          <w:p>
            <w:pPr>
              <w:spacing w:after="20"/>
              <w:ind w:left="20"/>
              <w:jc w:val="both"/>
            </w:pPr>
            <w:r>
              <w:rPr>
                <w:rFonts w:ascii="Times New Roman"/>
                <w:b w:val="false"/>
                <w:i w:val="false"/>
                <w:color w:val="000000"/>
                <w:sz w:val="20"/>
              </w:rPr>
              <w:t>
Фамилия, имя, отчество (при наличии)</w:t>
            </w:r>
            <w:r>
              <w:br/>
            </w:r>
            <w:r>
              <w:rPr>
                <w:rFonts w:ascii="Times New Roman"/>
                <w:b w:val="false"/>
                <w:i w:val="false"/>
                <w:color w:val="000000"/>
                <w:sz w:val="20"/>
              </w:rPr>
              <w:t>
обучающегося</w:t>
            </w:r>
          </w:p>
          <w:bookmarkEnd w:id="54"/>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месяц рождения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5"/>
          <w:p>
            <w:pPr>
              <w:spacing w:after="20"/>
              <w:ind w:left="20"/>
              <w:jc w:val="both"/>
            </w:pPr>
            <w:r>
              <w:rPr>
                <w:rFonts w:ascii="Times New Roman"/>
                <w:b w:val="false"/>
                <w:i w:val="false"/>
                <w:color w:val="000000"/>
                <w:sz w:val="20"/>
              </w:rPr>
              <w:t>
Родной</w:t>
            </w:r>
            <w:r>
              <w:br/>
            </w:r>
            <w:r>
              <w:rPr>
                <w:rFonts w:ascii="Times New Roman"/>
                <w:b w:val="false"/>
                <w:i w:val="false"/>
                <w:color w:val="000000"/>
                <w:sz w:val="20"/>
              </w:rPr>
              <w:t>
язык</w:t>
            </w:r>
          </w:p>
          <w:bookmarkEnd w:id="55"/>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6"/>
          <w:p>
            <w:pPr>
              <w:spacing w:after="20"/>
              <w:ind w:left="20"/>
              <w:jc w:val="both"/>
            </w:pPr>
            <w:r>
              <w:rPr>
                <w:rFonts w:ascii="Times New Roman"/>
                <w:b w:val="false"/>
                <w:i w:val="false"/>
                <w:color w:val="000000"/>
                <w:sz w:val="20"/>
              </w:rPr>
              <w:t>
Дата поступления</w:t>
            </w:r>
            <w:r>
              <w:br/>
            </w:r>
            <w:r>
              <w:rPr>
                <w:rFonts w:ascii="Times New Roman"/>
                <w:b w:val="false"/>
                <w:i w:val="false"/>
                <w:color w:val="000000"/>
                <w:sz w:val="20"/>
              </w:rPr>
              <w:t>
в организацию среднего образования</w:t>
            </w:r>
          </w:p>
          <w:bookmarkEnd w:id="56"/>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класс поступил</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7"/>
          <w:p>
            <w:pPr>
              <w:spacing w:after="20"/>
              <w:ind w:left="20"/>
              <w:jc w:val="both"/>
            </w:pPr>
            <w:r>
              <w:rPr>
                <w:rFonts w:ascii="Times New Roman"/>
                <w:b w:val="false"/>
                <w:i w:val="false"/>
                <w:color w:val="000000"/>
                <w:sz w:val="20"/>
              </w:rPr>
              <w:t>
1</w:t>
            </w:r>
          </w:p>
          <w:bookmarkEnd w:id="57"/>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58"/>
    <w:p>
      <w:pPr>
        <w:spacing w:after="0"/>
        <w:ind w:left="0"/>
        <w:jc w:val="both"/>
      </w:pPr>
      <w:r>
        <w:rPr>
          <w:rFonts w:ascii="Times New Roman"/>
          <w:b w:val="false"/>
          <w:i w:val="false"/>
          <w:color w:val="000000"/>
          <w:sz w:val="28"/>
        </w:rPr>
        <w:t>
      Внутренние страницы книги (правая сторона)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260"/>
        <w:gridCol w:w="1260"/>
        <w:gridCol w:w="3897"/>
        <w:gridCol w:w="2994"/>
        <w:gridCol w:w="1265"/>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9"/>
          <w:p>
            <w:pPr>
              <w:spacing w:after="20"/>
              <w:ind w:left="20"/>
              <w:jc w:val="both"/>
            </w:pPr>
            <w:r>
              <w:rPr>
                <w:rFonts w:ascii="Times New Roman"/>
                <w:b w:val="false"/>
                <w:i w:val="false"/>
                <w:color w:val="000000"/>
                <w:sz w:val="20"/>
              </w:rPr>
              <w:t>
Адрес обучающегося</w:t>
            </w:r>
          </w:p>
          <w:bookmarkEnd w:id="59"/>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выезда</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класса выбыл</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w:t>
            </w:r>
            <w:r>
              <w:br/>
            </w:r>
            <w:r>
              <w:rPr>
                <w:rFonts w:ascii="Times New Roman"/>
                <w:b w:val="false"/>
                <w:i w:val="false"/>
                <w:color w:val="000000"/>
                <w:sz w:val="20"/>
              </w:rPr>
              <w:t>
о выбытии</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выбыл (область, город республиканского значения и столица район, организации среднего образования)</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выбытия (в.т.ч. окончание организации среднего образования)</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 о выдаче личного дела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0"/>
          <w:p>
            <w:pPr>
              <w:spacing w:after="20"/>
              <w:ind w:left="20"/>
              <w:jc w:val="both"/>
            </w:pPr>
            <w:r>
              <w:rPr>
                <w:rFonts w:ascii="Times New Roman"/>
                <w:b w:val="false"/>
                <w:i w:val="false"/>
                <w:color w:val="000000"/>
                <w:sz w:val="20"/>
              </w:rPr>
              <w:t>
8</w:t>
            </w:r>
          </w:p>
          <w:bookmarkEnd w:id="60"/>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6" w:id="61"/>
    <w:p>
      <w:pPr>
        <w:spacing w:after="0"/>
        <w:ind w:left="0"/>
        <w:jc w:val="both"/>
      </w:pPr>
      <w:r>
        <w:rPr>
          <w:rFonts w:ascii="Times New Roman"/>
          <w:b w:val="false"/>
          <w:i w:val="false"/>
          <w:color w:val="000000"/>
          <w:sz w:val="28"/>
        </w:rPr>
        <w:t>
      Примечание: Аналогичный электронный вариант Алфавитной книги записи обучающихся используется наравне с бумажным вариантом.</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2"/>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фотографии</w:t>
            </w:r>
          </w:p>
          <w:bookmarkEnd w:id="62"/>
        </w:tc>
      </w:tr>
    </w:tbl>
    <w:bookmarkStart w:name="z139" w:id="63"/>
    <w:p>
      <w:pPr>
        <w:spacing w:after="0"/>
        <w:ind w:left="0"/>
        <w:jc w:val="both"/>
      </w:pPr>
      <w:r>
        <w:rPr>
          <w:rFonts w:ascii="Times New Roman"/>
          <w:b w:val="false"/>
          <w:i w:val="false"/>
          <w:color w:val="000000"/>
          <w:sz w:val="28"/>
        </w:rPr>
        <w:t>
                               </w:t>
      </w:r>
      <w:r>
        <w:rPr>
          <w:rFonts w:ascii="Times New Roman"/>
          <w:b/>
          <w:i w:val="false"/>
          <w:color w:val="000000"/>
          <w:sz w:val="28"/>
        </w:rPr>
        <w:t>Личное дело № ________</w:t>
      </w:r>
      <w:r>
        <w:br/>
      </w:r>
      <w:r>
        <w:rPr>
          <w:rFonts w:ascii="Times New Roman"/>
          <w:b w:val="false"/>
          <w:i w:val="false"/>
          <w:color w:val="000000"/>
          <w:sz w:val="28"/>
        </w:rPr>
        <w:t xml:space="preserve">       Фамилия_______________________________________________________</w:t>
      </w:r>
      <w:r>
        <w:br/>
      </w:r>
      <w:r>
        <w:rPr>
          <w:rFonts w:ascii="Times New Roman"/>
          <w:b w:val="false"/>
          <w:i w:val="false"/>
          <w:color w:val="000000"/>
          <w:sz w:val="28"/>
        </w:rPr>
        <w:t xml:space="preserve">       Имя ___________________________________________________________</w:t>
      </w:r>
      <w:r>
        <w:br/>
      </w:r>
      <w:r>
        <w:rPr>
          <w:rFonts w:ascii="Times New Roman"/>
          <w:b w:val="false"/>
          <w:i w:val="false"/>
          <w:color w:val="000000"/>
          <w:sz w:val="28"/>
        </w:rPr>
        <w:t xml:space="preserve">       Отчество (при наличии) _________________________________________</w:t>
      </w:r>
      <w:r>
        <w:br/>
      </w:r>
      <w:r>
        <w:rPr>
          <w:rFonts w:ascii="Times New Roman"/>
          <w:b w:val="false"/>
          <w:i w:val="false"/>
          <w:color w:val="000000"/>
          <w:sz w:val="28"/>
        </w:rPr>
        <w:t xml:space="preserve">       Число, месяц, год рождения ______________________________________</w:t>
      </w:r>
      <w:r>
        <w:br/>
      </w:r>
      <w:r>
        <w:rPr>
          <w:rFonts w:ascii="Times New Roman"/>
          <w:b w:val="false"/>
          <w:i w:val="false"/>
          <w:color w:val="000000"/>
          <w:sz w:val="28"/>
        </w:rPr>
        <w:t xml:space="preserve">       Домашний адрес________________________________________________</w:t>
      </w:r>
      <w:r>
        <w:br/>
      </w:r>
      <w:r>
        <w:rPr>
          <w:rFonts w:ascii="Times New Roman"/>
          <w:b w:val="false"/>
          <w:i w:val="false"/>
          <w:color w:val="000000"/>
          <w:sz w:val="28"/>
        </w:rPr>
        <w:t xml:space="preserve">       Фамилия ______________________________________________________</w:t>
      </w:r>
      <w:r>
        <w:br/>
      </w:r>
      <w:r>
        <w:rPr>
          <w:rFonts w:ascii="Times New Roman"/>
          <w:b w:val="false"/>
          <w:i w:val="false"/>
          <w:color w:val="000000"/>
          <w:sz w:val="28"/>
        </w:rPr>
        <w:t xml:space="preserve">       Имя __________________________________________________________</w:t>
      </w:r>
      <w:r>
        <w:br/>
      </w:r>
      <w:r>
        <w:rPr>
          <w:rFonts w:ascii="Times New Roman"/>
          <w:b w:val="false"/>
          <w:i w:val="false"/>
          <w:color w:val="000000"/>
          <w:sz w:val="28"/>
        </w:rPr>
        <w:t xml:space="preserve">       Отчество (при наличии) _________________________________________</w:t>
      </w:r>
      <w:r>
        <w:br/>
      </w:r>
      <w:r>
        <w:rPr>
          <w:rFonts w:ascii="Times New Roman"/>
          <w:b w:val="false"/>
          <w:i w:val="false"/>
          <w:color w:val="000000"/>
          <w:sz w:val="28"/>
        </w:rPr>
        <w:t xml:space="preserve">       1. Пол: мужской, женский___________ (подчеркнуть)</w:t>
      </w:r>
      <w:r>
        <w:br/>
      </w:r>
      <w:r>
        <w:rPr>
          <w:rFonts w:ascii="Times New Roman"/>
          <w:b w:val="false"/>
          <w:i w:val="false"/>
          <w:color w:val="000000"/>
          <w:sz w:val="28"/>
        </w:rPr>
        <w:t xml:space="preserve">       2. Родился____________________________________ (число, месяц, год)</w:t>
      </w:r>
    </w:p>
    <w:bookmarkEnd w:id="63"/>
    <w:bookmarkStart w:name="z140" w:id="64"/>
    <w:p>
      <w:pPr>
        <w:spacing w:after="0"/>
        <w:ind w:left="0"/>
        <w:jc w:val="both"/>
      </w:pPr>
      <w:r>
        <w:rPr>
          <w:rFonts w:ascii="Times New Roman"/>
          <w:b w:val="false"/>
          <w:i w:val="false"/>
          <w:color w:val="000000"/>
          <w:sz w:val="28"/>
        </w:rPr>
        <w:t>
             Основание:</w:t>
      </w:r>
      <w:r>
        <w:br/>
      </w:r>
      <w:r>
        <w:rPr>
          <w:rFonts w:ascii="Times New Roman"/>
          <w:b w:val="false"/>
          <w:i w:val="false"/>
          <w:color w:val="000000"/>
          <w:sz w:val="28"/>
        </w:rPr>
        <w:t xml:space="preserve">       свидетельство о рождении № ___ от ____________ серия № ___________</w:t>
      </w:r>
      <w:r>
        <w:br/>
      </w:r>
      <w:r>
        <w:rPr>
          <w:rFonts w:ascii="Times New Roman"/>
          <w:b w:val="false"/>
          <w:i w:val="false"/>
          <w:color w:val="000000"/>
          <w:sz w:val="28"/>
        </w:rPr>
        <w:t xml:space="preserve">       3. Фамилия, имя, отчество (при наличии) ___________________________</w:t>
      </w:r>
      <w:r>
        <w:br/>
      </w:r>
      <w:r>
        <w:rPr>
          <w:rFonts w:ascii="Times New Roman"/>
          <w:b w:val="false"/>
          <w:i w:val="false"/>
          <w:color w:val="000000"/>
          <w:sz w:val="28"/>
        </w:rPr>
        <w:t xml:space="preserve">       матери ________________________________________________________</w:t>
      </w:r>
      <w:r>
        <w:br/>
      </w:r>
      <w:r>
        <w:rPr>
          <w:rFonts w:ascii="Times New Roman"/>
          <w:b w:val="false"/>
          <w:i w:val="false"/>
          <w:color w:val="000000"/>
          <w:sz w:val="28"/>
        </w:rPr>
        <w:t xml:space="preserve">       или лиц, их заменяющих _________________________________________</w:t>
      </w:r>
      <w:r>
        <w:br/>
      </w:r>
      <w:r>
        <w:rPr>
          <w:rFonts w:ascii="Times New Roman"/>
          <w:b w:val="false"/>
          <w:i w:val="false"/>
          <w:color w:val="000000"/>
          <w:sz w:val="28"/>
        </w:rPr>
        <w:t xml:space="preserve">       4. Национальность ______________________________________________</w:t>
      </w:r>
      <w:r>
        <w:br/>
      </w:r>
      <w:r>
        <w:rPr>
          <w:rFonts w:ascii="Times New Roman"/>
          <w:b w:val="false"/>
          <w:i w:val="false"/>
          <w:color w:val="000000"/>
          <w:sz w:val="28"/>
        </w:rPr>
        <w:t xml:space="preserve">       5. Где воспитывался /обучался/ до поступления в первый класс</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6. Сведения о переходе из данной организации среднего образования в </w:t>
      </w:r>
      <w:r>
        <w:br/>
      </w:r>
      <w:r>
        <w:rPr>
          <w:rFonts w:ascii="Times New Roman"/>
          <w:b w:val="false"/>
          <w:i w:val="false"/>
          <w:color w:val="000000"/>
          <w:sz w:val="28"/>
        </w:rPr>
        <w:t xml:space="preserve">       другую/указать название организации среднего образования, из какой </w:t>
      </w:r>
      <w:r>
        <w:br/>
      </w:r>
      <w:r>
        <w:rPr>
          <w:rFonts w:ascii="Times New Roman"/>
          <w:b w:val="false"/>
          <w:i w:val="false"/>
          <w:color w:val="000000"/>
          <w:sz w:val="28"/>
        </w:rPr>
        <w:t xml:space="preserve">       пришел ученик, и в какой класс принят/</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7. Отметка о выбытии из организации среднего образования/когда, куда,</w:t>
      </w:r>
      <w:r>
        <w:br/>
      </w:r>
      <w:r>
        <w:rPr>
          <w:rFonts w:ascii="Times New Roman"/>
          <w:b w:val="false"/>
          <w:i w:val="false"/>
          <w:color w:val="000000"/>
          <w:sz w:val="28"/>
        </w:rPr>
        <w:t xml:space="preserve">       причины/</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8. Домашний адрес обучающегося</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9. Награды и поощрения</w:t>
      </w:r>
    </w:p>
    <w:bookmarkEnd w:id="64"/>
    <w:bookmarkStart w:name="z141" w:id="6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10. Краткие сведения об общественной работе, участии в олимпиадах,</w:t>
      </w:r>
      <w:r>
        <w:br/>
      </w:r>
      <w:r>
        <w:rPr>
          <w:rFonts w:ascii="Times New Roman"/>
          <w:b w:val="false"/>
          <w:i w:val="false"/>
          <w:color w:val="000000"/>
          <w:sz w:val="28"/>
        </w:rPr>
        <w:t xml:space="preserve">       конференциях, соревнованиях</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11. Сведения об изучении факультативных курсов 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Примечание: Аналогичный электронный вариант Личного дела </w:t>
      </w:r>
      <w:r>
        <w:br/>
      </w:r>
      <w:r>
        <w:rPr>
          <w:rFonts w:ascii="Times New Roman"/>
          <w:b w:val="false"/>
          <w:i w:val="false"/>
          <w:color w:val="000000"/>
          <w:sz w:val="28"/>
        </w:rPr>
        <w:t xml:space="preserve">       используется наравне с бумажным вариантом.</w:t>
      </w:r>
    </w:p>
    <w:bookmarkEnd w:id="65"/>
    <w:bookmarkStart w:name="z142" w:id="66"/>
    <w:p>
      <w:pPr>
        <w:spacing w:after="0"/>
        <w:ind w:left="0"/>
        <w:jc w:val="both"/>
      </w:pPr>
      <w:r>
        <w:rPr>
          <w:rFonts w:ascii="Times New Roman"/>
          <w:b w:val="false"/>
          <w:i w:val="false"/>
          <w:color w:val="000000"/>
          <w:sz w:val="28"/>
        </w:rPr>
        <w:t xml:space="preserve">
       </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Классный журнал</w:t>
      </w:r>
      <w:r>
        <w:br/>
      </w:r>
      <w:r>
        <w:rPr>
          <w:rFonts w:ascii="Times New Roman"/>
          <w:b/>
          <w:i w:val="false"/>
          <w:color w:val="000000"/>
        </w:rPr>
        <w:t xml:space="preserve"> для 1-4 классов</w:t>
      </w:r>
    </w:p>
    <w:bookmarkStart w:name="z154" w:id="67"/>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(класс)</w:t>
      </w:r>
      <w:r>
        <w:br/>
      </w:r>
      <w:r>
        <w:rPr>
          <w:rFonts w:ascii="Times New Roman"/>
          <w:b w:val="false"/>
          <w:i w:val="false"/>
          <w:color w:val="000000"/>
          <w:sz w:val="28"/>
        </w:rPr>
        <w:t>________________________________ учебный год</w:t>
      </w:r>
    </w:p>
    <w:bookmarkEnd w:id="67"/>
    <w:p>
      <w:pPr>
        <w:spacing w:after="0"/>
        <w:ind w:left="0"/>
        <w:jc w:val="left"/>
      </w:pPr>
      <w:r>
        <w:rPr>
          <w:rFonts w:ascii="Times New Roman"/>
          <w:b/>
          <w:i w:val="false"/>
          <w:color w:val="000000"/>
        </w:rPr>
        <w:t xml:space="preserve"> Указания</w:t>
      </w:r>
      <w:r>
        <w:br/>
      </w:r>
      <w:r>
        <w:rPr>
          <w:rFonts w:ascii="Times New Roman"/>
          <w:b/>
          <w:i w:val="false"/>
          <w:color w:val="000000"/>
        </w:rPr>
        <w:t>к ведению классного журнала для 1-4 классов</w:t>
      </w:r>
    </w:p>
    <w:bookmarkStart w:name="z156" w:id="68"/>
    <w:p>
      <w:pPr>
        <w:spacing w:after="0"/>
        <w:ind w:left="0"/>
        <w:jc w:val="both"/>
      </w:pPr>
      <w:r>
        <w:rPr>
          <w:rFonts w:ascii="Times New Roman"/>
          <w:b w:val="false"/>
          <w:i w:val="false"/>
          <w:color w:val="000000"/>
          <w:sz w:val="28"/>
        </w:rPr>
        <w:t>
      1. Классный журнал является государственным документом, ведение которого обязательно для каждого учителя организации среднего образования в электронном или бумажном варианте.</w:t>
      </w:r>
    </w:p>
    <w:bookmarkEnd w:id="68"/>
    <w:bookmarkStart w:name="z157" w:id="69"/>
    <w:p>
      <w:pPr>
        <w:spacing w:after="0"/>
        <w:ind w:left="0"/>
        <w:jc w:val="both"/>
      </w:pPr>
      <w:r>
        <w:rPr>
          <w:rFonts w:ascii="Times New Roman"/>
          <w:b w:val="false"/>
          <w:i w:val="false"/>
          <w:color w:val="000000"/>
          <w:sz w:val="28"/>
        </w:rPr>
        <w:t>
      2. Директор организации среднего образования и его заместитель по учебно-воспитательной работе обеспечивают хранение классных журналов и систематически осуществляют контроль за правильностью ведения электронного или бумажного журнала.</w:t>
      </w:r>
    </w:p>
    <w:bookmarkEnd w:id="69"/>
    <w:bookmarkStart w:name="z158" w:id="70"/>
    <w:p>
      <w:pPr>
        <w:spacing w:after="0"/>
        <w:ind w:left="0"/>
        <w:jc w:val="both"/>
      </w:pPr>
      <w:r>
        <w:rPr>
          <w:rFonts w:ascii="Times New Roman"/>
          <w:b w:val="false"/>
          <w:i w:val="false"/>
          <w:color w:val="000000"/>
          <w:sz w:val="28"/>
        </w:rPr>
        <w:t>
      3. Классный электронный или бумажный журнал рассчитан на один учебный год. Журналы параллельных классов нумеруются литерами. Например, 1 "А" класс, 1 "Б" класс, 1 "В" класс.</w:t>
      </w:r>
    </w:p>
    <w:bookmarkEnd w:id="70"/>
    <w:bookmarkStart w:name="z159" w:id="71"/>
    <w:p>
      <w:pPr>
        <w:spacing w:after="0"/>
        <w:ind w:left="0"/>
        <w:jc w:val="both"/>
      </w:pPr>
      <w:r>
        <w:rPr>
          <w:rFonts w:ascii="Times New Roman"/>
          <w:b w:val="false"/>
          <w:i w:val="false"/>
          <w:color w:val="000000"/>
          <w:sz w:val="28"/>
        </w:rPr>
        <w:t>
      4. Заместитель директора по учебно-воспитательной работе (директор) дает указание учителям начальных классов о распределении в журнале страниц, отведенных на текущий учет успеваемости и посещаемости обучающихся на год в соответствии с количеством часов, выделенных в учебном плане на каждый предмет.</w:t>
      </w:r>
    </w:p>
    <w:bookmarkEnd w:id="71"/>
    <w:bookmarkStart w:name="z160" w:id="72"/>
    <w:p>
      <w:pPr>
        <w:spacing w:after="0"/>
        <w:ind w:left="0"/>
        <w:jc w:val="both"/>
      </w:pPr>
      <w:r>
        <w:rPr>
          <w:rFonts w:ascii="Times New Roman"/>
          <w:b w:val="false"/>
          <w:i w:val="false"/>
          <w:color w:val="000000"/>
          <w:sz w:val="28"/>
        </w:rPr>
        <w:t>
      5. Учитель систематически проверяет и оценивает знания обучающихся, а также отмечает посещаемость школьников на каждом уроке. На левой стороне развернутой страницы журнала учитель записывает дату проведения урока, отмечает отсутствующих на уроке обучающихся буквой "н".</w:t>
      </w:r>
    </w:p>
    <w:bookmarkEnd w:id="72"/>
    <w:bookmarkStart w:name="z161" w:id="73"/>
    <w:p>
      <w:pPr>
        <w:spacing w:after="0"/>
        <w:ind w:left="0"/>
        <w:jc w:val="both"/>
      </w:pPr>
      <w:r>
        <w:rPr>
          <w:rFonts w:ascii="Times New Roman"/>
          <w:b w:val="false"/>
          <w:i w:val="false"/>
          <w:color w:val="000000"/>
          <w:sz w:val="28"/>
        </w:rPr>
        <w:t>
      На правой стороне развернутой страницы журнала учитель записывает тему, изученную на уроке, и задание на дом.</w:t>
      </w:r>
    </w:p>
    <w:bookmarkEnd w:id="73"/>
    <w:bookmarkStart w:name="z162" w:id="74"/>
    <w:p>
      <w:pPr>
        <w:spacing w:after="0"/>
        <w:ind w:left="0"/>
        <w:jc w:val="both"/>
      </w:pPr>
      <w:r>
        <w:rPr>
          <w:rFonts w:ascii="Times New Roman"/>
          <w:b w:val="false"/>
          <w:i w:val="false"/>
          <w:color w:val="000000"/>
          <w:sz w:val="28"/>
        </w:rPr>
        <w:t>
      Графа "Заметки учителя" служит для записи замечаний учителя о поведении отдельных обучающихся, их продвижении или отставании в учебной работе.</w:t>
      </w:r>
    </w:p>
    <w:bookmarkEnd w:id="74"/>
    <w:bookmarkStart w:name="z163" w:id="75"/>
    <w:p>
      <w:pPr>
        <w:spacing w:after="0"/>
        <w:ind w:left="0"/>
        <w:jc w:val="both"/>
      </w:pPr>
      <w:r>
        <w:rPr>
          <w:rFonts w:ascii="Times New Roman"/>
          <w:b w:val="false"/>
          <w:i w:val="false"/>
          <w:color w:val="000000"/>
          <w:sz w:val="28"/>
        </w:rPr>
        <w:t>
      6. По письменным работам оценки выставляются в графе того дня, когда проводилась данная работа.</w:t>
      </w:r>
    </w:p>
    <w:bookmarkEnd w:id="75"/>
    <w:bookmarkStart w:name="z164" w:id="76"/>
    <w:p>
      <w:pPr>
        <w:spacing w:after="0"/>
        <w:ind w:left="0"/>
        <w:jc w:val="both"/>
      </w:pPr>
      <w:r>
        <w:rPr>
          <w:rFonts w:ascii="Times New Roman"/>
          <w:b w:val="false"/>
          <w:i w:val="false"/>
          <w:color w:val="000000"/>
          <w:sz w:val="28"/>
        </w:rPr>
        <w:t xml:space="preserve">
      7. Для 1-4 классов по обновленной программе учитель систематически отмечает посещаемость школьников на каждом уроке. На левой стороне развернутой страницы журнала учитель записывает дату проведения урока, отмечает отсутствующих на уроке обучающихся буквой "н". На правой стороне развернутой страницы журнала учитель отмечает максимальные баллы, баллы обучающихся по итогам суммативного оценивания за разделы / сквозные темы, четверти, вносит результаты расчета оценки за четверть, а также записывает тему, изученную на уроке, и задание на дом. Графа "заметки учителя" служит для записи замечаний учителя о поведении отдельных обучающихся, их продвижении или отставании в учебной работе. </w:t>
      </w:r>
    </w:p>
    <w:bookmarkEnd w:id="76"/>
    <w:bookmarkStart w:name="z165" w:id="77"/>
    <w:p>
      <w:pPr>
        <w:spacing w:after="0"/>
        <w:ind w:left="0"/>
        <w:jc w:val="both"/>
      </w:pPr>
      <w:r>
        <w:rPr>
          <w:rFonts w:ascii="Times New Roman"/>
          <w:b w:val="false"/>
          <w:i w:val="false"/>
          <w:color w:val="000000"/>
          <w:sz w:val="28"/>
        </w:rPr>
        <w:t>
      Баллы обучающихся по итогам суммативного оценивания за разделы / сквозные темы, четверти выставляются в графу журнала в течение двух календарных дней после проведения данной работы.</w:t>
      </w:r>
    </w:p>
    <w:bookmarkEnd w:id="77"/>
    <w:bookmarkStart w:name="z166" w:id="78"/>
    <w:p>
      <w:pPr>
        <w:spacing w:after="0"/>
        <w:ind w:left="0"/>
        <w:jc w:val="both"/>
      </w:pPr>
      <w:r>
        <w:rPr>
          <w:rFonts w:ascii="Times New Roman"/>
          <w:b w:val="false"/>
          <w:i w:val="false"/>
          <w:color w:val="000000"/>
          <w:sz w:val="28"/>
        </w:rPr>
        <w:t>
      8. По проведенным практическим и лабораторным работам, экскурсиям, контрольным письменным работам следует указывать точно их тему и количество использованных часов.</w:t>
      </w:r>
    </w:p>
    <w:bookmarkEnd w:id="78"/>
    <w:bookmarkStart w:name="z167" w:id="79"/>
    <w:p>
      <w:pPr>
        <w:spacing w:after="0"/>
        <w:ind w:left="0"/>
        <w:jc w:val="both"/>
      </w:pPr>
      <w:r>
        <w:rPr>
          <w:rFonts w:ascii="Times New Roman"/>
          <w:b w:val="false"/>
          <w:i w:val="false"/>
          <w:color w:val="000000"/>
          <w:sz w:val="28"/>
        </w:rPr>
        <w:t>
      9. В графе "Домашнее задание" записываются содержание задания и характер его выполнения (читать, читать наизусть), страницы, номера задач и упражнений, практические работы. Если обучающимся дается задание на повторение, то конкретно указывается его объем.</w:t>
      </w:r>
    </w:p>
    <w:bookmarkEnd w:id="79"/>
    <w:bookmarkStart w:name="z168" w:id="80"/>
    <w:p>
      <w:pPr>
        <w:spacing w:after="0"/>
        <w:ind w:left="0"/>
        <w:jc w:val="both"/>
      </w:pPr>
      <w:r>
        <w:rPr>
          <w:rFonts w:ascii="Times New Roman"/>
          <w:b w:val="false"/>
          <w:i w:val="false"/>
          <w:color w:val="000000"/>
          <w:sz w:val="28"/>
        </w:rPr>
        <w:t>
      10. Итоговые оценки за каждую учебную четверть выставляются учителем после записи даты последнего урока по данному предмету в четверти. Одновременно с этим четвертные оценки переносятся им в сводную ведомость учета успеваемости и поведения обучающихся.</w:t>
      </w:r>
    </w:p>
    <w:bookmarkEnd w:id="80"/>
    <w:bookmarkStart w:name="z169" w:id="81"/>
    <w:p>
      <w:pPr>
        <w:spacing w:after="0"/>
        <w:ind w:left="0"/>
        <w:jc w:val="both"/>
      </w:pPr>
      <w:r>
        <w:rPr>
          <w:rFonts w:ascii="Times New Roman"/>
          <w:b w:val="false"/>
          <w:i w:val="false"/>
          <w:color w:val="000000"/>
          <w:sz w:val="28"/>
        </w:rPr>
        <w:t>
      11. Учитель начальных классов записывает в классном журнале фамилии и имена обучающихся в алфавитном порядке, используя данные из их личных дел; заполняет "Общие сведения об обучающихся"; ежемесячно записывает в разделе "Учет посещаемости обучающихся" количество дней и уроков, пропущенных каждым обучающимся и классом в целом за четверть и учебный год.</w:t>
      </w:r>
    </w:p>
    <w:bookmarkEnd w:id="81"/>
    <w:bookmarkStart w:name="z170" w:id="82"/>
    <w:p>
      <w:pPr>
        <w:spacing w:after="0"/>
        <w:ind w:left="0"/>
        <w:jc w:val="both"/>
      </w:pPr>
      <w:r>
        <w:rPr>
          <w:rFonts w:ascii="Times New Roman"/>
          <w:b w:val="false"/>
          <w:i w:val="false"/>
          <w:color w:val="000000"/>
          <w:sz w:val="28"/>
        </w:rPr>
        <w:t>
      12. Страница "Показатели физической подготовленности" заполняется учителем физической культуры два раза в год.</w:t>
      </w:r>
    </w:p>
    <w:bookmarkEnd w:id="82"/>
    <w:bookmarkStart w:name="z171" w:id="83"/>
    <w:p>
      <w:pPr>
        <w:spacing w:after="0"/>
        <w:ind w:left="0"/>
        <w:jc w:val="both"/>
      </w:pPr>
      <w:r>
        <w:rPr>
          <w:rFonts w:ascii="Times New Roman"/>
          <w:b w:val="false"/>
          <w:i w:val="false"/>
          <w:color w:val="000000"/>
          <w:sz w:val="28"/>
        </w:rPr>
        <w:t>
      13. Страница "Замечания по ведению классного журнала" заполняется заместителем директора по учебно-воспитательной работе или директором организации среднего образования.</w:t>
      </w:r>
    </w:p>
    <w:bookmarkEnd w:id="83"/>
    <w:bookmarkStart w:name="z172" w:id="84"/>
    <w:p>
      <w:pPr>
        <w:spacing w:after="0"/>
        <w:ind w:left="0"/>
        <w:jc w:val="both"/>
      </w:pPr>
      <w:r>
        <w:rPr>
          <w:rFonts w:ascii="Times New Roman"/>
          <w:b w:val="false"/>
          <w:i w:val="false"/>
          <w:color w:val="000000"/>
          <w:sz w:val="28"/>
        </w:rPr>
        <w:t>
      14. Все записи в классном журнале производятся четко и аккуратно.</w:t>
      </w:r>
    </w:p>
    <w:bookmarkEnd w:id="84"/>
    <w:bookmarkStart w:name="z173" w:id="85"/>
    <w:p>
      <w:pPr>
        <w:spacing w:after="0"/>
        <w:ind w:left="0"/>
        <w:jc w:val="left"/>
      </w:pPr>
      <w:r>
        <w:rPr>
          <w:rFonts w:ascii="Times New Roman"/>
          <w:b/>
          <w:i w:val="false"/>
          <w:color w:val="000000"/>
        </w:rPr>
        <w:t xml:space="preserve"> Расписание уроков на 1-ое полугодие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6"/>
          <w:p>
            <w:pPr>
              <w:spacing w:after="20"/>
              <w:ind w:left="20"/>
              <w:jc w:val="both"/>
            </w:pPr>
            <w:r>
              <w:rPr>
                <w:rFonts w:ascii="Times New Roman"/>
                <w:b w:val="false"/>
                <w:i w:val="false"/>
                <w:color w:val="000000"/>
                <w:sz w:val="20"/>
              </w:rPr>
              <w:t>
Дни.</w:t>
            </w:r>
            <w:r>
              <w:br/>
            </w:r>
            <w:r>
              <w:rPr>
                <w:rFonts w:ascii="Times New Roman"/>
                <w:b w:val="false"/>
                <w:i w:val="false"/>
                <w:color w:val="000000"/>
                <w:sz w:val="20"/>
              </w:rPr>
              <w:t>Часы занятий</w:t>
            </w:r>
          </w:p>
          <w:bookmarkEnd w:id="86"/>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87"/>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87"/>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88"/>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88"/>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89"/>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89"/>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0"/>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90"/>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1"/>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91"/>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92"/>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92"/>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93"/>
    <w:p>
      <w:pPr>
        <w:spacing w:after="0"/>
        <w:ind w:left="0"/>
        <w:jc w:val="left"/>
      </w:pPr>
      <w:r>
        <w:rPr>
          <w:rFonts w:ascii="Times New Roman"/>
          <w:b/>
          <w:i w:val="false"/>
          <w:color w:val="000000"/>
        </w:rPr>
        <w:t xml:space="preserve"> Расписание уроков на 2-ое полугодие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4"/>
          <w:p>
            <w:pPr>
              <w:spacing w:after="20"/>
              <w:ind w:left="20"/>
              <w:jc w:val="both"/>
            </w:pPr>
            <w:r>
              <w:rPr>
                <w:rFonts w:ascii="Times New Roman"/>
                <w:b w:val="false"/>
                <w:i w:val="false"/>
                <w:color w:val="000000"/>
                <w:sz w:val="20"/>
              </w:rPr>
              <w:t>
Дни.</w:t>
            </w:r>
            <w:r>
              <w:br/>
            </w:r>
            <w:r>
              <w:rPr>
                <w:rFonts w:ascii="Times New Roman"/>
                <w:b w:val="false"/>
                <w:i w:val="false"/>
                <w:color w:val="000000"/>
                <w:sz w:val="20"/>
              </w:rPr>
              <w:t>Часы занятий</w:t>
            </w:r>
          </w:p>
          <w:bookmarkEnd w:id="94"/>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95"/>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95"/>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6"/>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96"/>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7"/>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97"/>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98"/>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98"/>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9"/>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99"/>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0"/>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с__ч.___м.</w:t>
            </w:r>
            <w:r>
              <w:br/>
            </w:r>
            <w:r>
              <w:rPr>
                <w:rFonts w:ascii="Times New Roman"/>
                <w:b w:val="false"/>
                <w:i w:val="false"/>
                <w:color w:val="000000"/>
                <w:sz w:val="20"/>
              </w:rPr>
              <w:t>до __ч.__м.</w:t>
            </w:r>
          </w:p>
          <w:bookmarkEnd w:id="100"/>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01"/>
    <w:p>
      <w:pPr>
        <w:spacing w:after="0"/>
        <w:ind w:left="0"/>
        <w:jc w:val="both"/>
      </w:pPr>
      <w:r>
        <w:rPr>
          <w:rFonts w:ascii="Times New Roman"/>
          <w:b w:val="false"/>
          <w:i w:val="false"/>
          <w:color w:val="000000"/>
          <w:sz w:val="28"/>
        </w:rPr>
        <w:t>
      ОГЛАВЛЕНИЕ</w:t>
      </w:r>
    </w:p>
    <w:bookmarkEnd w:id="101"/>
    <w:bookmarkStart w:name="z190" w:id="102"/>
    <w:p>
      <w:pPr>
        <w:spacing w:after="0"/>
        <w:ind w:left="0"/>
        <w:jc w:val="both"/>
      </w:pPr>
      <w:r>
        <w:rPr>
          <w:rFonts w:ascii="Times New Roman"/>
          <w:b w:val="false"/>
          <w:i w:val="false"/>
          <w:color w:val="000000"/>
          <w:sz w:val="28"/>
        </w:rPr>
        <w:t>
      наименование                                                 страница</w:t>
      </w:r>
    </w:p>
    <w:bookmarkEnd w:id="102"/>
    <w:bookmarkStart w:name="z191" w:id="103"/>
    <w:p>
      <w:pPr>
        <w:spacing w:after="0"/>
        <w:ind w:left="0"/>
        <w:jc w:val="both"/>
      </w:pPr>
      <w:r>
        <w:rPr>
          <w:rFonts w:ascii="Times New Roman"/>
          <w:b w:val="false"/>
          <w:i w:val="false"/>
          <w:color w:val="000000"/>
          <w:sz w:val="28"/>
        </w:rPr>
        <w:t>
      1. Обучение грамоте                                           _____________</w:t>
      </w:r>
      <w:r>
        <w:br/>
      </w:r>
      <w:r>
        <w:rPr>
          <w:rFonts w:ascii="Times New Roman"/>
          <w:b w:val="false"/>
          <w:i w:val="false"/>
          <w:color w:val="000000"/>
          <w:sz w:val="28"/>
        </w:rPr>
        <w:t>2. Родной язык                                                 _____________</w:t>
      </w:r>
      <w:r>
        <w:br/>
      </w:r>
      <w:r>
        <w:rPr>
          <w:rFonts w:ascii="Times New Roman"/>
          <w:b w:val="false"/>
          <w:i w:val="false"/>
          <w:color w:val="000000"/>
          <w:sz w:val="28"/>
        </w:rPr>
        <w:t>3. Родная литература                                           _____________</w:t>
      </w:r>
      <w:r>
        <w:br/>
      </w:r>
      <w:r>
        <w:rPr>
          <w:rFonts w:ascii="Times New Roman"/>
          <w:b w:val="false"/>
          <w:i w:val="false"/>
          <w:color w:val="000000"/>
          <w:sz w:val="28"/>
        </w:rPr>
        <w:t>4. Казахский язык                                                 _____________</w:t>
      </w:r>
      <w:r>
        <w:br/>
      </w:r>
      <w:r>
        <w:rPr>
          <w:rFonts w:ascii="Times New Roman"/>
          <w:b w:val="false"/>
          <w:i w:val="false"/>
          <w:color w:val="000000"/>
          <w:sz w:val="28"/>
        </w:rPr>
        <w:t>5. Русский язык                                                 _____________</w:t>
      </w:r>
      <w:r>
        <w:br/>
      </w:r>
      <w:r>
        <w:rPr>
          <w:rFonts w:ascii="Times New Roman"/>
          <w:b w:val="false"/>
          <w:i w:val="false"/>
          <w:color w:val="000000"/>
          <w:sz w:val="28"/>
        </w:rPr>
        <w:t>6. Иностранный язык _______                                     _____________</w:t>
      </w:r>
      <w:r>
        <w:br/>
      </w:r>
      <w:r>
        <w:rPr>
          <w:rFonts w:ascii="Times New Roman"/>
          <w:b w:val="false"/>
          <w:i w:val="false"/>
          <w:color w:val="000000"/>
          <w:sz w:val="28"/>
        </w:rPr>
        <w:t xml:space="preserve">                    (какой)</w:t>
      </w:r>
      <w:r>
        <w:br/>
      </w:r>
      <w:r>
        <w:rPr>
          <w:rFonts w:ascii="Times New Roman"/>
          <w:b w:val="false"/>
          <w:i w:val="false"/>
          <w:color w:val="000000"/>
          <w:sz w:val="28"/>
        </w:rPr>
        <w:t>7. Математика                                                 _____________</w:t>
      </w:r>
      <w:r>
        <w:br/>
      </w:r>
      <w:r>
        <w:rPr>
          <w:rFonts w:ascii="Times New Roman"/>
          <w:b w:val="false"/>
          <w:i w:val="false"/>
          <w:color w:val="000000"/>
          <w:sz w:val="28"/>
        </w:rPr>
        <w:t>8. Информатика (Информационно                               _____________</w:t>
      </w:r>
      <w:r>
        <w:br/>
      </w:r>
      <w:r>
        <w:rPr>
          <w:rFonts w:ascii="Times New Roman"/>
          <w:b w:val="false"/>
          <w:i w:val="false"/>
          <w:color w:val="000000"/>
          <w:sz w:val="28"/>
        </w:rPr>
        <w:t>-коммуникационные технологии)</w:t>
      </w:r>
      <w:r>
        <w:br/>
      </w:r>
      <w:r>
        <w:rPr>
          <w:rFonts w:ascii="Times New Roman"/>
          <w:b w:val="false"/>
          <w:i w:val="false"/>
          <w:color w:val="000000"/>
          <w:sz w:val="28"/>
        </w:rPr>
        <w:t>9. Естествознание                                                _____________</w:t>
      </w:r>
      <w:r>
        <w:br/>
      </w:r>
      <w:r>
        <w:rPr>
          <w:rFonts w:ascii="Times New Roman"/>
          <w:b w:val="false"/>
          <w:i w:val="false"/>
          <w:color w:val="000000"/>
          <w:sz w:val="28"/>
        </w:rPr>
        <w:t>10. Познание мира                                                 _____________</w:t>
      </w:r>
      <w:r>
        <w:br/>
      </w:r>
      <w:r>
        <w:rPr>
          <w:rFonts w:ascii="Times New Roman"/>
          <w:b w:val="false"/>
          <w:i w:val="false"/>
          <w:color w:val="000000"/>
          <w:sz w:val="28"/>
        </w:rPr>
        <w:t>11. Самопознание _____________</w:t>
      </w:r>
      <w:r>
        <w:br/>
      </w:r>
      <w:r>
        <w:rPr>
          <w:rFonts w:ascii="Times New Roman"/>
          <w:b w:val="false"/>
          <w:i w:val="false"/>
          <w:color w:val="000000"/>
          <w:sz w:val="28"/>
        </w:rPr>
        <w:t>12. Музыка                                                       _____________</w:t>
      </w:r>
      <w:r>
        <w:br/>
      </w:r>
      <w:r>
        <w:rPr>
          <w:rFonts w:ascii="Times New Roman"/>
          <w:b w:val="false"/>
          <w:i w:val="false"/>
          <w:color w:val="000000"/>
          <w:sz w:val="28"/>
        </w:rPr>
        <w:t>13. Изобразительное искусство                                     _____________</w:t>
      </w:r>
      <w:r>
        <w:br/>
      </w:r>
      <w:r>
        <w:rPr>
          <w:rFonts w:ascii="Times New Roman"/>
          <w:b w:val="false"/>
          <w:i w:val="false"/>
          <w:color w:val="000000"/>
          <w:sz w:val="28"/>
        </w:rPr>
        <w:t>14. Трудовое обучение                                          _____________</w:t>
      </w:r>
      <w:r>
        <w:br/>
      </w:r>
      <w:r>
        <w:rPr>
          <w:rFonts w:ascii="Times New Roman"/>
          <w:b w:val="false"/>
          <w:i w:val="false"/>
          <w:color w:val="000000"/>
          <w:sz w:val="28"/>
        </w:rPr>
        <w:t>(Художественный труд)</w:t>
      </w:r>
      <w:r>
        <w:br/>
      </w:r>
      <w:r>
        <w:rPr>
          <w:rFonts w:ascii="Times New Roman"/>
          <w:b w:val="false"/>
          <w:i w:val="false"/>
          <w:color w:val="000000"/>
          <w:sz w:val="28"/>
        </w:rPr>
        <w:t>15. Физическая культура                                           _____________</w:t>
      </w:r>
      <w:r>
        <w:br/>
      </w:r>
      <w:r>
        <w:rPr>
          <w:rFonts w:ascii="Times New Roman"/>
          <w:b w:val="false"/>
          <w:i w:val="false"/>
          <w:color w:val="000000"/>
          <w:sz w:val="28"/>
        </w:rPr>
        <w:t>16. ________________                                           _____________</w:t>
      </w:r>
      <w:r>
        <w:br/>
      </w:r>
      <w:r>
        <w:rPr>
          <w:rFonts w:ascii="Times New Roman"/>
          <w:b w:val="false"/>
          <w:i w:val="false"/>
          <w:color w:val="000000"/>
          <w:sz w:val="28"/>
        </w:rPr>
        <w:t>17. ________________                                           _____________</w:t>
      </w:r>
      <w:r>
        <w:br/>
      </w:r>
      <w:r>
        <w:rPr>
          <w:rFonts w:ascii="Times New Roman"/>
          <w:b w:val="false"/>
          <w:i w:val="false"/>
          <w:color w:val="000000"/>
          <w:sz w:val="28"/>
        </w:rPr>
        <w:t>18. ________________                                           _____________</w:t>
      </w:r>
      <w:r>
        <w:br/>
      </w:r>
      <w:r>
        <w:rPr>
          <w:rFonts w:ascii="Times New Roman"/>
          <w:b w:val="false"/>
          <w:i w:val="false"/>
          <w:color w:val="000000"/>
          <w:sz w:val="28"/>
        </w:rPr>
        <w:t>19. ________________                                           _____________</w:t>
      </w:r>
      <w:r>
        <w:br/>
      </w:r>
      <w:r>
        <w:rPr>
          <w:rFonts w:ascii="Times New Roman"/>
          <w:b w:val="false"/>
          <w:i w:val="false"/>
          <w:color w:val="000000"/>
          <w:sz w:val="28"/>
        </w:rPr>
        <w:t>20. Общие сведения об обучающихся                               _____________</w:t>
      </w:r>
      <w:r>
        <w:br/>
      </w:r>
      <w:r>
        <w:rPr>
          <w:rFonts w:ascii="Times New Roman"/>
          <w:b w:val="false"/>
          <w:i w:val="false"/>
          <w:color w:val="000000"/>
          <w:sz w:val="28"/>
        </w:rPr>
        <w:t xml:space="preserve">21. Показатели физической </w:t>
      </w:r>
      <w:r>
        <w:br/>
      </w:r>
      <w:r>
        <w:rPr>
          <w:rFonts w:ascii="Times New Roman"/>
          <w:b w:val="false"/>
          <w:i w:val="false"/>
          <w:color w:val="000000"/>
          <w:sz w:val="28"/>
        </w:rPr>
        <w:t>подготовленности обучающихся                                     _____________</w:t>
      </w:r>
      <w:r>
        <w:br/>
      </w:r>
      <w:r>
        <w:rPr>
          <w:rFonts w:ascii="Times New Roman"/>
          <w:b w:val="false"/>
          <w:i w:val="false"/>
          <w:color w:val="000000"/>
          <w:sz w:val="28"/>
        </w:rPr>
        <w:t xml:space="preserve">22. Сведения о количестве дней и уроков, </w:t>
      </w:r>
      <w:r>
        <w:br/>
      </w:r>
      <w:r>
        <w:rPr>
          <w:rFonts w:ascii="Times New Roman"/>
          <w:b w:val="false"/>
          <w:i w:val="false"/>
          <w:color w:val="000000"/>
          <w:sz w:val="28"/>
        </w:rPr>
        <w:t>пропущенных обучающимися                                     _____________</w:t>
      </w:r>
      <w:r>
        <w:br/>
      </w:r>
      <w:r>
        <w:rPr>
          <w:rFonts w:ascii="Times New Roman"/>
          <w:b w:val="false"/>
          <w:i w:val="false"/>
          <w:color w:val="000000"/>
          <w:sz w:val="28"/>
        </w:rPr>
        <w:t xml:space="preserve">23. Сводная ведомость учета </w:t>
      </w:r>
      <w:r>
        <w:br/>
      </w:r>
      <w:r>
        <w:rPr>
          <w:rFonts w:ascii="Times New Roman"/>
          <w:b w:val="false"/>
          <w:i w:val="false"/>
          <w:color w:val="000000"/>
          <w:sz w:val="28"/>
        </w:rPr>
        <w:t>успеваемости и поведения обучающихся                               _____________</w:t>
      </w:r>
      <w:r>
        <w:br/>
      </w:r>
      <w:r>
        <w:rPr>
          <w:rFonts w:ascii="Times New Roman"/>
          <w:b w:val="false"/>
          <w:i w:val="false"/>
          <w:color w:val="000000"/>
          <w:sz w:val="28"/>
        </w:rPr>
        <w:t>24. Замечания по ведению классного журнала                         _____________</w:t>
      </w:r>
      <w:r>
        <w:br/>
      </w:r>
      <w:r>
        <w:rPr>
          <w:rFonts w:ascii="Times New Roman"/>
          <w:b w:val="false"/>
          <w:i w:val="false"/>
          <w:color w:val="000000"/>
          <w:sz w:val="28"/>
        </w:rPr>
        <w:t>(Левая сторона)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830"/>
        <w:gridCol w:w="557"/>
        <w:gridCol w:w="557"/>
        <w:gridCol w:w="557"/>
        <w:gridCol w:w="557"/>
        <w:gridCol w:w="557"/>
        <w:gridCol w:w="557"/>
        <w:gridCol w:w="557"/>
        <w:gridCol w:w="465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4"/>
          <w:p>
            <w:pPr>
              <w:spacing w:after="20"/>
              <w:ind w:left="20"/>
              <w:jc w:val="both"/>
            </w:pPr>
            <w:r>
              <w:rPr>
                <w:rFonts w:ascii="Times New Roman"/>
                <w:b w:val="false"/>
                <w:i w:val="false"/>
                <w:color w:val="000000"/>
                <w:sz w:val="20"/>
              </w:rPr>
              <w:t>
Наименование предмета _______________________</w:t>
            </w:r>
            <w:r>
              <w:br/>
            </w:r>
            <w:r>
              <w:rPr>
                <w:rFonts w:ascii="Times New Roman"/>
                <w:b w:val="false"/>
                <w:i w:val="false"/>
                <w:color w:val="000000"/>
                <w:sz w:val="20"/>
              </w:rPr>
              <w:t>
 </w:t>
            </w:r>
          </w:p>
          <w:bookmarkEnd w:id="104"/>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05"/>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6"/>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обучающегося</w:t>
            </w:r>
          </w:p>
          <w:bookmarkEnd w:id="10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w:t>
            </w:r>
            <w:r>
              <w:br/>
            </w:r>
            <w:r>
              <w:rPr>
                <w:rFonts w:ascii="Times New Roman"/>
                <w:b w:val="false"/>
                <w:i w:val="false"/>
                <w:color w:val="000000"/>
                <w:sz w:val="20"/>
              </w:rPr>
              <w:t>до 26</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07"/>
    <w:p>
      <w:pPr>
        <w:spacing w:after="0"/>
        <w:ind w:left="0"/>
        <w:jc w:val="both"/>
      </w:pPr>
      <w:r>
        <w:rPr>
          <w:rFonts w:ascii="Times New Roman"/>
          <w:b w:val="false"/>
          <w:i w:val="false"/>
          <w:color w:val="000000"/>
          <w:sz w:val="28"/>
        </w:rPr>
        <w:t>
      И далее, до 42-х (правая сторона)</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3807"/>
        <w:gridCol w:w="2343"/>
        <w:gridCol w:w="2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8"/>
          <w:p>
            <w:pPr>
              <w:spacing w:after="20"/>
              <w:ind w:left="20"/>
              <w:jc w:val="both"/>
            </w:pPr>
            <w:r>
              <w:rPr>
                <w:rFonts w:ascii="Times New Roman"/>
                <w:b w:val="false"/>
                <w:i w:val="false"/>
                <w:color w:val="000000"/>
                <w:sz w:val="20"/>
              </w:rPr>
              <w:t>
Фамилия, имя, отчество (при наличии) учителя __________________________________</w:t>
            </w:r>
            <w:r>
              <w:br/>
            </w:r>
            <w:r>
              <w:rPr>
                <w:rFonts w:ascii="Times New Roman"/>
                <w:b w:val="false"/>
                <w:i w:val="false"/>
                <w:color w:val="000000"/>
                <w:sz w:val="20"/>
              </w:rPr>
              <w:t>
 </w:t>
            </w:r>
          </w:p>
          <w:bookmarkEnd w:id="108"/>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9"/>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месяц</w:t>
            </w:r>
          </w:p>
          <w:bookmarkEnd w:id="109"/>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w:t>
            </w:r>
            <w:r>
              <w:br/>
            </w:r>
            <w:r>
              <w:rPr>
                <w:rFonts w:ascii="Times New Roman"/>
                <w:b w:val="false"/>
                <w:i w:val="false"/>
                <w:color w:val="000000"/>
                <w:sz w:val="20"/>
              </w:rPr>
              <w:t>на уроке</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w:t>
            </w:r>
            <w:r>
              <w:br/>
            </w:r>
            <w:r>
              <w:rPr>
                <w:rFonts w:ascii="Times New Roman"/>
                <w:b w:val="false"/>
                <w:i w:val="false"/>
                <w:color w:val="000000"/>
                <w:sz w:val="20"/>
              </w:rPr>
              <w:t>задание</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w:t>
            </w:r>
            <w:r>
              <w:br/>
            </w:r>
            <w:r>
              <w:rPr>
                <w:rFonts w:ascii="Times New Roman"/>
                <w:b w:val="false"/>
                <w:i w:val="false"/>
                <w:color w:val="000000"/>
                <w:sz w:val="20"/>
              </w:rPr>
              <w:t>учителя</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10"/>
    <w:p>
      <w:pPr>
        <w:spacing w:after="0"/>
        <w:ind w:left="0"/>
        <w:jc w:val="both"/>
      </w:pPr>
      <w:r>
        <w:rPr>
          <w:rFonts w:ascii="Times New Roman"/>
          <w:b w:val="false"/>
          <w:i w:val="false"/>
          <w:color w:val="000000"/>
          <w:sz w:val="28"/>
        </w:rPr>
        <w:t>
      Всего, до 42-х (левая сторона)</w:t>
      </w:r>
    </w:p>
    <w:bookmarkEnd w:id="110"/>
    <w:bookmarkStart w:name="z208" w:id="111"/>
    <w:p>
      <w:pPr>
        <w:spacing w:after="0"/>
        <w:ind w:left="0"/>
        <w:jc w:val="left"/>
      </w:pPr>
      <w:r>
        <w:rPr>
          <w:rFonts w:ascii="Times New Roman"/>
          <w:b/>
          <w:i w:val="false"/>
          <w:color w:val="000000"/>
        </w:rPr>
        <w:t xml:space="preserve"> Для 1-4 классов по обновленной программе*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1830"/>
        <w:gridCol w:w="557"/>
        <w:gridCol w:w="557"/>
        <w:gridCol w:w="557"/>
        <w:gridCol w:w="557"/>
        <w:gridCol w:w="557"/>
        <w:gridCol w:w="557"/>
        <w:gridCol w:w="557"/>
        <w:gridCol w:w="465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2"/>
          <w:p>
            <w:pPr>
              <w:spacing w:after="20"/>
              <w:ind w:left="20"/>
              <w:jc w:val="both"/>
            </w:pPr>
            <w:r>
              <w:rPr>
                <w:rFonts w:ascii="Times New Roman"/>
                <w:b w:val="false"/>
                <w:i w:val="false"/>
                <w:color w:val="000000"/>
                <w:sz w:val="20"/>
              </w:rPr>
              <w:t>
Наименование предмета _______________________</w:t>
            </w:r>
            <w:r>
              <w:br/>
            </w:r>
            <w:r>
              <w:rPr>
                <w:rFonts w:ascii="Times New Roman"/>
                <w:b w:val="false"/>
                <w:i w:val="false"/>
                <w:color w:val="000000"/>
                <w:sz w:val="20"/>
              </w:rPr>
              <w:t>
 </w:t>
            </w:r>
          </w:p>
          <w:bookmarkEnd w:id="112"/>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13"/>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4"/>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обучающегося</w:t>
            </w:r>
          </w:p>
          <w:bookmarkEnd w:id="11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далее, </w:t>
            </w:r>
            <w:r>
              <w:br/>
            </w:r>
            <w:r>
              <w:rPr>
                <w:rFonts w:ascii="Times New Roman"/>
                <w:b w:val="false"/>
                <w:i w:val="false"/>
                <w:color w:val="000000"/>
                <w:sz w:val="20"/>
              </w:rPr>
              <w:t>до 26</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15"/>
    <w:p>
      <w:pPr>
        <w:spacing w:after="0"/>
        <w:ind w:left="0"/>
        <w:jc w:val="both"/>
      </w:pPr>
      <w:r>
        <w:rPr>
          <w:rFonts w:ascii="Times New Roman"/>
          <w:b w:val="false"/>
          <w:i w:val="false"/>
          <w:color w:val="000000"/>
          <w:sz w:val="28"/>
        </w:rPr>
        <w:t>
      Всего, до 42-х (правая сторона)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726"/>
        <w:gridCol w:w="726"/>
        <w:gridCol w:w="883"/>
        <w:gridCol w:w="2826"/>
        <w:gridCol w:w="2826"/>
        <w:gridCol w:w="936"/>
        <w:gridCol w:w="568"/>
        <w:gridCol w:w="125"/>
        <w:gridCol w:w="568"/>
        <w:gridCol w:w="252"/>
        <w:gridCol w:w="412"/>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6"/>
          <w:p>
            <w:pPr>
              <w:spacing w:after="20"/>
              <w:ind w:left="20"/>
              <w:jc w:val="both"/>
            </w:pPr>
            <w:r>
              <w:rPr>
                <w:rFonts w:ascii="Times New Roman"/>
                <w:b w:val="false"/>
                <w:i w:val="false"/>
                <w:color w:val="000000"/>
                <w:sz w:val="20"/>
              </w:rPr>
              <w:t>
Ф.И.О. (при наличии) учителя ____________________________</w:t>
            </w:r>
            <w:r>
              <w:br/>
            </w:r>
            <w:r>
              <w:rPr>
                <w:rFonts w:ascii="Times New Roman"/>
                <w:b w:val="false"/>
                <w:i w:val="false"/>
                <w:color w:val="000000"/>
                <w:sz w:val="20"/>
              </w:rPr>
              <w:t>
 </w:t>
            </w:r>
          </w:p>
          <w:bookmarkEnd w:id="116"/>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7"/>
          <w:p>
            <w:pPr>
              <w:spacing w:after="20"/>
              <w:ind w:left="20"/>
              <w:jc w:val="both"/>
            </w:pPr>
            <w:r>
              <w:rPr>
                <w:rFonts w:ascii="Times New Roman"/>
                <w:b w:val="false"/>
                <w:i w:val="false"/>
                <w:color w:val="000000"/>
                <w:sz w:val="20"/>
              </w:rPr>
              <w:t>
Расчет оценки за четверть</w:t>
            </w:r>
          </w:p>
          <w:bookmarkEnd w:id="117"/>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8"/>
          <w:p>
            <w:pPr>
              <w:spacing w:after="20"/>
              <w:ind w:left="20"/>
              <w:jc w:val="both"/>
            </w:pPr>
            <w:r>
              <w:rPr>
                <w:rFonts w:ascii="Times New Roman"/>
                <w:b w:val="false"/>
                <w:i w:val="false"/>
                <w:color w:val="000000"/>
                <w:sz w:val="20"/>
              </w:rPr>
              <w:t>
Баллы СО за разделы учебной программы</w:t>
            </w:r>
            <w:r>
              <w:br/>
            </w:r>
            <w:r>
              <w:rPr>
                <w:rFonts w:ascii="Times New Roman"/>
                <w:b w:val="false"/>
                <w:i w:val="false"/>
                <w:color w:val="000000"/>
                <w:sz w:val="20"/>
              </w:rPr>
              <w:t>
в четверти</w:t>
            </w:r>
          </w:p>
          <w:bookmarkEnd w:id="118"/>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 за четв.</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9"/>
          <w:p>
            <w:pPr>
              <w:spacing w:after="20"/>
              <w:ind w:left="20"/>
              <w:jc w:val="both"/>
            </w:pPr>
            <w:r>
              <w:rPr>
                <w:rFonts w:ascii="Times New Roman"/>
                <w:b w:val="false"/>
                <w:i w:val="false"/>
                <w:color w:val="000000"/>
                <w:sz w:val="20"/>
              </w:rPr>
              <w:t>
СОр 1</w:t>
            </w:r>
          </w:p>
          <w:bookmarkEnd w:id="119"/>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20"/>
          <w:p>
            <w:pPr>
              <w:spacing w:after="20"/>
              <w:ind w:left="20"/>
              <w:jc w:val="both"/>
            </w:pPr>
            <w:r>
              <w:rPr>
                <w:rFonts w:ascii="Times New Roman"/>
                <w:b w:val="false"/>
                <w:i w:val="false"/>
                <w:color w:val="000000"/>
                <w:sz w:val="20"/>
              </w:rPr>
              <w:t>
</w:t>
            </w:r>
            <w:r>
              <w:rPr>
                <w:rFonts w:ascii="Times New Roman"/>
                <w:b w:val="false"/>
                <w:i/>
                <w:color w:val="000000"/>
                <w:sz w:val="20"/>
              </w:rPr>
              <w:t>Максимальные баллы</w:t>
            </w:r>
          </w:p>
          <w:bookmarkEnd w:id="1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8" w:id="121"/>
    <w:p>
      <w:pPr>
        <w:spacing w:after="0"/>
        <w:ind w:left="0"/>
        <w:jc w:val="both"/>
      </w:pPr>
      <w:r>
        <w:rPr>
          <w:rFonts w:ascii="Times New Roman"/>
          <w:b w:val="false"/>
          <w:i w:val="false"/>
          <w:color w:val="000000"/>
          <w:sz w:val="28"/>
        </w:rPr>
        <w:t>
      Всего, до 42-х (левая сторона)</w:t>
      </w:r>
    </w:p>
    <w:bookmarkEnd w:id="121"/>
    <w:bookmarkStart w:name="z229" w:id="122"/>
    <w:p>
      <w:pPr>
        <w:spacing w:after="0"/>
        <w:ind w:left="0"/>
        <w:jc w:val="both"/>
      </w:pPr>
      <w:r>
        <w:rPr>
          <w:rFonts w:ascii="Times New Roman"/>
          <w:b w:val="false"/>
          <w:i w:val="false"/>
          <w:color w:val="000000"/>
          <w:sz w:val="28"/>
        </w:rPr>
        <w:t>
      *Примечание: 2016-2017 учебный год – 1 класс, 2017-2018 учебный год – 1,2 классы, 2018-2019 учебный год – 1,2 и 3 классы, 2019-2020 учебный год – 1,2,3 и 4 классы.</w:t>
      </w:r>
    </w:p>
    <w:bookmarkEnd w:id="122"/>
    <w:bookmarkStart w:name="z230" w:id="123"/>
    <w:p>
      <w:pPr>
        <w:spacing w:after="0"/>
        <w:ind w:left="0"/>
        <w:jc w:val="left"/>
      </w:pPr>
      <w:r>
        <w:rPr>
          <w:rFonts w:ascii="Times New Roman"/>
          <w:b/>
          <w:i w:val="false"/>
          <w:color w:val="000000"/>
        </w:rPr>
        <w:t xml:space="preserve"> Общие сведения об обучающихся</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1908"/>
        <w:gridCol w:w="2439"/>
        <w:gridCol w:w="847"/>
        <w:gridCol w:w="2440"/>
        <w:gridCol w:w="848"/>
        <w:gridCol w:w="1910"/>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24"/>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личного дела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обучающегося</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рождения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5"/>
          <w:p>
            <w:pPr>
              <w:spacing w:after="20"/>
              <w:ind w:left="20"/>
              <w:jc w:val="both"/>
            </w:pPr>
            <w:r>
              <w:rPr>
                <w:rFonts w:ascii="Times New Roman"/>
                <w:b w:val="false"/>
                <w:i w:val="false"/>
                <w:color w:val="000000"/>
                <w:sz w:val="20"/>
              </w:rPr>
              <w:t>
Был ли</w:t>
            </w:r>
            <w:r>
              <w:br/>
            </w:r>
            <w:r>
              <w:rPr>
                <w:rFonts w:ascii="Times New Roman"/>
                <w:b w:val="false"/>
                <w:i w:val="false"/>
                <w:color w:val="000000"/>
                <w:sz w:val="20"/>
              </w:rPr>
              <w:t>
в дошкольном учреждении</w:t>
            </w:r>
          </w:p>
          <w:bookmarkEnd w:id="125"/>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6"/>
          <w:p>
            <w:pPr>
              <w:spacing w:after="20"/>
              <w:ind w:left="20"/>
              <w:jc w:val="both"/>
            </w:pPr>
            <w:r>
              <w:rPr>
                <w:rFonts w:ascii="Times New Roman"/>
                <w:b w:val="false"/>
                <w:i w:val="false"/>
                <w:color w:val="000000"/>
                <w:sz w:val="20"/>
              </w:rPr>
              <w:t>
1</w:t>
            </w:r>
          </w:p>
          <w:bookmarkEnd w:id="126"/>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7"/>
          <w:p>
            <w:pPr>
              <w:spacing w:after="20"/>
              <w:ind w:left="20"/>
              <w:jc w:val="both"/>
            </w:pPr>
            <w:r>
              <w:rPr>
                <w:rFonts w:ascii="Times New Roman"/>
                <w:b w:val="false"/>
                <w:i w:val="false"/>
                <w:color w:val="000000"/>
                <w:sz w:val="20"/>
              </w:rPr>
              <w:t>
2</w:t>
            </w:r>
          </w:p>
          <w:bookmarkEnd w:id="127"/>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8"/>
          <w:p>
            <w:pPr>
              <w:spacing w:after="20"/>
              <w:ind w:left="20"/>
              <w:jc w:val="both"/>
            </w:pPr>
            <w:r>
              <w:rPr>
                <w:rFonts w:ascii="Times New Roman"/>
                <w:b w:val="false"/>
                <w:i w:val="false"/>
                <w:color w:val="000000"/>
                <w:sz w:val="20"/>
              </w:rPr>
              <w:t>
3</w:t>
            </w:r>
          </w:p>
          <w:bookmarkEnd w:id="128"/>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129"/>
    <w:p>
      <w:pPr>
        <w:spacing w:after="0"/>
        <w:ind w:left="0"/>
        <w:jc w:val="both"/>
      </w:pPr>
      <w:r>
        <w:rPr>
          <w:rFonts w:ascii="Times New Roman"/>
          <w:b w:val="false"/>
          <w:i w:val="false"/>
          <w:color w:val="000000"/>
          <w:sz w:val="28"/>
        </w:rPr>
        <w:t>
      До конца страницы (правая сторона)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042"/>
        <w:gridCol w:w="7327"/>
        <w:gridCol w:w="1846"/>
        <w:gridCol w:w="1043"/>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30"/>
          <w:p>
            <w:pPr>
              <w:spacing w:after="20"/>
              <w:ind w:left="20"/>
              <w:jc w:val="both"/>
            </w:pPr>
            <w:r>
              <w:rPr>
                <w:rFonts w:ascii="Times New Roman"/>
                <w:b w:val="false"/>
                <w:i w:val="false"/>
                <w:color w:val="000000"/>
                <w:sz w:val="20"/>
              </w:rPr>
              <w:t>
Когда</w:t>
            </w:r>
            <w:r>
              <w:br/>
            </w:r>
            <w:r>
              <w:rPr>
                <w:rFonts w:ascii="Times New Roman"/>
                <w:b w:val="false"/>
                <w:i w:val="false"/>
                <w:color w:val="000000"/>
                <w:sz w:val="20"/>
              </w:rPr>
              <w:t>начал учебу</w:t>
            </w:r>
          </w:p>
          <w:bookmarkEnd w:id="130"/>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w:t>
            </w:r>
            <w:r>
              <w:br/>
            </w:r>
            <w:r>
              <w:rPr>
                <w:rFonts w:ascii="Times New Roman"/>
                <w:b w:val="false"/>
                <w:i w:val="false"/>
                <w:color w:val="000000"/>
                <w:sz w:val="20"/>
              </w:rPr>
              <w:t>куда</w:t>
            </w:r>
            <w:r>
              <w:br/>
            </w:r>
            <w:r>
              <w:rPr>
                <w:rFonts w:ascii="Times New Roman"/>
                <w:b w:val="false"/>
                <w:i w:val="false"/>
                <w:color w:val="000000"/>
                <w:sz w:val="20"/>
              </w:rPr>
              <w:t>выбыл</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отца, матери или лиц, заменяющих их</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название</w:t>
            </w:r>
            <w:r>
              <w:br/>
            </w:r>
            <w:r>
              <w:rPr>
                <w:rFonts w:ascii="Times New Roman"/>
                <w:b w:val="false"/>
                <w:i w:val="false"/>
                <w:color w:val="000000"/>
                <w:sz w:val="20"/>
              </w:rPr>
              <w:t>и адрес учреждения,</w:t>
            </w:r>
            <w:r>
              <w:br/>
            </w:r>
            <w:r>
              <w:rPr>
                <w:rFonts w:ascii="Times New Roman"/>
                <w:b w:val="false"/>
                <w:i w:val="false"/>
                <w:color w:val="000000"/>
                <w:sz w:val="20"/>
              </w:rPr>
              <w:t>где работает</w:t>
            </w:r>
            <w:r>
              <w:br/>
            </w:r>
            <w:r>
              <w:rPr>
                <w:rFonts w:ascii="Times New Roman"/>
                <w:b w:val="false"/>
                <w:i w:val="false"/>
                <w:color w:val="000000"/>
                <w:sz w:val="20"/>
              </w:rPr>
              <w:t>указанное лицо</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w:t>
            </w:r>
            <w:r>
              <w:br/>
            </w:r>
            <w:r>
              <w:rPr>
                <w:rFonts w:ascii="Times New Roman"/>
                <w:b w:val="false"/>
                <w:i w:val="false"/>
                <w:color w:val="000000"/>
                <w:sz w:val="20"/>
              </w:rPr>
              <w:t>адрес,</w:t>
            </w:r>
            <w:r>
              <w:br/>
            </w:r>
            <w:r>
              <w:rPr>
                <w:rFonts w:ascii="Times New Roman"/>
                <w:b w:val="false"/>
                <w:i w:val="false"/>
                <w:color w:val="000000"/>
                <w:sz w:val="20"/>
              </w:rPr>
              <w:t>телефон</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131"/>
    <w:p>
      <w:pPr>
        <w:spacing w:after="0"/>
        <w:ind w:left="0"/>
        <w:jc w:val="both"/>
      </w:pPr>
      <w:r>
        <w:rPr>
          <w:rFonts w:ascii="Times New Roman"/>
          <w:b w:val="false"/>
          <w:i w:val="false"/>
          <w:color w:val="000000"/>
          <w:sz w:val="28"/>
        </w:rPr>
        <w:t>
      До конца страницы (левая сторона)</w:t>
      </w:r>
    </w:p>
    <w:bookmarkEnd w:id="131"/>
    <w:bookmarkStart w:name="z242" w:id="132"/>
    <w:p>
      <w:pPr>
        <w:spacing w:after="0"/>
        <w:ind w:left="0"/>
        <w:jc w:val="left"/>
      </w:pPr>
      <w:r>
        <w:rPr>
          <w:rFonts w:ascii="Times New Roman"/>
          <w:b/>
          <w:i w:val="false"/>
          <w:color w:val="000000"/>
        </w:rPr>
        <w:t xml:space="preserve"> Показатели физической подготовленности учащихся</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379"/>
        <w:gridCol w:w="848"/>
        <w:gridCol w:w="848"/>
        <w:gridCol w:w="848"/>
        <w:gridCol w:w="848"/>
        <w:gridCol w:w="1380"/>
        <w:gridCol w:w="3856"/>
        <w:gridCol w:w="850"/>
      </w:tblGrid>
      <w:tr>
        <w:trPr>
          <w:trHeight w:val="3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3"/>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4"/>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w:t>
            </w:r>
            <w:r>
              <w:br/>
            </w:r>
            <w:r>
              <w:rPr>
                <w:rFonts w:ascii="Times New Roman"/>
                <w:b w:val="false"/>
                <w:i w:val="false"/>
                <w:color w:val="000000"/>
                <w:sz w:val="20"/>
              </w:rPr>
              <w:t>
обучающегося</w:t>
            </w:r>
          </w:p>
          <w:bookmarkEnd w:id="134"/>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w:t>
            </w:r>
            <w:r>
              <w:br/>
            </w:r>
            <w:r>
              <w:rPr>
                <w:rFonts w:ascii="Times New Roman"/>
                <w:b w:val="false"/>
                <w:i w:val="false"/>
                <w:color w:val="000000"/>
                <w:sz w:val="20"/>
              </w:rPr>
              <w:t>группа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учебного года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w:t>
            </w:r>
            <w:r>
              <w:br/>
            </w:r>
            <w:r>
              <w:rPr>
                <w:rFonts w:ascii="Times New Roman"/>
                <w:b w:val="false"/>
                <w:i w:val="false"/>
                <w:color w:val="000000"/>
                <w:sz w:val="20"/>
              </w:rPr>
              <w:t>в длину</w:t>
            </w:r>
            <w:r>
              <w:br/>
            </w:r>
            <w:r>
              <w:rPr>
                <w:rFonts w:ascii="Times New Roman"/>
                <w:b w:val="false"/>
                <w:i w:val="false"/>
                <w:color w:val="000000"/>
                <w:sz w:val="20"/>
              </w:rPr>
              <w:t>с места</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набивного</w:t>
            </w:r>
            <w:r>
              <w:br/>
            </w:r>
            <w:r>
              <w:rPr>
                <w:rFonts w:ascii="Times New Roman"/>
                <w:b w:val="false"/>
                <w:i w:val="false"/>
                <w:color w:val="000000"/>
                <w:sz w:val="20"/>
              </w:rPr>
              <w:t xml:space="preserve">мяча </w:t>
            </w:r>
            <w:r>
              <w:br/>
            </w:r>
            <w:r>
              <w:rPr>
                <w:rFonts w:ascii="Times New Roman"/>
                <w:b w:val="false"/>
                <w:i w:val="false"/>
                <w:color w:val="000000"/>
                <w:sz w:val="20"/>
              </w:rPr>
              <w:t>(1 кг)</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r>
              <w:br/>
            </w:r>
            <w:r>
              <w:rPr>
                <w:rFonts w:ascii="Times New Roman"/>
                <w:b w:val="false"/>
                <w:i w:val="false"/>
                <w:color w:val="000000"/>
                <w:sz w:val="20"/>
              </w:rPr>
              <w:t>состояния</w:t>
            </w:r>
            <w:r>
              <w:br/>
            </w:r>
            <w:r>
              <w:rPr>
                <w:rFonts w:ascii="Times New Roman"/>
                <w:b w:val="false"/>
                <w:i w:val="false"/>
                <w:color w:val="000000"/>
                <w:sz w:val="20"/>
              </w:rPr>
              <w:t>физической</w:t>
            </w:r>
            <w:r>
              <w:br/>
            </w:r>
            <w:r>
              <w:rPr>
                <w:rFonts w:ascii="Times New Roman"/>
                <w:b w:val="false"/>
                <w:i w:val="false"/>
                <w:color w:val="000000"/>
                <w:sz w:val="20"/>
              </w:rPr>
              <w:t>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135"/>
    <w:p>
      <w:pPr>
        <w:spacing w:after="0"/>
        <w:ind w:left="0"/>
        <w:jc w:val="both"/>
      </w:pPr>
      <w:r>
        <w:rPr>
          <w:rFonts w:ascii="Times New Roman"/>
          <w:b w:val="false"/>
          <w:i w:val="false"/>
          <w:color w:val="000000"/>
          <w:sz w:val="28"/>
        </w:rPr>
        <w:t>
      И так далее, до 42-х (правая сторона)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42"/>
        <w:gridCol w:w="942"/>
        <w:gridCol w:w="942"/>
        <w:gridCol w:w="1533"/>
        <w:gridCol w:w="4284"/>
        <w:gridCol w:w="2715"/>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36"/>
          <w:p>
            <w:pPr>
              <w:spacing w:after="20"/>
              <w:ind w:left="20"/>
              <w:jc w:val="both"/>
            </w:pPr>
            <w:r>
              <w:rPr>
                <w:rFonts w:ascii="Times New Roman"/>
                <w:b w:val="false"/>
                <w:i w:val="false"/>
                <w:color w:val="000000"/>
                <w:sz w:val="20"/>
              </w:rPr>
              <w:t>
Медицинская</w:t>
            </w:r>
            <w:r>
              <w:br/>
            </w:r>
            <w:r>
              <w:rPr>
                <w:rFonts w:ascii="Times New Roman"/>
                <w:b w:val="false"/>
                <w:i w:val="false"/>
                <w:color w:val="000000"/>
                <w:sz w:val="20"/>
              </w:rPr>
              <w:t>
группа</w:t>
            </w:r>
          </w:p>
          <w:bookmarkEnd w:id="1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учебного года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w:t>
            </w:r>
            <w:r>
              <w:br/>
            </w:r>
            <w:r>
              <w:rPr>
                <w:rFonts w:ascii="Times New Roman"/>
                <w:b w:val="false"/>
                <w:i w:val="false"/>
                <w:color w:val="000000"/>
                <w:sz w:val="20"/>
              </w:rPr>
              <w:t>в длину</w:t>
            </w:r>
            <w:r>
              <w:br/>
            </w:r>
            <w:r>
              <w:rPr>
                <w:rFonts w:ascii="Times New Roman"/>
                <w:b w:val="false"/>
                <w:i w:val="false"/>
                <w:color w:val="000000"/>
                <w:sz w:val="20"/>
              </w:rPr>
              <w:t>с места</w:t>
            </w:r>
          </w:p>
        </w:tc>
        <w:tc>
          <w:tcPr>
            <w:tcW w:w="4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w:t>
            </w:r>
            <w:r>
              <w:br/>
            </w:r>
            <w:r>
              <w:rPr>
                <w:rFonts w:ascii="Times New Roman"/>
                <w:b w:val="false"/>
                <w:i w:val="false"/>
                <w:color w:val="000000"/>
                <w:sz w:val="20"/>
              </w:rPr>
              <w:t>набивного</w:t>
            </w:r>
            <w:r>
              <w:br/>
            </w:r>
            <w:r>
              <w:rPr>
                <w:rFonts w:ascii="Times New Roman"/>
                <w:b w:val="false"/>
                <w:i w:val="false"/>
                <w:color w:val="000000"/>
                <w:sz w:val="20"/>
              </w:rPr>
              <w:t>мяча</w:t>
            </w:r>
            <w:r>
              <w:br/>
            </w:r>
            <w:r>
              <w:rPr>
                <w:rFonts w:ascii="Times New Roman"/>
                <w:b w:val="false"/>
                <w:i w:val="false"/>
                <w:color w:val="000000"/>
                <w:sz w:val="20"/>
              </w:rPr>
              <w:t>(1 кг)</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 состояния физической</w:t>
            </w:r>
            <w:r>
              <w:br/>
            </w:r>
            <w:r>
              <w:rPr>
                <w:rFonts w:ascii="Times New Roman"/>
                <w:b w:val="false"/>
                <w:i w:val="false"/>
                <w:color w:val="000000"/>
                <w:sz w:val="20"/>
              </w:rPr>
              <w:t>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правая</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137"/>
    <w:p>
      <w:pPr>
        <w:spacing w:after="0"/>
        <w:ind w:left="0"/>
        <w:jc w:val="both"/>
      </w:pPr>
      <w:r>
        <w:rPr>
          <w:rFonts w:ascii="Times New Roman"/>
          <w:b w:val="false"/>
          <w:i w:val="false"/>
          <w:color w:val="000000"/>
          <w:sz w:val="28"/>
        </w:rPr>
        <w:t>
      (левая сторона)</w:t>
      </w:r>
    </w:p>
    <w:bookmarkEnd w:id="137"/>
    <w:bookmarkStart w:name="z258" w:id="138"/>
    <w:p>
      <w:pPr>
        <w:spacing w:after="0"/>
        <w:ind w:left="0"/>
        <w:jc w:val="left"/>
      </w:pPr>
      <w:r>
        <w:rPr>
          <w:rFonts w:ascii="Times New Roman"/>
          <w:b/>
          <w:i w:val="false"/>
          <w:color w:val="000000"/>
        </w:rPr>
        <w:t xml:space="preserve"> Сведения о количестве пропущенных дней обучающимися</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79"/>
        <w:gridCol w:w="1179"/>
        <w:gridCol w:w="1633"/>
        <w:gridCol w:w="725"/>
        <w:gridCol w:w="1633"/>
        <w:gridCol w:w="725"/>
        <w:gridCol w:w="1633"/>
        <w:gridCol w:w="725"/>
        <w:gridCol w:w="1635"/>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9"/>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0"/>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обучающегося</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по болезни</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по</w:t>
            </w:r>
            <w:r>
              <w:br/>
            </w:r>
            <w:r>
              <w:rPr>
                <w:rFonts w:ascii="Times New Roman"/>
                <w:b w:val="false"/>
                <w:i w:val="false"/>
                <w:color w:val="000000"/>
                <w:sz w:val="20"/>
              </w:rPr>
              <w:t>
болезни</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по</w:t>
            </w:r>
            <w:r>
              <w:br/>
            </w:r>
            <w:r>
              <w:rPr>
                <w:rFonts w:ascii="Times New Roman"/>
                <w:b w:val="false"/>
                <w:i w:val="false"/>
                <w:color w:val="000000"/>
                <w:sz w:val="20"/>
              </w:rPr>
              <w:t>
болезни</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по</w:t>
            </w:r>
            <w:r>
              <w:br/>
            </w:r>
            <w:r>
              <w:rPr>
                <w:rFonts w:ascii="Times New Roman"/>
                <w:b w:val="false"/>
                <w:i w:val="false"/>
                <w:color w:val="000000"/>
                <w:sz w:val="20"/>
              </w:rPr>
              <w:t>
болезни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141"/>
    <w:p>
      <w:pPr>
        <w:spacing w:after="0"/>
        <w:ind w:left="0"/>
        <w:jc w:val="both"/>
      </w:pPr>
      <w:r>
        <w:rPr>
          <w:rFonts w:ascii="Times New Roman"/>
          <w:b w:val="false"/>
          <w:i w:val="false"/>
          <w:color w:val="000000"/>
          <w:sz w:val="28"/>
        </w:rPr>
        <w:t>
      и далее до 42-х (правая сторона)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395"/>
        <w:gridCol w:w="1395"/>
        <w:gridCol w:w="1932"/>
        <w:gridCol w:w="1395"/>
        <w:gridCol w:w="1932"/>
        <w:gridCol w:w="858"/>
        <w:gridCol w:w="193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42"/>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3"/>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 обучающегося</w:t>
            </w:r>
            <w:r>
              <w:br/>
            </w:r>
            <w:r>
              <w:rPr>
                <w:rFonts w:ascii="Times New Roman"/>
                <w:b w:val="false"/>
                <w:i w:val="false"/>
                <w:color w:val="000000"/>
                <w:sz w:val="20"/>
              </w:rPr>
              <w:t>
 </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по болезни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по болезни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по болезни</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4" w:id="144"/>
    <w:p>
      <w:pPr>
        <w:spacing w:after="0"/>
        <w:ind w:left="0"/>
        <w:jc w:val="both"/>
      </w:pPr>
      <w:r>
        <w:rPr>
          <w:rFonts w:ascii="Times New Roman"/>
          <w:b w:val="false"/>
          <w:i w:val="false"/>
          <w:color w:val="000000"/>
          <w:sz w:val="28"/>
        </w:rPr>
        <w:t>
      до 42-х левая сторона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79"/>
        <w:gridCol w:w="725"/>
        <w:gridCol w:w="1179"/>
        <w:gridCol w:w="725"/>
        <w:gridCol w:w="2087"/>
        <w:gridCol w:w="725"/>
        <w:gridCol w:w="2087"/>
        <w:gridCol w:w="725"/>
        <w:gridCol w:w="1635"/>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45"/>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46"/>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 обучающегося</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w:t>
            </w:r>
            <w:r>
              <w:br/>
            </w:r>
            <w:r>
              <w:rPr>
                <w:rFonts w:ascii="Times New Roman"/>
                <w:b w:val="false"/>
                <w:i w:val="false"/>
                <w:color w:val="000000"/>
                <w:sz w:val="20"/>
              </w:rPr>
              <w:t>
болезни</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w:t>
            </w:r>
            <w:r>
              <w:br/>
            </w:r>
            <w:r>
              <w:rPr>
                <w:rFonts w:ascii="Times New Roman"/>
                <w:b w:val="false"/>
                <w:i w:val="false"/>
                <w:color w:val="000000"/>
                <w:sz w:val="20"/>
              </w:rPr>
              <w:t>
болезни</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 болезни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147"/>
    <w:p>
      <w:pPr>
        <w:spacing w:after="0"/>
        <w:ind w:left="0"/>
        <w:jc w:val="both"/>
      </w:pPr>
      <w:r>
        <w:rPr>
          <w:rFonts w:ascii="Times New Roman"/>
          <w:b w:val="false"/>
          <w:i w:val="false"/>
          <w:color w:val="000000"/>
          <w:sz w:val="28"/>
        </w:rPr>
        <w:t>
      до 42-х правая сторона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20"/>
        <w:gridCol w:w="873"/>
        <w:gridCol w:w="1420"/>
        <w:gridCol w:w="873"/>
        <w:gridCol w:w="1420"/>
        <w:gridCol w:w="955"/>
        <w:gridCol w:w="1559"/>
        <w:gridCol w:w="873"/>
        <w:gridCol w:w="1422"/>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48"/>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49"/>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 обучающегося</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по</w:t>
            </w:r>
            <w:r>
              <w:br/>
            </w:r>
            <w:r>
              <w:rPr>
                <w:rFonts w:ascii="Times New Roman"/>
                <w:b w:val="false"/>
                <w:i w:val="false"/>
                <w:color w:val="000000"/>
                <w:sz w:val="20"/>
              </w:rPr>
              <w:t>
болезни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по</w:t>
            </w:r>
            <w:r>
              <w:br/>
            </w:r>
            <w:r>
              <w:rPr>
                <w:rFonts w:ascii="Times New Roman"/>
                <w:b w:val="false"/>
                <w:i w:val="false"/>
                <w:color w:val="000000"/>
                <w:sz w:val="20"/>
              </w:rPr>
              <w:t>
болезни</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по</w:t>
            </w:r>
            <w:r>
              <w:br/>
            </w:r>
            <w:r>
              <w:rPr>
                <w:rFonts w:ascii="Times New Roman"/>
                <w:b w:val="false"/>
                <w:i w:val="false"/>
                <w:color w:val="000000"/>
                <w:sz w:val="20"/>
              </w:rPr>
              <w:t>
болезни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по</w:t>
            </w:r>
            <w:r>
              <w:br/>
            </w:r>
            <w:r>
              <w:rPr>
                <w:rFonts w:ascii="Times New Roman"/>
                <w:b w:val="false"/>
                <w:i w:val="false"/>
                <w:color w:val="000000"/>
                <w:sz w:val="20"/>
              </w:rPr>
              <w:t>
болезни</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150"/>
    <w:p>
      <w:pPr>
        <w:spacing w:after="0"/>
        <w:ind w:left="0"/>
        <w:jc w:val="both"/>
      </w:pPr>
      <w:r>
        <w:rPr>
          <w:rFonts w:ascii="Times New Roman"/>
          <w:b w:val="false"/>
          <w:i w:val="false"/>
          <w:color w:val="000000"/>
          <w:sz w:val="28"/>
        </w:rPr>
        <w:t>
      (левая сторона)</w:t>
      </w:r>
    </w:p>
    <w:bookmarkEnd w:id="150"/>
    <w:bookmarkStart w:name="z289" w:id="151"/>
    <w:p>
      <w:pPr>
        <w:spacing w:after="0"/>
        <w:ind w:left="0"/>
        <w:jc w:val="left"/>
      </w:pPr>
      <w:r>
        <w:rPr>
          <w:rFonts w:ascii="Times New Roman"/>
          <w:b/>
          <w:i w:val="false"/>
          <w:color w:val="000000"/>
        </w:rPr>
        <w:t xml:space="preserve"> Сводная ведомость учета успеваемости и посещаемости обучающихся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24"/>
        <w:gridCol w:w="1104"/>
        <w:gridCol w:w="624"/>
        <w:gridCol w:w="624"/>
        <w:gridCol w:w="624"/>
        <w:gridCol w:w="624"/>
        <w:gridCol w:w="624"/>
        <w:gridCol w:w="624"/>
        <w:gridCol w:w="383"/>
        <w:gridCol w:w="1263"/>
        <w:gridCol w:w="384"/>
        <w:gridCol w:w="624"/>
        <w:gridCol w:w="384"/>
        <w:gridCol w:w="624"/>
        <w:gridCol w:w="384"/>
        <w:gridCol w:w="1505"/>
        <w:gridCol w:w="625"/>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52"/>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53"/>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 обучающегося</w:t>
            </w:r>
          </w:p>
          <w:bookmarkEnd w:id="153"/>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54"/>
          <w:p>
            <w:pPr>
              <w:spacing w:after="20"/>
              <w:ind w:left="20"/>
              <w:jc w:val="both"/>
            </w:pPr>
            <w:r>
              <w:rPr>
                <w:rFonts w:ascii="Times New Roman"/>
                <w:b w:val="false"/>
                <w:i w:val="false"/>
                <w:color w:val="000000"/>
                <w:sz w:val="20"/>
              </w:rPr>
              <w:t>
Периоды</w:t>
            </w:r>
            <w:r>
              <w:br/>
            </w:r>
            <w:r>
              <w:rPr>
                <w:rFonts w:ascii="Times New Roman"/>
                <w:b w:val="false"/>
                <w:i w:val="false"/>
                <w:color w:val="000000"/>
                <w:sz w:val="20"/>
              </w:rPr>
              <w:t>
</w:t>
            </w:r>
            <w:r>
              <w:rPr>
                <w:rFonts w:ascii="Times New Roman"/>
                <w:b w:val="false"/>
                <w:i w:val="false"/>
                <w:color w:val="000000"/>
                <w:sz w:val="20"/>
              </w:rPr>
              <w:t>учебного</w:t>
            </w:r>
            <w:r>
              <w:br/>
            </w:r>
            <w:r>
              <w:rPr>
                <w:rFonts w:ascii="Times New Roman"/>
                <w:b w:val="false"/>
                <w:i w:val="false"/>
                <w:color w:val="000000"/>
                <w:sz w:val="20"/>
              </w:rPr>
              <w:t>
года</w:t>
            </w:r>
          </w:p>
          <w:bookmarkEnd w:id="15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(Художественный труд)</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r>
              <w:br/>
            </w:r>
            <w:r>
              <w:rPr>
                <w:rFonts w:ascii="Times New Roman"/>
                <w:b w:val="false"/>
                <w:i w:val="false"/>
                <w:color w:val="000000"/>
                <w:sz w:val="20"/>
              </w:rPr>
              <w:t>
отметка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r>
              <w:br/>
            </w:r>
            <w:r>
              <w:rPr>
                <w:rFonts w:ascii="Times New Roman"/>
                <w:b w:val="false"/>
                <w:i w:val="false"/>
                <w:color w:val="000000"/>
                <w:sz w:val="20"/>
              </w:rPr>
              <w:t>летних</w:t>
            </w:r>
            <w:r>
              <w:br/>
            </w:r>
            <w:r>
              <w:rPr>
                <w:rFonts w:ascii="Times New Roman"/>
                <w:b w:val="false"/>
                <w:i w:val="false"/>
                <w:color w:val="000000"/>
                <w:sz w:val="20"/>
              </w:rPr>
              <w:t>заданий</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w:t>
            </w:r>
            <w:r>
              <w:br/>
            </w:r>
            <w:r>
              <w:rPr>
                <w:rFonts w:ascii="Times New Roman"/>
                <w:b w:val="false"/>
                <w:i w:val="false"/>
                <w:color w:val="000000"/>
                <w:sz w:val="20"/>
              </w:rPr>
              <w:t>оценка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155"/>
    <w:p>
      <w:pPr>
        <w:spacing w:after="0"/>
        <w:ind w:left="0"/>
        <w:jc w:val="both"/>
      </w:pPr>
      <w:r>
        <w:rPr>
          <w:rFonts w:ascii="Times New Roman"/>
          <w:b w:val="false"/>
          <w:i w:val="false"/>
          <w:color w:val="000000"/>
          <w:sz w:val="28"/>
        </w:rPr>
        <w:t>
      и далее, до 42-х</w:t>
      </w:r>
    </w:p>
    <w:bookmarkEnd w:id="155"/>
    <w:bookmarkStart w:name="z310" w:id="156"/>
    <w:p>
      <w:pPr>
        <w:spacing w:after="0"/>
        <w:ind w:left="0"/>
        <w:jc w:val="left"/>
      </w:pPr>
      <w:r>
        <w:rPr>
          <w:rFonts w:ascii="Times New Roman"/>
          <w:b/>
          <w:i w:val="false"/>
          <w:color w:val="000000"/>
        </w:rPr>
        <w:t xml:space="preserve"> Замечания по ведению журнала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4519"/>
        <w:gridCol w:w="4519"/>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57"/>
          <w:p>
            <w:pPr>
              <w:spacing w:after="20"/>
              <w:ind w:left="20"/>
              <w:jc w:val="both"/>
            </w:pPr>
            <w:r>
              <w:rPr>
                <w:rFonts w:ascii="Times New Roman"/>
                <w:b w:val="false"/>
                <w:i w:val="false"/>
                <w:color w:val="000000"/>
                <w:sz w:val="20"/>
              </w:rPr>
              <w:t>
Число и</w:t>
            </w:r>
            <w:r>
              <w:br/>
            </w:r>
            <w:r>
              <w:rPr>
                <w:rFonts w:ascii="Times New Roman"/>
                <w:b w:val="false"/>
                <w:i w:val="false"/>
                <w:color w:val="000000"/>
                <w:sz w:val="20"/>
              </w:rPr>
              <w:t>месяц</w:t>
            </w:r>
          </w:p>
          <w:bookmarkEnd w:id="157"/>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w:t>
            </w:r>
            <w:r>
              <w:br/>
            </w:r>
            <w:r>
              <w:rPr>
                <w:rFonts w:ascii="Times New Roman"/>
                <w:b w:val="false"/>
                <w:i w:val="false"/>
                <w:color w:val="000000"/>
                <w:sz w:val="20"/>
              </w:rPr>
              <w:t>проверяющих</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158"/>
    <w:p>
      <w:pPr>
        <w:spacing w:after="0"/>
        <w:ind w:left="0"/>
        <w:jc w:val="both"/>
      </w:pPr>
      <w:r>
        <w:rPr>
          <w:rFonts w:ascii="Times New Roman"/>
          <w:b w:val="false"/>
          <w:i w:val="false"/>
          <w:color w:val="000000"/>
          <w:sz w:val="28"/>
        </w:rPr>
        <w:t>
      до конца страницы</w:t>
      </w:r>
    </w:p>
    <w:bookmarkEnd w:id="158"/>
    <w:bookmarkStart w:name="z316" w:id="159"/>
    <w:p>
      <w:pPr>
        <w:spacing w:after="0"/>
        <w:ind w:left="0"/>
        <w:jc w:val="both"/>
      </w:pPr>
      <w:r>
        <w:rPr>
          <w:rFonts w:ascii="Times New Roman"/>
          <w:b w:val="false"/>
          <w:i w:val="false"/>
          <w:color w:val="000000"/>
          <w:sz w:val="28"/>
        </w:rPr>
        <w:t>
      Примечание: Аналогичный электронный вариант Классного журнала для 1-4 классов используется наравне с бумажным вариантом.</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Классный журнал </w:t>
      </w:r>
      <w:r>
        <w:br/>
      </w:r>
      <w:r>
        <w:rPr>
          <w:rFonts w:ascii="Times New Roman"/>
          <w:b/>
          <w:i w:val="false"/>
          <w:color w:val="000000"/>
        </w:rPr>
        <w:t xml:space="preserve">                    для 5-11 (12) классов</w:t>
      </w:r>
    </w:p>
    <w:bookmarkStart w:name="z328" w:id="160"/>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(класс)</w:t>
      </w:r>
      <w:r>
        <w:br/>
      </w:r>
      <w:r>
        <w:rPr>
          <w:rFonts w:ascii="Times New Roman"/>
          <w:b w:val="false"/>
          <w:i w:val="false"/>
          <w:color w:val="000000"/>
          <w:sz w:val="28"/>
        </w:rPr>
        <w:t xml:space="preserve">                         ________________________ учебный год</w:t>
      </w:r>
    </w:p>
    <w:bookmarkEnd w:id="160"/>
    <w:p>
      <w:pPr>
        <w:spacing w:after="0"/>
        <w:ind w:left="0"/>
        <w:jc w:val="left"/>
      </w:pPr>
      <w:r>
        <w:rPr>
          <w:rFonts w:ascii="Times New Roman"/>
          <w:b/>
          <w:i w:val="false"/>
          <w:color w:val="000000"/>
        </w:rPr>
        <w:t xml:space="preserve"> Указания</w:t>
      </w:r>
      <w:r>
        <w:br/>
      </w:r>
      <w:r>
        <w:rPr>
          <w:rFonts w:ascii="Times New Roman"/>
          <w:b/>
          <w:i w:val="false"/>
          <w:color w:val="000000"/>
        </w:rPr>
        <w:t>к ведению классных журналов для 5-11 (12) классов</w:t>
      </w:r>
      <w:r>
        <w:br/>
      </w:r>
      <w:r>
        <w:rPr>
          <w:rFonts w:ascii="Times New Roman"/>
          <w:b/>
          <w:i w:val="false"/>
          <w:color w:val="000000"/>
        </w:rPr>
        <w:t xml:space="preserve">организации основного среднего и среднего образования </w:t>
      </w:r>
    </w:p>
    <w:bookmarkStart w:name="z330" w:id="161"/>
    <w:p>
      <w:pPr>
        <w:spacing w:after="0"/>
        <w:ind w:left="0"/>
        <w:jc w:val="both"/>
      </w:pPr>
      <w:r>
        <w:rPr>
          <w:rFonts w:ascii="Times New Roman"/>
          <w:b w:val="false"/>
          <w:i w:val="false"/>
          <w:color w:val="000000"/>
          <w:sz w:val="28"/>
        </w:rPr>
        <w:t>
      1. Классный журнал, электронный и/или бумажный, является государственным документом, ведение которого обязательно для каждого учителя и классного руководителя.</w:t>
      </w:r>
    </w:p>
    <w:bookmarkEnd w:id="161"/>
    <w:bookmarkStart w:name="z331" w:id="162"/>
    <w:p>
      <w:pPr>
        <w:spacing w:after="0"/>
        <w:ind w:left="0"/>
        <w:jc w:val="both"/>
      </w:pPr>
      <w:r>
        <w:rPr>
          <w:rFonts w:ascii="Times New Roman"/>
          <w:b w:val="false"/>
          <w:i w:val="false"/>
          <w:color w:val="000000"/>
          <w:sz w:val="28"/>
        </w:rPr>
        <w:t>
      2. Директор организации среднего образования и его заместитель по учебно-воспитательной работе обеспечивают хранение электронных или бумажных классных журналов и систематически осуществляют контроль за правильностью их ведения.</w:t>
      </w:r>
    </w:p>
    <w:bookmarkEnd w:id="162"/>
    <w:bookmarkStart w:name="z332" w:id="163"/>
    <w:p>
      <w:pPr>
        <w:spacing w:after="0"/>
        <w:ind w:left="0"/>
        <w:jc w:val="both"/>
      </w:pPr>
      <w:r>
        <w:rPr>
          <w:rFonts w:ascii="Times New Roman"/>
          <w:b w:val="false"/>
          <w:i w:val="false"/>
          <w:color w:val="000000"/>
          <w:sz w:val="28"/>
        </w:rPr>
        <w:t>
      3. Электронный или бумажный классный журнал рассчитан на один учебный год. Журналы параллельных классов нумеруются литерами. Например, 5 "А" класс, 5 "Б" класс, 5 "В" класс.</w:t>
      </w:r>
    </w:p>
    <w:bookmarkEnd w:id="163"/>
    <w:bookmarkStart w:name="z333" w:id="164"/>
    <w:p>
      <w:pPr>
        <w:spacing w:after="0"/>
        <w:ind w:left="0"/>
        <w:jc w:val="both"/>
      </w:pPr>
      <w:r>
        <w:rPr>
          <w:rFonts w:ascii="Times New Roman"/>
          <w:b w:val="false"/>
          <w:i w:val="false"/>
          <w:color w:val="000000"/>
          <w:sz w:val="28"/>
        </w:rPr>
        <w:t>
      4. Заместитель директора по учебно-воспитательной работе (директор) дает указание учителям и классным руководителям о распределении в журнале страниц, отведенных на текущий учет успеваемости и посещаемости обучающихся на год в соответствии с количеством часов, выделенных в учебном плане на каждый предмет.</w:t>
      </w:r>
    </w:p>
    <w:bookmarkEnd w:id="164"/>
    <w:bookmarkStart w:name="z334" w:id="165"/>
    <w:p>
      <w:pPr>
        <w:spacing w:after="0"/>
        <w:ind w:left="0"/>
        <w:jc w:val="both"/>
      </w:pPr>
      <w:r>
        <w:rPr>
          <w:rFonts w:ascii="Times New Roman"/>
          <w:b w:val="false"/>
          <w:i w:val="false"/>
          <w:color w:val="000000"/>
          <w:sz w:val="28"/>
        </w:rPr>
        <w:t>
      5. Учитель систематически проверяет, оценивает знания обучающихся и выставляет оценки, а также отмечает посещаемость школьников.</w:t>
      </w:r>
    </w:p>
    <w:bookmarkEnd w:id="165"/>
    <w:bookmarkStart w:name="z335" w:id="166"/>
    <w:p>
      <w:pPr>
        <w:spacing w:after="0"/>
        <w:ind w:left="0"/>
        <w:jc w:val="both"/>
      </w:pPr>
      <w:r>
        <w:rPr>
          <w:rFonts w:ascii="Times New Roman"/>
          <w:b w:val="false"/>
          <w:i w:val="false"/>
          <w:color w:val="000000"/>
          <w:sz w:val="28"/>
        </w:rPr>
        <w:t>
      На левой стороне развернутой страницы журнала учитель записывает дату урока, отмечает отсутствующих на уроке обучающихся буквой "н".</w:t>
      </w:r>
    </w:p>
    <w:bookmarkEnd w:id="166"/>
    <w:bookmarkStart w:name="z336" w:id="167"/>
    <w:p>
      <w:pPr>
        <w:spacing w:after="0"/>
        <w:ind w:left="0"/>
        <w:jc w:val="both"/>
      </w:pPr>
      <w:r>
        <w:rPr>
          <w:rFonts w:ascii="Times New Roman"/>
          <w:b w:val="false"/>
          <w:i w:val="false"/>
          <w:color w:val="000000"/>
          <w:sz w:val="28"/>
        </w:rPr>
        <w:t>
      На правой стороне развернутой страницы журнала учитель записывает изучаемую на уроке тему и задание на дом.</w:t>
      </w:r>
    </w:p>
    <w:bookmarkEnd w:id="167"/>
    <w:bookmarkStart w:name="z337" w:id="168"/>
    <w:p>
      <w:pPr>
        <w:spacing w:after="0"/>
        <w:ind w:left="0"/>
        <w:jc w:val="both"/>
      </w:pPr>
      <w:r>
        <w:rPr>
          <w:rFonts w:ascii="Times New Roman"/>
          <w:b w:val="false"/>
          <w:i w:val="false"/>
          <w:color w:val="000000"/>
          <w:sz w:val="28"/>
        </w:rPr>
        <w:t>
      Графа "Заметки учителя" служит для записи замечаний учителя о поведении отдельных обучающихся, их продвижении или отставании в учебе.</w:t>
      </w:r>
    </w:p>
    <w:bookmarkEnd w:id="168"/>
    <w:bookmarkStart w:name="z338" w:id="169"/>
    <w:p>
      <w:pPr>
        <w:spacing w:after="0"/>
        <w:ind w:left="0"/>
        <w:jc w:val="both"/>
      </w:pPr>
      <w:r>
        <w:rPr>
          <w:rFonts w:ascii="Times New Roman"/>
          <w:b w:val="false"/>
          <w:i w:val="false"/>
          <w:color w:val="000000"/>
          <w:sz w:val="28"/>
        </w:rPr>
        <w:t>
      6. При проведении сдвоенных уроков необходимо записывать дату и тему каждого урока.</w:t>
      </w:r>
    </w:p>
    <w:bookmarkEnd w:id="169"/>
    <w:bookmarkStart w:name="z339" w:id="170"/>
    <w:p>
      <w:pPr>
        <w:spacing w:after="0"/>
        <w:ind w:left="0"/>
        <w:jc w:val="both"/>
      </w:pPr>
      <w:r>
        <w:rPr>
          <w:rFonts w:ascii="Times New Roman"/>
          <w:b w:val="false"/>
          <w:i w:val="false"/>
          <w:color w:val="000000"/>
          <w:sz w:val="28"/>
        </w:rPr>
        <w:t>
      7. По письменным работам оценки выставляются в графе того дня, когда проводилась данная работа.</w:t>
      </w:r>
    </w:p>
    <w:bookmarkEnd w:id="170"/>
    <w:bookmarkStart w:name="z340" w:id="171"/>
    <w:p>
      <w:pPr>
        <w:spacing w:after="0"/>
        <w:ind w:left="0"/>
        <w:jc w:val="both"/>
      </w:pPr>
      <w:r>
        <w:rPr>
          <w:rFonts w:ascii="Times New Roman"/>
          <w:b w:val="false"/>
          <w:i w:val="false"/>
          <w:color w:val="000000"/>
          <w:sz w:val="28"/>
        </w:rPr>
        <w:t xml:space="preserve">
      8. Для 5-11 (12) классов по обновленной программе учитель систематически отмечает посещаемость школьников на каждом уроке. На левой стороне развернутой страницы журнала учитель записывает дату проведения урока, отмечает отсутствующих на уроке обучающихся буквой "н". На правой стороне развернутой страницы журнала учитель отмечает максимальные баллы, баллы обучающихся по итогам суммативного оценивания за разделы / сквозные темы, четверти, вносит результаты расчета оценки за четверть, а также записывает тему, изученную на уроке, и задание на дом. Графа "заметки учителя" служит для записи замечаний учителя о поведении отдельных обучающихся, их продвижении или отставании в учебной работе. </w:t>
      </w:r>
    </w:p>
    <w:bookmarkEnd w:id="171"/>
    <w:bookmarkStart w:name="z341" w:id="172"/>
    <w:p>
      <w:pPr>
        <w:spacing w:after="0"/>
        <w:ind w:left="0"/>
        <w:jc w:val="both"/>
      </w:pPr>
      <w:r>
        <w:rPr>
          <w:rFonts w:ascii="Times New Roman"/>
          <w:b w:val="false"/>
          <w:i w:val="false"/>
          <w:color w:val="000000"/>
          <w:sz w:val="28"/>
        </w:rPr>
        <w:t>
      Баллы обучающихся по итогам суммативного оценивания за разделы/ сквозные темы, четверти выставляются в графу журнала в течение двух календарных дней после проведения данной работы.</w:t>
      </w:r>
    </w:p>
    <w:bookmarkEnd w:id="172"/>
    <w:bookmarkStart w:name="z342" w:id="173"/>
    <w:p>
      <w:pPr>
        <w:spacing w:after="0"/>
        <w:ind w:left="0"/>
        <w:jc w:val="both"/>
      </w:pPr>
      <w:r>
        <w:rPr>
          <w:rFonts w:ascii="Times New Roman"/>
          <w:b w:val="false"/>
          <w:i w:val="false"/>
          <w:color w:val="000000"/>
          <w:sz w:val="28"/>
        </w:rPr>
        <w:t>
      9. По проведенным практическим и лабораторным работам, экскурсиям, контрольным письменным работам точно указывается их тема и количество затраченных часов.</w:t>
      </w:r>
    </w:p>
    <w:bookmarkEnd w:id="173"/>
    <w:bookmarkStart w:name="z343" w:id="174"/>
    <w:p>
      <w:pPr>
        <w:spacing w:after="0"/>
        <w:ind w:left="0"/>
        <w:jc w:val="both"/>
      </w:pPr>
      <w:r>
        <w:rPr>
          <w:rFonts w:ascii="Times New Roman"/>
          <w:b w:val="false"/>
          <w:i w:val="false"/>
          <w:color w:val="000000"/>
          <w:sz w:val="28"/>
        </w:rPr>
        <w:t>
      10. В графе "Домашнее задание" записываются содержание задания и характер его выполнения (читать, читать наизусть), страницы, номера задач и упражнений, практические работы.</w:t>
      </w:r>
    </w:p>
    <w:bookmarkEnd w:id="174"/>
    <w:bookmarkStart w:name="z344" w:id="175"/>
    <w:p>
      <w:pPr>
        <w:spacing w:after="0"/>
        <w:ind w:left="0"/>
        <w:jc w:val="both"/>
      </w:pPr>
      <w:r>
        <w:rPr>
          <w:rFonts w:ascii="Times New Roman"/>
          <w:b w:val="false"/>
          <w:i w:val="false"/>
          <w:color w:val="000000"/>
          <w:sz w:val="28"/>
        </w:rPr>
        <w:t>
      Если обучающимся дается задание на повторение, то конкретно указывается его объем.</w:t>
      </w:r>
    </w:p>
    <w:bookmarkEnd w:id="175"/>
    <w:bookmarkStart w:name="z345" w:id="176"/>
    <w:p>
      <w:pPr>
        <w:spacing w:after="0"/>
        <w:ind w:left="0"/>
        <w:jc w:val="both"/>
      </w:pPr>
      <w:r>
        <w:rPr>
          <w:rFonts w:ascii="Times New Roman"/>
          <w:b w:val="false"/>
          <w:i w:val="false"/>
          <w:color w:val="000000"/>
          <w:sz w:val="28"/>
        </w:rPr>
        <w:t>
      11. Итоговые оценки за каждую учебную четверть (полугодие) выставляются учителем после записи даты последнего урока по данному предмету в четверти (полугодии). Одновременно с этим четвертные (полугодовые) оценки заносятся классным руководителем в сводную ведомость учета успеваемости и посещаемости обучающихся.</w:t>
      </w:r>
    </w:p>
    <w:bookmarkEnd w:id="176"/>
    <w:bookmarkStart w:name="z346" w:id="177"/>
    <w:p>
      <w:pPr>
        <w:spacing w:after="0"/>
        <w:ind w:left="0"/>
        <w:jc w:val="both"/>
      </w:pPr>
      <w:r>
        <w:rPr>
          <w:rFonts w:ascii="Times New Roman"/>
          <w:b w:val="false"/>
          <w:i w:val="false"/>
          <w:color w:val="000000"/>
          <w:sz w:val="28"/>
        </w:rPr>
        <w:t>
      12. В журнале учтено то, что класс на занятия по иностранному языку, физической культуре, трудовому обучению, а также по русскому языку в организациях среднего образования с казахским языком обучения и казахскому языку в организациях среднего образования с русским языком обучения делится на две группы.</w:t>
      </w:r>
    </w:p>
    <w:bookmarkEnd w:id="177"/>
    <w:bookmarkStart w:name="z347" w:id="178"/>
    <w:p>
      <w:pPr>
        <w:spacing w:after="0"/>
        <w:ind w:left="0"/>
        <w:jc w:val="both"/>
      </w:pPr>
      <w:r>
        <w:rPr>
          <w:rFonts w:ascii="Times New Roman"/>
          <w:b w:val="false"/>
          <w:i w:val="false"/>
          <w:color w:val="000000"/>
          <w:sz w:val="28"/>
        </w:rPr>
        <w:t>
      13. Классный руководитель аккуратно записывает в классном журнале фамилии и имена обучающихся в алфавитном порядке, заполняет "Общие сведения об обучающихся" с использованием данных из их личных дел, ежемесячно записывает в разделе "Учет посещаемости обучающихся" количество дней и уроков, пропущенных учащимися и классом в целом за четверть (полугодие) и учебный год.</w:t>
      </w:r>
    </w:p>
    <w:bookmarkEnd w:id="178"/>
    <w:bookmarkStart w:name="z348" w:id="179"/>
    <w:p>
      <w:pPr>
        <w:spacing w:after="0"/>
        <w:ind w:left="0"/>
        <w:jc w:val="both"/>
      </w:pPr>
      <w:r>
        <w:rPr>
          <w:rFonts w:ascii="Times New Roman"/>
          <w:b w:val="false"/>
          <w:i w:val="false"/>
          <w:color w:val="000000"/>
          <w:sz w:val="28"/>
        </w:rPr>
        <w:t>
      14. Страница "Показатели физической подготовленности обучающихся" заполняется учителем физической культуры.</w:t>
      </w:r>
    </w:p>
    <w:bookmarkEnd w:id="179"/>
    <w:bookmarkStart w:name="z349" w:id="180"/>
    <w:p>
      <w:pPr>
        <w:spacing w:after="0"/>
        <w:ind w:left="0"/>
        <w:jc w:val="both"/>
      </w:pPr>
      <w:r>
        <w:rPr>
          <w:rFonts w:ascii="Times New Roman"/>
          <w:b w:val="false"/>
          <w:i w:val="false"/>
          <w:color w:val="000000"/>
          <w:sz w:val="28"/>
        </w:rPr>
        <w:t>
      15. Страница "Сведения о сдаче Президентских тестов физической подготовленности" заполняется учителем физической культуры в 5-х, 9-х и 11 (12)-х классах.</w:t>
      </w:r>
    </w:p>
    <w:bookmarkEnd w:id="180"/>
    <w:bookmarkStart w:name="z350" w:id="181"/>
    <w:p>
      <w:pPr>
        <w:spacing w:after="0"/>
        <w:ind w:left="0"/>
        <w:jc w:val="both"/>
      </w:pPr>
      <w:r>
        <w:rPr>
          <w:rFonts w:ascii="Times New Roman"/>
          <w:b w:val="false"/>
          <w:i w:val="false"/>
          <w:color w:val="000000"/>
          <w:sz w:val="28"/>
        </w:rPr>
        <w:t>
      16. Сведения об участии обучающихся в кружках и факультативных занятиях, общественно полезной работе заполняются классным руководителем.</w:t>
      </w:r>
    </w:p>
    <w:bookmarkEnd w:id="181"/>
    <w:bookmarkStart w:name="z351" w:id="182"/>
    <w:p>
      <w:pPr>
        <w:spacing w:after="0"/>
        <w:ind w:left="0"/>
        <w:jc w:val="both"/>
      </w:pPr>
      <w:r>
        <w:rPr>
          <w:rFonts w:ascii="Times New Roman"/>
          <w:b w:val="false"/>
          <w:i w:val="false"/>
          <w:color w:val="000000"/>
          <w:sz w:val="28"/>
        </w:rPr>
        <w:t>
      17. Страница "Замечания по ведению классного журнала" заполняется заместителем директора по учебно-воспитательной работе или директором организации среднего образования.</w:t>
      </w:r>
    </w:p>
    <w:bookmarkEnd w:id="182"/>
    <w:bookmarkStart w:name="z352" w:id="183"/>
    <w:p>
      <w:pPr>
        <w:spacing w:after="0"/>
        <w:ind w:left="0"/>
        <w:jc w:val="both"/>
      </w:pPr>
      <w:r>
        <w:rPr>
          <w:rFonts w:ascii="Times New Roman"/>
          <w:b w:val="false"/>
          <w:i w:val="false"/>
          <w:color w:val="000000"/>
          <w:sz w:val="28"/>
        </w:rPr>
        <w:t>
      18. Все записи в электронном или бумажном классном журнале производятся четко, аккуратно пастой (по решению администрации школы).</w:t>
      </w:r>
    </w:p>
    <w:bookmarkEnd w:id="183"/>
    <w:bookmarkStart w:name="z353" w:id="184"/>
    <w:p>
      <w:pPr>
        <w:spacing w:after="0"/>
        <w:ind w:left="0"/>
        <w:jc w:val="left"/>
      </w:pPr>
      <w:r>
        <w:rPr>
          <w:rFonts w:ascii="Times New Roman"/>
          <w:b/>
          <w:i w:val="false"/>
          <w:color w:val="000000"/>
        </w:rPr>
        <w:t xml:space="preserve"> Расписание уроков на 1-ое полугодие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3"/>
        <w:gridCol w:w="781"/>
        <w:gridCol w:w="781"/>
        <w:gridCol w:w="781"/>
        <w:gridCol w:w="781"/>
        <w:gridCol w:w="781"/>
        <w:gridCol w:w="782"/>
      </w:tblGrid>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5"/>
          <w:p>
            <w:pPr>
              <w:spacing w:after="20"/>
              <w:ind w:left="20"/>
              <w:jc w:val="both"/>
            </w:pPr>
            <w:r>
              <w:rPr>
                <w:rFonts w:ascii="Times New Roman"/>
                <w:b w:val="false"/>
                <w:i w:val="false"/>
                <w:color w:val="000000"/>
                <w:sz w:val="20"/>
              </w:rPr>
              <w:t>
Дни. Часы занятий</w:t>
            </w:r>
          </w:p>
          <w:bookmarkEnd w:id="185"/>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6"/>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с ___ч.__ м.</w:t>
            </w:r>
            <w:r>
              <w:br/>
            </w:r>
            <w:r>
              <w:rPr>
                <w:rFonts w:ascii="Times New Roman"/>
                <w:b w:val="false"/>
                <w:i w:val="false"/>
                <w:color w:val="000000"/>
                <w:sz w:val="20"/>
              </w:rPr>
              <w:t>до __ч.__ м.</w:t>
            </w:r>
          </w:p>
          <w:bookmarkEnd w:id="186"/>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7"/>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с __ч.___ м.</w:t>
            </w:r>
            <w:r>
              <w:br/>
            </w:r>
            <w:r>
              <w:rPr>
                <w:rFonts w:ascii="Times New Roman"/>
                <w:b w:val="false"/>
                <w:i w:val="false"/>
                <w:color w:val="000000"/>
                <w:sz w:val="20"/>
              </w:rPr>
              <w:t>до _ч.___ м.</w:t>
            </w:r>
          </w:p>
          <w:bookmarkEnd w:id="187"/>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8"/>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с __ч.___ м.</w:t>
            </w:r>
            <w:r>
              <w:br/>
            </w:r>
            <w:r>
              <w:rPr>
                <w:rFonts w:ascii="Times New Roman"/>
                <w:b w:val="false"/>
                <w:i w:val="false"/>
                <w:color w:val="000000"/>
                <w:sz w:val="20"/>
              </w:rPr>
              <w:t>до _ч.___ м.</w:t>
            </w:r>
          </w:p>
          <w:bookmarkEnd w:id="188"/>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9"/>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с __ч.___ м.</w:t>
            </w:r>
            <w:r>
              <w:br/>
            </w:r>
            <w:r>
              <w:rPr>
                <w:rFonts w:ascii="Times New Roman"/>
                <w:b w:val="false"/>
                <w:i w:val="false"/>
                <w:color w:val="000000"/>
                <w:sz w:val="20"/>
              </w:rPr>
              <w:t>до _ч.___ м.</w:t>
            </w:r>
          </w:p>
          <w:bookmarkEnd w:id="189"/>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0"/>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с __ч.___ м.</w:t>
            </w:r>
            <w:r>
              <w:br/>
            </w:r>
            <w:r>
              <w:rPr>
                <w:rFonts w:ascii="Times New Roman"/>
                <w:b w:val="false"/>
                <w:i w:val="false"/>
                <w:color w:val="000000"/>
                <w:sz w:val="20"/>
              </w:rPr>
              <w:t>до _ч.___ м.</w:t>
            </w:r>
          </w:p>
          <w:bookmarkEnd w:id="190"/>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91"/>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с __ч.___ м.</w:t>
            </w:r>
            <w:r>
              <w:br/>
            </w:r>
            <w:r>
              <w:rPr>
                <w:rFonts w:ascii="Times New Roman"/>
                <w:b w:val="false"/>
                <w:i w:val="false"/>
                <w:color w:val="000000"/>
                <w:sz w:val="20"/>
              </w:rPr>
              <w:t>до _ч.___ м.</w:t>
            </w:r>
          </w:p>
          <w:bookmarkEnd w:id="191"/>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192"/>
    <w:p>
      <w:pPr>
        <w:spacing w:after="0"/>
        <w:ind w:left="0"/>
        <w:jc w:val="left"/>
      </w:pPr>
      <w:r>
        <w:rPr>
          <w:rFonts w:ascii="Times New Roman"/>
          <w:b/>
          <w:i w:val="false"/>
          <w:color w:val="000000"/>
        </w:rPr>
        <w:t xml:space="preserve"> Расписание уроков на 2-е полугодие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8"/>
        <w:gridCol w:w="848"/>
        <w:gridCol w:w="848"/>
        <w:gridCol w:w="849"/>
        <w:gridCol w:w="849"/>
        <w:gridCol w:w="849"/>
        <w:gridCol w:w="849"/>
      </w:tblGrid>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93"/>
          <w:p>
            <w:pPr>
              <w:spacing w:after="20"/>
              <w:ind w:left="20"/>
              <w:jc w:val="both"/>
            </w:pPr>
            <w:r>
              <w:rPr>
                <w:rFonts w:ascii="Times New Roman"/>
                <w:b w:val="false"/>
                <w:i w:val="false"/>
                <w:color w:val="000000"/>
                <w:sz w:val="20"/>
              </w:rPr>
              <w:t>
Дни.</w:t>
            </w:r>
            <w:r>
              <w:br/>
            </w:r>
            <w:r>
              <w:rPr>
                <w:rFonts w:ascii="Times New Roman"/>
                <w:b w:val="false"/>
                <w:i w:val="false"/>
                <w:color w:val="000000"/>
                <w:sz w:val="20"/>
              </w:rPr>
              <w:t>Часы занятий</w:t>
            </w:r>
          </w:p>
          <w:bookmarkEnd w:id="193"/>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4"/>
          <w:p>
            <w:pPr>
              <w:spacing w:after="20"/>
              <w:ind w:left="20"/>
              <w:jc w:val="both"/>
            </w:pPr>
            <w:r>
              <w:rPr>
                <w:rFonts w:ascii="Times New Roman"/>
                <w:b w:val="false"/>
                <w:i w:val="false"/>
                <w:color w:val="000000"/>
                <w:sz w:val="20"/>
              </w:rPr>
              <w:t>
1 урок</w:t>
            </w:r>
            <w:r>
              <w:br/>
            </w:r>
            <w:r>
              <w:rPr>
                <w:rFonts w:ascii="Times New Roman"/>
                <w:b w:val="false"/>
                <w:i w:val="false"/>
                <w:color w:val="000000"/>
                <w:sz w:val="20"/>
              </w:rPr>
              <w:t>с __ч.__ м.</w:t>
            </w:r>
            <w:r>
              <w:br/>
            </w:r>
            <w:r>
              <w:rPr>
                <w:rFonts w:ascii="Times New Roman"/>
                <w:b w:val="false"/>
                <w:i w:val="false"/>
                <w:color w:val="000000"/>
                <w:sz w:val="20"/>
              </w:rPr>
              <w:t>до _ч.__ м.</w:t>
            </w:r>
          </w:p>
          <w:bookmarkEnd w:id="194"/>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5"/>
          <w:p>
            <w:pPr>
              <w:spacing w:after="20"/>
              <w:ind w:left="20"/>
              <w:jc w:val="both"/>
            </w:pPr>
            <w:r>
              <w:rPr>
                <w:rFonts w:ascii="Times New Roman"/>
                <w:b w:val="false"/>
                <w:i w:val="false"/>
                <w:color w:val="000000"/>
                <w:sz w:val="20"/>
              </w:rPr>
              <w:t>
2 урок</w:t>
            </w:r>
            <w:r>
              <w:br/>
            </w:r>
            <w:r>
              <w:rPr>
                <w:rFonts w:ascii="Times New Roman"/>
                <w:b w:val="false"/>
                <w:i w:val="false"/>
                <w:color w:val="000000"/>
                <w:sz w:val="20"/>
              </w:rPr>
              <w:t>с __ч.__ м.</w:t>
            </w:r>
            <w:r>
              <w:br/>
            </w:r>
            <w:r>
              <w:rPr>
                <w:rFonts w:ascii="Times New Roman"/>
                <w:b w:val="false"/>
                <w:i w:val="false"/>
                <w:color w:val="000000"/>
                <w:sz w:val="20"/>
              </w:rPr>
              <w:t>до _ч.__ м.</w:t>
            </w:r>
          </w:p>
          <w:bookmarkEnd w:id="195"/>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6"/>
          <w:p>
            <w:pPr>
              <w:spacing w:after="20"/>
              <w:ind w:left="20"/>
              <w:jc w:val="both"/>
            </w:pPr>
            <w:r>
              <w:rPr>
                <w:rFonts w:ascii="Times New Roman"/>
                <w:b w:val="false"/>
                <w:i w:val="false"/>
                <w:color w:val="000000"/>
                <w:sz w:val="20"/>
              </w:rPr>
              <w:t>
3 урок</w:t>
            </w:r>
            <w:r>
              <w:br/>
            </w:r>
            <w:r>
              <w:rPr>
                <w:rFonts w:ascii="Times New Roman"/>
                <w:b w:val="false"/>
                <w:i w:val="false"/>
                <w:color w:val="000000"/>
                <w:sz w:val="20"/>
              </w:rPr>
              <w:t>с __ч.__ м.</w:t>
            </w:r>
            <w:r>
              <w:br/>
            </w:r>
            <w:r>
              <w:rPr>
                <w:rFonts w:ascii="Times New Roman"/>
                <w:b w:val="false"/>
                <w:i w:val="false"/>
                <w:color w:val="000000"/>
                <w:sz w:val="20"/>
              </w:rPr>
              <w:t>до _ч.__ м.</w:t>
            </w:r>
          </w:p>
          <w:bookmarkEnd w:id="196"/>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7"/>
          <w:p>
            <w:pPr>
              <w:spacing w:after="20"/>
              <w:ind w:left="20"/>
              <w:jc w:val="both"/>
            </w:pPr>
            <w:r>
              <w:rPr>
                <w:rFonts w:ascii="Times New Roman"/>
                <w:b w:val="false"/>
                <w:i w:val="false"/>
                <w:color w:val="000000"/>
                <w:sz w:val="20"/>
              </w:rPr>
              <w:t>
4 урок</w:t>
            </w:r>
            <w:r>
              <w:br/>
            </w:r>
            <w:r>
              <w:rPr>
                <w:rFonts w:ascii="Times New Roman"/>
                <w:b w:val="false"/>
                <w:i w:val="false"/>
                <w:color w:val="000000"/>
                <w:sz w:val="20"/>
              </w:rPr>
              <w:t>с __ч.__ м.</w:t>
            </w:r>
            <w:r>
              <w:br/>
            </w:r>
            <w:r>
              <w:rPr>
                <w:rFonts w:ascii="Times New Roman"/>
                <w:b w:val="false"/>
                <w:i w:val="false"/>
                <w:color w:val="000000"/>
                <w:sz w:val="20"/>
              </w:rPr>
              <w:t>до__ч.__ м.</w:t>
            </w:r>
          </w:p>
          <w:bookmarkEnd w:id="197"/>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8"/>
          <w:p>
            <w:pPr>
              <w:spacing w:after="20"/>
              <w:ind w:left="20"/>
              <w:jc w:val="both"/>
            </w:pPr>
            <w:r>
              <w:rPr>
                <w:rFonts w:ascii="Times New Roman"/>
                <w:b w:val="false"/>
                <w:i w:val="false"/>
                <w:color w:val="000000"/>
                <w:sz w:val="20"/>
              </w:rPr>
              <w:t>
5 урок</w:t>
            </w:r>
            <w:r>
              <w:br/>
            </w:r>
            <w:r>
              <w:rPr>
                <w:rFonts w:ascii="Times New Roman"/>
                <w:b w:val="false"/>
                <w:i w:val="false"/>
                <w:color w:val="000000"/>
                <w:sz w:val="20"/>
              </w:rPr>
              <w:t>с __ч.__ м.</w:t>
            </w:r>
            <w:r>
              <w:br/>
            </w:r>
            <w:r>
              <w:rPr>
                <w:rFonts w:ascii="Times New Roman"/>
                <w:b w:val="false"/>
                <w:i w:val="false"/>
                <w:color w:val="000000"/>
                <w:sz w:val="20"/>
              </w:rPr>
              <w:t>до _ч.__ м.</w:t>
            </w:r>
          </w:p>
          <w:bookmarkEnd w:id="198"/>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9"/>
          <w:p>
            <w:pPr>
              <w:spacing w:after="20"/>
              <w:ind w:left="20"/>
              <w:jc w:val="both"/>
            </w:pPr>
            <w:r>
              <w:rPr>
                <w:rFonts w:ascii="Times New Roman"/>
                <w:b w:val="false"/>
                <w:i w:val="false"/>
                <w:color w:val="000000"/>
                <w:sz w:val="20"/>
              </w:rPr>
              <w:t>
6 урок</w:t>
            </w:r>
            <w:r>
              <w:br/>
            </w:r>
            <w:r>
              <w:rPr>
                <w:rFonts w:ascii="Times New Roman"/>
                <w:b w:val="false"/>
                <w:i w:val="false"/>
                <w:color w:val="000000"/>
                <w:sz w:val="20"/>
              </w:rPr>
              <w:t>с __ч.__ м.</w:t>
            </w:r>
            <w:r>
              <w:br/>
            </w:r>
            <w:r>
              <w:rPr>
                <w:rFonts w:ascii="Times New Roman"/>
                <w:b w:val="false"/>
                <w:i w:val="false"/>
                <w:color w:val="000000"/>
                <w:sz w:val="20"/>
              </w:rPr>
              <w:t>до _ч.__ м.</w:t>
            </w:r>
          </w:p>
          <w:bookmarkEnd w:id="199"/>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200"/>
    <w:p>
      <w:pPr>
        <w:spacing w:after="0"/>
        <w:ind w:left="0"/>
        <w:jc w:val="both"/>
      </w:pPr>
      <w:r>
        <w:rPr>
          <w:rFonts w:ascii="Times New Roman"/>
          <w:b w:val="false"/>
          <w:i w:val="false"/>
          <w:color w:val="000000"/>
          <w:sz w:val="28"/>
        </w:rPr>
        <w:t>
      ОГЛАВЛЕНИЕ</w:t>
      </w:r>
    </w:p>
    <w:bookmarkEnd w:id="200"/>
    <w:bookmarkStart w:name="z372" w:id="201"/>
    <w:p>
      <w:pPr>
        <w:spacing w:after="0"/>
        <w:ind w:left="0"/>
        <w:jc w:val="both"/>
      </w:pPr>
      <w:r>
        <w:rPr>
          <w:rFonts w:ascii="Times New Roman"/>
          <w:b w:val="false"/>
          <w:i w:val="false"/>
          <w:color w:val="000000"/>
          <w:sz w:val="28"/>
        </w:rPr>
        <w:t>
      наименование                                           страница</w:t>
      </w:r>
      <w:r>
        <w:br/>
      </w:r>
      <w:r>
        <w:rPr>
          <w:rFonts w:ascii="Times New Roman"/>
          <w:b w:val="false"/>
          <w:i w:val="false"/>
          <w:color w:val="000000"/>
          <w:sz w:val="28"/>
        </w:rPr>
        <w:t>1. Казахский язык                                           _____________</w:t>
      </w:r>
      <w:r>
        <w:br/>
      </w:r>
      <w:r>
        <w:rPr>
          <w:rFonts w:ascii="Times New Roman"/>
          <w:b w:val="false"/>
          <w:i w:val="false"/>
          <w:color w:val="000000"/>
          <w:sz w:val="28"/>
        </w:rPr>
        <w:t>2. Казахская литература                                     _____________</w:t>
      </w:r>
      <w:r>
        <w:br/>
      </w:r>
      <w:r>
        <w:rPr>
          <w:rFonts w:ascii="Times New Roman"/>
          <w:b w:val="false"/>
          <w:i w:val="false"/>
          <w:color w:val="000000"/>
          <w:sz w:val="28"/>
        </w:rPr>
        <w:t>3. Русский язык                                           _____________</w:t>
      </w:r>
      <w:r>
        <w:br/>
      </w:r>
      <w:r>
        <w:rPr>
          <w:rFonts w:ascii="Times New Roman"/>
          <w:b w:val="false"/>
          <w:i w:val="false"/>
          <w:color w:val="000000"/>
          <w:sz w:val="28"/>
        </w:rPr>
        <w:t>4. Русская литература                                     _____________</w:t>
      </w:r>
      <w:r>
        <w:br/>
      </w:r>
      <w:r>
        <w:rPr>
          <w:rFonts w:ascii="Times New Roman"/>
          <w:b w:val="false"/>
          <w:i w:val="false"/>
          <w:color w:val="000000"/>
          <w:sz w:val="28"/>
        </w:rPr>
        <w:t>5. Родной язык                                           _____________</w:t>
      </w:r>
      <w:r>
        <w:br/>
      </w:r>
      <w:r>
        <w:rPr>
          <w:rFonts w:ascii="Times New Roman"/>
          <w:b w:val="false"/>
          <w:i w:val="false"/>
          <w:color w:val="000000"/>
          <w:sz w:val="28"/>
        </w:rPr>
        <w:t>6. Родная литература                                     _____________</w:t>
      </w:r>
      <w:r>
        <w:br/>
      </w:r>
      <w:r>
        <w:rPr>
          <w:rFonts w:ascii="Times New Roman"/>
          <w:b w:val="false"/>
          <w:i w:val="false"/>
          <w:color w:val="000000"/>
          <w:sz w:val="28"/>
        </w:rPr>
        <w:t>7. Иностранный язык _______                               _____________</w:t>
      </w:r>
      <w:r>
        <w:br/>
      </w:r>
      <w:r>
        <w:rPr>
          <w:rFonts w:ascii="Times New Roman"/>
          <w:b w:val="false"/>
          <w:i w:val="false"/>
          <w:color w:val="000000"/>
          <w:sz w:val="28"/>
        </w:rPr>
        <w:t xml:space="preserve">                    (какой) </w:t>
      </w:r>
      <w:r>
        <w:br/>
      </w:r>
      <w:r>
        <w:rPr>
          <w:rFonts w:ascii="Times New Roman"/>
          <w:b w:val="false"/>
          <w:i w:val="false"/>
          <w:color w:val="000000"/>
          <w:sz w:val="28"/>
        </w:rPr>
        <w:t>8. Математика                                           _____________</w:t>
      </w:r>
      <w:r>
        <w:br/>
      </w:r>
      <w:r>
        <w:rPr>
          <w:rFonts w:ascii="Times New Roman"/>
          <w:b w:val="false"/>
          <w:i w:val="false"/>
          <w:color w:val="000000"/>
          <w:sz w:val="28"/>
        </w:rPr>
        <w:t>9. Алгебра и начала анализа                               _____________</w:t>
      </w:r>
      <w:r>
        <w:br/>
      </w:r>
      <w:r>
        <w:rPr>
          <w:rFonts w:ascii="Times New Roman"/>
          <w:b w:val="false"/>
          <w:i w:val="false"/>
          <w:color w:val="000000"/>
          <w:sz w:val="28"/>
        </w:rPr>
        <w:t>10. Геометрия                                           _____________</w:t>
      </w:r>
      <w:r>
        <w:br/>
      </w:r>
      <w:r>
        <w:rPr>
          <w:rFonts w:ascii="Times New Roman"/>
          <w:b w:val="false"/>
          <w:i w:val="false"/>
          <w:color w:val="000000"/>
          <w:sz w:val="28"/>
        </w:rPr>
        <w:t>11. Информатика                                           _____________</w:t>
      </w:r>
      <w:r>
        <w:br/>
      </w:r>
      <w:r>
        <w:rPr>
          <w:rFonts w:ascii="Times New Roman"/>
          <w:b w:val="false"/>
          <w:i w:val="false"/>
          <w:color w:val="000000"/>
          <w:sz w:val="28"/>
        </w:rPr>
        <w:t>12. Естествознание                                           _____________</w:t>
      </w:r>
      <w:r>
        <w:br/>
      </w:r>
      <w:r>
        <w:rPr>
          <w:rFonts w:ascii="Times New Roman"/>
          <w:b w:val="false"/>
          <w:i w:val="false"/>
          <w:color w:val="000000"/>
          <w:sz w:val="28"/>
        </w:rPr>
        <w:t>13. География                                           _____________</w:t>
      </w:r>
      <w:r>
        <w:br/>
      </w:r>
      <w:r>
        <w:rPr>
          <w:rFonts w:ascii="Times New Roman"/>
          <w:b w:val="false"/>
          <w:i w:val="false"/>
          <w:color w:val="000000"/>
          <w:sz w:val="28"/>
        </w:rPr>
        <w:t>14. Биология                                                 _____________</w:t>
      </w:r>
      <w:r>
        <w:br/>
      </w:r>
      <w:r>
        <w:rPr>
          <w:rFonts w:ascii="Times New Roman"/>
          <w:b w:val="false"/>
          <w:i w:val="false"/>
          <w:color w:val="000000"/>
          <w:sz w:val="28"/>
        </w:rPr>
        <w:t>15. Химия                                                 _____________</w:t>
      </w:r>
      <w:r>
        <w:br/>
      </w:r>
      <w:r>
        <w:rPr>
          <w:rFonts w:ascii="Times New Roman"/>
          <w:b w:val="false"/>
          <w:i w:val="false"/>
          <w:color w:val="000000"/>
          <w:sz w:val="28"/>
        </w:rPr>
        <w:t>16. Физика                                                 _____________</w:t>
      </w:r>
      <w:r>
        <w:br/>
      </w:r>
      <w:r>
        <w:rPr>
          <w:rFonts w:ascii="Times New Roman"/>
          <w:b w:val="false"/>
          <w:i w:val="false"/>
          <w:color w:val="000000"/>
          <w:sz w:val="28"/>
        </w:rPr>
        <w:t>17. История Казахстана                                     _____________</w:t>
      </w:r>
      <w:r>
        <w:br/>
      </w:r>
      <w:r>
        <w:rPr>
          <w:rFonts w:ascii="Times New Roman"/>
          <w:b w:val="false"/>
          <w:i w:val="false"/>
          <w:color w:val="000000"/>
          <w:sz w:val="28"/>
        </w:rPr>
        <w:t>18. Всемирная история                                     _____________</w:t>
      </w:r>
      <w:r>
        <w:br/>
      </w:r>
      <w:r>
        <w:rPr>
          <w:rFonts w:ascii="Times New Roman"/>
          <w:b w:val="false"/>
          <w:i w:val="false"/>
          <w:color w:val="000000"/>
          <w:sz w:val="28"/>
        </w:rPr>
        <w:t>19. Основы права                                            _____________</w:t>
      </w:r>
      <w:r>
        <w:br/>
      </w:r>
      <w:r>
        <w:rPr>
          <w:rFonts w:ascii="Times New Roman"/>
          <w:b w:val="false"/>
          <w:i w:val="false"/>
          <w:color w:val="000000"/>
          <w:sz w:val="28"/>
        </w:rPr>
        <w:t>20. Человек. Общество. Право.                               _____________</w:t>
      </w:r>
      <w:r>
        <w:br/>
      </w:r>
      <w:r>
        <w:rPr>
          <w:rFonts w:ascii="Times New Roman"/>
          <w:b w:val="false"/>
          <w:i w:val="false"/>
          <w:color w:val="000000"/>
          <w:sz w:val="28"/>
        </w:rPr>
        <w:t>21. Самопознание                                           _____________</w:t>
      </w:r>
      <w:r>
        <w:br/>
      </w:r>
      <w:r>
        <w:rPr>
          <w:rFonts w:ascii="Times New Roman"/>
          <w:b w:val="false"/>
          <w:i w:val="false"/>
          <w:color w:val="000000"/>
          <w:sz w:val="28"/>
        </w:rPr>
        <w:t>22. Музыка                                                _____________</w:t>
      </w:r>
      <w:r>
        <w:br/>
      </w:r>
      <w:r>
        <w:rPr>
          <w:rFonts w:ascii="Times New Roman"/>
          <w:b w:val="false"/>
          <w:i w:val="false"/>
          <w:color w:val="000000"/>
          <w:sz w:val="28"/>
        </w:rPr>
        <w:t>23. Изобразительное искусство                               _____________</w:t>
      </w:r>
      <w:r>
        <w:br/>
      </w:r>
      <w:r>
        <w:rPr>
          <w:rFonts w:ascii="Times New Roman"/>
          <w:b w:val="false"/>
          <w:i w:val="false"/>
          <w:color w:val="000000"/>
          <w:sz w:val="28"/>
        </w:rPr>
        <w:t>24. Художественный труд                                     _____________</w:t>
      </w:r>
      <w:r>
        <w:br/>
      </w:r>
      <w:r>
        <w:rPr>
          <w:rFonts w:ascii="Times New Roman"/>
          <w:b w:val="false"/>
          <w:i w:val="false"/>
          <w:color w:val="000000"/>
          <w:sz w:val="28"/>
        </w:rPr>
        <w:t>25. Технология                                     _      ____________</w:t>
      </w:r>
      <w:r>
        <w:br/>
      </w:r>
      <w:r>
        <w:rPr>
          <w:rFonts w:ascii="Times New Roman"/>
          <w:b w:val="false"/>
          <w:i w:val="false"/>
          <w:color w:val="000000"/>
          <w:sz w:val="28"/>
        </w:rPr>
        <w:t>26. Физическая культура                                     _____________</w:t>
      </w:r>
      <w:r>
        <w:br/>
      </w:r>
      <w:r>
        <w:rPr>
          <w:rFonts w:ascii="Times New Roman"/>
          <w:b w:val="false"/>
          <w:i w:val="false"/>
          <w:color w:val="000000"/>
          <w:sz w:val="28"/>
        </w:rPr>
        <w:t>27. Общие сведения об обучающихся                         _____________</w:t>
      </w:r>
      <w:r>
        <w:br/>
      </w:r>
      <w:r>
        <w:rPr>
          <w:rFonts w:ascii="Times New Roman"/>
          <w:b w:val="false"/>
          <w:i w:val="false"/>
          <w:color w:val="000000"/>
          <w:sz w:val="28"/>
        </w:rPr>
        <w:t xml:space="preserve">28. Сведения о количестве дней и </w:t>
      </w:r>
      <w:r>
        <w:br/>
      </w:r>
      <w:r>
        <w:rPr>
          <w:rFonts w:ascii="Times New Roman"/>
          <w:b w:val="false"/>
          <w:i w:val="false"/>
          <w:color w:val="000000"/>
          <w:sz w:val="28"/>
        </w:rPr>
        <w:t>уроков, пропущенных обучающимися                          _____________</w:t>
      </w:r>
      <w:r>
        <w:br/>
      </w:r>
      <w:r>
        <w:rPr>
          <w:rFonts w:ascii="Times New Roman"/>
          <w:b w:val="false"/>
          <w:i w:val="false"/>
          <w:color w:val="000000"/>
          <w:sz w:val="28"/>
        </w:rPr>
        <w:t>29. Сводная ведомость учета успеваемости и</w:t>
      </w:r>
      <w:r>
        <w:br/>
      </w:r>
      <w:r>
        <w:rPr>
          <w:rFonts w:ascii="Times New Roman"/>
          <w:b w:val="false"/>
          <w:i w:val="false"/>
          <w:color w:val="000000"/>
          <w:sz w:val="28"/>
        </w:rPr>
        <w:t>посещаемости обучающихся                               _____________</w:t>
      </w:r>
      <w:r>
        <w:br/>
      </w:r>
      <w:r>
        <w:rPr>
          <w:rFonts w:ascii="Times New Roman"/>
          <w:b w:val="false"/>
          <w:i w:val="false"/>
          <w:color w:val="000000"/>
          <w:sz w:val="28"/>
        </w:rPr>
        <w:t>30. Учет общественно полезного труда</w:t>
      </w:r>
      <w:r>
        <w:br/>
      </w:r>
      <w:r>
        <w:rPr>
          <w:rFonts w:ascii="Times New Roman"/>
          <w:b w:val="false"/>
          <w:i w:val="false"/>
          <w:color w:val="000000"/>
          <w:sz w:val="28"/>
        </w:rPr>
        <w:t>и общественных поручений                               _____________</w:t>
      </w:r>
      <w:r>
        <w:br/>
      </w:r>
      <w:r>
        <w:rPr>
          <w:rFonts w:ascii="Times New Roman"/>
          <w:b w:val="false"/>
          <w:i w:val="false"/>
          <w:color w:val="000000"/>
          <w:sz w:val="28"/>
        </w:rPr>
        <w:t>31. Сведения о занятиях в кружках</w:t>
      </w:r>
      <w:r>
        <w:br/>
      </w:r>
      <w:r>
        <w:rPr>
          <w:rFonts w:ascii="Times New Roman"/>
          <w:b w:val="false"/>
          <w:i w:val="false"/>
          <w:color w:val="000000"/>
          <w:sz w:val="28"/>
        </w:rPr>
        <w:t>(секциях, клубах) и факультативах                         _____________</w:t>
      </w:r>
      <w:r>
        <w:br/>
      </w:r>
      <w:r>
        <w:rPr>
          <w:rFonts w:ascii="Times New Roman"/>
          <w:b w:val="false"/>
          <w:i w:val="false"/>
          <w:color w:val="000000"/>
          <w:sz w:val="28"/>
        </w:rPr>
        <w:t>32. Сведения о сдаче Президентских</w:t>
      </w:r>
      <w:r>
        <w:br/>
      </w:r>
      <w:r>
        <w:rPr>
          <w:rFonts w:ascii="Times New Roman"/>
          <w:b w:val="false"/>
          <w:i w:val="false"/>
          <w:color w:val="000000"/>
          <w:sz w:val="28"/>
        </w:rPr>
        <w:t>тестов физической подготовленности                         ______________</w:t>
      </w:r>
      <w:r>
        <w:br/>
      </w:r>
      <w:r>
        <w:rPr>
          <w:rFonts w:ascii="Times New Roman"/>
          <w:b w:val="false"/>
          <w:i w:val="false"/>
          <w:color w:val="000000"/>
          <w:sz w:val="28"/>
        </w:rPr>
        <w:t xml:space="preserve">33. Показатели физической </w:t>
      </w:r>
      <w:r>
        <w:br/>
      </w:r>
      <w:r>
        <w:rPr>
          <w:rFonts w:ascii="Times New Roman"/>
          <w:b w:val="false"/>
          <w:i w:val="false"/>
          <w:color w:val="000000"/>
          <w:sz w:val="28"/>
        </w:rPr>
        <w:t>подготовленности обучащихся                               ______________</w:t>
      </w:r>
      <w:r>
        <w:br/>
      </w:r>
      <w:r>
        <w:rPr>
          <w:rFonts w:ascii="Times New Roman"/>
          <w:b w:val="false"/>
          <w:i w:val="false"/>
          <w:color w:val="000000"/>
          <w:sz w:val="28"/>
        </w:rPr>
        <w:t>34. Замечания о ведении классного журнала                   ______________</w:t>
      </w:r>
    </w:p>
    <w:bookmarkEnd w:id="201"/>
    <w:bookmarkStart w:name="z373" w:id="202"/>
    <w:p>
      <w:pPr>
        <w:spacing w:after="0"/>
        <w:ind w:left="0"/>
        <w:jc w:val="both"/>
      </w:pPr>
      <w:r>
        <w:rPr>
          <w:rFonts w:ascii="Times New Roman"/>
          <w:b w:val="false"/>
          <w:i w:val="false"/>
          <w:color w:val="000000"/>
          <w:sz w:val="28"/>
        </w:rPr>
        <w:t>
      (левая сторона)</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30"/>
        <w:gridCol w:w="558"/>
        <w:gridCol w:w="558"/>
        <w:gridCol w:w="558"/>
        <w:gridCol w:w="558"/>
        <w:gridCol w:w="558"/>
        <w:gridCol w:w="558"/>
        <w:gridCol w:w="558"/>
        <w:gridCol w:w="8"/>
        <w:gridCol w:w="6066"/>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_______________________________</w:t>
            </w: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03"/>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4"/>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обучающегося</w:t>
            </w:r>
          </w:p>
          <w:bookmarkEnd w:id="20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дата</w:t>
            </w:r>
          </w:p>
        </w:tc>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35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2" w:id="205"/>
    <w:p>
      <w:pPr>
        <w:spacing w:after="0"/>
        <w:ind w:left="0"/>
        <w:jc w:val="both"/>
      </w:pPr>
      <w:r>
        <w:rPr>
          <w:rFonts w:ascii="Times New Roman"/>
          <w:b w:val="false"/>
          <w:i w:val="false"/>
          <w:color w:val="000000"/>
          <w:sz w:val="28"/>
        </w:rPr>
        <w:t xml:space="preserve">
      И далее до 42-х </w:t>
      </w:r>
    </w:p>
    <w:bookmarkEnd w:id="205"/>
    <w:bookmarkStart w:name="z383" w:id="206"/>
    <w:p>
      <w:pPr>
        <w:spacing w:after="0"/>
        <w:ind w:left="0"/>
        <w:jc w:val="both"/>
      </w:pPr>
      <w:r>
        <w:rPr>
          <w:rFonts w:ascii="Times New Roman"/>
          <w:b w:val="false"/>
          <w:i w:val="false"/>
          <w:color w:val="000000"/>
          <w:sz w:val="28"/>
        </w:rPr>
        <w:t>
      (правая сторона)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9"/>
        <w:gridCol w:w="2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07"/>
          <w:p>
            <w:pPr>
              <w:spacing w:after="20"/>
              <w:ind w:left="20"/>
              <w:jc w:val="both"/>
            </w:pPr>
            <w:r>
              <w:rPr>
                <w:rFonts w:ascii="Times New Roman"/>
                <w:b w:val="false"/>
                <w:i w:val="false"/>
                <w:color w:val="000000"/>
                <w:sz w:val="20"/>
              </w:rPr>
              <w:t>
Фамилия, Имя, Отчество (при наличии) учителя __________________________</w:t>
            </w:r>
            <w:r>
              <w:br/>
            </w:r>
            <w:r>
              <w:rPr>
                <w:rFonts w:ascii="Times New Roman"/>
                <w:b w:val="false"/>
                <w:i w:val="false"/>
                <w:color w:val="000000"/>
                <w:sz w:val="20"/>
              </w:rPr>
              <w:t>
 </w:t>
            </w:r>
          </w:p>
          <w:bookmarkEnd w:id="207"/>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08"/>
          <w:p>
            <w:pPr>
              <w:spacing w:after="20"/>
              <w:ind w:left="20"/>
              <w:jc w:val="both"/>
            </w:pPr>
            <w:r>
              <w:rPr>
                <w:rFonts w:ascii="Times New Roman"/>
                <w:b w:val="false"/>
                <w:i w:val="false"/>
                <w:color w:val="000000"/>
                <w:sz w:val="20"/>
              </w:rPr>
              <w:t>
Число, месяц</w:t>
            </w:r>
          </w:p>
          <w:bookmarkEnd w:id="208"/>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w:t>
            </w:r>
            <w:r>
              <w:br/>
            </w:r>
            <w:r>
              <w:rPr>
                <w:rFonts w:ascii="Times New Roman"/>
                <w:b w:val="false"/>
                <w:i w:val="false"/>
                <w:color w:val="000000"/>
                <w:sz w:val="20"/>
              </w:rPr>
              <w:t>пройдено на уроке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учителя</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9" w:id="209"/>
    <w:p>
      <w:pPr>
        <w:spacing w:after="0"/>
        <w:ind w:left="0"/>
        <w:jc w:val="left"/>
      </w:pPr>
      <w:r>
        <w:rPr>
          <w:rFonts w:ascii="Times New Roman"/>
          <w:b/>
          <w:i w:val="false"/>
          <w:color w:val="000000"/>
        </w:rPr>
        <w:t xml:space="preserve"> для 5-11 (12) классов по обновленной программе*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833"/>
        <w:gridCol w:w="558"/>
        <w:gridCol w:w="558"/>
        <w:gridCol w:w="558"/>
        <w:gridCol w:w="558"/>
        <w:gridCol w:w="558"/>
        <w:gridCol w:w="558"/>
        <w:gridCol w:w="558"/>
        <w:gridCol w:w="6071"/>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1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11"/>
          <w:p>
            <w:pPr>
              <w:spacing w:after="20"/>
              <w:ind w:left="20"/>
              <w:jc w:val="both"/>
            </w:pPr>
            <w:r>
              <w:rPr>
                <w:rFonts w:ascii="Times New Roman"/>
                <w:b w:val="false"/>
                <w:i w:val="false"/>
                <w:color w:val="000000"/>
                <w:sz w:val="20"/>
              </w:rPr>
              <w:t>
Наименование предмета _______________________________</w:t>
            </w:r>
            <w:r>
              <w:br/>
            </w:r>
            <w:r>
              <w:rPr>
                <w:rFonts w:ascii="Times New Roman"/>
                <w:b w:val="false"/>
                <w:i w:val="false"/>
                <w:color w:val="000000"/>
                <w:sz w:val="20"/>
              </w:rPr>
              <w:t>
</w:t>
            </w:r>
          </w:p>
          <w:bookmarkEnd w:id="211"/>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w:t>
            </w:r>
            <w:r>
              <w:br/>
            </w:r>
            <w:r>
              <w:rPr>
                <w:rFonts w:ascii="Times New Roman"/>
                <w:b w:val="false"/>
                <w:i w:val="false"/>
                <w:color w:val="000000"/>
                <w:sz w:val="20"/>
              </w:rPr>
              <w:t>обучающегося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35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212"/>
    <w:p>
      <w:pPr>
        <w:spacing w:after="0"/>
        <w:ind w:left="0"/>
        <w:jc w:val="both"/>
      </w:pPr>
      <w:r>
        <w:rPr>
          <w:rFonts w:ascii="Times New Roman"/>
          <w:b w:val="false"/>
          <w:i w:val="false"/>
          <w:color w:val="000000"/>
          <w:sz w:val="28"/>
        </w:rPr>
        <w:t xml:space="preserve">
      И далее до 42-х </w:t>
      </w:r>
    </w:p>
    <w:bookmarkEnd w:id="212"/>
    <w:bookmarkStart w:name="z398" w:id="213"/>
    <w:p>
      <w:pPr>
        <w:spacing w:after="0"/>
        <w:ind w:left="0"/>
        <w:jc w:val="both"/>
      </w:pPr>
      <w:r>
        <w:rPr>
          <w:rFonts w:ascii="Times New Roman"/>
          <w:b w:val="false"/>
          <w:i w:val="false"/>
          <w:color w:val="000000"/>
          <w:sz w:val="28"/>
        </w:rPr>
        <w:t>
      (правая сторона)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726"/>
        <w:gridCol w:w="726"/>
        <w:gridCol w:w="726"/>
        <w:gridCol w:w="883"/>
        <w:gridCol w:w="2826"/>
        <w:gridCol w:w="2826"/>
        <w:gridCol w:w="936"/>
        <w:gridCol w:w="568"/>
        <w:gridCol w:w="125"/>
        <w:gridCol w:w="568"/>
        <w:gridCol w:w="252"/>
        <w:gridCol w:w="412"/>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14"/>
          <w:p>
            <w:pPr>
              <w:spacing w:after="20"/>
              <w:ind w:left="20"/>
              <w:jc w:val="both"/>
            </w:pPr>
            <w:r>
              <w:rPr>
                <w:rFonts w:ascii="Times New Roman"/>
                <w:b w:val="false"/>
                <w:i w:val="false"/>
                <w:color w:val="000000"/>
                <w:sz w:val="20"/>
              </w:rPr>
              <w:t>
Ф.И.О. (при наличии) учителя ____________________________</w:t>
            </w:r>
            <w:r>
              <w:br/>
            </w:r>
            <w:r>
              <w:rPr>
                <w:rFonts w:ascii="Times New Roman"/>
                <w:b w:val="false"/>
                <w:i w:val="false"/>
                <w:color w:val="000000"/>
                <w:sz w:val="20"/>
              </w:rPr>
              <w:t>
 </w:t>
            </w:r>
          </w:p>
          <w:bookmarkEnd w:id="214"/>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15"/>
          <w:p>
            <w:pPr>
              <w:spacing w:after="20"/>
              <w:ind w:left="20"/>
              <w:jc w:val="both"/>
            </w:pPr>
            <w:r>
              <w:rPr>
                <w:rFonts w:ascii="Times New Roman"/>
                <w:b w:val="false"/>
                <w:i w:val="false"/>
                <w:color w:val="000000"/>
                <w:sz w:val="20"/>
              </w:rPr>
              <w:t>
Расчет оценки за четверть</w:t>
            </w:r>
          </w:p>
          <w:bookmarkEnd w:id="215"/>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Темы</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Домашнее задание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16"/>
          <w:p>
            <w:pPr>
              <w:spacing w:after="20"/>
              <w:ind w:left="20"/>
              <w:jc w:val="both"/>
            </w:pPr>
            <w:r>
              <w:rPr>
                <w:rFonts w:ascii="Times New Roman"/>
                <w:b w:val="false"/>
                <w:i w:val="false"/>
                <w:color w:val="000000"/>
                <w:sz w:val="20"/>
              </w:rPr>
              <w:t>
Баллы СО за разделы учебной программы в четверти</w:t>
            </w:r>
          </w:p>
          <w:bookmarkEnd w:id="216"/>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 за четв.</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 (макс 50%)</w:t>
            </w:r>
          </w:p>
        </w:tc>
        <w:tc>
          <w:tcPr>
            <w:tcW w:w="2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СОч (макс 50%)</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за четверть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17"/>
          <w:p>
            <w:pPr>
              <w:spacing w:after="20"/>
              <w:ind w:left="20"/>
              <w:jc w:val="both"/>
            </w:pPr>
            <w:r>
              <w:rPr>
                <w:rFonts w:ascii="Times New Roman"/>
                <w:b w:val="false"/>
                <w:i w:val="false"/>
                <w:color w:val="000000"/>
                <w:sz w:val="20"/>
              </w:rPr>
              <w:t>
СОр 1</w:t>
            </w:r>
          </w:p>
          <w:bookmarkEnd w:id="217"/>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18"/>
          <w:p>
            <w:pPr>
              <w:spacing w:after="20"/>
              <w:ind w:left="20"/>
              <w:jc w:val="both"/>
            </w:pPr>
            <w:r>
              <w:rPr>
                <w:rFonts w:ascii="Times New Roman"/>
                <w:b w:val="false"/>
                <w:i w:val="false"/>
                <w:color w:val="000000"/>
                <w:sz w:val="20"/>
              </w:rPr>
              <w:t>
</w:t>
            </w:r>
            <w:r>
              <w:rPr>
                <w:rFonts w:ascii="Times New Roman"/>
                <w:b w:val="false"/>
                <w:i/>
                <w:color w:val="000000"/>
                <w:sz w:val="20"/>
              </w:rPr>
              <w:t>Максимальные баллы</w:t>
            </w:r>
          </w:p>
          <w:bookmarkEnd w:id="2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9" w:id="219"/>
    <w:p>
      <w:pPr>
        <w:spacing w:after="0"/>
        <w:ind w:left="0"/>
        <w:jc w:val="both"/>
      </w:pPr>
      <w:r>
        <w:rPr>
          <w:rFonts w:ascii="Times New Roman"/>
          <w:b w:val="false"/>
          <w:i w:val="false"/>
          <w:color w:val="000000"/>
          <w:sz w:val="28"/>
        </w:rPr>
        <w:t xml:space="preserve">
      Всего до 42-х </w:t>
      </w:r>
    </w:p>
    <w:bookmarkEnd w:id="219"/>
    <w:bookmarkStart w:name="z410" w:id="220"/>
    <w:p>
      <w:pPr>
        <w:spacing w:after="0"/>
        <w:ind w:left="0"/>
        <w:jc w:val="both"/>
      </w:pPr>
      <w:r>
        <w:rPr>
          <w:rFonts w:ascii="Times New Roman"/>
          <w:b w:val="false"/>
          <w:i w:val="false"/>
          <w:color w:val="000000"/>
          <w:sz w:val="28"/>
        </w:rPr>
        <w:t>
      (левая сторона)</w:t>
      </w:r>
    </w:p>
    <w:bookmarkEnd w:id="220"/>
    <w:bookmarkStart w:name="z411" w:id="221"/>
    <w:p>
      <w:pPr>
        <w:spacing w:after="0"/>
        <w:ind w:left="0"/>
        <w:jc w:val="both"/>
      </w:pPr>
      <w:r>
        <w:rPr>
          <w:rFonts w:ascii="Times New Roman"/>
          <w:b w:val="false"/>
          <w:i w:val="false"/>
          <w:color w:val="000000"/>
          <w:sz w:val="28"/>
        </w:rPr>
        <w:t>
      *Примечание: 2017-2018 учебный год – 5, 7 классы, 2018-2019 учебный год – 5, 6, 7, 8 и 10 классы, 2019-2020 учебный год – 5, 6, 7, 8, 9, 10 и 11 (12) классы.</w:t>
      </w:r>
    </w:p>
    <w:bookmarkEnd w:id="221"/>
    <w:bookmarkStart w:name="z412" w:id="222"/>
    <w:p>
      <w:pPr>
        <w:spacing w:after="0"/>
        <w:ind w:left="0"/>
        <w:jc w:val="left"/>
      </w:pPr>
      <w:r>
        <w:rPr>
          <w:rFonts w:ascii="Times New Roman"/>
          <w:b/>
          <w:i w:val="false"/>
          <w:color w:val="000000"/>
        </w:rPr>
        <w:t xml:space="preserve"> Общие сведения об обучающихся</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1158"/>
        <w:gridCol w:w="3811"/>
        <w:gridCol w:w="1158"/>
        <w:gridCol w:w="1884"/>
        <w:gridCol w:w="1159"/>
        <w:gridCol w:w="1160"/>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2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личного</w:t>
            </w:r>
            <w:r>
              <w:br/>
            </w:r>
            <w:r>
              <w:rPr>
                <w:rFonts w:ascii="Times New Roman"/>
                <w:b w:val="false"/>
                <w:i w:val="false"/>
                <w:color w:val="000000"/>
                <w:sz w:val="20"/>
              </w:rPr>
              <w:t xml:space="preserve"> дела</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4"/>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обучающегося</w:t>
            </w:r>
          </w:p>
          <w:bookmarkEnd w:id="22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25"/>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рождения</w:t>
            </w:r>
          </w:p>
          <w:bookmarkEnd w:id="225"/>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6"/>
          <w:p>
            <w:pPr>
              <w:spacing w:after="20"/>
              <w:ind w:left="20"/>
              <w:jc w:val="both"/>
            </w:pPr>
            <w:r>
              <w:rPr>
                <w:rFonts w:ascii="Times New Roman"/>
                <w:b w:val="false"/>
                <w:i w:val="false"/>
                <w:color w:val="000000"/>
                <w:sz w:val="20"/>
              </w:rPr>
              <w:t>
Когда</w:t>
            </w:r>
            <w:r>
              <w:br/>
            </w:r>
            <w:r>
              <w:rPr>
                <w:rFonts w:ascii="Times New Roman"/>
                <w:b w:val="false"/>
                <w:i w:val="false"/>
                <w:color w:val="000000"/>
                <w:sz w:val="20"/>
              </w:rPr>
              <w:t>
</w:t>
            </w:r>
            <w:r>
              <w:rPr>
                <w:rFonts w:ascii="Times New Roman"/>
                <w:b w:val="false"/>
                <w:i w:val="false"/>
                <w:color w:val="000000"/>
                <w:sz w:val="20"/>
              </w:rPr>
              <w:t>начал</w:t>
            </w:r>
            <w:r>
              <w:br/>
            </w:r>
            <w:r>
              <w:rPr>
                <w:rFonts w:ascii="Times New Roman"/>
                <w:b w:val="false"/>
                <w:i w:val="false"/>
                <w:color w:val="000000"/>
                <w:sz w:val="20"/>
              </w:rPr>
              <w:t>
учебу</w:t>
            </w:r>
          </w:p>
          <w:bookmarkEnd w:id="226"/>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227"/>
    <w:p>
      <w:pPr>
        <w:spacing w:after="0"/>
        <w:ind w:left="0"/>
        <w:jc w:val="both"/>
      </w:pPr>
      <w:r>
        <w:rPr>
          <w:rFonts w:ascii="Times New Roman"/>
          <w:b w:val="false"/>
          <w:i w:val="false"/>
          <w:color w:val="000000"/>
          <w:sz w:val="28"/>
        </w:rPr>
        <w:t xml:space="preserve">
      И далее до 42-х </w:t>
      </w:r>
    </w:p>
    <w:bookmarkEnd w:id="227"/>
    <w:bookmarkStart w:name="z426" w:id="228"/>
    <w:p>
      <w:pPr>
        <w:spacing w:after="0"/>
        <w:ind w:left="0"/>
        <w:jc w:val="both"/>
      </w:pPr>
      <w:r>
        <w:rPr>
          <w:rFonts w:ascii="Times New Roman"/>
          <w:b w:val="false"/>
          <w:i w:val="false"/>
          <w:color w:val="000000"/>
          <w:sz w:val="28"/>
        </w:rPr>
        <w:t>
      до конца страницы, правая сторона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1828"/>
        <w:gridCol w:w="4004"/>
        <w:gridCol w:w="3790"/>
        <w:gridCol w:w="1176"/>
      </w:tblGrid>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9"/>
          <w:p>
            <w:pPr>
              <w:spacing w:after="20"/>
              <w:ind w:left="20"/>
              <w:jc w:val="both"/>
            </w:pPr>
            <w:r>
              <w:rPr>
                <w:rFonts w:ascii="Times New Roman"/>
                <w:b w:val="false"/>
                <w:i w:val="false"/>
                <w:color w:val="000000"/>
                <w:sz w:val="20"/>
              </w:rPr>
              <w:t>
Когда и куда выбыл</w:t>
            </w:r>
          </w:p>
          <w:bookmarkEnd w:id="229"/>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r>
              <w:br/>
            </w:r>
            <w:r>
              <w:rPr>
                <w:rFonts w:ascii="Times New Roman"/>
                <w:b w:val="false"/>
                <w:i w:val="false"/>
                <w:color w:val="000000"/>
                <w:sz w:val="20"/>
              </w:rPr>
              <w:t>в кружках, общественная работа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r>
              <w:br/>
            </w:r>
            <w:r>
              <w:rPr>
                <w:rFonts w:ascii="Times New Roman"/>
                <w:b w:val="false"/>
                <w:i w:val="false"/>
                <w:color w:val="000000"/>
                <w:sz w:val="20"/>
              </w:rPr>
              <w:t>(при наличии) матери, отца или заменяющих их лиц</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название и адрес учреждения, где работает указанное лицо</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r>
              <w:br/>
            </w:r>
            <w:r>
              <w:rPr>
                <w:rFonts w:ascii="Times New Roman"/>
                <w:b w:val="false"/>
                <w:i w:val="false"/>
                <w:color w:val="000000"/>
                <w:sz w:val="20"/>
              </w:rPr>
              <w:t>телефон</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230"/>
    <w:p>
      <w:pPr>
        <w:spacing w:after="0"/>
        <w:ind w:left="0"/>
        <w:jc w:val="both"/>
      </w:pPr>
      <w:r>
        <w:rPr>
          <w:rFonts w:ascii="Times New Roman"/>
          <w:b w:val="false"/>
          <w:i w:val="false"/>
          <w:color w:val="000000"/>
          <w:sz w:val="28"/>
        </w:rPr>
        <w:t>
      До конца страницы</w:t>
      </w:r>
    </w:p>
    <w:bookmarkEnd w:id="230"/>
    <w:bookmarkStart w:name="z432" w:id="231"/>
    <w:p>
      <w:pPr>
        <w:spacing w:after="0"/>
        <w:ind w:left="0"/>
        <w:jc w:val="both"/>
      </w:pPr>
      <w:r>
        <w:rPr>
          <w:rFonts w:ascii="Times New Roman"/>
          <w:b w:val="false"/>
          <w:i w:val="false"/>
          <w:color w:val="000000"/>
          <w:sz w:val="28"/>
        </w:rPr>
        <w:t>
      левая сторона</w:t>
      </w:r>
    </w:p>
    <w:bookmarkEnd w:id="231"/>
    <w:bookmarkStart w:name="z433" w:id="232"/>
    <w:p>
      <w:pPr>
        <w:spacing w:after="0"/>
        <w:ind w:left="0"/>
        <w:jc w:val="left"/>
      </w:pPr>
      <w:r>
        <w:rPr>
          <w:rFonts w:ascii="Times New Roman"/>
          <w:b/>
          <w:i w:val="false"/>
          <w:color w:val="000000"/>
        </w:rPr>
        <w:t xml:space="preserve"> Сведения о количестве дней и уроков, пропущенных учащимися</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20"/>
        <w:gridCol w:w="873"/>
        <w:gridCol w:w="1420"/>
        <w:gridCol w:w="873"/>
        <w:gridCol w:w="1420"/>
        <w:gridCol w:w="873"/>
        <w:gridCol w:w="1420"/>
        <w:gridCol w:w="955"/>
        <w:gridCol w:w="1561"/>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3"/>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34"/>
          <w:p>
            <w:pPr>
              <w:spacing w:after="20"/>
              <w:ind w:left="20"/>
              <w:jc w:val="both"/>
            </w:pPr>
            <w:r>
              <w:rPr>
                <w:rFonts w:ascii="Times New Roman"/>
                <w:b w:val="false"/>
                <w:i w:val="false"/>
                <w:color w:val="000000"/>
                <w:sz w:val="20"/>
              </w:rPr>
              <w:t>
Фамилия,</w:t>
            </w:r>
            <w:r>
              <w:rPr>
                <w:rFonts w:ascii="Times New Roman"/>
                <w:b w:val="false"/>
                <w:i w:val="false"/>
                <w:color w:val="000000"/>
                <w:sz w:val="20"/>
              </w:rPr>
              <w:t xml:space="preserve"> </w:t>
            </w:r>
            <w:r>
              <w:br/>
            </w:r>
            <w:r>
              <w:rPr>
                <w:rFonts w:ascii="Times New Roman"/>
                <w:b w:val="false"/>
                <w:i w:val="false"/>
                <w:color w:val="000000"/>
                <w:sz w:val="20"/>
              </w:rPr>
              <w:t xml:space="preserve">имя </w:t>
            </w:r>
            <w:r>
              <w:br/>
            </w:r>
            <w:r>
              <w:rPr>
                <w:rFonts w:ascii="Times New Roman"/>
                <w:b w:val="false"/>
                <w:i w:val="false"/>
                <w:color w:val="000000"/>
                <w:sz w:val="20"/>
              </w:rPr>
              <w:t>обучающихся</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r>
              <w:br/>
            </w:r>
            <w:r>
              <w:rPr>
                <w:rFonts w:ascii="Times New Roman"/>
                <w:b w:val="false"/>
                <w:i w:val="false"/>
                <w:color w:val="000000"/>
                <w:sz w:val="20"/>
              </w:rPr>
              <w:t>дней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r>
              <w:br/>
            </w:r>
            <w:r>
              <w:rPr>
                <w:rFonts w:ascii="Times New Roman"/>
                <w:b w:val="false"/>
                <w:i w:val="false"/>
                <w:color w:val="000000"/>
                <w:sz w:val="20"/>
              </w:rPr>
              <w:t xml:space="preserve">числе </w:t>
            </w:r>
            <w:r>
              <w:br/>
            </w:r>
            <w:r>
              <w:rPr>
                <w:rFonts w:ascii="Times New Roman"/>
                <w:b w:val="false"/>
                <w:i w:val="false"/>
                <w:color w:val="000000"/>
                <w:sz w:val="20"/>
              </w:rPr>
              <w:t xml:space="preserve">по </w:t>
            </w:r>
            <w:r>
              <w:br/>
            </w:r>
            <w:r>
              <w:rPr>
                <w:rFonts w:ascii="Times New Roman"/>
                <w:b w:val="false"/>
                <w:i w:val="false"/>
                <w:color w:val="000000"/>
                <w:sz w:val="20"/>
              </w:rPr>
              <w:t>болезни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r>
              <w:br/>
            </w:r>
            <w:r>
              <w:rPr>
                <w:rFonts w:ascii="Times New Roman"/>
                <w:b w:val="false"/>
                <w:i w:val="false"/>
                <w:color w:val="000000"/>
                <w:sz w:val="20"/>
              </w:rPr>
              <w:t xml:space="preserve">числе </w:t>
            </w:r>
            <w:r>
              <w:br/>
            </w:r>
            <w:r>
              <w:rPr>
                <w:rFonts w:ascii="Times New Roman"/>
                <w:b w:val="false"/>
                <w:i w:val="false"/>
                <w:color w:val="000000"/>
                <w:sz w:val="20"/>
              </w:rPr>
              <w:t xml:space="preserve">по </w:t>
            </w:r>
            <w:r>
              <w:br/>
            </w:r>
            <w:r>
              <w:rPr>
                <w:rFonts w:ascii="Times New Roman"/>
                <w:b w:val="false"/>
                <w:i w:val="false"/>
                <w:color w:val="000000"/>
                <w:sz w:val="20"/>
              </w:rPr>
              <w:t>болезни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r>
              <w:br/>
            </w:r>
            <w:r>
              <w:rPr>
                <w:rFonts w:ascii="Times New Roman"/>
                <w:b w:val="false"/>
                <w:i w:val="false"/>
                <w:color w:val="000000"/>
                <w:sz w:val="20"/>
              </w:rPr>
              <w:t xml:space="preserve">числе </w:t>
            </w:r>
            <w:r>
              <w:br/>
            </w:r>
            <w:r>
              <w:rPr>
                <w:rFonts w:ascii="Times New Roman"/>
                <w:b w:val="false"/>
                <w:i w:val="false"/>
                <w:color w:val="000000"/>
                <w:sz w:val="20"/>
              </w:rPr>
              <w:t xml:space="preserve">по </w:t>
            </w:r>
            <w:r>
              <w:br/>
            </w:r>
            <w:r>
              <w:rPr>
                <w:rFonts w:ascii="Times New Roman"/>
                <w:b w:val="false"/>
                <w:i w:val="false"/>
                <w:color w:val="000000"/>
                <w:sz w:val="20"/>
              </w:rPr>
              <w:t>болезни</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r>
              <w:br/>
            </w:r>
            <w:r>
              <w:rPr>
                <w:rFonts w:ascii="Times New Roman"/>
                <w:b w:val="false"/>
                <w:i w:val="false"/>
                <w:color w:val="000000"/>
                <w:sz w:val="20"/>
              </w:rPr>
              <w:t xml:space="preserve">числе </w:t>
            </w:r>
            <w:r>
              <w:br/>
            </w:r>
            <w:r>
              <w:rPr>
                <w:rFonts w:ascii="Times New Roman"/>
                <w:b w:val="false"/>
                <w:i w:val="false"/>
                <w:color w:val="000000"/>
                <w:sz w:val="20"/>
              </w:rPr>
              <w:t xml:space="preserve">по </w:t>
            </w:r>
            <w:r>
              <w:br/>
            </w:r>
            <w:r>
              <w:rPr>
                <w:rFonts w:ascii="Times New Roman"/>
                <w:b w:val="false"/>
                <w:i w:val="false"/>
                <w:color w:val="000000"/>
                <w:sz w:val="20"/>
              </w:rPr>
              <w:t>болезни</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235"/>
    <w:p>
      <w:pPr>
        <w:spacing w:after="0"/>
        <w:ind w:left="0"/>
        <w:jc w:val="both"/>
      </w:pPr>
      <w:r>
        <w:rPr>
          <w:rFonts w:ascii="Times New Roman"/>
          <w:b w:val="false"/>
          <w:i w:val="false"/>
          <w:color w:val="000000"/>
          <w:sz w:val="28"/>
        </w:rPr>
        <w:t>
      и далее до 42-х</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690"/>
        <w:gridCol w:w="1039"/>
        <w:gridCol w:w="1690"/>
        <w:gridCol w:w="1039"/>
        <w:gridCol w:w="1691"/>
        <w:gridCol w:w="1040"/>
        <w:gridCol w:w="2343"/>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36"/>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37"/>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xml:space="preserve"> имя</w:t>
            </w:r>
            <w:r>
              <w:br/>
            </w:r>
            <w:r>
              <w:rPr>
                <w:rFonts w:ascii="Times New Roman"/>
                <w:b w:val="false"/>
                <w:i w:val="false"/>
                <w:color w:val="000000"/>
                <w:sz w:val="20"/>
              </w:rPr>
              <w:t>
обучающихся</w:t>
            </w:r>
          </w:p>
          <w:bookmarkEnd w:id="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по болезни</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238"/>
    <w:p>
      <w:pPr>
        <w:spacing w:after="0"/>
        <w:ind w:left="0"/>
        <w:jc w:val="both"/>
      </w:pPr>
      <w:r>
        <w:rPr>
          <w:rFonts w:ascii="Times New Roman"/>
          <w:b w:val="false"/>
          <w:i w:val="false"/>
          <w:color w:val="000000"/>
          <w:sz w:val="28"/>
        </w:rPr>
        <w:t xml:space="preserve">
      и далее до 42-х </w:t>
      </w:r>
    </w:p>
    <w:bookmarkEnd w:id="238"/>
    <w:bookmarkStart w:name="z450" w:id="239"/>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239"/>
    <w:bookmarkStart w:name="z451" w:id="240"/>
    <w:p>
      <w:pPr>
        <w:spacing w:after="0"/>
        <w:ind w:left="0"/>
        <w:jc w:val="both"/>
      </w:pPr>
      <w:r>
        <w:rPr>
          <w:rFonts w:ascii="Times New Roman"/>
          <w:b w:val="false"/>
          <w:i w:val="false"/>
          <w:color w:val="000000"/>
          <w:sz w:val="28"/>
        </w:rPr>
        <w:t>
      (левая сторона)</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1420"/>
        <w:gridCol w:w="873"/>
        <w:gridCol w:w="1420"/>
        <w:gridCol w:w="873"/>
        <w:gridCol w:w="1420"/>
        <w:gridCol w:w="873"/>
        <w:gridCol w:w="1420"/>
        <w:gridCol w:w="955"/>
        <w:gridCol w:w="1561"/>
      </w:tblGrid>
      <w:tr>
        <w:trPr>
          <w:trHeight w:val="30" w:hRule="atLeast"/>
        </w:trPr>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1"/>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42"/>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обучающегося</w:t>
            </w:r>
          </w:p>
          <w:bookmarkEnd w:id="2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9" w:id="243"/>
    <w:p>
      <w:pPr>
        <w:spacing w:after="0"/>
        <w:ind w:left="0"/>
        <w:jc w:val="both"/>
      </w:pPr>
      <w:r>
        <w:rPr>
          <w:rFonts w:ascii="Times New Roman"/>
          <w:b w:val="false"/>
          <w:i w:val="false"/>
          <w:color w:val="000000"/>
          <w:sz w:val="28"/>
        </w:rPr>
        <w:t>
      и далее до 42-х</w:t>
      </w:r>
    </w:p>
    <w:bookmarkEnd w:id="243"/>
    <w:bookmarkStart w:name="z460" w:id="244"/>
    <w:p>
      <w:pPr>
        <w:spacing w:after="0"/>
        <w:ind w:left="0"/>
        <w:jc w:val="both"/>
      </w:pPr>
      <w:r>
        <w:rPr>
          <w:rFonts w:ascii="Times New Roman"/>
          <w:b w:val="false"/>
          <w:i w:val="false"/>
          <w:color w:val="000000"/>
          <w:sz w:val="28"/>
        </w:rPr>
        <w:t>
      Итого (данные только по четвертям и за учебный год, в 11 (12) классах по полугодиям и учебный год)</w:t>
      </w:r>
    </w:p>
    <w:bookmarkEnd w:id="244"/>
    <w:bookmarkStart w:name="z461" w:id="245"/>
    <w:p>
      <w:pPr>
        <w:spacing w:after="0"/>
        <w:ind w:left="0"/>
        <w:jc w:val="both"/>
      </w:pPr>
      <w:r>
        <w:rPr>
          <w:rFonts w:ascii="Times New Roman"/>
          <w:b w:val="false"/>
          <w:i w:val="false"/>
          <w:color w:val="000000"/>
          <w:sz w:val="28"/>
        </w:rPr>
        <w:t>
      (правая сторона)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359"/>
        <w:gridCol w:w="414"/>
        <w:gridCol w:w="422"/>
        <w:gridCol w:w="680"/>
        <w:gridCol w:w="680"/>
        <w:gridCol w:w="414"/>
        <w:gridCol w:w="422"/>
        <w:gridCol w:w="680"/>
        <w:gridCol w:w="680"/>
        <w:gridCol w:w="453"/>
        <w:gridCol w:w="461"/>
        <w:gridCol w:w="742"/>
        <w:gridCol w:w="750"/>
        <w:gridCol w:w="414"/>
        <w:gridCol w:w="422"/>
        <w:gridCol w:w="681"/>
        <w:gridCol w:w="681"/>
      </w:tblGrid>
      <w:tr>
        <w:trPr>
          <w:trHeight w:val="30" w:hRule="atLeast"/>
        </w:trPr>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46"/>
          <w:p>
            <w:pPr>
              <w:spacing w:after="20"/>
              <w:ind w:left="20"/>
              <w:jc w:val="both"/>
            </w:pPr>
            <w:r>
              <w:rPr>
                <w:rFonts w:ascii="Times New Roman"/>
                <w:b w:val="false"/>
                <w:i w:val="false"/>
                <w:color w:val="000000"/>
                <w:sz w:val="20"/>
              </w:rPr>
              <w:t>
№ п/п</w:t>
            </w:r>
          </w:p>
          <w:bookmarkEnd w:id="246"/>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w:t>
            </w:r>
            <w:r>
              <w:br/>
            </w:r>
            <w:r>
              <w:rPr>
                <w:rFonts w:ascii="Times New Roman"/>
                <w:b w:val="false"/>
                <w:i w:val="false"/>
                <w:color w:val="000000"/>
                <w:sz w:val="20"/>
              </w:rPr>
              <w:t>
обучаю</w:t>
            </w:r>
            <w:r>
              <w:br/>
            </w:r>
            <w:r>
              <w:rPr>
                <w:rFonts w:ascii="Times New Roman"/>
                <w:b w:val="false"/>
                <w:i w:val="false"/>
                <w:color w:val="000000"/>
                <w:sz w:val="20"/>
              </w:rPr>
              <w:t>
щегося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 по</w:t>
            </w:r>
            <w:r>
              <w:br/>
            </w:r>
            <w:r>
              <w:rPr>
                <w:rFonts w:ascii="Times New Roman"/>
                <w:b w:val="false"/>
                <w:i w:val="false"/>
                <w:color w:val="000000"/>
                <w:sz w:val="20"/>
              </w:rPr>
              <w:t>
болезни</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247"/>
    <w:p>
      <w:pPr>
        <w:spacing w:after="0"/>
        <w:ind w:left="0"/>
        <w:jc w:val="both"/>
      </w:pPr>
      <w:r>
        <w:rPr>
          <w:rFonts w:ascii="Times New Roman"/>
          <w:b w:val="false"/>
          <w:i w:val="false"/>
          <w:color w:val="000000"/>
          <w:sz w:val="28"/>
        </w:rPr>
        <w:t>
      Итого (данные только по четвертям и за учебный год, в 11(12) классах по полугодиям и учебный год)</w:t>
      </w:r>
    </w:p>
    <w:bookmarkEnd w:id="247"/>
    <w:bookmarkStart w:name="z468" w:id="248"/>
    <w:p>
      <w:pPr>
        <w:spacing w:after="0"/>
        <w:ind w:left="0"/>
        <w:jc w:val="left"/>
      </w:pPr>
      <w:r>
        <w:rPr>
          <w:rFonts w:ascii="Times New Roman"/>
          <w:b/>
          <w:i w:val="false"/>
          <w:color w:val="000000"/>
        </w:rPr>
        <w:t xml:space="preserve"> Сводная ведомость учета успеваемости и посещаемости обучающихся</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85"/>
        <w:gridCol w:w="1914"/>
        <w:gridCol w:w="669"/>
        <w:gridCol w:w="15"/>
        <w:gridCol w:w="685"/>
        <w:gridCol w:w="685"/>
        <w:gridCol w:w="685"/>
        <w:gridCol w:w="686"/>
        <w:gridCol w:w="686"/>
        <w:gridCol w:w="208"/>
        <w:gridCol w:w="686"/>
        <w:gridCol w:w="422"/>
        <w:gridCol w:w="1214"/>
        <w:gridCol w:w="422"/>
        <w:gridCol w:w="422"/>
        <w:gridCol w:w="422"/>
        <w:gridCol w:w="422"/>
        <w:gridCol w:w="423"/>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49"/>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50"/>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 обучающихся</w:t>
            </w:r>
            <w:r>
              <w:br/>
            </w:r>
            <w:r>
              <w:rPr>
                <w:rFonts w:ascii="Times New Roman"/>
                <w:b w:val="false"/>
                <w:i w:val="false"/>
                <w:color w:val="000000"/>
                <w:sz w:val="20"/>
              </w:rPr>
              <w:t>
 </w:t>
            </w:r>
          </w:p>
          <w:bookmarkEnd w:id="250"/>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51"/>
          <w:p>
            <w:pPr>
              <w:spacing w:after="20"/>
              <w:ind w:left="20"/>
              <w:jc w:val="both"/>
            </w:pPr>
            <w:r>
              <w:rPr>
                <w:rFonts w:ascii="Times New Roman"/>
                <w:b w:val="false"/>
                <w:i w:val="false"/>
                <w:color w:val="000000"/>
                <w:sz w:val="20"/>
              </w:rPr>
              <w:t>
периоды</w:t>
            </w:r>
            <w:r>
              <w:br/>
            </w:r>
            <w:r>
              <w:rPr>
                <w:rFonts w:ascii="Times New Roman"/>
                <w:b w:val="false"/>
                <w:i w:val="false"/>
                <w:color w:val="000000"/>
                <w:sz w:val="20"/>
              </w:rPr>
              <w:t>
учебного года</w:t>
            </w:r>
          </w:p>
          <w:bookmarkEnd w:id="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52"/>
          <w:p>
            <w:pPr>
              <w:spacing w:after="20"/>
              <w:ind w:left="20"/>
              <w:jc w:val="both"/>
            </w:pPr>
            <w:r>
              <w:rPr>
                <w:rFonts w:ascii="Times New Roman"/>
                <w:b w:val="false"/>
                <w:i w:val="false"/>
                <w:color w:val="000000"/>
                <w:sz w:val="20"/>
              </w:rPr>
              <w:t>
1</w:t>
            </w:r>
          </w:p>
          <w:bookmarkEnd w:id="252"/>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1четверть</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r>
              <w:br/>
            </w:r>
            <w:r>
              <w:rPr>
                <w:rFonts w:ascii="Times New Roman"/>
                <w:b w:val="false"/>
                <w:i w:val="false"/>
                <w:color w:val="000000"/>
                <w:sz w:val="20"/>
              </w:rPr>
              <w:t>
(1 полугодие)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r>
              <w:br/>
            </w:r>
            <w:r>
              <w:rPr>
                <w:rFonts w:ascii="Times New Roman"/>
                <w:b w:val="false"/>
                <w:i w:val="false"/>
                <w:color w:val="000000"/>
                <w:sz w:val="20"/>
              </w:rPr>
              <w:t>
(2 полугодие)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w:t>
            </w:r>
            <w:r>
              <w:br/>
            </w:r>
            <w:r>
              <w:rPr>
                <w:rFonts w:ascii="Times New Roman"/>
                <w:b w:val="false"/>
                <w:i w:val="false"/>
                <w:color w:val="000000"/>
                <w:sz w:val="20"/>
              </w:rPr>
              <w:t>
Оценка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53"/>
          <w:p>
            <w:pPr>
              <w:spacing w:after="20"/>
              <w:ind w:left="20"/>
              <w:jc w:val="both"/>
            </w:pPr>
            <w:r>
              <w:rPr>
                <w:rFonts w:ascii="Times New Roman"/>
                <w:b w:val="false"/>
                <w:i w:val="false"/>
                <w:color w:val="000000"/>
                <w:sz w:val="20"/>
              </w:rPr>
              <w:t>
2</w:t>
            </w:r>
          </w:p>
          <w:bookmarkEnd w:id="253"/>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254"/>
    <w:p>
      <w:pPr>
        <w:spacing w:after="0"/>
        <w:ind w:left="0"/>
        <w:jc w:val="both"/>
      </w:pPr>
      <w:r>
        <w:rPr>
          <w:rFonts w:ascii="Times New Roman"/>
          <w:b w:val="false"/>
          <w:i w:val="false"/>
          <w:color w:val="000000"/>
          <w:sz w:val="28"/>
        </w:rPr>
        <w:t>
      далее 4 номера до конца страницы</w:t>
      </w:r>
    </w:p>
    <w:bookmarkEnd w:id="254"/>
    <w:bookmarkStart w:name="z490" w:id="255"/>
    <w:p>
      <w:pPr>
        <w:spacing w:after="0"/>
        <w:ind w:left="0"/>
        <w:jc w:val="both"/>
      </w:pPr>
      <w:r>
        <w:rPr>
          <w:rFonts w:ascii="Times New Roman"/>
          <w:b w:val="false"/>
          <w:i w:val="false"/>
          <w:color w:val="000000"/>
          <w:sz w:val="28"/>
        </w:rPr>
        <w:t>
      (правая сторона)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371"/>
        <w:gridCol w:w="371"/>
        <w:gridCol w:w="371"/>
        <w:gridCol w:w="371"/>
        <w:gridCol w:w="604"/>
        <w:gridCol w:w="604"/>
        <w:gridCol w:w="1535"/>
        <w:gridCol w:w="371"/>
        <w:gridCol w:w="371"/>
        <w:gridCol w:w="371"/>
        <w:gridCol w:w="1456"/>
        <w:gridCol w:w="604"/>
        <w:gridCol w:w="2620"/>
        <w:gridCol w:w="1070"/>
        <w:gridCol w:w="839"/>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56"/>
          <w:p>
            <w:pPr>
              <w:spacing w:after="20"/>
              <w:ind w:left="20"/>
              <w:jc w:val="both"/>
            </w:pPr>
            <w:r>
              <w:rPr>
                <w:rFonts w:ascii="Times New Roman"/>
                <w:b w:val="false"/>
                <w:i w:val="false"/>
                <w:color w:val="000000"/>
                <w:sz w:val="20"/>
              </w:rPr>
              <w:t>
Естествознание</w:t>
            </w:r>
          </w:p>
          <w:bookmarkEnd w:id="256"/>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 Общество. Право.</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Черчение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(художественный труд)</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 (Начальная военная и технологическая подготовка)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экономики и предпринимательства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4181"/>
        <w:gridCol w:w="919"/>
        <w:gridCol w:w="1041"/>
        <w:gridCol w:w="1041"/>
        <w:gridCol w:w="1041"/>
        <w:gridCol w:w="1059"/>
      </w:tblGrid>
      <w:tr>
        <w:trPr>
          <w:trHeight w:val="30" w:hRule="atLeast"/>
        </w:trPr>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8"/>
          <w:p>
            <w:pPr>
              <w:spacing w:after="20"/>
              <w:ind w:left="20"/>
              <w:jc w:val="both"/>
            </w:pPr>
            <w:r>
              <w:rPr>
                <w:rFonts w:ascii="Times New Roman"/>
                <w:b w:val="false"/>
                <w:i w:val="false"/>
                <w:color w:val="000000"/>
                <w:sz w:val="20"/>
              </w:rPr>
              <w:t>
Физическая культура</w:t>
            </w:r>
          </w:p>
          <w:bookmarkEnd w:id="258"/>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подготовка</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по выбору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259"/>
    <w:p>
      <w:pPr>
        <w:spacing w:after="0"/>
        <w:ind w:left="0"/>
        <w:jc w:val="both"/>
      </w:pPr>
      <w:r>
        <w:rPr>
          <w:rFonts w:ascii="Times New Roman"/>
          <w:b w:val="false"/>
          <w:i w:val="false"/>
          <w:color w:val="000000"/>
          <w:sz w:val="28"/>
        </w:rPr>
        <w:t>
      (левая сторона)</w:t>
      </w:r>
    </w:p>
    <w:bookmarkEnd w:id="259"/>
    <w:bookmarkStart w:name="z502" w:id="260"/>
    <w:p>
      <w:pPr>
        <w:spacing w:after="0"/>
        <w:ind w:left="0"/>
        <w:jc w:val="left"/>
      </w:pPr>
      <w:r>
        <w:rPr>
          <w:rFonts w:ascii="Times New Roman"/>
          <w:b/>
          <w:i w:val="false"/>
          <w:color w:val="000000"/>
        </w:rPr>
        <w:t xml:space="preserve"> Учет общественно полезного труда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451"/>
        <w:gridCol w:w="441"/>
        <w:gridCol w:w="442"/>
        <w:gridCol w:w="442"/>
        <w:gridCol w:w="442"/>
        <w:gridCol w:w="442"/>
        <w:gridCol w:w="442"/>
        <w:gridCol w:w="442"/>
        <w:gridCol w:w="442"/>
        <w:gridCol w:w="442"/>
        <w:gridCol w:w="5355"/>
      </w:tblGrid>
      <w:tr>
        <w:trPr>
          <w:trHeight w:val="30" w:hRule="atLeast"/>
        </w:trPr>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61"/>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2"/>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обучающегося</w:t>
            </w:r>
          </w:p>
          <w:bookmarkEnd w:id="26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до 25</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0" w:id="263"/>
    <w:p>
      <w:pPr>
        <w:spacing w:after="0"/>
        <w:ind w:left="0"/>
        <w:jc w:val="both"/>
      </w:pPr>
      <w:r>
        <w:rPr>
          <w:rFonts w:ascii="Times New Roman"/>
          <w:b w:val="false"/>
          <w:i w:val="false"/>
          <w:color w:val="000000"/>
          <w:sz w:val="28"/>
        </w:rPr>
        <w:t>
      до конца страницы</w:t>
      </w:r>
    </w:p>
    <w:bookmarkEnd w:id="263"/>
    <w:bookmarkStart w:name="z511" w:id="264"/>
    <w:p>
      <w:pPr>
        <w:spacing w:after="0"/>
        <w:ind w:left="0"/>
        <w:jc w:val="both"/>
      </w:pPr>
      <w:r>
        <w:rPr>
          <w:rFonts w:ascii="Times New Roman"/>
          <w:b w:val="false"/>
          <w:i w:val="false"/>
          <w:color w:val="000000"/>
          <w:sz w:val="28"/>
        </w:rPr>
        <w:t>
      (правая сторона)</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9"/>
        <w:gridCol w:w="2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5"/>
          <w:p>
            <w:pPr>
              <w:spacing w:after="20"/>
              <w:ind w:left="20"/>
              <w:jc w:val="both"/>
            </w:pPr>
            <w:r>
              <w:rPr>
                <w:rFonts w:ascii="Times New Roman"/>
                <w:b w:val="false"/>
                <w:i w:val="false"/>
                <w:color w:val="000000"/>
                <w:sz w:val="20"/>
              </w:rPr>
              <w:t>
Фамилия, имя, отчество (при наличии) учителя __________________________</w:t>
            </w:r>
            <w:r>
              <w:br/>
            </w:r>
            <w:r>
              <w:rPr>
                <w:rFonts w:ascii="Times New Roman"/>
                <w:b w:val="false"/>
                <w:i w:val="false"/>
                <w:color w:val="000000"/>
                <w:sz w:val="20"/>
              </w:rPr>
              <w:t>
 </w:t>
            </w:r>
          </w:p>
          <w:bookmarkEnd w:id="265"/>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6"/>
          <w:p>
            <w:pPr>
              <w:spacing w:after="20"/>
              <w:ind w:left="20"/>
              <w:jc w:val="both"/>
            </w:pPr>
            <w:r>
              <w:rPr>
                <w:rFonts w:ascii="Times New Roman"/>
                <w:b w:val="false"/>
                <w:i w:val="false"/>
                <w:color w:val="000000"/>
                <w:sz w:val="20"/>
              </w:rPr>
              <w:t>
Месяц, число</w:t>
            </w:r>
          </w:p>
          <w:bookmarkEnd w:id="266"/>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выполненной работы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r>
              <w:br/>
            </w:r>
            <w:r>
              <w:rPr>
                <w:rFonts w:ascii="Times New Roman"/>
                <w:b w:val="false"/>
                <w:i w:val="false"/>
                <w:color w:val="000000"/>
                <w:sz w:val="20"/>
              </w:rPr>
              <w:t>
выполненной работы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учителя</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267"/>
    <w:p>
      <w:pPr>
        <w:spacing w:after="0"/>
        <w:ind w:left="0"/>
        <w:jc w:val="both"/>
      </w:pPr>
      <w:r>
        <w:rPr>
          <w:rFonts w:ascii="Times New Roman"/>
          <w:b w:val="false"/>
          <w:i w:val="false"/>
          <w:color w:val="000000"/>
          <w:sz w:val="28"/>
        </w:rPr>
        <w:t>
      до конца страницы</w:t>
      </w:r>
    </w:p>
    <w:bookmarkEnd w:id="267"/>
    <w:bookmarkStart w:name="z518" w:id="268"/>
    <w:p>
      <w:pPr>
        <w:spacing w:after="0"/>
        <w:ind w:left="0"/>
        <w:jc w:val="both"/>
      </w:pPr>
      <w:r>
        <w:rPr>
          <w:rFonts w:ascii="Times New Roman"/>
          <w:b w:val="false"/>
          <w:i w:val="false"/>
          <w:color w:val="000000"/>
          <w:sz w:val="28"/>
        </w:rPr>
        <w:t>
      (левая сторона)</w:t>
      </w:r>
    </w:p>
    <w:bookmarkEnd w:id="268"/>
    <w:bookmarkStart w:name="z519" w:id="269"/>
    <w:p>
      <w:pPr>
        <w:spacing w:after="0"/>
        <w:ind w:left="0"/>
        <w:jc w:val="left"/>
      </w:pPr>
      <w:r>
        <w:rPr>
          <w:rFonts w:ascii="Times New Roman"/>
          <w:b/>
          <w:i w:val="false"/>
          <w:color w:val="000000"/>
        </w:rPr>
        <w:t xml:space="preserve"> Сведения о занятиях в кружках (секциях, клубах) и факультативах</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961"/>
        <w:gridCol w:w="2316"/>
        <w:gridCol w:w="1332"/>
        <w:gridCol w:w="2316"/>
        <w:gridCol w:w="962"/>
        <w:gridCol w:w="1703"/>
        <w:gridCol w:w="1704"/>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70"/>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71"/>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обучающегося</w:t>
            </w:r>
          </w:p>
          <w:bookmarkEnd w:id="27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кружки (секции, клубы)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полугодие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полугодие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 (секции)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учреждения,</w:t>
            </w: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кружка (секции)</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учреждения</w:t>
            </w: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факультативного курса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факультативного курса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8" w:id="272"/>
    <w:p>
      <w:pPr>
        <w:spacing w:after="0"/>
        <w:ind w:left="0"/>
        <w:jc w:val="both"/>
      </w:pPr>
      <w:r>
        <w:rPr>
          <w:rFonts w:ascii="Times New Roman"/>
          <w:b w:val="false"/>
          <w:i w:val="false"/>
          <w:color w:val="000000"/>
          <w:sz w:val="28"/>
        </w:rPr>
        <w:t>
      и далее, до 42</w:t>
      </w:r>
    </w:p>
    <w:bookmarkEnd w:id="272"/>
    <w:bookmarkStart w:name="z529" w:id="273"/>
    <w:p>
      <w:pPr>
        <w:spacing w:after="0"/>
        <w:ind w:left="0"/>
        <w:jc w:val="both"/>
      </w:pPr>
      <w:r>
        <w:rPr>
          <w:rFonts w:ascii="Times New Roman"/>
          <w:b w:val="false"/>
          <w:i w:val="false"/>
          <w:color w:val="000000"/>
          <w:sz w:val="28"/>
        </w:rPr>
        <w:t>
      (правая сторона)</w:t>
      </w:r>
    </w:p>
    <w:bookmarkEnd w:id="273"/>
    <w:bookmarkStart w:name="z530" w:id="274"/>
    <w:p>
      <w:pPr>
        <w:spacing w:after="0"/>
        <w:ind w:left="0"/>
        <w:jc w:val="left"/>
      </w:pPr>
      <w:r>
        <w:rPr>
          <w:rFonts w:ascii="Times New Roman"/>
          <w:b/>
          <w:i w:val="false"/>
          <w:color w:val="000000"/>
        </w:rPr>
        <w:t xml:space="preserve"> Сведения о сдаче Президентских тестов физической подготовленности</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137"/>
        <w:gridCol w:w="1543"/>
        <w:gridCol w:w="1543"/>
        <w:gridCol w:w="2732"/>
        <w:gridCol w:w="2732"/>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7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75"/>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76"/>
          <w:p>
            <w:pPr>
              <w:spacing w:after="20"/>
              <w:ind w:left="20"/>
              <w:jc w:val="both"/>
            </w:pPr>
            <w:r>
              <w:rPr>
                <w:rFonts w:ascii="Times New Roman"/>
                <w:b w:val="false"/>
                <w:i w:val="false"/>
                <w:color w:val="000000"/>
                <w:sz w:val="20"/>
              </w:rPr>
              <w:t>
Фамилия, имя</w:t>
            </w:r>
            <w:r>
              <w:br/>
            </w:r>
            <w:r>
              <w:rPr>
                <w:rFonts w:ascii="Times New Roman"/>
                <w:b w:val="false"/>
                <w:i w:val="false"/>
                <w:color w:val="000000"/>
                <w:sz w:val="20"/>
              </w:rPr>
              <w:t>
обучающегося</w:t>
            </w:r>
          </w:p>
          <w:bookmarkEnd w:id="2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7"/>
          <w:p>
            <w:pPr>
              <w:spacing w:after="20"/>
              <w:ind w:left="20"/>
              <w:jc w:val="both"/>
            </w:pPr>
            <w:r>
              <w:rPr>
                <w:rFonts w:ascii="Times New Roman"/>
                <w:b w:val="false"/>
                <w:i w:val="false"/>
                <w:color w:val="000000"/>
                <w:sz w:val="20"/>
              </w:rPr>
              <w:t>
Уровни физической</w:t>
            </w:r>
            <w:r>
              <w:br/>
            </w:r>
            <w:r>
              <w:rPr>
                <w:rFonts w:ascii="Times New Roman"/>
                <w:b w:val="false"/>
                <w:i w:val="false"/>
                <w:color w:val="000000"/>
                <w:sz w:val="20"/>
              </w:rPr>
              <w:t>
подготовленности</w:t>
            </w:r>
          </w:p>
          <w:bookmarkEnd w:id="277"/>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значка и грамоты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президентских тестов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Президентский уровень</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национальной</w:t>
            </w:r>
            <w:r>
              <w:br/>
            </w:r>
            <w:r>
              <w:rPr>
                <w:rFonts w:ascii="Times New Roman"/>
                <w:b w:val="false"/>
                <w:i w:val="false"/>
                <w:color w:val="000000"/>
                <w:sz w:val="20"/>
              </w:rPr>
              <w:t>
готовности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8" w:id="278"/>
    <w:p>
      <w:pPr>
        <w:spacing w:after="0"/>
        <w:ind w:left="0"/>
        <w:jc w:val="both"/>
      </w:pPr>
      <w:r>
        <w:rPr>
          <w:rFonts w:ascii="Times New Roman"/>
          <w:b w:val="false"/>
          <w:i w:val="false"/>
          <w:color w:val="000000"/>
          <w:sz w:val="28"/>
        </w:rPr>
        <w:t xml:space="preserve">
      и далее до 42-х </w:t>
      </w:r>
    </w:p>
    <w:bookmarkEnd w:id="278"/>
    <w:bookmarkStart w:name="z539" w:id="279"/>
    <w:p>
      <w:pPr>
        <w:spacing w:after="0"/>
        <w:ind w:left="0"/>
        <w:jc w:val="both"/>
      </w:pPr>
      <w:r>
        <w:rPr>
          <w:rFonts w:ascii="Times New Roman"/>
          <w:b w:val="false"/>
          <w:i w:val="false"/>
          <w:color w:val="000000"/>
          <w:sz w:val="28"/>
        </w:rPr>
        <w:t>
      (левая сторона)</w:t>
      </w:r>
    </w:p>
    <w:bookmarkEnd w:id="279"/>
    <w:bookmarkStart w:name="z540" w:id="280"/>
    <w:p>
      <w:pPr>
        <w:spacing w:after="0"/>
        <w:ind w:left="0"/>
        <w:jc w:val="left"/>
      </w:pPr>
      <w:r>
        <w:rPr>
          <w:rFonts w:ascii="Times New Roman"/>
          <w:b/>
          <w:i w:val="false"/>
          <w:color w:val="000000"/>
        </w:rPr>
        <w:t xml:space="preserve">  Показатели физической подготовленности обучающихся</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806"/>
        <w:gridCol w:w="440"/>
        <w:gridCol w:w="5294"/>
        <w:gridCol w:w="440"/>
        <w:gridCol w:w="440"/>
        <w:gridCol w:w="1543"/>
        <w:gridCol w:w="716"/>
        <w:gridCol w:w="440"/>
        <w:gridCol w:w="440"/>
        <w:gridCol w:w="993"/>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81"/>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82"/>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обучаю-</w:t>
            </w:r>
            <w:r>
              <w:br/>
            </w:r>
            <w:r>
              <w:rPr>
                <w:rFonts w:ascii="Times New Roman"/>
                <w:b w:val="false"/>
                <w:i w:val="false"/>
                <w:color w:val="000000"/>
                <w:sz w:val="20"/>
              </w:rPr>
              <w:t>
щихся</w:t>
            </w:r>
          </w:p>
          <w:bookmarkEnd w:id="282"/>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83"/>
          <w:p>
            <w:pPr>
              <w:spacing w:after="20"/>
              <w:ind w:left="20"/>
              <w:jc w:val="both"/>
            </w:pPr>
            <w:r>
              <w:rPr>
                <w:rFonts w:ascii="Times New Roman"/>
                <w:b w:val="false"/>
                <w:i w:val="false"/>
                <w:color w:val="000000"/>
                <w:sz w:val="20"/>
              </w:rPr>
              <w:t>
Медицинская</w:t>
            </w:r>
            <w:r>
              <w:br/>
            </w:r>
            <w:r>
              <w:rPr>
                <w:rFonts w:ascii="Times New Roman"/>
                <w:b w:val="false"/>
                <w:i w:val="false"/>
                <w:color w:val="000000"/>
                <w:sz w:val="20"/>
              </w:rPr>
              <w:t>
группа</w:t>
            </w:r>
          </w:p>
          <w:bookmarkEnd w:id="283"/>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начале учебного года (сентябрь)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r>
              <w:br/>
            </w:r>
            <w:r>
              <w:rPr>
                <w:rFonts w:ascii="Times New Roman"/>
                <w:b w:val="false"/>
                <w:i w:val="false"/>
                <w:color w:val="000000"/>
                <w:sz w:val="20"/>
              </w:rPr>
              <w:t>
30-60-100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в длину с места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w:t>
            </w:r>
            <w:r>
              <w:br/>
            </w:r>
            <w:r>
              <w:rPr>
                <w:rFonts w:ascii="Times New Roman"/>
                <w:b w:val="false"/>
                <w:i w:val="false"/>
                <w:color w:val="000000"/>
                <w:sz w:val="20"/>
              </w:rPr>
              <w:t>
набивного мяча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физической</w:t>
            </w:r>
            <w:r>
              <w:br/>
            </w:r>
            <w:r>
              <w:rPr>
                <w:rFonts w:ascii="Times New Roman"/>
                <w:b w:val="false"/>
                <w:i w:val="false"/>
                <w:color w:val="000000"/>
                <w:sz w:val="20"/>
              </w:rPr>
              <w:t>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1" w:id="284"/>
    <w:p>
      <w:pPr>
        <w:spacing w:after="0"/>
        <w:ind w:left="0"/>
        <w:jc w:val="both"/>
      </w:pPr>
      <w:r>
        <w:rPr>
          <w:rFonts w:ascii="Times New Roman"/>
          <w:b w:val="false"/>
          <w:i w:val="false"/>
          <w:color w:val="000000"/>
          <w:sz w:val="28"/>
        </w:rPr>
        <w:t>
      и так далее до 42-х</w:t>
      </w:r>
    </w:p>
    <w:bookmarkEnd w:id="284"/>
    <w:bookmarkStart w:name="z552" w:id="285"/>
    <w:p>
      <w:pPr>
        <w:spacing w:after="0"/>
        <w:ind w:left="0"/>
        <w:jc w:val="both"/>
      </w:pPr>
      <w:r>
        <w:rPr>
          <w:rFonts w:ascii="Times New Roman"/>
          <w:b w:val="false"/>
          <w:i w:val="false"/>
          <w:color w:val="000000"/>
          <w:sz w:val="28"/>
        </w:rPr>
        <w:t>
      (правая сторона)</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773"/>
        <w:gridCol w:w="475"/>
        <w:gridCol w:w="5721"/>
        <w:gridCol w:w="475"/>
        <w:gridCol w:w="475"/>
        <w:gridCol w:w="1370"/>
        <w:gridCol w:w="774"/>
        <w:gridCol w:w="476"/>
        <w:gridCol w:w="476"/>
        <w:gridCol w:w="476"/>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86"/>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87"/>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обучающихся</w:t>
            </w:r>
          </w:p>
          <w:bookmarkEnd w:id="287"/>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88"/>
          <w:p>
            <w:pPr>
              <w:spacing w:after="20"/>
              <w:ind w:left="20"/>
              <w:jc w:val="both"/>
            </w:pPr>
            <w:r>
              <w:rPr>
                <w:rFonts w:ascii="Times New Roman"/>
                <w:b w:val="false"/>
                <w:i w:val="false"/>
                <w:color w:val="000000"/>
                <w:sz w:val="20"/>
              </w:rPr>
              <w:t>
Медицинская</w:t>
            </w:r>
            <w:r>
              <w:br/>
            </w:r>
            <w:r>
              <w:rPr>
                <w:rFonts w:ascii="Times New Roman"/>
                <w:b w:val="false"/>
                <w:i w:val="false"/>
                <w:color w:val="000000"/>
                <w:sz w:val="20"/>
              </w:rPr>
              <w:t>
группа</w:t>
            </w:r>
          </w:p>
          <w:bookmarkEnd w:id="28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учебного года (май)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w:t>
            </w:r>
            <w:r>
              <w:br/>
            </w:r>
            <w:r>
              <w:rPr>
                <w:rFonts w:ascii="Times New Roman"/>
                <w:b w:val="false"/>
                <w:i w:val="false"/>
                <w:color w:val="000000"/>
                <w:sz w:val="20"/>
              </w:rPr>
              <w:t>
30-60-100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 кисти</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w:t>
            </w:r>
            <w:r>
              <w:br/>
            </w:r>
            <w:r>
              <w:rPr>
                <w:rFonts w:ascii="Times New Roman"/>
                <w:b w:val="false"/>
                <w:i w:val="false"/>
                <w:color w:val="000000"/>
                <w:sz w:val="20"/>
              </w:rPr>
              <w:t>
в длину с места</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w:t>
            </w:r>
            <w:r>
              <w:br/>
            </w:r>
            <w:r>
              <w:rPr>
                <w:rFonts w:ascii="Times New Roman"/>
                <w:b w:val="false"/>
                <w:i w:val="false"/>
                <w:color w:val="000000"/>
                <w:sz w:val="20"/>
              </w:rPr>
              <w:t>
набивного мяча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r>
              <w:br/>
            </w:r>
            <w:r>
              <w:rPr>
                <w:rFonts w:ascii="Times New Roman"/>
                <w:b w:val="false"/>
                <w:i w:val="false"/>
                <w:color w:val="000000"/>
                <w:sz w:val="20"/>
              </w:rPr>
              <w:t>
состояния</w:t>
            </w:r>
            <w:r>
              <w:br/>
            </w:r>
            <w:r>
              <w:rPr>
                <w:rFonts w:ascii="Times New Roman"/>
                <w:b w:val="false"/>
                <w:i w:val="false"/>
                <w:color w:val="000000"/>
                <w:sz w:val="20"/>
              </w:rPr>
              <w:t>
физической</w:t>
            </w:r>
            <w:r>
              <w:br/>
            </w:r>
            <w:r>
              <w:rPr>
                <w:rFonts w:ascii="Times New Roman"/>
                <w:b w:val="false"/>
                <w:i w:val="false"/>
                <w:color w:val="000000"/>
                <w:sz w:val="20"/>
              </w:rPr>
              <w:t>
подготовленности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левой</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2" w:id="289"/>
    <w:p>
      <w:pPr>
        <w:spacing w:after="0"/>
        <w:ind w:left="0"/>
        <w:jc w:val="left"/>
      </w:pPr>
      <w:r>
        <w:rPr>
          <w:rFonts w:ascii="Times New Roman"/>
          <w:b/>
          <w:i w:val="false"/>
          <w:color w:val="000000"/>
        </w:rPr>
        <w:t xml:space="preserve"> Замечания по ведению журнала</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5239"/>
        <w:gridCol w:w="4101"/>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90"/>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
и месяц</w:t>
            </w:r>
          </w:p>
          <w:bookmarkEnd w:id="290"/>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 проверяющих</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выполнении</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 w:id="291"/>
    <w:p>
      <w:pPr>
        <w:spacing w:after="0"/>
        <w:ind w:left="0"/>
        <w:jc w:val="both"/>
      </w:pPr>
      <w:r>
        <w:rPr>
          <w:rFonts w:ascii="Times New Roman"/>
          <w:b w:val="false"/>
          <w:i w:val="false"/>
          <w:color w:val="000000"/>
          <w:sz w:val="28"/>
        </w:rPr>
        <w:t>
      до конца страницы.</w:t>
      </w:r>
    </w:p>
    <w:bookmarkEnd w:id="291"/>
    <w:bookmarkStart w:name="z568" w:id="292"/>
    <w:p>
      <w:pPr>
        <w:spacing w:after="0"/>
        <w:ind w:left="0"/>
        <w:jc w:val="both"/>
      </w:pPr>
      <w:r>
        <w:rPr>
          <w:rFonts w:ascii="Times New Roman"/>
          <w:b w:val="false"/>
          <w:i w:val="false"/>
          <w:color w:val="000000"/>
          <w:sz w:val="28"/>
        </w:rPr>
        <w:t>
      Примечание: Аналогичный электронный вариант Классного журнала для 5-11 (12) классов используется наравне с бумажным вариантом.</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Журнал</w:t>
      </w:r>
      <w:r>
        <w:br/>
      </w:r>
      <w:r>
        <w:rPr>
          <w:rFonts w:ascii="Times New Roman"/>
          <w:b/>
          <w:i w:val="false"/>
          <w:color w:val="000000"/>
        </w:rPr>
        <w:t xml:space="preserve">                               факультативных занятий</w:t>
      </w:r>
    </w:p>
    <w:bookmarkStart w:name="z581" w:id="29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(район, город)</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(село) (название организации среднего образования)</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(класс) ________________________ _____________</w:t>
      </w:r>
      <w:r>
        <w:br/>
      </w:r>
      <w:r>
        <w:rPr>
          <w:rFonts w:ascii="Times New Roman"/>
          <w:b w:val="false"/>
          <w:i w:val="false"/>
          <w:color w:val="000000"/>
          <w:sz w:val="28"/>
        </w:rPr>
        <w:t xml:space="preserve">                                                             учебный год</w:t>
      </w:r>
    </w:p>
    <w:bookmarkEnd w:id="293"/>
    <w:bookmarkStart w:name="z582" w:id="294"/>
    <w:p>
      <w:pPr>
        <w:spacing w:after="0"/>
        <w:ind w:left="0"/>
        <w:jc w:val="both"/>
      </w:pPr>
      <w:r>
        <w:rPr>
          <w:rFonts w:ascii="Times New Roman"/>
          <w:b w:val="false"/>
          <w:i w:val="false"/>
          <w:color w:val="000000"/>
          <w:sz w:val="28"/>
        </w:rPr>
        <w:t>
      (левая сторона)</w:t>
      </w:r>
    </w:p>
    <w:bookmarkEnd w:id="294"/>
    <w:bookmarkStart w:name="z583" w:id="295"/>
    <w:p>
      <w:pPr>
        <w:spacing w:after="0"/>
        <w:ind w:left="0"/>
        <w:jc w:val="both"/>
      </w:pPr>
      <w:r>
        <w:rPr>
          <w:rFonts w:ascii="Times New Roman"/>
          <w:b w:val="false"/>
          <w:i w:val="false"/>
          <w:color w:val="000000"/>
          <w:sz w:val="28"/>
        </w:rPr>
        <w:t>
      Наименование факультативного курса ______________________</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05"/>
        <w:gridCol w:w="458"/>
        <w:gridCol w:w="458"/>
        <w:gridCol w:w="458"/>
        <w:gridCol w:w="458"/>
        <w:gridCol w:w="458"/>
        <w:gridCol w:w="458"/>
        <w:gridCol w:w="458"/>
        <w:gridCol w:w="458"/>
        <w:gridCol w:w="5557"/>
      </w:tblGrid>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296"/>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297"/>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обучающегося</w:t>
            </w:r>
          </w:p>
          <w:bookmarkEnd w:id="2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всего 26 колонок</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1" w:id="298"/>
    <w:p>
      <w:pPr>
        <w:spacing w:after="0"/>
        <w:ind w:left="0"/>
        <w:jc w:val="both"/>
      </w:pPr>
      <w:r>
        <w:rPr>
          <w:rFonts w:ascii="Times New Roman"/>
          <w:b w:val="false"/>
          <w:i w:val="false"/>
          <w:color w:val="000000"/>
          <w:sz w:val="28"/>
        </w:rPr>
        <w:t>
      и далее, до конца страницы</w:t>
      </w:r>
    </w:p>
    <w:bookmarkEnd w:id="298"/>
    <w:bookmarkStart w:name="z592" w:id="299"/>
    <w:p>
      <w:pPr>
        <w:spacing w:after="0"/>
        <w:ind w:left="0"/>
        <w:jc w:val="both"/>
      </w:pPr>
      <w:r>
        <w:rPr>
          <w:rFonts w:ascii="Times New Roman"/>
          <w:b w:val="false"/>
          <w:i w:val="false"/>
          <w:color w:val="000000"/>
          <w:sz w:val="28"/>
        </w:rPr>
        <w:t xml:space="preserve">
      (правая сторона) </w:t>
      </w:r>
    </w:p>
    <w:bookmarkEnd w:id="299"/>
    <w:bookmarkStart w:name="z593" w:id="300"/>
    <w:p>
      <w:pPr>
        <w:spacing w:after="0"/>
        <w:ind w:left="0"/>
        <w:jc w:val="both"/>
      </w:pPr>
      <w:r>
        <w:rPr>
          <w:rFonts w:ascii="Times New Roman"/>
          <w:b w:val="false"/>
          <w:i w:val="false"/>
          <w:color w:val="000000"/>
          <w:sz w:val="28"/>
        </w:rPr>
        <w:t>
      Фамилия, имя, отчество (при наличии) учителя __________________________</w:t>
      </w:r>
    </w:p>
    <w:bookmarkEnd w:id="300"/>
    <w:bookmarkStart w:name="z594" w:id="301"/>
    <w:p>
      <w:pPr>
        <w:spacing w:after="0"/>
        <w:ind w:left="0"/>
        <w:jc w:val="both"/>
      </w:pPr>
      <w:r>
        <w:rPr>
          <w:rFonts w:ascii="Times New Roman"/>
          <w:b w:val="false"/>
          <w:i w:val="false"/>
          <w:color w:val="000000"/>
          <w:sz w:val="28"/>
        </w:rPr>
        <w:t>
      и далее, до конца страницы.</w:t>
      </w:r>
    </w:p>
    <w:bookmarkEnd w:id="301"/>
    <w:bookmarkStart w:name="z595" w:id="302"/>
    <w:p>
      <w:pPr>
        <w:spacing w:after="0"/>
        <w:ind w:left="0"/>
        <w:jc w:val="both"/>
      </w:pPr>
      <w:r>
        <w:rPr>
          <w:rFonts w:ascii="Times New Roman"/>
          <w:b w:val="false"/>
          <w:i w:val="false"/>
          <w:color w:val="000000"/>
          <w:sz w:val="28"/>
        </w:rPr>
        <w:t>
      Примечание: Аналогичный электронный вариант Журнала факультативных занятий используется наравне с бумажным вариантом.</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Журнал                    учета пропущенных и замещенных уроков</w:t>
      </w:r>
    </w:p>
    <w:bookmarkStart w:name="z609" w:id="303"/>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p>
    <w:bookmarkEnd w:id="303"/>
    <w:bookmarkStart w:name="z610" w:id="304"/>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(район, город (село)</w:t>
      </w:r>
    </w:p>
    <w:bookmarkEnd w:id="304"/>
    <w:bookmarkStart w:name="z611" w:id="305"/>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(класс)</w:t>
      </w:r>
      <w:r>
        <w:br/>
      </w:r>
      <w:r>
        <w:rPr>
          <w:rFonts w:ascii="Times New Roman"/>
          <w:b w:val="false"/>
          <w:i w:val="false"/>
          <w:color w:val="000000"/>
          <w:sz w:val="28"/>
        </w:rPr>
        <w:t xml:space="preserve">       ________________________ ______________учебный год</w:t>
      </w:r>
    </w:p>
    <w:bookmarkEnd w:id="305"/>
    <w:bookmarkStart w:name="z612" w:id="306"/>
    <w:p>
      <w:pPr>
        <w:spacing w:after="0"/>
        <w:ind w:left="0"/>
        <w:jc w:val="both"/>
      </w:pPr>
      <w:r>
        <w:rPr>
          <w:rFonts w:ascii="Times New Roman"/>
          <w:b w:val="false"/>
          <w:i w:val="false"/>
          <w:color w:val="000000"/>
          <w:sz w:val="28"/>
        </w:rPr>
        <w:t>
      (Левая сторона)</w:t>
      </w:r>
    </w:p>
    <w:bookmarkEnd w:id="306"/>
    <w:bookmarkStart w:name="z613" w:id="307"/>
    <w:p>
      <w:pPr>
        <w:spacing w:after="0"/>
        <w:ind w:left="0"/>
        <w:jc w:val="left"/>
      </w:pPr>
      <w:r>
        <w:rPr>
          <w:rFonts w:ascii="Times New Roman"/>
          <w:b/>
          <w:i w:val="false"/>
          <w:color w:val="000000"/>
        </w:rPr>
        <w:t xml:space="preserve"> Журнал учета пропущенных и замещенных уроков</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2285"/>
        <w:gridCol w:w="1014"/>
        <w:gridCol w:w="1015"/>
        <w:gridCol w:w="5245"/>
        <w:gridCol w:w="101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08"/>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месяцы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09"/>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наличии) учителя по предмету</w:t>
            </w:r>
          </w:p>
          <w:bookmarkEnd w:id="309"/>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10"/>
          <w:p>
            <w:pPr>
              <w:spacing w:after="20"/>
              <w:ind w:left="20"/>
              <w:jc w:val="both"/>
            </w:pPr>
            <w:r>
              <w:rPr>
                <w:rFonts w:ascii="Times New Roman"/>
                <w:b w:val="false"/>
                <w:i w:val="false"/>
                <w:color w:val="000000"/>
                <w:sz w:val="20"/>
              </w:rPr>
              <w:t>
Причина</w:t>
            </w:r>
            <w:r>
              <w:br/>
            </w:r>
            <w:r>
              <w:rPr>
                <w:rFonts w:ascii="Times New Roman"/>
                <w:b w:val="false"/>
                <w:i w:val="false"/>
                <w:color w:val="000000"/>
                <w:sz w:val="20"/>
              </w:rPr>
              <w:t>
</w:t>
            </w:r>
            <w:r>
              <w:rPr>
                <w:rFonts w:ascii="Times New Roman"/>
                <w:b w:val="false"/>
                <w:i w:val="false"/>
                <w:color w:val="000000"/>
                <w:sz w:val="20"/>
              </w:rPr>
              <w:t>пропуска</w:t>
            </w:r>
            <w:r>
              <w:br/>
            </w:r>
            <w:r>
              <w:rPr>
                <w:rFonts w:ascii="Times New Roman"/>
                <w:b w:val="false"/>
                <w:i w:val="false"/>
                <w:color w:val="000000"/>
                <w:sz w:val="20"/>
              </w:rPr>
              <w:t>
урока</w:t>
            </w:r>
          </w:p>
          <w:bookmarkEnd w:id="310"/>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311"/>
    <w:p>
      <w:pPr>
        <w:spacing w:after="0"/>
        <w:ind w:left="0"/>
        <w:jc w:val="both"/>
      </w:pPr>
      <w:r>
        <w:rPr>
          <w:rFonts w:ascii="Times New Roman"/>
          <w:b w:val="false"/>
          <w:i w:val="false"/>
          <w:color w:val="000000"/>
          <w:sz w:val="28"/>
        </w:rPr>
        <w:t>
      До конца страницы</w:t>
      </w:r>
    </w:p>
    <w:bookmarkEnd w:id="311"/>
    <w:bookmarkStart w:name="z622" w:id="312"/>
    <w:p>
      <w:pPr>
        <w:spacing w:after="0"/>
        <w:ind w:left="0"/>
        <w:jc w:val="both"/>
      </w:pPr>
      <w:r>
        <w:rPr>
          <w:rFonts w:ascii="Times New Roman"/>
          <w:b w:val="false"/>
          <w:i w:val="false"/>
          <w:color w:val="000000"/>
          <w:sz w:val="28"/>
        </w:rPr>
        <w:t>
      (правая сторона)</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5219"/>
        <w:gridCol w:w="1831"/>
        <w:gridCol w:w="3359"/>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13"/>
          <w:p>
            <w:pPr>
              <w:spacing w:after="20"/>
              <w:ind w:left="20"/>
              <w:jc w:val="both"/>
            </w:pPr>
            <w:r>
              <w:rPr>
                <w:rFonts w:ascii="Times New Roman"/>
                <w:b w:val="false"/>
                <w:i w:val="false"/>
                <w:color w:val="000000"/>
                <w:sz w:val="20"/>
              </w:rPr>
              <w:t>
№ п/п</w:t>
            </w:r>
          </w:p>
          <w:bookmarkEnd w:id="313"/>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r>
              <w:br/>
            </w:r>
            <w:r>
              <w:rPr>
                <w:rFonts w:ascii="Times New Roman"/>
                <w:b w:val="false"/>
                <w:i w:val="false"/>
                <w:color w:val="000000"/>
                <w:sz w:val="20"/>
              </w:rPr>
              <w:t>
(при наличии) учителя, проводившего замену урока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замененных уроков</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учителя, проводившего замену урока</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Журнал</w:t>
      </w:r>
      <w:r>
        <w:br/>
      </w:r>
      <w:r>
        <w:rPr>
          <w:rFonts w:ascii="Times New Roman"/>
          <w:b/>
          <w:i w:val="false"/>
          <w:color w:val="000000"/>
        </w:rPr>
        <w:t xml:space="preserve">                               предшкольных классов</w:t>
      </w:r>
    </w:p>
    <w:bookmarkStart w:name="z639" w:id="314"/>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p>
    <w:bookmarkEnd w:id="314"/>
    <w:bookmarkStart w:name="z644" w:id="315"/>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(класс)</w:t>
      </w:r>
      <w:r>
        <w:br/>
      </w:r>
      <w:r>
        <w:rPr>
          <w:rFonts w:ascii="Times New Roman"/>
          <w:b w:val="false"/>
          <w:i w:val="false"/>
          <w:color w:val="000000"/>
          <w:sz w:val="28"/>
        </w:rPr>
        <w:t xml:space="preserve">                   ________________________ ______________учебный год</w:t>
      </w:r>
    </w:p>
    <w:bookmarkEnd w:id="315"/>
    <w:p>
      <w:pPr>
        <w:spacing w:after="0"/>
        <w:ind w:left="0"/>
        <w:jc w:val="left"/>
      </w:pPr>
      <w:r>
        <w:rPr>
          <w:rFonts w:ascii="Times New Roman"/>
          <w:b/>
          <w:i w:val="false"/>
          <w:color w:val="000000"/>
        </w:rPr>
        <w:t xml:space="preserve"> УКАЗАНИЯ</w:t>
      </w:r>
      <w:r>
        <w:br/>
      </w:r>
      <w:r>
        <w:rPr>
          <w:rFonts w:ascii="Times New Roman"/>
          <w:b/>
          <w:i w:val="false"/>
          <w:color w:val="000000"/>
        </w:rPr>
        <w:t>к ведению журнала предшкольных классов</w:t>
      </w:r>
    </w:p>
    <w:bookmarkStart w:name="z646" w:id="316"/>
    <w:p>
      <w:pPr>
        <w:spacing w:after="0"/>
        <w:ind w:left="0"/>
        <w:jc w:val="both"/>
      </w:pPr>
      <w:r>
        <w:rPr>
          <w:rFonts w:ascii="Times New Roman"/>
          <w:b w:val="false"/>
          <w:i w:val="false"/>
          <w:color w:val="000000"/>
          <w:sz w:val="28"/>
        </w:rPr>
        <w:t>
      1. Журнал предшкольных классов ведется во всех организациях среднего образования, где имеются предшкольные классы.</w:t>
      </w:r>
    </w:p>
    <w:bookmarkEnd w:id="316"/>
    <w:bookmarkStart w:name="z647" w:id="317"/>
    <w:p>
      <w:pPr>
        <w:spacing w:after="0"/>
        <w:ind w:left="0"/>
        <w:jc w:val="both"/>
      </w:pPr>
      <w:r>
        <w:rPr>
          <w:rFonts w:ascii="Times New Roman"/>
          <w:b w:val="false"/>
          <w:i w:val="false"/>
          <w:color w:val="000000"/>
          <w:sz w:val="28"/>
        </w:rPr>
        <w:t>
      2. Директор организации среднего образования и его заместитель по учебно-воспитательной работе обеспечивают хранение журнала предшкольных классов и систематически осуществляют контроль за правильностью ведения журнала.</w:t>
      </w:r>
    </w:p>
    <w:bookmarkEnd w:id="317"/>
    <w:bookmarkStart w:name="z648" w:id="318"/>
    <w:p>
      <w:pPr>
        <w:spacing w:after="0"/>
        <w:ind w:left="0"/>
        <w:jc w:val="both"/>
      </w:pPr>
      <w:r>
        <w:rPr>
          <w:rFonts w:ascii="Times New Roman"/>
          <w:b w:val="false"/>
          <w:i w:val="false"/>
          <w:color w:val="000000"/>
          <w:sz w:val="28"/>
        </w:rPr>
        <w:t>
      3. Журнал предшкольных классов рассчитан на учебный год. Ведение соответствующих записей в данном журнале обязательно для каждого педагога предшкольных классов.</w:t>
      </w:r>
    </w:p>
    <w:bookmarkEnd w:id="318"/>
    <w:bookmarkStart w:name="z649" w:id="319"/>
    <w:p>
      <w:pPr>
        <w:spacing w:after="0"/>
        <w:ind w:left="0"/>
        <w:jc w:val="both"/>
      </w:pPr>
      <w:r>
        <w:rPr>
          <w:rFonts w:ascii="Times New Roman"/>
          <w:b w:val="false"/>
          <w:i w:val="false"/>
          <w:color w:val="000000"/>
          <w:sz w:val="28"/>
        </w:rPr>
        <w:t>
      На левой стороне развернутой страницы журнала педагог записывает дату занятия, отмечает отсутствующих на уроке буквой "н".</w:t>
      </w:r>
    </w:p>
    <w:bookmarkEnd w:id="319"/>
    <w:bookmarkStart w:name="z650" w:id="320"/>
    <w:p>
      <w:pPr>
        <w:spacing w:after="0"/>
        <w:ind w:left="0"/>
        <w:jc w:val="both"/>
      </w:pPr>
      <w:r>
        <w:rPr>
          <w:rFonts w:ascii="Times New Roman"/>
          <w:b w:val="false"/>
          <w:i w:val="false"/>
          <w:color w:val="000000"/>
          <w:sz w:val="28"/>
        </w:rPr>
        <w:t>
      На правой стороне развернутой страницы журнала педагог записывает тему, изученную на занятии. В журнале должны быть отражены предметы как инвариантной, так и вариативной части.</w:t>
      </w:r>
    </w:p>
    <w:bookmarkEnd w:id="320"/>
    <w:bookmarkStart w:name="z651" w:id="321"/>
    <w:p>
      <w:pPr>
        <w:spacing w:after="0"/>
        <w:ind w:left="0"/>
        <w:jc w:val="both"/>
      </w:pPr>
      <w:r>
        <w:rPr>
          <w:rFonts w:ascii="Times New Roman"/>
          <w:b w:val="false"/>
          <w:i w:val="false"/>
          <w:color w:val="000000"/>
          <w:sz w:val="28"/>
        </w:rPr>
        <w:t>
      4. В журнал предшкольных классов разрешается вносить фамилии тех воспитанников, зачисление которых в группу оформлено приказом директора организации среднего образования. Если воспитанник прервал посещение предшкольного класса и его выбытие оформлено приказом директора организации среднего образования, то в графе "Дата выбытия" следует вписать число и месяц отчисления из класса. Если воспитанник прибыл в середине учебного года, его фамилия вносится в конце списка.</w:t>
      </w:r>
    </w:p>
    <w:bookmarkEnd w:id="321"/>
    <w:bookmarkStart w:name="z652" w:id="322"/>
    <w:p>
      <w:pPr>
        <w:spacing w:after="0"/>
        <w:ind w:left="0"/>
        <w:jc w:val="both"/>
      </w:pPr>
      <w:r>
        <w:rPr>
          <w:rFonts w:ascii="Times New Roman"/>
          <w:b w:val="false"/>
          <w:i w:val="false"/>
          <w:color w:val="000000"/>
          <w:sz w:val="28"/>
        </w:rPr>
        <w:t>
      5. Педагог предшкольных классов записывает в журнале фамилии воспитанников в алфавитном порядке, ежемесячно записывает в разделе "Учет посещаемости воспитанников" количество календарных дней и занятий, пропущенных каждым воспитанником и классом в целом за четверть и учебный год.</w:t>
      </w:r>
    </w:p>
    <w:bookmarkEnd w:id="322"/>
    <w:bookmarkStart w:name="z653" w:id="323"/>
    <w:p>
      <w:pPr>
        <w:spacing w:after="0"/>
        <w:ind w:left="0"/>
        <w:jc w:val="both"/>
      </w:pPr>
      <w:r>
        <w:rPr>
          <w:rFonts w:ascii="Times New Roman"/>
          <w:b w:val="false"/>
          <w:i w:val="false"/>
          <w:color w:val="000000"/>
          <w:sz w:val="28"/>
        </w:rPr>
        <w:t>
      6. Страница "Замечания по ведению классного журнала" заполняется заместителем директора по учебно-воспитательной работе или директором организации среднего образования.</w:t>
      </w:r>
    </w:p>
    <w:bookmarkEnd w:id="323"/>
    <w:bookmarkStart w:name="z654" w:id="324"/>
    <w:p>
      <w:pPr>
        <w:spacing w:after="0"/>
        <w:ind w:left="0"/>
        <w:jc w:val="both"/>
      </w:pPr>
      <w:r>
        <w:rPr>
          <w:rFonts w:ascii="Times New Roman"/>
          <w:b w:val="false"/>
          <w:i w:val="false"/>
          <w:color w:val="000000"/>
          <w:sz w:val="28"/>
        </w:rPr>
        <w:t xml:space="preserve">
      7. Все записи в журнале предшкольных классов производятся четко, аккуратно чернилами или пастой (по решению администрации организации среднего образования). </w:t>
      </w:r>
    </w:p>
    <w:bookmarkEnd w:id="324"/>
    <w:bookmarkStart w:name="z655" w:id="325"/>
    <w:p>
      <w:pPr>
        <w:spacing w:after="0"/>
        <w:ind w:left="0"/>
        <w:jc w:val="both"/>
      </w:pPr>
      <w:r>
        <w:rPr>
          <w:rFonts w:ascii="Times New Roman"/>
          <w:b w:val="false"/>
          <w:i w:val="false"/>
          <w:color w:val="000000"/>
          <w:sz w:val="28"/>
        </w:rPr>
        <w:t>
      Оглавление</w:t>
      </w:r>
    </w:p>
    <w:bookmarkEnd w:id="325"/>
    <w:bookmarkStart w:name="z656" w:id="326"/>
    <w:p>
      <w:pPr>
        <w:spacing w:after="0"/>
        <w:ind w:left="0"/>
        <w:jc w:val="both"/>
      </w:pPr>
      <w:r>
        <w:rPr>
          <w:rFonts w:ascii="Times New Roman"/>
          <w:b w:val="false"/>
          <w:i w:val="false"/>
          <w:color w:val="000000"/>
          <w:sz w:val="28"/>
        </w:rPr>
        <w:t>
      Наименование</w:t>
      </w:r>
    </w:p>
    <w:bookmarkEnd w:id="326"/>
    <w:bookmarkStart w:name="z657" w:id="327"/>
    <w:p>
      <w:pPr>
        <w:spacing w:after="0"/>
        <w:ind w:left="0"/>
        <w:jc w:val="both"/>
      </w:pPr>
      <w:r>
        <w:rPr>
          <w:rFonts w:ascii="Times New Roman"/>
          <w:b w:val="false"/>
          <w:i w:val="false"/>
          <w:color w:val="000000"/>
          <w:sz w:val="28"/>
        </w:rPr>
        <w:t>
      1. Физическая культура. Основы безопасного поведения</w:t>
      </w:r>
    </w:p>
    <w:bookmarkEnd w:id="327"/>
    <w:bookmarkStart w:name="z658" w:id="328"/>
    <w:p>
      <w:pPr>
        <w:spacing w:after="0"/>
        <w:ind w:left="0"/>
        <w:jc w:val="both"/>
      </w:pPr>
      <w:r>
        <w:rPr>
          <w:rFonts w:ascii="Times New Roman"/>
          <w:b w:val="false"/>
          <w:i w:val="false"/>
          <w:color w:val="000000"/>
          <w:sz w:val="28"/>
        </w:rPr>
        <w:t>
      2. Развитие речи</w:t>
      </w:r>
    </w:p>
    <w:bookmarkEnd w:id="328"/>
    <w:bookmarkStart w:name="z659" w:id="329"/>
    <w:p>
      <w:pPr>
        <w:spacing w:after="0"/>
        <w:ind w:left="0"/>
        <w:jc w:val="both"/>
      </w:pPr>
      <w:r>
        <w:rPr>
          <w:rFonts w:ascii="Times New Roman"/>
          <w:b w:val="false"/>
          <w:i w:val="false"/>
          <w:color w:val="000000"/>
          <w:sz w:val="28"/>
        </w:rPr>
        <w:t>
      3. Художественная литература</w:t>
      </w:r>
    </w:p>
    <w:bookmarkEnd w:id="329"/>
    <w:bookmarkStart w:name="z660" w:id="330"/>
    <w:p>
      <w:pPr>
        <w:spacing w:after="0"/>
        <w:ind w:left="0"/>
        <w:jc w:val="both"/>
      </w:pPr>
      <w:r>
        <w:rPr>
          <w:rFonts w:ascii="Times New Roman"/>
          <w:b w:val="false"/>
          <w:i w:val="false"/>
          <w:color w:val="000000"/>
          <w:sz w:val="28"/>
        </w:rPr>
        <w:t>
      4. Основы грамоты</w:t>
      </w:r>
    </w:p>
    <w:bookmarkEnd w:id="330"/>
    <w:bookmarkStart w:name="z661" w:id="331"/>
    <w:p>
      <w:pPr>
        <w:spacing w:after="0"/>
        <w:ind w:left="0"/>
        <w:jc w:val="both"/>
      </w:pPr>
      <w:r>
        <w:rPr>
          <w:rFonts w:ascii="Times New Roman"/>
          <w:b w:val="false"/>
          <w:i w:val="false"/>
          <w:color w:val="000000"/>
          <w:sz w:val="28"/>
        </w:rPr>
        <w:t xml:space="preserve">
      5. Казахский язык (в группах с русским языком обучения) </w:t>
      </w:r>
    </w:p>
    <w:bookmarkEnd w:id="331"/>
    <w:bookmarkStart w:name="z662" w:id="332"/>
    <w:p>
      <w:pPr>
        <w:spacing w:after="0"/>
        <w:ind w:left="0"/>
        <w:jc w:val="both"/>
      </w:pPr>
      <w:r>
        <w:rPr>
          <w:rFonts w:ascii="Times New Roman"/>
          <w:b w:val="false"/>
          <w:i w:val="false"/>
          <w:color w:val="000000"/>
          <w:sz w:val="28"/>
        </w:rPr>
        <w:t>
      6. Русский язык (в группах с казахским языком обучения)</w:t>
      </w:r>
    </w:p>
    <w:bookmarkEnd w:id="332"/>
    <w:bookmarkStart w:name="z663" w:id="333"/>
    <w:p>
      <w:pPr>
        <w:spacing w:after="0"/>
        <w:ind w:left="0"/>
        <w:jc w:val="both"/>
      </w:pPr>
      <w:r>
        <w:rPr>
          <w:rFonts w:ascii="Times New Roman"/>
          <w:b w:val="false"/>
          <w:i w:val="false"/>
          <w:color w:val="000000"/>
          <w:sz w:val="28"/>
        </w:rPr>
        <w:t>
      7. Один из иностранных языков</w:t>
      </w:r>
    </w:p>
    <w:bookmarkEnd w:id="333"/>
    <w:bookmarkStart w:name="z664" w:id="334"/>
    <w:p>
      <w:pPr>
        <w:spacing w:after="0"/>
        <w:ind w:left="0"/>
        <w:jc w:val="both"/>
      </w:pPr>
      <w:r>
        <w:rPr>
          <w:rFonts w:ascii="Times New Roman"/>
          <w:b w:val="false"/>
          <w:i w:val="false"/>
          <w:color w:val="000000"/>
          <w:sz w:val="28"/>
        </w:rPr>
        <w:t>
      8. Драма</w:t>
      </w:r>
    </w:p>
    <w:bookmarkEnd w:id="334"/>
    <w:bookmarkStart w:name="z665" w:id="335"/>
    <w:p>
      <w:pPr>
        <w:spacing w:after="0"/>
        <w:ind w:left="0"/>
        <w:jc w:val="both"/>
      </w:pPr>
      <w:r>
        <w:rPr>
          <w:rFonts w:ascii="Times New Roman"/>
          <w:b w:val="false"/>
          <w:i w:val="false"/>
          <w:color w:val="000000"/>
          <w:sz w:val="28"/>
        </w:rPr>
        <w:t>
      9. Формирование элементарных математических представлений</w:t>
      </w:r>
    </w:p>
    <w:bookmarkEnd w:id="335"/>
    <w:bookmarkStart w:name="z666" w:id="336"/>
    <w:p>
      <w:pPr>
        <w:spacing w:after="0"/>
        <w:ind w:left="0"/>
        <w:jc w:val="both"/>
      </w:pPr>
      <w:r>
        <w:rPr>
          <w:rFonts w:ascii="Times New Roman"/>
          <w:b w:val="false"/>
          <w:i w:val="false"/>
          <w:color w:val="000000"/>
          <w:sz w:val="28"/>
        </w:rPr>
        <w:t>
      10.Конструирование</w:t>
      </w:r>
    </w:p>
    <w:bookmarkEnd w:id="336"/>
    <w:bookmarkStart w:name="z667" w:id="337"/>
    <w:p>
      <w:pPr>
        <w:spacing w:after="0"/>
        <w:ind w:left="0"/>
        <w:jc w:val="both"/>
      </w:pPr>
      <w:r>
        <w:rPr>
          <w:rFonts w:ascii="Times New Roman"/>
          <w:b w:val="false"/>
          <w:i w:val="false"/>
          <w:color w:val="000000"/>
          <w:sz w:val="28"/>
        </w:rPr>
        <w:t>
      11. Естествознание</w:t>
      </w:r>
    </w:p>
    <w:bookmarkEnd w:id="337"/>
    <w:bookmarkStart w:name="z668" w:id="338"/>
    <w:p>
      <w:pPr>
        <w:spacing w:after="0"/>
        <w:ind w:left="0"/>
        <w:jc w:val="both"/>
      </w:pPr>
      <w:r>
        <w:rPr>
          <w:rFonts w:ascii="Times New Roman"/>
          <w:b w:val="false"/>
          <w:i w:val="false"/>
          <w:color w:val="000000"/>
          <w:sz w:val="28"/>
        </w:rPr>
        <w:t>
      12. Рисование</w:t>
      </w:r>
    </w:p>
    <w:bookmarkEnd w:id="338"/>
    <w:bookmarkStart w:name="z669" w:id="339"/>
    <w:p>
      <w:pPr>
        <w:spacing w:after="0"/>
        <w:ind w:left="0"/>
        <w:jc w:val="both"/>
      </w:pPr>
      <w:r>
        <w:rPr>
          <w:rFonts w:ascii="Times New Roman"/>
          <w:b w:val="false"/>
          <w:i w:val="false"/>
          <w:color w:val="000000"/>
          <w:sz w:val="28"/>
        </w:rPr>
        <w:t>
      13. Лепка</w:t>
      </w:r>
    </w:p>
    <w:bookmarkEnd w:id="339"/>
    <w:bookmarkStart w:name="z670" w:id="340"/>
    <w:p>
      <w:pPr>
        <w:spacing w:after="0"/>
        <w:ind w:left="0"/>
        <w:jc w:val="both"/>
      </w:pPr>
      <w:r>
        <w:rPr>
          <w:rFonts w:ascii="Times New Roman"/>
          <w:b w:val="false"/>
          <w:i w:val="false"/>
          <w:color w:val="000000"/>
          <w:sz w:val="28"/>
        </w:rPr>
        <w:t xml:space="preserve">
      14. Аппликация </w:t>
      </w:r>
    </w:p>
    <w:bookmarkEnd w:id="340"/>
    <w:bookmarkStart w:name="z671" w:id="341"/>
    <w:p>
      <w:pPr>
        <w:spacing w:after="0"/>
        <w:ind w:left="0"/>
        <w:jc w:val="both"/>
      </w:pPr>
      <w:r>
        <w:rPr>
          <w:rFonts w:ascii="Times New Roman"/>
          <w:b w:val="false"/>
          <w:i w:val="false"/>
          <w:color w:val="000000"/>
          <w:sz w:val="28"/>
        </w:rPr>
        <w:t>
      15. Музыка</w:t>
      </w:r>
    </w:p>
    <w:bookmarkEnd w:id="341"/>
    <w:bookmarkStart w:name="z672" w:id="342"/>
    <w:p>
      <w:pPr>
        <w:spacing w:after="0"/>
        <w:ind w:left="0"/>
        <w:jc w:val="both"/>
      </w:pPr>
      <w:r>
        <w:rPr>
          <w:rFonts w:ascii="Times New Roman"/>
          <w:b w:val="false"/>
          <w:i w:val="false"/>
          <w:color w:val="000000"/>
          <w:sz w:val="28"/>
        </w:rPr>
        <w:t>
      16. Самопознание</w:t>
      </w:r>
    </w:p>
    <w:bookmarkEnd w:id="342"/>
    <w:bookmarkStart w:name="z673" w:id="343"/>
    <w:p>
      <w:pPr>
        <w:spacing w:after="0"/>
        <w:ind w:left="0"/>
        <w:jc w:val="both"/>
      </w:pPr>
      <w:r>
        <w:rPr>
          <w:rFonts w:ascii="Times New Roman"/>
          <w:b w:val="false"/>
          <w:i w:val="false"/>
          <w:color w:val="000000"/>
          <w:sz w:val="28"/>
        </w:rPr>
        <w:t>
      17. Ознакомление с окружающим миром</w:t>
      </w:r>
    </w:p>
    <w:bookmarkEnd w:id="343"/>
    <w:bookmarkStart w:name="z674" w:id="344"/>
    <w:p>
      <w:pPr>
        <w:spacing w:after="0"/>
        <w:ind w:left="0"/>
        <w:jc w:val="both"/>
      </w:pPr>
      <w:r>
        <w:rPr>
          <w:rFonts w:ascii="Times New Roman"/>
          <w:b w:val="false"/>
          <w:i w:val="false"/>
          <w:color w:val="000000"/>
          <w:sz w:val="28"/>
        </w:rPr>
        <w:t>
      18. Основы экологии</w:t>
      </w:r>
    </w:p>
    <w:bookmarkEnd w:id="344"/>
    <w:bookmarkStart w:name="z675" w:id="345"/>
    <w:p>
      <w:pPr>
        <w:spacing w:after="0"/>
        <w:ind w:left="0"/>
        <w:jc w:val="both"/>
      </w:pPr>
      <w:r>
        <w:rPr>
          <w:rFonts w:ascii="Times New Roman"/>
          <w:b w:val="false"/>
          <w:i w:val="false"/>
          <w:color w:val="000000"/>
          <w:sz w:val="28"/>
        </w:rPr>
        <w:t>
      19. Общие сведения о воспитанниках</w:t>
      </w:r>
    </w:p>
    <w:bookmarkEnd w:id="345"/>
    <w:bookmarkStart w:name="z676" w:id="346"/>
    <w:p>
      <w:pPr>
        <w:spacing w:after="0"/>
        <w:ind w:left="0"/>
        <w:jc w:val="both"/>
      </w:pPr>
      <w:r>
        <w:rPr>
          <w:rFonts w:ascii="Times New Roman"/>
          <w:b w:val="false"/>
          <w:i w:val="false"/>
          <w:color w:val="000000"/>
          <w:sz w:val="28"/>
        </w:rPr>
        <w:t>
      20. Показатели здоровья воспитанников</w:t>
      </w:r>
    </w:p>
    <w:bookmarkEnd w:id="346"/>
    <w:bookmarkStart w:name="z677" w:id="347"/>
    <w:p>
      <w:pPr>
        <w:spacing w:after="0"/>
        <w:ind w:left="0"/>
        <w:jc w:val="both"/>
      </w:pPr>
      <w:r>
        <w:rPr>
          <w:rFonts w:ascii="Times New Roman"/>
          <w:b w:val="false"/>
          <w:i w:val="false"/>
          <w:color w:val="000000"/>
          <w:sz w:val="28"/>
        </w:rPr>
        <w:t>
      21. Сведения о количестве дней, пропущенных воспитанниками</w:t>
      </w:r>
    </w:p>
    <w:bookmarkEnd w:id="347"/>
    <w:bookmarkStart w:name="z678" w:id="348"/>
    <w:p>
      <w:pPr>
        <w:spacing w:after="0"/>
        <w:ind w:left="0"/>
        <w:jc w:val="both"/>
      </w:pPr>
      <w:r>
        <w:rPr>
          <w:rFonts w:ascii="Times New Roman"/>
          <w:b w:val="false"/>
          <w:i w:val="false"/>
          <w:color w:val="000000"/>
          <w:sz w:val="28"/>
        </w:rPr>
        <w:t>
      22. Замечания о ведении классного журнала</w:t>
      </w:r>
    </w:p>
    <w:bookmarkEnd w:id="348"/>
    <w:bookmarkStart w:name="z679" w:id="349"/>
    <w:p>
      <w:pPr>
        <w:spacing w:after="0"/>
        <w:ind w:left="0"/>
        <w:jc w:val="both"/>
      </w:pPr>
      <w:r>
        <w:rPr>
          <w:rFonts w:ascii="Times New Roman"/>
          <w:b w:val="false"/>
          <w:i w:val="false"/>
          <w:color w:val="000000"/>
          <w:sz w:val="28"/>
        </w:rPr>
        <w:t>
      Журнал предшкольных классов      ведется в электронном или бумажном варианте.</w:t>
      </w:r>
    </w:p>
    <w:bookmarkEnd w:id="349"/>
    <w:bookmarkStart w:name="z680" w:id="350"/>
    <w:p>
      <w:pPr>
        <w:spacing w:after="0"/>
        <w:ind w:left="0"/>
        <w:jc w:val="left"/>
      </w:pPr>
      <w:r>
        <w:rPr>
          <w:rFonts w:ascii="Times New Roman"/>
          <w:b/>
          <w:i w:val="false"/>
          <w:color w:val="000000"/>
        </w:rPr>
        <w:t xml:space="preserve"> Сетка занятий на 1-ое полугодие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51"/>
          <w:p>
            <w:pPr>
              <w:spacing w:after="20"/>
              <w:ind w:left="20"/>
              <w:jc w:val="both"/>
            </w:pPr>
            <w:r>
              <w:rPr>
                <w:rFonts w:ascii="Times New Roman"/>
                <w:b w:val="false"/>
                <w:i w:val="false"/>
                <w:color w:val="000000"/>
                <w:sz w:val="20"/>
              </w:rPr>
              <w:t>
Дни. Часы занятий</w:t>
            </w:r>
          </w:p>
          <w:bookmarkEnd w:id="351"/>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52"/>
          <w:p>
            <w:pPr>
              <w:spacing w:after="20"/>
              <w:ind w:left="20"/>
              <w:jc w:val="both"/>
            </w:pPr>
            <w:r>
              <w:rPr>
                <w:rFonts w:ascii="Times New Roman"/>
                <w:b w:val="false"/>
                <w:i w:val="false"/>
                <w:color w:val="000000"/>
                <w:sz w:val="20"/>
              </w:rPr>
              <w:t>
1 занятие</w:t>
            </w:r>
            <w:r>
              <w:br/>
            </w:r>
            <w:r>
              <w:rPr>
                <w:rFonts w:ascii="Times New Roman"/>
                <w:b w:val="false"/>
                <w:i w:val="false"/>
                <w:color w:val="000000"/>
                <w:sz w:val="20"/>
              </w:rPr>
              <w:t>
</w:t>
            </w:r>
            <w:r>
              <w:rPr>
                <w:rFonts w:ascii="Times New Roman"/>
                <w:b w:val="false"/>
                <w:i w:val="false"/>
                <w:color w:val="000000"/>
                <w:sz w:val="20"/>
              </w:rPr>
              <w:t>с _ч.__м.</w:t>
            </w:r>
            <w:r>
              <w:br/>
            </w:r>
            <w:r>
              <w:rPr>
                <w:rFonts w:ascii="Times New Roman"/>
                <w:b w:val="false"/>
                <w:i w:val="false"/>
                <w:color w:val="000000"/>
                <w:sz w:val="20"/>
              </w:rPr>
              <w:t>
</w:t>
            </w:r>
            <w:r>
              <w:rPr>
                <w:rFonts w:ascii="Times New Roman"/>
                <w:b w:val="false"/>
                <w:i w:val="false"/>
                <w:color w:val="000000"/>
                <w:sz w:val="20"/>
              </w:rPr>
              <w:t>до ч.__м.</w:t>
            </w:r>
            <w:r>
              <w:br/>
            </w:r>
            <w:r>
              <w:rPr>
                <w:rFonts w:ascii="Times New Roman"/>
                <w:b w:val="false"/>
                <w:i w:val="false"/>
                <w:color w:val="000000"/>
                <w:sz w:val="20"/>
              </w:rPr>
              <w:t>
 </w:t>
            </w:r>
          </w:p>
          <w:bookmarkEnd w:id="352"/>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53"/>
          <w:p>
            <w:pPr>
              <w:spacing w:after="20"/>
              <w:ind w:left="20"/>
              <w:jc w:val="both"/>
            </w:pPr>
            <w:r>
              <w:rPr>
                <w:rFonts w:ascii="Times New Roman"/>
                <w:b w:val="false"/>
                <w:i w:val="false"/>
                <w:color w:val="000000"/>
                <w:sz w:val="20"/>
              </w:rPr>
              <w:t>
2 занятие с _ч.__м.</w:t>
            </w:r>
            <w:r>
              <w:br/>
            </w:r>
            <w:r>
              <w:rPr>
                <w:rFonts w:ascii="Times New Roman"/>
                <w:b w:val="false"/>
                <w:i w:val="false"/>
                <w:color w:val="000000"/>
                <w:sz w:val="20"/>
              </w:rPr>
              <w:t>
</w:t>
            </w:r>
            <w:r>
              <w:rPr>
                <w:rFonts w:ascii="Times New Roman"/>
                <w:b w:val="false"/>
                <w:i w:val="false"/>
                <w:color w:val="000000"/>
                <w:sz w:val="20"/>
              </w:rPr>
              <w:t>до ч.__м.</w:t>
            </w:r>
            <w:r>
              <w:br/>
            </w:r>
            <w:r>
              <w:rPr>
                <w:rFonts w:ascii="Times New Roman"/>
                <w:b w:val="false"/>
                <w:i w:val="false"/>
                <w:color w:val="000000"/>
                <w:sz w:val="20"/>
              </w:rPr>
              <w:t>
 </w:t>
            </w:r>
          </w:p>
          <w:bookmarkEnd w:id="353"/>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54"/>
          <w:p>
            <w:pPr>
              <w:spacing w:after="20"/>
              <w:ind w:left="20"/>
              <w:jc w:val="both"/>
            </w:pPr>
            <w:r>
              <w:rPr>
                <w:rFonts w:ascii="Times New Roman"/>
                <w:b w:val="false"/>
                <w:i w:val="false"/>
                <w:color w:val="000000"/>
                <w:sz w:val="20"/>
              </w:rPr>
              <w:t>
3 занятие с _ч.__м.</w:t>
            </w:r>
            <w:r>
              <w:br/>
            </w:r>
            <w:r>
              <w:rPr>
                <w:rFonts w:ascii="Times New Roman"/>
                <w:b w:val="false"/>
                <w:i w:val="false"/>
                <w:color w:val="000000"/>
                <w:sz w:val="20"/>
              </w:rPr>
              <w:t>
</w:t>
            </w:r>
            <w:r>
              <w:rPr>
                <w:rFonts w:ascii="Times New Roman"/>
                <w:b w:val="false"/>
                <w:i w:val="false"/>
                <w:color w:val="000000"/>
                <w:sz w:val="20"/>
              </w:rPr>
              <w:t>до ч.__м.</w:t>
            </w:r>
            <w:r>
              <w:br/>
            </w:r>
            <w:r>
              <w:rPr>
                <w:rFonts w:ascii="Times New Roman"/>
                <w:b w:val="false"/>
                <w:i w:val="false"/>
                <w:color w:val="000000"/>
                <w:sz w:val="20"/>
              </w:rPr>
              <w:t>
 </w:t>
            </w:r>
          </w:p>
          <w:bookmarkEnd w:id="354"/>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55"/>
          <w:p>
            <w:pPr>
              <w:spacing w:after="20"/>
              <w:ind w:left="20"/>
              <w:jc w:val="both"/>
            </w:pPr>
            <w:r>
              <w:rPr>
                <w:rFonts w:ascii="Times New Roman"/>
                <w:b w:val="false"/>
                <w:i w:val="false"/>
                <w:color w:val="000000"/>
                <w:sz w:val="20"/>
              </w:rPr>
              <w:t>
4 занятие с _ч.__м.</w:t>
            </w:r>
            <w:r>
              <w:br/>
            </w:r>
            <w:r>
              <w:rPr>
                <w:rFonts w:ascii="Times New Roman"/>
                <w:b w:val="false"/>
                <w:i w:val="false"/>
                <w:color w:val="000000"/>
                <w:sz w:val="20"/>
              </w:rPr>
              <w:t>
</w:t>
            </w:r>
            <w:r>
              <w:rPr>
                <w:rFonts w:ascii="Times New Roman"/>
                <w:b w:val="false"/>
                <w:i w:val="false"/>
                <w:color w:val="000000"/>
                <w:sz w:val="20"/>
              </w:rPr>
              <w:t>до ч.__м.</w:t>
            </w:r>
            <w:r>
              <w:br/>
            </w:r>
            <w:r>
              <w:rPr>
                <w:rFonts w:ascii="Times New Roman"/>
                <w:b w:val="false"/>
                <w:i w:val="false"/>
                <w:color w:val="000000"/>
                <w:sz w:val="20"/>
              </w:rPr>
              <w:t>
 </w:t>
            </w:r>
          </w:p>
          <w:bookmarkEnd w:id="355"/>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1" w:id="356"/>
    <w:p>
      <w:pPr>
        <w:spacing w:after="0"/>
        <w:ind w:left="0"/>
        <w:jc w:val="left"/>
      </w:pPr>
      <w:r>
        <w:rPr>
          <w:rFonts w:ascii="Times New Roman"/>
          <w:b/>
          <w:i w:val="false"/>
          <w:color w:val="000000"/>
        </w:rPr>
        <w:t xml:space="preserve"> Сетка занятий на 2-ое полугодие</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751"/>
        <w:gridCol w:w="751"/>
        <w:gridCol w:w="751"/>
        <w:gridCol w:w="751"/>
        <w:gridCol w:w="752"/>
        <w:gridCol w:w="752"/>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57"/>
          <w:p>
            <w:pPr>
              <w:spacing w:after="20"/>
              <w:ind w:left="20"/>
              <w:jc w:val="both"/>
            </w:pPr>
            <w:r>
              <w:rPr>
                <w:rFonts w:ascii="Times New Roman"/>
                <w:b w:val="false"/>
                <w:i w:val="false"/>
                <w:color w:val="000000"/>
                <w:sz w:val="20"/>
              </w:rPr>
              <w:t>
Дни. Часы занятий</w:t>
            </w:r>
          </w:p>
          <w:bookmarkEnd w:id="35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58"/>
          <w:p>
            <w:pPr>
              <w:spacing w:after="20"/>
              <w:ind w:left="20"/>
              <w:jc w:val="both"/>
            </w:pPr>
            <w:r>
              <w:rPr>
                <w:rFonts w:ascii="Times New Roman"/>
                <w:b w:val="false"/>
                <w:i w:val="false"/>
                <w:color w:val="000000"/>
                <w:sz w:val="20"/>
              </w:rPr>
              <w:t>
1 занятие</w:t>
            </w:r>
            <w:r>
              <w:br/>
            </w:r>
            <w:r>
              <w:rPr>
                <w:rFonts w:ascii="Times New Roman"/>
                <w:b w:val="false"/>
                <w:i w:val="false"/>
                <w:color w:val="000000"/>
                <w:sz w:val="20"/>
              </w:rPr>
              <w:t>
</w:t>
            </w:r>
            <w:r>
              <w:rPr>
                <w:rFonts w:ascii="Times New Roman"/>
                <w:b w:val="false"/>
                <w:i w:val="false"/>
                <w:color w:val="000000"/>
                <w:sz w:val="20"/>
              </w:rPr>
              <w:t>с_ч.__м.</w:t>
            </w:r>
            <w:r>
              <w:br/>
            </w:r>
            <w:r>
              <w:rPr>
                <w:rFonts w:ascii="Times New Roman"/>
                <w:b w:val="false"/>
                <w:i w:val="false"/>
                <w:color w:val="000000"/>
                <w:sz w:val="20"/>
              </w:rPr>
              <w:t>
</w:t>
            </w:r>
            <w:r>
              <w:rPr>
                <w:rFonts w:ascii="Times New Roman"/>
                <w:b w:val="false"/>
                <w:i w:val="false"/>
                <w:color w:val="000000"/>
                <w:sz w:val="20"/>
              </w:rPr>
              <w:t>до_ч.__м.</w:t>
            </w:r>
            <w:r>
              <w:br/>
            </w:r>
            <w:r>
              <w:rPr>
                <w:rFonts w:ascii="Times New Roman"/>
                <w:b w:val="false"/>
                <w:i w:val="false"/>
                <w:color w:val="000000"/>
                <w:sz w:val="20"/>
              </w:rPr>
              <w:t>
 </w:t>
            </w:r>
          </w:p>
          <w:bookmarkEnd w:id="35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59"/>
          <w:p>
            <w:pPr>
              <w:spacing w:after="20"/>
              <w:ind w:left="20"/>
              <w:jc w:val="both"/>
            </w:pPr>
            <w:r>
              <w:rPr>
                <w:rFonts w:ascii="Times New Roman"/>
                <w:b w:val="false"/>
                <w:i w:val="false"/>
                <w:color w:val="000000"/>
                <w:sz w:val="20"/>
              </w:rPr>
              <w:t>
2 занятие</w:t>
            </w:r>
            <w:r>
              <w:br/>
            </w:r>
            <w:r>
              <w:rPr>
                <w:rFonts w:ascii="Times New Roman"/>
                <w:b w:val="false"/>
                <w:i w:val="false"/>
                <w:color w:val="000000"/>
                <w:sz w:val="20"/>
              </w:rPr>
              <w:t>
</w:t>
            </w:r>
            <w:r>
              <w:rPr>
                <w:rFonts w:ascii="Times New Roman"/>
                <w:b w:val="false"/>
                <w:i w:val="false"/>
                <w:color w:val="000000"/>
                <w:sz w:val="20"/>
              </w:rPr>
              <w:t>с __ч.__м.</w:t>
            </w:r>
            <w:r>
              <w:br/>
            </w:r>
            <w:r>
              <w:rPr>
                <w:rFonts w:ascii="Times New Roman"/>
                <w:b w:val="false"/>
                <w:i w:val="false"/>
                <w:color w:val="000000"/>
                <w:sz w:val="20"/>
              </w:rPr>
              <w:t>
</w:t>
            </w:r>
            <w:r>
              <w:rPr>
                <w:rFonts w:ascii="Times New Roman"/>
                <w:b w:val="false"/>
                <w:i w:val="false"/>
                <w:color w:val="000000"/>
                <w:sz w:val="20"/>
              </w:rPr>
              <w:t>до_ ч.__м.</w:t>
            </w:r>
            <w:r>
              <w:br/>
            </w:r>
            <w:r>
              <w:rPr>
                <w:rFonts w:ascii="Times New Roman"/>
                <w:b w:val="false"/>
                <w:i w:val="false"/>
                <w:color w:val="000000"/>
                <w:sz w:val="20"/>
              </w:rPr>
              <w:t>
 </w:t>
            </w:r>
          </w:p>
          <w:bookmarkEnd w:id="35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60"/>
          <w:p>
            <w:pPr>
              <w:spacing w:after="20"/>
              <w:ind w:left="20"/>
              <w:jc w:val="both"/>
            </w:pPr>
            <w:r>
              <w:rPr>
                <w:rFonts w:ascii="Times New Roman"/>
                <w:b w:val="false"/>
                <w:i w:val="false"/>
                <w:color w:val="000000"/>
                <w:sz w:val="20"/>
              </w:rPr>
              <w:t>
3 занятие с __ч.__м.</w:t>
            </w:r>
            <w:r>
              <w:br/>
            </w:r>
            <w:r>
              <w:rPr>
                <w:rFonts w:ascii="Times New Roman"/>
                <w:b w:val="false"/>
                <w:i w:val="false"/>
                <w:color w:val="000000"/>
                <w:sz w:val="20"/>
              </w:rPr>
              <w:t>
</w:t>
            </w:r>
            <w:r>
              <w:rPr>
                <w:rFonts w:ascii="Times New Roman"/>
                <w:b w:val="false"/>
                <w:i w:val="false"/>
                <w:color w:val="000000"/>
                <w:sz w:val="20"/>
              </w:rPr>
              <w:t>до_ ч.__м.</w:t>
            </w:r>
            <w:r>
              <w:br/>
            </w:r>
            <w:r>
              <w:rPr>
                <w:rFonts w:ascii="Times New Roman"/>
                <w:b w:val="false"/>
                <w:i w:val="false"/>
                <w:color w:val="000000"/>
                <w:sz w:val="20"/>
              </w:rPr>
              <w:t>
 </w:t>
            </w:r>
          </w:p>
          <w:bookmarkEnd w:id="36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61"/>
          <w:p>
            <w:pPr>
              <w:spacing w:after="20"/>
              <w:ind w:left="20"/>
              <w:jc w:val="both"/>
            </w:pPr>
            <w:r>
              <w:rPr>
                <w:rFonts w:ascii="Times New Roman"/>
                <w:b w:val="false"/>
                <w:i w:val="false"/>
                <w:color w:val="000000"/>
                <w:sz w:val="20"/>
              </w:rPr>
              <w:t>
4 занятие с __ч.__м.</w:t>
            </w:r>
            <w:r>
              <w:br/>
            </w:r>
            <w:r>
              <w:rPr>
                <w:rFonts w:ascii="Times New Roman"/>
                <w:b w:val="false"/>
                <w:i w:val="false"/>
                <w:color w:val="000000"/>
                <w:sz w:val="20"/>
              </w:rPr>
              <w:t>
</w:t>
            </w:r>
            <w:r>
              <w:rPr>
                <w:rFonts w:ascii="Times New Roman"/>
                <w:b w:val="false"/>
                <w:i w:val="false"/>
                <w:color w:val="000000"/>
                <w:sz w:val="20"/>
              </w:rPr>
              <w:t>до_ ч.__м.</w:t>
            </w:r>
            <w:r>
              <w:br/>
            </w:r>
            <w:r>
              <w:rPr>
                <w:rFonts w:ascii="Times New Roman"/>
                <w:b w:val="false"/>
                <w:i w:val="false"/>
                <w:color w:val="000000"/>
                <w:sz w:val="20"/>
              </w:rPr>
              <w:t>
 </w:t>
            </w:r>
          </w:p>
          <w:bookmarkEnd w:id="36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 w:id="362"/>
    <w:p>
      <w:pPr>
        <w:spacing w:after="0"/>
        <w:ind w:left="0"/>
        <w:jc w:val="both"/>
      </w:pPr>
      <w:r>
        <w:rPr>
          <w:rFonts w:ascii="Times New Roman"/>
          <w:b w:val="false"/>
          <w:i w:val="false"/>
          <w:color w:val="000000"/>
          <w:sz w:val="28"/>
        </w:rPr>
        <w:t>
      (правая сторона)</w:t>
      </w:r>
    </w:p>
    <w:bookmarkEnd w:id="362"/>
    <w:bookmarkStart w:name="z704" w:id="363"/>
    <w:p>
      <w:pPr>
        <w:spacing w:after="0"/>
        <w:ind w:left="0"/>
        <w:jc w:val="both"/>
      </w:pPr>
      <w:r>
        <w:rPr>
          <w:rFonts w:ascii="Times New Roman"/>
          <w:b w:val="false"/>
          <w:i w:val="false"/>
          <w:color w:val="000000"/>
          <w:sz w:val="28"/>
        </w:rPr>
        <w:t>
                                     Режим в предшкольном классе</w:t>
      </w:r>
    </w:p>
    <w:bookmarkEnd w:id="363"/>
    <w:bookmarkStart w:name="z705" w:id="364"/>
    <w:p>
      <w:pPr>
        <w:spacing w:after="0"/>
        <w:ind w:left="0"/>
        <w:jc w:val="both"/>
      </w:pPr>
      <w:r>
        <w:rPr>
          <w:rFonts w:ascii="Times New Roman"/>
          <w:b w:val="false"/>
          <w:i w:val="false"/>
          <w:color w:val="000000"/>
          <w:sz w:val="28"/>
        </w:rPr>
        <w:t>
             1 четверть</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w:t>
      </w:r>
      <w:r>
        <w:rPr>
          <w:rFonts w:ascii="Times New Roman"/>
          <w:b/>
          <w:i w:val="false"/>
          <w:color w:val="000000"/>
          <w:sz w:val="28"/>
        </w:rPr>
        <w:t>___________</w:t>
      </w:r>
      <w:r>
        <w:rPr>
          <w:rFonts w:ascii="Times New Roman"/>
          <w:b/>
          <w:i w:val="false"/>
          <w:color w:val="000000"/>
          <w:sz w:val="28"/>
        </w:rPr>
        <w:t>__________</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w:t>
      </w:r>
      <w:r>
        <w:rPr>
          <w:rFonts w:ascii="Times New Roman"/>
          <w:b/>
          <w:i w:val="false"/>
          <w:color w:val="000000"/>
          <w:sz w:val="28"/>
        </w:rPr>
        <w:t>__________</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w:t>
      </w:r>
      <w:r>
        <w:rPr>
          <w:rFonts w:ascii="Times New Roman"/>
          <w:b/>
          <w:i w:val="false"/>
          <w:color w:val="000000"/>
          <w:sz w:val="28"/>
        </w:rPr>
        <w:t>__________</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w:t>
      </w:r>
      <w:r>
        <w:rPr>
          <w:rFonts w:ascii="Times New Roman"/>
          <w:b/>
          <w:i w:val="false"/>
          <w:color w:val="000000"/>
          <w:sz w:val="28"/>
        </w:rPr>
        <w:t>__________</w:t>
      </w:r>
      <w:r>
        <w:br/>
      </w:r>
      <w:r>
        <w:rPr>
          <w:rFonts w:ascii="Times New Roman"/>
          <w:b w:val="false"/>
          <w:i w:val="false"/>
          <w:color w:val="000000"/>
          <w:sz w:val="28"/>
        </w:rPr>
        <w:t xml:space="preserve">       2 четверть</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w:t>
      </w:r>
      <w:r>
        <w:rPr>
          <w:rFonts w:ascii="Times New Roman"/>
          <w:b/>
          <w:i w:val="false"/>
          <w:color w:val="000000"/>
          <w:sz w:val="28"/>
        </w:rPr>
        <w:t>_________</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w:t>
      </w:r>
      <w:r>
        <w:rPr>
          <w:rFonts w:ascii="Times New Roman"/>
          <w:b/>
          <w:i w:val="false"/>
          <w:color w:val="000000"/>
          <w:sz w:val="28"/>
        </w:rPr>
        <w:t>_________</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r>
        <w:rPr>
          <w:rFonts w:ascii="Times New Roman"/>
          <w:b/>
          <w:i w:val="false"/>
          <w:color w:val="000000"/>
          <w:sz w:val="28"/>
        </w:rPr>
        <w:t>_________</w:t>
      </w:r>
      <w:r>
        <w:rPr>
          <w:rFonts w:ascii="Times New Roman"/>
          <w:b/>
          <w:i w:val="false"/>
          <w:color w:val="000000"/>
          <w:sz w:val="28"/>
        </w:rPr>
        <w:t>__</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w:t>
      </w:r>
      <w:r>
        <w:rPr>
          <w:rFonts w:ascii="Times New Roman"/>
          <w:b/>
          <w:i w:val="false"/>
          <w:color w:val="000000"/>
          <w:sz w:val="28"/>
        </w:rPr>
        <w:t>_________</w:t>
      </w:r>
      <w:r>
        <w:rPr>
          <w:rFonts w:ascii="Times New Roman"/>
          <w:b/>
          <w:i w:val="false"/>
          <w:color w:val="000000"/>
          <w:sz w:val="28"/>
        </w:rPr>
        <w:t>___________</w:t>
      </w:r>
      <w:r>
        <w:br/>
      </w:r>
      <w:r>
        <w:rPr>
          <w:rFonts w:ascii="Times New Roman"/>
          <w:b w:val="false"/>
          <w:i w:val="false"/>
          <w:color w:val="000000"/>
          <w:sz w:val="28"/>
        </w:rPr>
        <w:t xml:space="preserve">       3 четверть</w:t>
      </w:r>
      <w:r>
        <w:br/>
      </w:r>
      <w:r>
        <w:rPr>
          <w:rFonts w:ascii="Times New Roman"/>
          <w:b w:val="false"/>
          <w:i w:val="false"/>
          <w:color w:val="000000"/>
          <w:sz w:val="28"/>
        </w:rPr>
        <w:t xml:space="preserve">       </w:t>
      </w:r>
      <w:r>
        <w:rPr>
          <w:rFonts w:ascii="Times New Roman"/>
          <w:b/>
          <w:i w:val="false"/>
          <w:color w:val="000000"/>
          <w:sz w:val="28"/>
        </w:rPr>
        <w:t>_____________________________________________</w:t>
      </w:r>
      <w:r>
        <w:rPr>
          <w:rFonts w:ascii="Times New Roman"/>
          <w:b/>
          <w:i w:val="false"/>
          <w:color w:val="000000"/>
          <w:sz w:val="28"/>
        </w:rPr>
        <w:t>_________</w:t>
      </w:r>
      <w:r>
        <w:rPr>
          <w:rFonts w:ascii="Times New Roman"/>
          <w:b/>
          <w:i w:val="false"/>
          <w:color w:val="000000"/>
          <w:sz w:val="28"/>
        </w:rPr>
        <w:t>____________________</w:t>
      </w:r>
      <w:r>
        <w:br/>
      </w:r>
      <w:r>
        <w:rPr>
          <w:rFonts w:ascii="Times New Roman"/>
          <w:b w:val="false"/>
          <w:i w:val="false"/>
          <w:color w:val="000000"/>
          <w:sz w:val="28"/>
        </w:rPr>
        <w:t xml:space="preserve">       </w:t>
      </w:r>
      <w:r>
        <w:rPr>
          <w:rFonts w:ascii="Times New Roman"/>
          <w:b/>
          <w:i w:val="false"/>
          <w:color w:val="000000"/>
          <w:sz w:val="28"/>
        </w:rPr>
        <w:t>____________________________________</w:t>
      </w:r>
      <w:r>
        <w:rPr>
          <w:rFonts w:ascii="Times New Roman"/>
          <w:b/>
          <w:i w:val="false"/>
          <w:color w:val="000000"/>
          <w:sz w:val="28"/>
        </w:rPr>
        <w:t>_________</w:t>
      </w:r>
      <w:r>
        <w:rPr>
          <w:rFonts w:ascii="Times New Roman"/>
          <w:b/>
          <w:i w:val="false"/>
          <w:color w:val="000000"/>
          <w:sz w:val="28"/>
        </w:rPr>
        <w:t>_____________________________</w:t>
      </w:r>
      <w:r>
        <w:br/>
      </w:r>
      <w:r>
        <w:rPr>
          <w:rFonts w:ascii="Times New Roman"/>
          <w:b w:val="false"/>
          <w:i w:val="false"/>
          <w:color w:val="000000"/>
          <w:sz w:val="28"/>
        </w:rPr>
        <w:t xml:space="preserve">       </w:t>
      </w:r>
      <w:r>
        <w:rPr>
          <w:rFonts w:ascii="Times New Roman"/>
          <w:b/>
          <w:i w:val="false"/>
          <w:color w:val="000000"/>
          <w:sz w:val="28"/>
        </w:rPr>
        <w:t>___________________________</w:t>
      </w:r>
      <w:r>
        <w:rPr>
          <w:rFonts w:ascii="Times New Roman"/>
          <w:b/>
          <w:i w:val="false"/>
          <w:color w:val="000000"/>
          <w:sz w:val="28"/>
        </w:rPr>
        <w:t>_________</w:t>
      </w:r>
      <w:r>
        <w:rPr>
          <w:rFonts w:ascii="Times New Roman"/>
          <w:b/>
          <w:i w:val="false"/>
          <w:color w:val="000000"/>
          <w:sz w:val="28"/>
        </w:rPr>
        <w:t>______________________________________</w:t>
      </w:r>
      <w:r>
        <w:br/>
      </w:r>
      <w:r>
        <w:rPr>
          <w:rFonts w:ascii="Times New Roman"/>
          <w:b w:val="false"/>
          <w:i w:val="false"/>
          <w:color w:val="000000"/>
          <w:sz w:val="28"/>
        </w:rPr>
        <w:t xml:space="preserve">       </w:t>
      </w:r>
      <w:r>
        <w:rPr>
          <w:rFonts w:ascii="Times New Roman"/>
          <w:b/>
          <w:i w:val="false"/>
          <w:color w:val="000000"/>
          <w:sz w:val="28"/>
        </w:rPr>
        <w:t>__________________</w:t>
      </w:r>
      <w:r>
        <w:rPr>
          <w:rFonts w:ascii="Times New Roman"/>
          <w:b/>
          <w:i w:val="false"/>
          <w:color w:val="000000"/>
          <w:sz w:val="28"/>
        </w:rPr>
        <w:t>_________</w:t>
      </w:r>
      <w:r>
        <w:rPr>
          <w:rFonts w:ascii="Times New Roman"/>
          <w:b/>
          <w:i w:val="false"/>
          <w:color w:val="000000"/>
          <w:sz w:val="28"/>
        </w:rPr>
        <w:t>_______________________________________________</w:t>
      </w:r>
      <w:r>
        <w:br/>
      </w:r>
      <w:r>
        <w:rPr>
          <w:rFonts w:ascii="Times New Roman"/>
          <w:b w:val="false"/>
          <w:i w:val="false"/>
          <w:color w:val="000000"/>
          <w:sz w:val="28"/>
        </w:rPr>
        <w:t xml:space="preserve">       4 четверть</w:t>
      </w:r>
      <w:r>
        <w:br/>
      </w:r>
      <w:r>
        <w:rPr>
          <w:rFonts w:ascii="Times New Roman"/>
          <w:b w:val="false"/>
          <w:i w:val="false"/>
          <w:color w:val="000000"/>
          <w:sz w:val="28"/>
        </w:rPr>
        <w:t xml:space="preserve">       </w:t>
      </w:r>
      <w:r>
        <w:rPr>
          <w:rFonts w:ascii="Times New Roman"/>
          <w:b/>
          <w:i w:val="false"/>
          <w:color w:val="000000"/>
          <w:sz w:val="28"/>
        </w:rPr>
        <w:t>_________</w:t>
      </w:r>
      <w:r>
        <w:rPr>
          <w:rFonts w:ascii="Times New Roman"/>
          <w:b/>
          <w:i w:val="false"/>
          <w:color w:val="000000"/>
          <w:sz w:val="28"/>
        </w:rPr>
        <w:t>_________</w:t>
      </w:r>
      <w:r>
        <w:rPr>
          <w:rFonts w:ascii="Times New Roman"/>
          <w:b/>
          <w:i w:val="false"/>
          <w:color w:val="000000"/>
          <w:sz w:val="28"/>
        </w:rPr>
        <w:t>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      _________</w:t>
      </w:r>
      <w:r>
        <w:rPr>
          <w:rFonts w:ascii="Times New Roman"/>
          <w:b/>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r>
        <w:rPr>
          <w:rFonts w:ascii="Times New Roman"/>
          <w:b/>
          <w:i w:val="false"/>
          <w:color w:val="000000"/>
          <w:sz w:val="28"/>
        </w:rPr>
        <w:t>___________</w:t>
      </w:r>
      <w:r>
        <w:br/>
      </w: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w:t>
      </w:r>
      <w:r>
        <w:rPr>
          <w:rFonts w:ascii="Times New Roman"/>
          <w:b/>
          <w:i w:val="false"/>
          <w:color w:val="000000"/>
          <w:sz w:val="28"/>
        </w:rPr>
        <w:t>________</w:t>
      </w:r>
      <w:r>
        <w:br/>
      </w:r>
      <w:r>
        <w:rPr>
          <w:rFonts w:ascii="Times New Roman"/>
          <w:b w:val="false"/>
          <w:i w:val="false"/>
          <w:color w:val="000000"/>
          <w:sz w:val="28"/>
        </w:rPr>
        <w:t>(левая сторона)</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1563"/>
        <w:gridCol w:w="476"/>
        <w:gridCol w:w="476"/>
        <w:gridCol w:w="476"/>
        <w:gridCol w:w="476"/>
        <w:gridCol w:w="476"/>
        <w:gridCol w:w="476"/>
        <w:gridCol w:w="476"/>
        <w:gridCol w:w="577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65"/>
          <w:p>
            <w:pPr>
              <w:spacing w:after="20"/>
              <w:ind w:left="20"/>
              <w:jc w:val="both"/>
            </w:pPr>
            <w:r>
              <w:rPr>
                <w:rFonts w:ascii="Times New Roman"/>
                <w:b w:val="false"/>
                <w:i w:val="false"/>
                <w:color w:val="000000"/>
                <w:sz w:val="20"/>
              </w:rPr>
              <w:t>
Наименование</w:t>
            </w:r>
          </w:p>
          <w:bookmarkEnd w:id="365"/>
        </w:tc>
      </w:tr>
      <w:tr>
        <w:trPr>
          <w:trHeight w:val="30" w:hRule="atLeast"/>
        </w:trPr>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66"/>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67"/>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воспитанника</w:t>
            </w:r>
          </w:p>
          <w:bookmarkEnd w:id="36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 до 25</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4" w:id="368"/>
    <w:p>
      <w:pPr>
        <w:spacing w:after="0"/>
        <w:ind w:left="0"/>
        <w:jc w:val="both"/>
      </w:pPr>
      <w:r>
        <w:rPr>
          <w:rFonts w:ascii="Times New Roman"/>
          <w:b w:val="false"/>
          <w:i w:val="false"/>
          <w:color w:val="000000"/>
          <w:sz w:val="28"/>
        </w:rPr>
        <w:t>
      до конца страницы и далее, до 30</w:t>
      </w:r>
    </w:p>
    <w:bookmarkEnd w:id="368"/>
    <w:bookmarkStart w:name="z715" w:id="369"/>
    <w:p>
      <w:pPr>
        <w:spacing w:after="0"/>
        <w:ind w:left="0"/>
        <w:jc w:val="both"/>
      </w:pPr>
      <w:r>
        <w:rPr>
          <w:rFonts w:ascii="Times New Roman"/>
          <w:b w:val="false"/>
          <w:i w:val="false"/>
          <w:color w:val="000000"/>
          <w:sz w:val="28"/>
        </w:rPr>
        <w:t>
      (правая сторона)</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9"/>
        <w:gridCol w:w="4563"/>
        <w:gridCol w:w="1585"/>
        <w:gridCol w:w="25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70"/>
          <w:p>
            <w:pPr>
              <w:spacing w:after="20"/>
              <w:ind w:left="20"/>
              <w:jc w:val="both"/>
            </w:pPr>
            <w:r>
              <w:rPr>
                <w:rFonts w:ascii="Times New Roman"/>
                <w:b w:val="false"/>
                <w:i w:val="false"/>
                <w:color w:val="000000"/>
                <w:sz w:val="20"/>
              </w:rPr>
              <w:t>
Фамилия, имя, отчество (при наличии) воспитателя_______________________</w:t>
            </w:r>
            <w:r>
              <w:br/>
            </w:r>
            <w:r>
              <w:rPr>
                <w:rFonts w:ascii="Times New Roman"/>
                <w:b w:val="false"/>
                <w:i w:val="false"/>
                <w:color w:val="000000"/>
                <w:sz w:val="20"/>
              </w:rPr>
              <w:t>
 </w:t>
            </w:r>
          </w:p>
          <w:bookmarkEnd w:id="370"/>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71"/>
          <w:p>
            <w:pPr>
              <w:spacing w:after="20"/>
              <w:ind w:left="20"/>
              <w:jc w:val="both"/>
            </w:pPr>
            <w:r>
              <w:rPr>
                <w:rFonts w:ascii="Times New Roman"/>
                <w:b w:val="false"/>
                <w:i w:val="false"/>
                <w:color w:val="000000"/>
                <w:sz w:val="20"/>
              </w:rPr>
              <w:t>
Число, месяц</w:t>
            </w:r>
          </w:p>
          <w:bookmarkEnd w:id="371"/>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пройдено на занятии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1" w:id="372"/>
    <w:p>
      <w:pPr>
        <w:spacing w:after="0"/>
        <w:ind w:left="0"/>
        <w:jc w:val="both"/>
      </w:pPr>
      <w:r>
        <w:rPr>
          <w:rFonts w:ascii="Times New Roman"/>
          <w:b w:val="false"/>
          <w:i w:val="false"/>
          <w:color w:val="000000"/>
          <w:sz w:val="28"/>
        </w:rPr>
        <w:t>
      до конца страницы всего 30 строк</w:t>
      </w:r>
    </w:p>
    <w:bookmarkEnd w:id="372"/>
    <w:bookmarkStart w:name="z722" w:id="373"/>
    <w:p>
      <w:pPr>
        <w:spacing w:after="0"/>
        <w:ind w:left="0"/>
        <w:jc w:val="both"/>
      </w:pPr>
      <w:r>
        <w:rPr>
          <w:rFonts w:ascii="Times New Roman"/>
          <w:b w:val="false"/>
          <w:i w:val="false"/>
          <w:color w:val="000000"/>
          <w:sz w:val="28"/>
        </w:rPr>
        <w:t>
      (левая сторона)</w:t>
      </w:r>
    </w:p>
    <w:bookmarkEnd w:id="373"/>
    <w:bookmarkStart w:name="z723" w:id="374"/>
    <w:p>
      <w:pPr>
        <w:spacing w:after="0"/>
        <w:ind w:left="0"/>
        <w:jc w:val="left"/>
      </w:pPr>
      <w:r>
        <w:rPr>
          <w:rFonts w:ascii="Times New Roman"/>
          <w:b/>
          <w:i w:val="false"/>
          <w:color w:val="000000"/>
        </w:rPr>
        <w:t xml:space="preserve"> Сведения об обучающихся в предшкольном классе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4466"/>
        <w:gridCol w:w="1567"/>
        <w:gridCol w:w="1567"/>
        <w:gridCol w:w="1567"/>
        <w:gridCol w:w="1567"/>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75"/>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76"/>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зачисления</w:t>
            </w:r>
          </w:p>
          <w:bookmarkEnd w:id="376"/>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77"/>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
выбытия</w:t>
            </w:r>
          </w:p>
          <w:bookmarkEnd w:id="377"/>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78"/>
          <w:p>
            <w:pPr>
              <w:spacing w:after="20"/>
              <w:ind w:left="20"/>
              <w:jc w:val="both"/>
            </w:pPr>
            <w:r>
              <w:rPr>
                <w:rFonts w:ascii="Times New Roman"/>
                <w:b w:val="false"/>
                <w:i w:val="false"/>
                <w:color w:val="000000"/>
                <w:sz w:val="20"/>
              </w:rPr>
              <w:t>
1</w:t>
            </w:r>
          </w:p>
          <w:bookmarkEnd w:id="378"/>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1" w:id="379"/>
    <w:p>
      <w:pPr>
        <w:spacing w:after="0"/>
        <w:ind w:left="0"/>
        <w:jc w:val="both"/>
      </w:pPr>
      <w:r>
        <w:rPr>
          <w:rFonts w:ascii="Times New Roman"/>
          <w:b w:val="false"/>
          <w:i w:val="false"/>
          <w:color w:val="000000"/>
          <w:sz w:val="28"/>
        </w:rPr>
        <w:t>
      и далее до 30</w:t>
      </w:r>
    </w:p>
    <w:bookmarkEnd w:id="379"/>
    <w:bookmarkStart w:name="z732" w:id="380"/>
    <w:p>
      <w:pPr>
        <w:spacing w:after="0"/>
        <w:ind w:left="0"/>
        <w:jc w:val="both"/>
      </w:pPr>
      <w:r>
        <w:rPr>
          <w:rFonts w:ascii="Times New Roman"/>
          <w:b w:val="false"/>
          <w:i w:val="false"/>
          <w:color w:val="000000"/>
          <w:sz w:val="28"/>
        </w:rPr>
        <w:t>
      (правая сторона)</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7"/>
        <w:gridCol w:w="1712"/>
        <w:gridCol w:w="1712"/>
        <w:gridCol w:w="2079"/>
      </w:tblGrid>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81"/>
          <w:p>
            <w:pPr>
              <w:spacing w:after="20"/>
              <w:ind w:left="20"/>
              <w:jc w:val="both"/>
            </w:pPr>
            <w:r>
              <w:rPr>
                <w:rFonts w:ascii="Times New Roman"/>
                <w:b w:val="false"/>
                <w:i w:val="false"/>
                <w:color w:val="000000"/>
                <w:sz w:val="20"/>
              </w:rPr>
              <w:t>
Фамилия, имя, отчество (при наличии) отца, матери или лиц, их заменяющих</w:t>
            </w:r>
          </w:p>
          <w:bookmarkEnd w:id="381"/>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родителей,</w:t>
            </w:r>
            <w:r>
              <w:br/>
            </w:r>
            <w:r>
              <w:rPr>
                <w:rFonts w:ascii="Times New Roman"/>
                <w:b w:val="false"/>
                <w:i w:val="false"/>
                <w:color w:val="000000"/>
                <w:sz w:val="20"/>
              </w:rPr>
              <w:t>
занимаемая должность,</w:t>
            </w:r>
            <w:r>
              <w:br/>
            </w:r>
            <w:r>
              <w:rPr>
                <w:rFonts w:ascii="Times New Roman"/>
                <w:b w:val="false"/>
                <w:i w:val="false"/>
                <w:color w:val="000000"/>
                <w:sz w:val="20"/>
              </w:rPr>
              <w:t>
телефон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телефон</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82"/>
          <w:p>
            <w:pPr>
              <w:spacing w:after="20"/>
              <w:ind w:left="20"/>
              <w:jc w:val="both"/>
            </w:pPr>
            <w:r>
              <w:rPr>
                <w:rFonts w:ascii="Times New Roman"/>
                <w:b w:val="false"/>
                <w:i w:val="false"/>
                <w:color w:val="000000"/>
                <w:sz w:val="20"/>
              </w:rPr>
              <w:t>
7</w:t>
            </w:r>
          </w:p>
          <w:bookmarkEnd w:id="382"/>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7" w:id="383"/>
    <w:p>
      <w:pPr>
        <w:spacing w:after="0"/>
        <w:ind w:left="0"/>
        <w:jc w:val="both"/>
      </w:pPr>
      <w:r>
        <w:rPr>
          <w:rFonts w:ascii="Times New Roman"/>
          <w:b w:val="false"/>
          <w:i w:val="false"/>
          <w:color w:val="000000"/>
          <w:sz w:val="28"/>
        </w:rPr>
        <w:t>
      и далее до 30</w:t>
      </w:r>
    </w:p>
    <w:bookmarkEnd w:id="383"/>
    <w:bookmarkStart w:name="z738" w:id="384"/>
    <w:p>
      <w:pPr>
        <w:spacing w:after="0"/>
        <w:ind w:left="0"/>
        <w:jc w:val="both"/>
      </w:pPr>
      <w:r>
        <w:rPr>
          <w:rFonts w:ascii="Times New Roman"/>
          <w:b w:val="false"/>
          <w:i w:val="false"/>
          <w:color w:val="000000"/>
          <w:sz w:val="28"/>
        </w:rPr>
        <w:t>
      (левая сторона)</w:t>
      </w:r>
    </w:p>
    <w:bookmarkEnd w:id="384"/>
    <w:bookmarkStart w:name="z739" w:id="385"/>
    <w:p>
      <w:pPr>
        <w:spacing w:after="0"/>
        <w:ind w:left="0"/>
        <w:jc w:val="left"/>
      </w:pPr>
      <w:r>
        <w:rPr>
          <w:rFonts w:ascii="Times New Roman"/>
          <w:b/>
          <w:i w:val="false"/>
          <w:color w:val="000000"/>
        </w:rPr>
        <w:t xml:space="preserve"> Показатели здоровья воспитанников</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8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86"/>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воспитанника</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87"/>
          <w:p>
            <w:pPr>
              <w:spacing w:after="20"/>
              <w:ind w:left="20"/>
              <w:jc w:val="both"/>
            </w:pPr>
            <w:r>
              <w:rPr>
                <w:rFonts w:ascii="Times New Roman"/>
                <w:b w:val="false"/>
                <w:i w:val="false"/>
                <w:color w:val="000000"/>
                <w:sz w:val="20"/>
              </w:rPr>
              <w:t>
1</w:t>
            </w:r>
          </w:p>
          <w:bookmarkEnd w:id="387"/>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5" w:id="388"/>
    <w:p>
      <w:pPr>
        <w:spacing w:after="0"/>
        <w:ind w:left="0"/>
        <w:jc w:val="both"/>
      </w:pPr>
      <w:r>
        <w:rPr>
          <w:rFonts w:ascii="Times New Roman"/>
          <w:b w:val="false"/>
          <w:i w:val="false"/>
          <w:color w:val="000000"/>
          <w:sz w:val="28"/>
        </w:rPr>
        <w:t>
      и далее до 30</w:t>
      </w:r>
    </w:p>
    <w:bookmarkEnd w:id="388"/>
    <w:bookmarkStart w:name="z746" w:id="389"/>
    <w:p>
      <w:pPr>
        <w:spacing w:after="0"/>
        <w:ind w:left="0"/>
        <w:jc w:val="both"/>
      </w:pPr>
      <w:r>
        <w:rPr>
          <w:rFonts w:ascii="Times New Roman"/>
          <w:b w:val="false"/>
          <w:i w:val="false"/>
          <w:color w:val="000000"/>
          <w:sz w:val="28"/>
        </w:rPr>
        <w:t>
      (правая сторона)</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3290"/>
        <w:gridCol w:w="3291"/>
      </w:tblGrid>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90"/>
          <w:p>
            <w:pPr>
              <w:spacing w:after="20"/>
              <w:ind w:left="20"/>
              <w:jc w:val="both"/>
            </w:pPr>
            <w:r>
              <w:rPr>
                <w:rFonts w:ascii="Times New Roman"/>
                <w:b w:val="false"/>
                <w:i w:val="false"/>
                <w:color w:val="000000"/>
                <w:sz w:val="20"/>
              </w:rPr>
              <w:t>
Состояние здоровья</w:t>
            </w:r>
            <w:r>
              <w:br/>
            </w:r>
            <w:r>
              <w:rPr>
                <w:rFonts w:ascii="Times New Roman"/>
                <w:b w:val="false"/>
                <w:i w:val="false"/>
                <w:color w:val="000000"/>
                <w:sz w:val="20"/>
              </w:rPr>
              <w:t>
(отклонение от норм)</w:t>
            </w:r>
          </w:p>
          <w:bookmarkEnd w:id="390"/>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группа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Заметки воспитателя</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91"/>
          <w:p>
            <w:pPr>
              <w:spacing w:after="20"/>
              <w:ind w:left="20"/>
              <w:jc w:val="both"/>
            </w:pPr>
            <w:r>
              <w:rPr>
                <w:rFonts w:ascii="Times New Roman"/>
                <w:b w:val="false"/>
                <w:i w:val="false"/>
                <w:color w:val="000000"/>
                <w:sz w:val="20"/>
              </w:rPr>
              <w:t>
4</w:t>
            </w:r>
          </w:p>
          <w:bookmarkEnd w:id="391"/>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2" w:id="392"/>
    <w:p>
      <w:pPr>
        <w:spacing w:after="0"/>
        <w:ind w:left="0"/>
        <w:jc w:val="both"/>
      </w:pPr>
      <w:r>
        <w:rPr>
          <w:rFonts w:ascii="Times New Roman"/>
          <w:b w:val="false"/>
          <w:i w:val="false"/>
          <w:color w:val="000000"/>
          <w:sz w:val="28"/>
        </w:rPr>
        <w:t>
      и далее до 30</w:t>
      </w:r>
    </w:p>
    <w:bookmarkEnd w:id="392"/>
    <w:bookmarkStart w:name="z753" w:id="393"/>
    <w:p>
      <w:pPr>
        <w:spacing w:after="0"/>
        <w:ind w:left="0"/>
        <w:jc w:val="both"/>
      </w:pPr>
      <w:r>
        <w:rPr>
          <w:rFonts w:ascii="Times New Roman"/>
          <w:b w:val="false"/>
          <w:i w:val="false"/>
          <w:color w:val="000000"/>
          <w:sz w:val="28"/>
        </w:rPr>
        <w:t>
      (левая сторона)</w:t>
      </w:r>
    </w:p>
    <w:bookmarkEnd w:id="393"/>
    <w:bookmarkStart w:name="z754" w:id="394"/>
    <w:p>
      <w:pPr>
        <w:spacing w:after="0"/>
        <w:ind w:left="0"/>
        <w:jc w:val="left"/>
      </w:pPr>
      <w:r>
        <w:rPr>
          <w:rFonts w:ascii="Times New Roman"/>
          <w:b/>
          <w:i w:val="false"/>
          <w:color w:val="000000"/>
        </w:rPr>
        <w:t xml:space="preserve"> Сведения о количестве пропущенных дней </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161"/>
        <w:gridCol w:w="1162"/>
        <w:gridCol w:w="1609"/>
        <w:gridCol w:w="1162"/>
        <w:gridCol w:w="1609"/>
        <w:gridCol w:w="714"/>
        <w:gridCol w:w="1610"/>
        <w:gridCol w:w="781"/>
        <w:gridCol w:w="1277"/>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9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9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96"/>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 воспитанника</w:t>
            </w:r>
          </w:p>
          <w:bookmarkEnd w:id="3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четверть</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по болезни</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r>
              <w:br/>
            </w:r>
            <w:r>
              <w:rPr>
                <w:rFonts w:ascii="Times New Roman"/>
                <w:b w:val="false"/>
                <w:i w:val="false"/>
                <w:color w:val="000000"/>
                <w:sz w:val="20"/>
              </w:rPr>
              <w:t>
по болезни</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r>
              <w:br/>
            </w:r>
            <w:r>
              <w:rPr>
                <w:rFonts w:ascii="Times New Roman"/>
                <w:b w:val="false"/>
                <w:i w:val="false"/>
                <w:color w:val="000000"/>
                <w:sz w:val="20"/>
              </w:rPr>
              <w:t>
по</w:t>
            </w:r>
            <w:r>
              <w:br/>
            </w:r>
            <w:r>
              <w:rPr>
                <w:rFonts w:ascii="Times New Roman"/>
                <w:b w:val="false"/>
                <w:i w:val="false"/>
                <w:color w:val="000000"/>
                <w:sz w:val="20"/>
              </w:rPr>
              <w:t>
болезни</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r>
              <w:br/>
            </w:r>
            <w:r>
              <w:rPr>
                <w:rFonts w:ascii="Times New Roman"/>
                <w:b w:val="false"/>
                <w:i w:val="false"/>
                <w:color w:val="000000"/>
                <w:sz w:val="20"/>
              </w:rPr>
              <w:t>
числе</w:t>
            </w:r>
            <w:r>
              <w:br/>
            </w:r>
            <w:r>
              <w:rPr>
                <w:rFonts w:ascii="Times New Roman"/>
                <w:b w:val="false"/>
                <w:i w:val="false"/>
                <w:color w:val="000000"/>
                <w:sz w:val="20"/>
              </w:rPr>
              <w:t>
по</w:t>
            </w:r>
            <w:r>
              <w:br/>
            </w:r>
            <w:r>
              <w:rPr>
                <w:rFonts w:ascii="Times New Roman"/>
                <w:b w:val="false"/>
                <w:i w:val="false"/>
                <w:color w:val="000000"/>
                <w:sz w:val="20"/>
              </w:rPr>
              <w:t>
болезни</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1" w:id="397"/>
    <w:p>
      <w:pPr>
        <w:spacing w:after="0"/>
        <w:ind w:left="0"/>
        <w:jc w:val="both"/>
      </w:pPr>
      <w:r>
        <w:rPr>
          <w:rFonts w:ascii="Times New Roman"/>
          <w:b w:val="false"/>
          <w:i w:val="false"/>
          <w:color w:val="000000"/>
          <w:sz w:val="28"/>
        </w:rPr>
        <w:t>
      и далее до 30</w:t>
      </w:r>
    </w:p>
    <w:bookmarkEnd w:id="397"/>
    <w:bookmarkStart w:name="z762" w:id="398"/>
    <w:p>
      <w:pPr>
        <w:spacing w:after="0"/>
        <w:ind w:left="0"/>
        <w:jc w:val="both"/>
      </w:pPr>
      <w:r>
        <w:rPr>
          <w:rFonts w:ascii="Times New Roman"/>
          <w:b w:val="false"/>
          <w:i w:val="false"/>
          <w:color w:val="000000"/>
          <w:sz w:val="28"/>
        </w:rPr>
        <w:t>
      Итого (данные только по четвертям и за учебный год)</w:t>
      </w:r>
      <w:r>
        <w:br/>
      </w:r>
      <w:r>
        <w:rPr>
          <w:rFonts w:ascii="Times New Roman"/>
          <w:b w:val="false"/>
          <w:i w:val="false"/>
          <w:color w:val="000000"/>
          <w:sz w:val="28"/>
        </w:rPr>
        <w:t>(правая сторона)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1395"/>
        <w:gridCol w:w="1395"/>
        <w:gridCol w:w="1932"/>
        <w:gridCol w:w="858"/>
        <w:gridCol w:w="1932"/>
        <w:gridCol w:w="1395"/>
        <w:gridCol w:w="193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9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399"/>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 воспитанника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четверть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 болезни</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r>
              <w:br/>
            </w:r>
            <w:r>
              <w:rPr>
                <w:rFonts w:ascii="Times New Roman"/>
                <w:b w:val="false"/>
                <w:i w:val="false"/>
                <w:color w:val="000000"/>
                <w:sz w:val="20"/>
              </w:rPr>
              <w:t>
дней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 болезни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 болезни</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8" w:id="400"/>
    <w:p>
      <w:pPr>
        <w:spacing w:after="0"/>
        <w:ind w:left="0"/>
        <w:jc w:val="both"/>
      </w:pPr>
      <w:r>
        <w:rPr>
          <w:rFonts w:ascii="Times New Roman"/>
          <w:b w:val="false"/>
          <w:i w:val="false"/>
          <w:color w:val="000000"/>
          <w:sz w:val="28"/>
        </w:rPr>
        <w:t>
      и далее до 30</w:t>
      </w:r>
    </w:p>
    <w:bookmarkEnd w:id="400"/>
    <w:bookmarkStart w:name="z769" w:id="401"/>
    <w:p>
      <w:pPr>
        <w:spacing w:after="0"/>
        <w:ind w:left="0"/>
        <w:jc w:val="both"/>
      </w:pPr>
      <w:r>
        <w:rPr>
          <w:rFonts w:ascii="Times New Roman"/>
          <w:b w:val="false"/>
          <w:i w:val="false"/>
          <w:color w:val="000000"/>
          <w:sz w:val="28"/>
        </w:rPr>
        <w:t>
      Итого (данные только по четвертям и за учебный год)</w:t>
      </w:r>
      <w:r>
        <w:br/>
      </w:r>
      <w:r>
        <w:rPr>
          <w:rFonts w:ascii="Times New Roman"/>
          <w:b w:val="false"/>
          <w:i w:val="false"/>
          <w:color w:val="000000"/>
          <w:sz w:val="28"/>
        </w:rPr>
        <w:t>(левая сторона)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061"/>
        <w:gridCol w:w="1061"/>
        <w:gridCol w:w="1470"/>
        <w:gridCol w:w="1061"/>
        <w:gridCol w:w="1470"/>
        <w:gridCol w:w="1062"/>
        <w:gridCol w:w="732"/>
        <w:gridCol w:w="738"/>
        <w:gridCol w:w="1062"/>
        <w:gridCol w:w="1473"/>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02"/>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 воспитанника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четверть</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w:t>
            </w:r>
            <w:r>
              <w:br/>
            </w:r>
            <w:r>
              <w:rPr>
                <w:rFonts w:ascii="Times New Roman"/>
                <w:b w:val="false"/>
                <w:i w:val="false"/>
                <w:color w:val="000000"/>
                <w:sz w:val="20"/>
              </w:rPr>
              <w:t>болезни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w:t>
            </w:r>
            <w:r>
              <w:br/>
            </w:r>
            <w:r>
              <w:rPr>
                <w:rFonts w:ascii="Times New Roman"/>
                <w:b w:val="false"/>
                <w:i w:val="false"/>
                <w:color w:val="000000"/>
                <w:sz w:val="20"/>
              </w:rPr>
              <w:t>болезни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w:t>
            </w:r>
            <w:r>
              <w:br/>
            </w:r>
            <w:r>
              <w:rPr>
                <w:rFonts w:ascii="Times New Roman"/>
                <w:b w:val="false"/>
                <w:i w:val="false"/>
                <w:color w:val="000000"/>
                <w:sz w:val="20"/>
              </w:rPr>
              <w:t>болезни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w:t>
            </w:r>
            <w:r>
              <w:br/>
            </w:r>
            <w:r>
              <w:rPr>
                <w:rFonts w:ascii="Times New Roman"/>
                <w:b w:val="false"/>
                <w:i w:val="false"/>
                <w:color w:val="000000"/>
                <w:sz w:val="20"/>
              </w:rPr>
              <w:t>болезни</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5" w:id="403"/>
    <w:p>
      <w:pPr>
        <w:spacing w:after="0"/>
        <w:ind w:left="0"/>
        <w:jc w:val="both"/>
      </w:pPr>
      <w:r>
        <w:rPr>
          <w:rFonts w:ascii="Times New Roman"/>
          <w:b w:val="false"/>
          <w:i w:val="false"/>
          <w:color w:val="000000"/>
          <w:sz w:val="28"/>
        </w:rPr>
        <w:t>
      и далее до 30</w:t>
      </w:r>
    </w:p>
    <w:bookmarkEnd w:id="403"/>
    <w:bookmarkStart w:name="z776" w:id="404"/>
    <w:p>
      <w:pPr>
        <w:spacing w:after="0"/>
        <w:ind w:left="0"/>
        <w:jc w:val="both"/>
      </w:pPr>
      <w:r>
        <w:rPr>
          <w:rFonts w:ascii="Times New Roman"/>
          <w:b w:val="false"/>
          <w:i w:val="false"/>
          <w:color w:val="000000"/>
          <w:sz w:val="28"/>
        </w:rPr>
        <w:t>
      Итого (данные только по четвертям и за учебный год)</w:t>
      </w:r>
      <w:r>
        <w:br/>
      </w:r>
      <w:r>
        <w:rPr>
          <w:rFonts w:ascii="Times New Roman"/>
          <w:b w:val="false"/>
          <w:i w:val="false"/>
          <w:color w:val="000000"/>
          <w:sz w:val="28"/>
        </w:rPr>
        <w:t>(правая сторона)</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061"/>
        <w:gridCol w:w="1061"/>
        <w:gridCol w:w="1470"/>
        <w:gridCol w:w="1061"/>
        <w:gridCol w:w="1470"/>
        <w:gridCol w:w="1062"/>
        <w:gridCol w:w="1471"/>
        <w:gridCol w:w="1062"/>
        <w:gridCol w:w="1472"/>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05"/>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06"/>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 воспитанника</w:t>
            </w:r>
          </w:p>
          <w:bookmarkEnd w:id="4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четверть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w:t>
            </w:r>
            <w:r>
              <w:br/>
            </w:r>
            <w:r>
              <w:rPr>
                <w:rFonts w:ascii="Times New Roman"/>
                <w:b w:val="false"/>
                <w:i w:val="false"/>
                <w:color w:val="000000"/>
                <w:sz w:val="20"/>
              </w:rPr>
              <w:t>болезни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w:t>
            </w:r>
            <w:r>
              <w:br/>
            </w:r>
            <w:r>
              <w:rPr>
                <w:rFonts w:ascii="Times New Roman"/>
                <w:b w:val="false"/>
                <w:i w:val="false"/>
                <w:color w:val="000000"/>
                <w:sz w:val="20"/>
              </w:rPr>
              <w:t>болезни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w:t>
            </w:r>
            <w:r>
              <w:br/>
            </w:r>
            <w:r>
              <w:rPr>
                <w:rFonts w:ascii="Times New Roman"/>
                <w:b w:val="false"/>
                <w:i w:val="false"/>
                <w:color w:val="000000"/>
                <w:sz w:val="20"/>
              </w:rPr>
              <w:t>болезни</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дней</w:t>
            </w: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по</w:t>
            </w:r>
            <w:r>
              <w:br/>
            </w:r>
            <w:r>
              <w:rPr>
                <w:rFonts w:ascii="Times New Roman"/>
                <w:b w:val="false"/>
                <w:i w:val="false"/>
                <w:color w:val="000000"/>
                <w:sz w:val="20"/>
              </w:rPr>
              <w:t>болезни</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3" w:id="407"/>
    <w:p>
      <w:pPr>
        <w:spacing w:after="0"/>
        <w:ind w:left="0"/>
        <w:jc w:val="both"/>
      </w:pPr>
      <w:r>
        <w:rPr>
          <w:rFonts w:ascii="Times New Roman"/>
          <w:b w:val="false"/>
          <w:i w:val="false"/>
          <w:color w:val="000000"/>
          <w:sz w:val="28"/>
        </w:rPr>
        <w:t>
      и далее, до 30</w:t>
      </w:r>
    </w:p>
    <w:bookmarkEnd w:id="407"/>
    <w:bookmarkStart w:name="z784" w:id="408"/>
    <w:p>
      <w:pPr>
        <w:spacing w:after="0"/>
        <w:ind w:left="0"/>
        <w:jc w:val="left"/>
      </w:pPr>
      <w:r>
        <w:rPr>
          <w:rFonts w:ascii="Times New Roman"/>
          <w:b/>
          <w:i w:val="false"/>
          <w:color w:val="000000"/>
        </w:rPr>
        <w:t xml:space="preserve"> Замечания по ведению журнала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5033"/>
        <w:gridCol w:w="3634"/>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09"/>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и месяц</w:t>
            </w:r>
          </w:p>
          <w:bookmarkEnd w:id="409"/>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и предложения</w:t>
            </w:r>
            <w:r>
              <w:br/>
            </w:r>
            <w:r>
              <w:rPr>
                <w:rFonts w:ascii="Times New Roman"/>
                <w:b w:val="false"/>
                <w:i w:val="false"/>
                <w:color w:val="000000"/>
                <w:sz w:val="20"/>
              </w:rPr>
              <w:t>проверяющих</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w:t>
            </w:r>
            <w:r>
              <w:br/>
            </w:r>
            <w:r>
              <w:rPr>
                <w:rFonts w:ascii="Times New Roman"/>
                <w:b w:val="false"/>
                <w:i w:val="false"/>
                <w:color w:val="000000"/>
                <w:sz w:val="20"/>
              </w:rPr>
              <w:t>о выполнении</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410"/>
    <w:p>
      <w:pPr>
        <w:spacing w:after="0"/>
        <w:ind w:left="0"/>
        <w:jc w:val="both"/>
      </w:pPr>
      <w:r>
        <w:rPr>
          <w:rFonts w:ascii="Times New Roman"/>
          <w:b w:val="false"/>
          <w:i w:val="false"/>
          <w:color w:val="000000"/>
          <w:sz w:val="28"/>
        </w:rPr>
        <w:t>
      до конца страницы</w:t>
      </w:r>
    </w:p>
    <w:bookmarkEnd w:id="410"/>
    <w:bookmarkStart w:name="z790" w:id="411"/>
    <w:p>
      <w:pPr>
        <w:spacing w:after="0"/>
        <w:ind w:left="0"/>
        <w:jc w:val="both"/>
      </w:pPr>
      <w:r>
        <w:rPr>
          <w:rFonts w:ascii="Times New Roman"/>
          <w:b w:val="false"/>
          <w:i w:val="false"/>
          <w:color w:val="000000"/>
          <w:sz w:val="28"/>
        </w:rPr>
        <w:t>
      Примечание: Аналогичный электронный вариант Журнала предшкольных классов используется наравне с бумажным вариантом.</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Книга</w:t>
      </w:r>
      <w:r>
        <w:br/>
      </w:r>
      <w:r>
        <w:rPr>
          <w:rFonts w:ascii="Times New Roman"/>
          <w:b/>
          <w:i w:val="false"/>
          <w:color w:val="000000"/>
        </w:rPr>
        <w:t xml:space="preserve">                   учета табелей успеваемости обучающихся </w:t>
      </w:r>
    </w:p>
    <w:bookmarkStart w:name="z802" w:id="412"/>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(район, город (село)</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(название организации среднего образования)</w:t>
      </w:r>
      <w:r>
        <w:br/>
      </w:r>
      <w:r>
        <w:rPr>
          <w:rFonts w:ascii="Times New Roman"/>
          <w:b w:val="false"/>
          <w:i w:val="false"/>
          <w:color w:val="000000"/>
          <w:sz w:val="28"/>
        </w:rPr>
        <w:t>Книга начата в _______________ году</w:t>
      </w:r>
      <w:r>
        <w:br/>
      </w:r>
      <w:r>
        <w:rPr>
          <w:rFonts w:ascii="Times New Roman"/>
          <w:b w:val="false"/>
          <w:i w:val="false"/>
          <w:color w:val="000000"/>
          <w:sz w:val="28"/>
        </w:rPr>
        <w:t>Книга окончена в _____________ году</w:t>
      </w:r>
      <w:r>
        <w:br/>
      </w:r>
      <w:r>
        <w:rPr>
          <w:rFonts w:ascii="Times New Roman"/>
          <w:b w:val="false"/>
          <w:i w:val="false"/>
          <w:color w:val="000000"/>
          <w:sz w:val="28"/>
        </w:rPr>
        <w:t>Ведется электронный или бумажный вариант</w:t>
      </w:r>
      <w:r>
        <w:br/>
      </w:r>
      <w:r>
        <w:rPr>
          <w:rFonts w:ascii="Times New Roman"/>
          <w:b w:val="false"/>
          <w:i w:val="false"/>
          <w:color w:val="000000"/>
          <w:sz w:val="28"/>
        </w:rPr>
        <w:t>Регистрационный номер _____________________________________</w:t>
      </w:r>
      <w:r>
        <w:br/>
      </w:r>
      <w:r>
        <w:rPr>
          <w:rFonts w:ascii="Times New Roman"/>
          <w:b w:val="false"/>
          <w:i w:val="false"/>
          <w:color w:val="000000"/>
          <w:sz w:val="28"/>
        </w:rPr>
        <w:t>Дата выдачи _______________________________________________</w:t>
      </w:r>
      <w:r>
        <w:br/>
      </w:r>
      <w:r>
        <w:rPr>
          <w:rFonts w:ascii="Times New Roman"/>
          <w:b w:val="false"/>
          <w:i w:val="false"/>
          <w:color w:val="000000"/>
          <w:sz w:val="28"/>
        </w:rPr>
        <w:t>Выдал ____________________________________________________</w:t>
      </w:r>
      <w:r>
        <w:br/>
      </w:r>
      <w:r>
        <w:rPr>
          <w:rFonts w:ascii="Times New Roman"/>
          <w:b w:val="false"/>
          <w:i w:val="false"/>
          <w:color w:val="000000"/>
          <w:sz w:val="28"/>
        </w:rPr>
        <w:t xml:space="preserve"> (областное, городское республиканского значения и столицы, городское </w:t>
      </w:r>
      <w:r>
        <w:br/>
      </w:r>
      <w:r>
        <w:rPr>
          <w:rFonts w:ascii="Times New Roman"/>
          <w:b w:val="false"/>
          <w:i w:val="false"/>
          <w:color w:val="000000"/>
          <w:sz w:val="28"/>
        </w:rPr>
        <w:t>управление, районный (отдел) образования)</w:t>
      </w:r>
    </w:p>
    <w:bookmarkEnd w:id="412"/>
    <w:bookmarkStart w:name="z803" w:id="413"/>
    <w:p>
      <w:pPr>
        <w:spacing w:after="0"/>
        <w:ind w:left="0"/>
        <w:jc w:val="both"/>
      </w:pPr>
      <w:r>
        <w:rPr>
          <w:rFonts w:ascii="Times New Roman"/>
          <w:b w:val="false"/>
          <w:i w:val="false"/>
          <w:color w:val="000000"/>
          <w:sz w:val="28"/>
        </w:rPr>
        <w:t>
      Руководитель                   ______________________________________</w:t>
      </w:r>
      <w:r>
        <w:br/>
      </w:r>
      <w:r>
        <w:rPr>
          <w:rFonts w:ascii="Times New Roman"/>
          <w:b w:val="false"/>
          <w:i w:val="false"/>
          <w:color w:val="000000"/>
          <w:sz w:val="28"/>
        </w:rPr>
        <w:t xml:space="preserve">                               (фамилия, имя, отчество (при наличии))</w:t>
      </w:r>
    </w:p>
    <w:bookmarkEnd w:id="413"/>
    <w:bookmarkStart w:name="z804" w:id="414"/>
    <w:p>
      <w:pPr>
        <w:spacing w:after="0"/>
        <w:ind w:left="0"/>
        <w:jc w:val="both"/>
      </w:pPr>
      <w:r>
        <w:rPr>
          <w:rFonts w:ascii="Times New Roman"/>
          <w:b w:val="false"/>
          <w:i w:val="false"/>
          <w:color w:val="000000"/>
          <w:sz w:val="28"/>
        </w:rPr>
        <w:t>
      ______________________             "_____"             ______________ 20__ г.</w:t>
      </w:r>
      <w:r>
        <w:br/>
      </w:r>
      <w:r>
        <w:rPr>
          <w:rFonts w:ascii="Times New Roman"/>
          <w:b w:val="false"/>
          <w:i w:val="false"/>
          <w:color w:val="000000"/>
          <w:sz w:val="28"/>
        </w:rPr>
        <w:t xml:space="preserve">                                                       (подпись)</w:t>
      </w:r>
      <w:r>
        <w:br/>
      </w:r>
      <w:r>
        <w:rPr>
          <w:rFonts w:ascii="Times New Roman"/>
          <w:b w:val="false"/>
          <w:i w:val="false"/>
          <w:color w:val="000000"/>
          <w:sz w:val="28"/>
        </w:rPr>
        <w:t>Получил 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 город, район)</w:t>
      </w:r>
      <w:r>
        <w:br/>
      </w:r>
      <w:r>
        <w:rPr>
          <w:rFonts w:ascii="Times New Roman"/>
          <w:b w:val="false"/>
          <w:i w:val="false"/>
          <w:color w:val="000000"/>
          <w:sz w:val="28"/>
        </w:rPr>
        <w:t>Директор организации среднего образования 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_______________________________       "_____"        ___________ 20__ г.</w:t>
      </w:r>
      <w:r>
        <w:br/>
      </w:r>
      <w:r>
        <w:rPr>
          <w:rFonts w:ascii="Times New Roman"/>
          <w:b w:val="false"/>
          <w:i w:val="false"/>
          <w:color w:val="000000"/>
          <w:sz w:val="28"/>
        </w:rPr>
        <w:t xml:space="preserve">                                                  (подпись)</w:t>
      </w:r>
    </w:p>
    <w:bookmarkEnd w:id="414"/>
    <w:bookmarkStart w:name="z805" w:id="415"/>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                                20__/20__учебный год</w:t>
      </w:r>
    </w:p>
    <w:bookmarkEnd w:id="415"/>
    <w:bookmarkStart w:name="z806" w:id="416"/>
    <w:p>
      <w:pPr>
        <w:spacing w:after="0"/>
        <w:ind w:left="0"/>
        <w:jc w:val="both"/>
      </w:pPr>
      <w:r>
        <w:rPr>
          <w:rFonts w:ascii="Times New Roman"/>
          <w:b w:val="false"/>
          <w:i w:val="false"/>
          <w:color w:val="000000"/>
          <w:sz w:val="28"/>
        </w:rPr>
        <w:t>
      1 класс Классный руководитель ___________________________</w:t>
      </w:r>
      <w:r>
        <w:br/>
      </w:r>
      <w:r>
        <w:rPr>
          <w:rFonts w:ascii="Times New Roman"/>
          <w:b w:val="false"/>
          <w:i w:val="false"/>
          <w:color w:val="000000"/>
          <w:sz w:val="28"/>
        </w:rPr>
        <w:t xml:space="preserve">                         (фамилия, имя, отчество (при наличии))</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3008"/>
        <w:gridCol w:w="1730"/>
        <w:gridCol w:w="1730"/>
        <w:gridCol w:w="2370"/>
        <w:gridCol w:w="1732"/>
      </w:tblGrid>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1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17"/>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18"/>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 отчество</w:t>
            </w:r>
            <w:r>
              <w:br/>
            </w:r>
            <w:r>
              <w:rPr>
                <w:rFonts w:ascii="Times New Roman"/>
                <w:b w:val="false"/>
                <w:i w:val="false"/>
                <w:color w:val="000000"/>
                <w:sz w:val="20"/>
              </w:rPr>
              <w:t>
(при наличии) обучающегося</w:t>
            </w:r>
          </w:p>
          <w:bookmarkEnd w:id="418"/>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w:t>
            </w:r>
            <w:r>
              <w:br/>
            </w:r>
            <w:r>
              <w:rPr>
                <w:rFonts w:ascii="Times New Roman"/>
                <w:b w:val="false"/>
                <w:i w:val="false"/>
                <w:color w:val="000000"/>
                <w:sz w:val="20"/>
              </w:rPr>
              <w:t>табеля</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выдачи</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19"/>
          <w:p>
            <w:pPr>
              <w:spacing w:after="20"/>
              <w:ind w:left="20"/>
              <w:jc w:val="both"/>
            </w:pPr>
            <w:r>
              <w:rPr>
                <w:rFonts w:ascii="Times New Roman"/>
                <w:b w:val="false"/>
                <w:i w:val="false"/>
                <w:color w:val="000000"/>
                <w:sz w:val="20"/>
              </w:rPr>
              <w:t>
Выбыл в другую</w:t>
            </w:r>
            <w:r>
              <w:br/>
            </w:r>
            <w:r>
              <w:rPr>
                <w:rFonts w:ascii="Times New Roman"/>
                <w:b w:val="false"/>
                <w:i w:val="false"/>
                <w:color w:val="000000"/>
                <w:sz w:val="20"/>
              </w:rPr>
              <w:t>школу</w:t>
            </w:r>
            <w:r>
              <w:br/>
            </w:r>
            <w:r>
              <w:rPr>
                <w:rFonts w:ascii="Times New Roman"/>
                <w:b w:val="false"/>
                <w:i w:val="false"/>
                <w:color w:val="000000"/>
                <w:sz w:val="20"/>
              </w:rPr>
              <w:t>
(№ приказа,</w:t>
            </w:r>
            <w:r>
              <w:br/>
            </w:r>
            <w:r>
              <w:rPr>
                <w:rFonts w:ascii="Times New Roman"/>
                <w:b w:val="false"/>
                <w:i w:val="false"/>
                <w:color w:val="000000"/>
                <w:sz w:val="20"/>
              </w:rPr>
              <w:t>дата убытия)</w:t>
            </w:r>
          </w:p>
          <w:bookmarkEnd w:id="419"/>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классного</w:t>
            </w:r>
            <w:r>
              <w:br/>
            </w:r>
            <w:r>
              <w:rPr>
                <w:rFonts w:ascii="Times New Roman"/>
                <w:b w:val="false"/>
                <w:i w:val="false"/>
                <w:color w:val="000000"/>
                <w:sz w:val="20"/>
              </w:rPr>
              <w:t>руководителя</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20"/>
          <w:p>
            <w:pPr>
              <w:spacing w:after="20"/>
              <w:ind w:left="20"/>
              <w:jc w:val="both"/>
            </w:pPr>
            <w:r>
              <w:rPr>
                <w:rFonts w:ascii="Times New Roman"/>
                <w:b w:val="false"/>
                <w:i w:val="false"/>
                <w:color w:val="000000"/>
                <w:sz w:val="20"/>
              </w:rPr>
              <w:t>
1</w:t>
            </w:r>
          </w:p>
          <w:bookmarkEnd w:id="420"/>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4" w:id="421"/>
    <w:p>
      <w:pPr>
        <w:spacing w:after="0"/>
        <w:ind w:left="0"/>
        <w:jc w:val="both"/>
      </w:pPr>
      <w:r>
        <w:rPr>
          <w:rFonts w:ascii="Times New Roman"/>
          <w:b w:val="false"/>
          <w:i w:val="false"/>
          <w:color w:val="000000"/>
          <w:sz w:val="28"/>
        </w:rPr>
        <w:t>
      Далее, до 40 строк</w:t>
      </w:r>
    </w:p>
    <w:bookmarkEnd w:id="421"/>
    <w:bookmarkStart w:name="z815" w:id="422"/>
    <w:p>
      <w:pPr>
        <w:spacing w:after="0"/>
        <w:ind w:left="0"/>
        <w:jc w:val="both"/>
      </w:pPr>
      <w:r>
        <w:rPr>
          <w:rFonts w:ascii="Times New Roman"/>
          <w:b w:val="false"/>
          <w:i w:val="false"/>
          <w:color w:val="000000"/>
          <w:sz w:val="28"/>
        </w:rPr>
        <w:t>
      _____ класс Классный руководитель ____________________________________</w:t>
      </w:r>
      <w:r>
        <w:br/>
      </w:r>
      <w:r>
        <w:rPr>
          <w:rFonts w:ascii="Times New Roman"/>
          <w:b w:val="false"/>
          <w:i w:val="false"/>
          <w:color w:val="000000"/>
          <w:sz w:val="28"/>
        </w:rPr>
        <w:t xml:space="preserve">                                           (фамилия, имя, отчество (при наличии))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2630"/>
        <w:gridCol w:w="1801"/>
        <w:gridCol w:w="1801"/>
        <w:gridCol w:w="2466"/>
        <w:gridCol w:w="1802"/>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23"/>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24"/>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имя,</w:t>
            </w:r>
            <w:r>
              <w:br/>
            </w:r>
            <w:r>
              <w:rPr>
                <w:rFonts w:ascii="Times New Roman"/>
                <w:b w:val="false"/>
                <w:i w:val="false"/>
                <w:color w:val="000000"/>
                <w:sz w:val="20"/>
              </w:rPr>
              <w:t>отчество</w:t>
            </w:r>
            <w:r>
              <w:br/>
            </w:r>
            <w:r>
              <w:rPr>
                <w:rFonts w:ascii="Times New Roman"/>
                <w:b w:val="false"/>
                <w:i w:val="false"/>
                <w:color w:val="000000"/>
                <w:sz w:val="20"/>
              </w:rPr>
              <w:t>
(при наличии)</w:t>
            </w:r>
            <w:r>
              <w:br/>
            </w:r>
            <w:r>
              <w:rPr>
                <w:rFonts w:ascii="Times New Roman"/>
                <w:b w:val="false"/>
                <w:i w:val="false"/>
                <w:color w:val="000000"/>
                <w:sz w:val="20"/>
              </w:rPr>
              <w:t>обучающегося</w:t>
            </w:r>
          </w:p>
          <w:bookmarkEnd w:id="424"/>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25"/>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регистрации</w:t>
            </w:r>
            <w:r>
              <w:br/>
            </w:r>
            <w:r>
              <w:rPr>
                <w:rFonts w:ascii="Times New Roman"/>
                <w:b w:val="false"/>
                <w:i w:val="false"/>
                <w:color w:val="000000"/>
                <w:sz w:val="20"/>
              </w:rPr>
              <w:t>табеля</w:t>
            </w:r>
          </w:p>
          <w:bookmarkEnd w:id="425"/>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выдачи</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26"/>
          <w:p>
            <w:pPr>
              <w:spacing w:after="20"/>
              <w:ind w:left="20"/>
              <w:jc w:val="both"/>
            </w:pPr>
            <w:r>
              <w:rPr>
                <w:rFonts w:ascii="Times New Roman"/>
                <w:b w:val="false"/>
                <w:i w:val="false"/>
                <w:color w:val="000000"/>
                <w:sz w:val="20"/>
              </w:rPr>
              <w:t>
Выбыл в другую</w:t>
            </w:r>
            <w:r>
              <w:br/>
            </w:r>
            <w:r>
              <w:rPr>
                <w:rFonts w:ascii="Times New Roman"/>
                <w:b w:val="false"/>
                <w:i w:val="false"/>
                <w:color w:val="000000"/>
                <w:sz w:val="20"/>
              </w:rPr>
              <w:t>школу</w:t>
            </w:r>
            <w:r>
              <w:br/>
            </w:r>
            <w:r>
              <w:rPr>
                <w:rFonts w:ascii="Times New Roman"/>
                <w:b w:val="false"/>
                <w:i w:val="false"/>
                <w:color w:val="000000"/>
                <w:sz w:val="20"/>
              </w:rPr>
              <w:t>
(№ приказа,</w:t>
            </w:r>
            <w:r>
              <w:br/>
            </w:r>
            <w:r>
              <w:rPr>
                <w:rFonts w:ascii="Times New Roman"/>
                <w:b w:val="false"/>
                <w:i w:val="false"/>
                <w:color w:val="000000"/>
                <w:sz w:val="20"/>
              </w:rPr>
              <w:t>дата убытия)</w:t>
            </w:r>
          </w:p>
          <w:bookmarkEnd w:id="426"/>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классного</w:t>
            </w:r>
            <w:r>
              <w:br/>
            </w:r>
            <w:r>
              <w:rPr>
                <w:rFonts w:ascii="Times New Roman"/>
                <w:b w:val="false"/>
                <w:i w:val="false"/>
                <w:color w:val="000000"/>
                <w:sz w:val="20"/>
              </w:rPr>
              <w:t>руководителя</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27"/>
          <w:p>
            <w:pPr>
              <w:spacing w:after="20"/>
              <w:ind w:left="20"/>
              <w:jc w:val="both"/>
            </w:pPr>
            <w:r>
              <w:rPr>
                <w:rFonts w:ascii="Times New Roman"/>
                <w:b w:val="false"/>
                <w:i w:val="false"/>
                <w:color w:val="000000"/>
                <w:sz w:val="20"/>
              </w:rPr>
              <w:t>
1</w:t>
            </w:r>
          </w:p>
          <w:bookmarkEnd w:id="427"/>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428"/>
    <w:p>
      <w:pPr>
        <w:spacing w:after="0"/>
        <w:ind w:left="0"/>
        <w:jc w:val="both"/>
      </w:pPr>
      <w:r>
        <w:rPr>
          <w:rFonts w:ascii="Times New Roman"/>
          <w:b w:val="false"/>
          <w:i w:val="false"/>
          <w:color w:val="000000"/>
          <w:sz w:val="28"/>
        </w:rPr>
        <w:t>
      далее, до 40 строк</w:t>
      </w:r>
    </w:p>
    <w:bookmarkEnd w:id="428"/>
    <w:bookmarkStart w:name="z825" w:id="429"/>
    <w:p>
      <w:pPr>
        <w:spacing w:after="0"/>
        <w:ind w:left="0"/>
        <w:jc w:val="both"/>
      </w:pPr>
      <w:r>
        <w:rPr>
          <w:rFonts w:ascii="Times New Roman"/>
          <w:b w:val="false"/>
          <w:i w:val="false"/>
          <w:color w:val="000000"/>
          <w:sz w:val="28"/>
        </w:rPr>
        <w:t>
      Выдано на начало года ___________________________________________</w:t>
      </w:r>
      <w:r>
        <w:br/>
      </w:r>
      <w:r>
        <w:rPr>
          <w:rFonts w:ascii="Times New Roman"/>
          <w:b w:val="false"/>
          <w:i w:val="false"/>
          <w:color w:val="000000"/>
          <w:sz w:val="28"/>
        </w:rPr>
        <w:t xml:space="preserve">                                     (количество)</w:t>
      </w:r>
    </w:p>
    <w:bookmarkEnd w:id="429"/>
    <w:bookmarkStart w:name="z826" w:id="430"/>
    <w:p>
      <w:pPr>
        <w:spacing w:after="0"/>
        <w:ind w:left="0"/>
        <w:jc w:val="both"/>
      </w:pPr>
      <w:r>
        <w:rPr>
          <w:rFonts w:ascii="Times New Roman"/>
          <w:b w:val="false"/>
          <w:i w:val="false"/>
          <w:color w:val="000000"/>
          <w:sz w:val="28"/>
        </w:rPr>
        <w:t>
      Выдано дополнительно в течение года ______________________________</w:t>
      </w:r>
      <w:r>
        <w:br/>
      </w:r>
      <w:r>
        <w:rPr>
          <w:rFonts w:ascii="Times New Roman"/>
          <w:b w:val="false"/>
          <w:i w:val="false"/>
          <w:color w:val="000000"/>
          <w:sz w:val="28"/>
        </w:rPr>
        <w:t xml:space="preserve">                                     (количество)</w:t>
      </w:r>
      <w:r>
        <w:br/>
      </w:r>
      <w:r>
        <w:rPr>
          <w:rFonts w:ascii="Times New Roman"/>
          <w:b w:val="false"/>
          <w:i w:val="false"/>
          <w:color w:val="000000"/>
          <w:sz w:val="28"/>
        </w:rPr>
        <w:t>Всего выдано ___________________________________________________</w:t>
      </w:r>
      <w:r>
        <w:br/>
      </w:r>
      <w:r>
        <w:rPr>
          <w:rFonts w:ascii="Times New Roman"/>
          <w:b w:val="false"/>
          <w:i w:val="false"/>
          <w:color w:val="000000"/>
          <w:sz w:val="28"/>
        </w:rPr>
        <w:t xml:space="preserve">                                     (количество)</w:t>
      </w:r>
      <w:r>
        <w:br/>
      </w:r>
      <w:r>
        <w:rPr>
          <w:rFonts w:ascii="Times New Roman"/>
          <w:b w:val="false"/>
          <w:i w:val="false"/>
          <w:color w:val="000000"/>
          <w:sz w:val="28"/>
        </w:rPr>
        <w:t>Директор организации среднего образования__________________________</w:t>
      </w:r>
      <w:r>
        <w:br/>
      </w:r>
      <w:r>
        <w:rPr>
          <w:rFonts w:ascii="Times New Roman"/>
          <w:b w:val="false"/>
          <w:i w:val="false"/>
          <w:color w:val="000000"/>
          <w:sz w:val="28"/>
        </w:rPr>
        <w:t>__________________________________________________ 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Секретарь ________________________________________ ______________</w:t>
      </w:r>
      <w:r>
        <w:br/>
      </w:r>
      <w:r>
        <w:rPr>
          <w:rFonts w:ascii="Times New Roman"/>
          <w:b w:val="false"/>
          <w:i w:val="false"/>
          <w:color w:val="000000"/>
          <w:sz w:val="28"/>
        </w:rPr>
        <w:t xml:space="preserve">             (фамилия, имя, отчество (при наличии))             (подпись)</w:t>
      </w:r>
    </w:p>
    <w:bookmarkEnd w:id="430"/>
    <w:bookmarkStart w:name="z827" w:id="4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Далее на следующий учебный год</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Табель</w:t>
      </w:r>
      <w:r>
        <w:br/>
      </w:r>
      <w:r>
        <w:rPr>
          <w:rFonts w:ascii="Times New Roman"/>
          <w:b/>
          <w:i w:val="false"/>
          <w:color w:val="000000"/>
        </w:rPr>
        <w:t xml:space="preserve">                         успеваемости обучающегося </w:t>
      </w:r>
      <w:r>
        <w:br/>
      </w:r>
      <w:r>
        <w:rPr>
          <w:rFonts w:ascii="Times New Roman"/>
          <w:b/>
          <w:i w:val="false"/>
          <w:color w:val="000000"/>
        </w:rPr>
        <w:t xml:space="preserve">                                1-4 классов</w:t>
      </w:r>
    </w:p>
    <w:bookmarkStart w:name="z840" w:id="432"/>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 район, город, село)</w:t>
      </w:r>
    </w:p>
    <w:bookmarkEnd w:id="432"/>
    <w:bookmarkStart w:name="z841" w:id="43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(фамилия и имя обучающегося)</w:t>
      </w:r>
      <w:r>
        <w:br/>
      </w:r>
      <w:r>
        <w:rPr>
          <w:rFonts w:ascii="Times New Roman"/>
          <w:b w:val="false"/>
          <w:i w:val="false"/>
          <w:color w:val="000000"/>
          <w:sz w:val="28"/>
        </w:rPr>
        <w:t xml:space="preserve">                          "______" ________ класс</w:t>
      </w:r>
    </w:p>
    <w:bookmarkEnd w:id="433"/>
    <w:bookmarkStart w:name="z842" w:id="434"/>
    <w:p>
      <w:pPr>
        <w:spacing w:after="0"/>
        <w:ind w:left="0"/>
        <w:jc w:val="both"/>
      </w:pPr>
      <w:r>
        <w:rPr>
          <w:rFonts w:ascii="Times New Roman"/>
          <w:b w:val="false"/>
          <w:i w:val="false"/>
          <w:color w:val="000000"/>
          <w:sz w:val="28"/>
        </w:rPr>
        <w:t>
       /учебный год</w:t>
      </w:r>
    </w:p>
    <w:bookmarkEnd w:id="434"/>
    <w:bookmarkStart w:name="z843" w:id="435"/>
    <w:p>
      <w:pPr>
        <w:spacing w:after="0"/>
        <w:ind w:left="0"/>
        <w:jc w:val="both"/>
      </w:pPr>
      <w:r>
        <w:rPr>
          <w:rFonts w:ascii="Times New Roman"/>
          <w:b w:val="false"/>
          <w:i w:val="false"/>
          <w:color w:val="000000"/>
          <w:sz w:val="28"/>
        </w:rPr>
        <w:t>
      (левая сторона)</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840"/>
        <w:gridCol w:w="840"/>
        <w:gridCol w:w="840"/>
        <w:gridCol w:w="840"/>
        <w:gridCol w:w="840"/>
        <w:gridCol w:w="840"/>
        <w:gridCol w:w="516"/>
        <w:gridCol w:w="517"/>
        <w:gridCol w:w="840"/>
        <w:gridCol w:w="517"/>
        <w:gridCol w:w="517"/>
        <w:gridCol w:w="2025"/>
        <w:gridCol w:w="841"/>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36"/>
          <w:p>
            <w:pPr>
              <w:spacing w:after="20"/>
              <w:ind w:left="20"/>
              <w:jc w:val="both"/>
            </w:pPr>
            <w:r>
              <w:rPr>
                <w:rFonts w:ascii="Times New Roman"/>
                <w:b w:val="false"/>
                <w:i w:val="false"/>
                <w:color w:val="000000"/>
                <w:sz w:val="20"/>
              </w:rPr>
              <w:t>
Периоды</w:t>
            </w:r>
            <w:r>
              <w:br/>
            </w:r>
            <w:r>
              <w:rPr>
                <w:rFonts w:ascii="Times New Roman"/>
                <w:b w:val="false"/>
                <w:i w:val="false"/>
                <w:color w:val="000000"/>
                <w:sz w:val="20"/>
              </w:rPr>
              <w:t>учебного</w:t>
            </w:r>
            <w:r>
              <w:br/>
            </w:r>
            <w:r>
              <w:rPr>
                <w:rFonts w:ascii="Times New Roman"/>
                <w:b w:val="false"/>
                <w:i w:val="false"/>
                <w:color w:val="000000"/>
                <w:sz w:val="20"/>
              </w:rPr>
              <w:t>года</w:t>
            </w:r>
          </w:p>
          <w:bookmarkEnd w:id="436"/>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 (Художественный труд)</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37"/>
          <w:p>
            <w:pPr>
              <w:spacing w:after="20"/>
              <w:ind w:left="20"/>
              <w:jc w:val="both"/>
            </w:pPr>
            <w:r>
              <w:rPr>
                <w:rFonts w:ascii="Times New Roman"/>
                <w:b w:val="false"/>
                <w:i w:val="false"/>
                <w:color w:val="000000"/>
                <w:sz w:val="20"/>
              </w:rPr>
              <w:t>
1 четверть</w:t>
            </w:r>
          </w:p>
          <w:bookmarkEnd w:id="437"/>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38"/>
          <w:p>
            <w:pPr>
              <w:spacing w:after="20"/>
              <w:ind w:left="20"/>
              <w:jc w:val="both"/>
            </w:pPr>
            <w:r>
              <w:rPr>
                <w:rFonts w:ascii="Times New Roman"/>
                <w:b w:val="false"/>
                <w:i w:val="false"/>
                <w:color w:val="000000"/>
                <w:sz w:val="20"/>
              </w:rPr>
              <w:t>
2 четверть</w:t>
            </w:r>
          </w:p>
          <w:bookmarkEnd w:id="438"/>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39"/>
          <w:p>
            <w:pPr>
              <w:spacing w:after="20"/>
              <w:ind w:left="20"/>
              <w:jc w:val="both"/>
            </w:pPr>
            <w:r>
              <w:rPr>
                <w:rFonts w:ascii="Times New Roman"/>
                <w:b w:val="false"/>
                <w:i w:val="false"/>
                <w:color w:val="000000"/>
                <w:sz w:val="20"/>
              </w:rPr>
              <w:t>
3 четверть</w:t>
            </w:r>
          </w:p>
          <w:bookmarkEnd w:id="439"/>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40"/>
          <w:p>
            <w:pPr>
              <w:spacing w:after="20"/>
              <w:ind w:left="20"/>
              <w:jc w:val="both"/>
            </w:pPr>
            <w:r>
              <w:rPr>
                <w:rFonts w:ascii="Times New Roman"/>
                <w:b w:val="false"/>
                <w:i w:val="false"/>
                <w:color w:val="000000"/>
                <w:sz w:val="20"/>
              </w:rPr>
              <w:t>
4 четверть</w:t>
            </w:r>
          </w:p>
          <w:bookmarkEnd w:id="440"/>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41"/>
          <w:p>
            <w:pPr>
              <w:spacing w:after="20"/>
              <w:ind w:left="20"/>
              <w:jc w:val="both"/>
            </w:pPr>
            <w:r>
              <w:rPr>
                <w:rFonts w:ascii="Times New Roman"/>
                <w:b w:val="false"/>
                <w:i w:val="false"/>
                <w:color w:val="000000"/>
                <w:sz w:val="20"/>
              </w:rPr>
              <w:t>
Итоговая</w:t>
            </w:r>
            <w:r>
              <w:br/>
            </w:r>
            <w:r>
              <w:rPr>
                <w:rFonts w:ascii="Times New Roman"/>
                <w:b w:val="false"/>
                <w:i w:val="false"/>
                <w:color w:val="000000"/>
                <w:sz w:val="20"/>
              </w:rPr>
              <w:t>оценка</w:t>
            </w:r>
          </w:p>
          <w:bookmarkEnd w:id="441"/>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0" w:id="442"/>
    <w:p>
      <w:pPr>
        <w:spacing w:after="0"/>
        <w:ind w:left="0"/>
        <w:jc w:val="both"/>
      </w:pPr>
      <w:r>
        <w:rPr>
          <w:rFonts w:ascii="Times New Roman"/>
          <w:b w:val="false"/>
          <w:i w:val="false"/>
          <w:color w:val="000000"/>
          <w:sz w:val="28"/>
        </w:rPr>
        <w:t>
      Директор организации среднего образования</w:t>
      </w:r>
    </w:p>
    <w:bookmarkEnd w:id="442"/>
    <w:bookmarkStart w:name="z851" w:id="443"/>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(фамилия, имя, отчество (при наличии)) (подпись)</w:t>
      </w:r>
    </w:p>
    <w:bookmarkEnd w:id="443"/>
    <w:bookmarkStart w:name="z852" w:id="444"/>
    <w:p>
      <w:pPr>
        <w:spacing w:after="0"/>
        <w:ind w:left="0"/>
        <w:jc w:val="both"/>
      </w:pPr>
      <w:r>
        <w:rPr>
          <w:rFonts w:ascii="Times New Roman"/>
          <w:b w:val="false"/>
          <w:i w:val="false"/>
          <w:color w:val="000000"/>
          <w:sz w:val="28"/>
        </w:rPr>
        <w:t>
      Классный руководитель ______________________________ _____________</w:t>
      </w:r>
      <w:r>
        <w:br/>
      </w:r>
      <w:r>
        <w:rPr>
          <w:rFonts w:ascii="Times New Roman"/>
          <w:b w:val="false"/>
          <w:i w:val="false"/>
          <w:color w:val="000000"/>
          <w:sz w:val="28"/>
        </w:rPr>
        <w:t xml:space="preserve"> (фамилия, имя, отчество (при наличии))                                (подпись)</w:t>
      </w:r>
    </w:p>
    <w:bookmarkEnd w:id="444"/>
    <w:bookmarkStart w:name="z853" w:id="445"/>
    <w:p>
      <w:pPr>
        <w:spacing w:after="0"/>
        <w:ind w:left="0"/>
        <w:jc w:val="both"/>
      </w:pPr>
      <w:r>
        <w:rPr>
          <w:rFonts w:ascii="Times New Roman"/>
          <w:b w:val="false"/>
          <w:i w:val="false"/>
          <w:color w:val="000000"/>
          <w:sz w:val="28"/>
        </w:rPr>
        <w:t>
      Место печати (правая сторона)</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486"/>
        <w:gridCol w:w="486"/>
        <w:gridCol w:w="486"/>
        <w:gridCol w:w="486"/>
        <w:gridCol w:w="982"/>
        <w:gridCol w:w="982"/>
        <w:gridCol w:w="982"/>
        <w:gridCol w:w="1598"/>
        <w:gridCol w:w="1598"/>
        <w:gridCol w:w="983"/>
      </w:tblGrid>
      <w:tr>
        <w:trPr>
          <w:trHeight w:val="30" w:hRule="atLeast"/>
        </w:trPr>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46"/>
          <w:p>
            <w:pPr>
              <w:spacing w:after="20"/>
              <w:ind w:left="20"/>
              <w:jc w:val="both"/>
            </w:pPr>
            <w:r>
              <w:rPr>
                <w:rFonts w:ascii="Times New Roman"/>
                <w:b w:val="false"/>
                <w:i w:val="false"/>
                <w:color w:val="000000"/>
                <w:sz w:val="20"/>
              </w:rPr>
              <w:t>
Информатика (ИКТ)</w:t>
            </w:r>
          </w:p>
          <w:bookmarkEnd w:id="446"/>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r>
              <w:br/>
            </w:r>
            <w:r>
              <w:rPr>
                <w:rFonts w:ascii="Times New Roman"/>
                <w:b w:val="false"/>
                <w:i w:val="false"/>
                <w:color w:val="000000"/>
                <w:sz w:val="20"/>
              </w:rPr>
              <w:t>
по выбору</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Прилежание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уроков</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родителей</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учителя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9" w:id="447"/>
    <w:p>
      <w:pPr>
        <w:spacing w:after="0"/>
        <w:ind w:left="0"/>
        <w:jc w:val="both"/>
      </w:pPr>
      <w:r>
        <w:rPr>
          <w:rFonts w:ascii="Times New Roman"/>
          <w:b w:val="false"/>
          <w:i w:val="false"/>
          <w:color w:val="000000"/>
          <w:sz w:val="28"/>
        </w:rPr>
        <w:t>
      Примечание: Аналогичный электронный вариант Табеля успеваемости обучающегося используется наравне с бумажным вариантом.</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Табель</w:t>
      </w:r>
      <w:r>
        <w:br/>
      </w:r>
      <w:r>
        <w:rPr>
          <w:rFonts w:ascii="Times New Roman"/>
          <w:b/>
          <w:i w:val="false"/>
          <w:color w:val="000000"/>
        </w:rPr>
        <w:t xml:space="preserve">                          успеваемости обучающегося                                 5-11 (12) классов</w:t>
      </w:r>
    </w:p>
    <w:bookmarkStart w:name="z872" w:id="448"/>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 район, город, село)</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(фамилия и имя обучающегося)</w:t>
      </w:r>
    </w:p>
    <w:bookmarkEnd w:id="448"/>
    <w:bookmarkStart w:name="z873" w:id="449"/>
    <w:p>
      <w:pPr>
        <w:spacing w:after="0"/>
        <w:ind w:left="0"/>
        <w:jc w:val="both"/>
      </w:pPr>
      <w:r>
        <w:rPr>
          <w:rFonts w:ascii="Times New Roman"/>
          <w:b w:val="false"/>
          <w:i w:val="false"/>
          <w:color w:val="000000"/>
          <w:sz w:val="28"/>
        </w:rPr>
        <w:t>
                         "______" ________ класс</w:t>
      </w:r>
    </w:p>
    <w:bookmarkEnd w:id="449"/>
    <w:bookmarkStart w:name="z874" w:id="450"/>
    <w:p>
      <w:pPr>
        <w:spacing w:after="0"/>
        <w:ind w:left="0"/>
        <w:jc w:val="both"/>
      </w:pPr>
      <w:r>
        <w:rPr>
          <w:rFonts w:ascii="Times New Roman"/>
          <w:b w:val="false"/>
          <w:i w:val="false"/>
          <w:color w:val="000000"/>
          <w:sz w:val="28"/>
        </w:rPr>
        <w:t>
                                     /учебный год</w:t>
      </w:r>
    </w:p>
    <w:bookmarkEnd w:id="450"/>
    <w:bookmarkStart w:name="z875" w:id="451"/>
    <w:p>
      <w:pPr>
        <w:spacing w:after="0"/>
        <w:ind w:left="0"/>
        <w:jc w:val="both"/>
      </w:pPr>
      <w:r>
        <w:rPr>
          <w:rFonts w:ascii="Times New Roman"/>
          <w:b w:val="false"/>
          <w:i w:val="false"/>
          <w:color w:val="000000"/>
          <w:sz w:val="28"/>
        </w:rPr>
        <w:t>
      (левая сторона)</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607"/>
        <w:gridCol w:w="607"/>
        <w:gridCol w:w="987"/>
        <w:gridCol w:w="607"/>
        <w:gridCol w:w="987"/>
        <w:gridCol w:w="987"/>
        <w:gridCol w:w="987"/>
        <w:gridCol w:w="607"/>
        <w:gridCol w:w="1747"/>
        <w:gridCol w:w="607"/>
        <w:gridCol w:w="607"/>
        <w:gridCol w:w="608"/>
        <w:gridCol w:w="608"/>
      </w:tblGrid>
      <w:tr>
        <w:trPr>
          <w:trHeight w:val="30" w:hRule="atLeast"/>
        </w:trPr>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52"/>
          <w:p>
            <w:pPr>
              <w:spacing w:after="20"/>
              <w:ind w:left="20"/>
              <w:jc w:val="both"/>
            </w:pPr>
            <w:r>
              <w:rPr>
                <w:rFonts w:ascii="Times New Roman"/>
                <w:b w:val="false"/>
                <w:i w:val="false"/>
                <w:color w:val="000000"/>
                <w:sz w:val="20"/>
              </w:rPr>
              <w:t>
Периоды</w:t>
            </w:r>
            <w:r>
              <w:br/>
            </w:r>
            <w:r>
              <w:rPr>
                <w:rFonts w:ascii="Times New Roman"/>
                <w:b w:val="false"/>
                <w:i w:val="false"/>
                <w:color w:val="000000"/>
                <w:sz w:val="20"/>
              </w:rPr>
              <w:t>
учебного</w:t>
            </w:r>
            <w:r>
              <w:br/>
            </w:r>
            <w:r>
              <w:rPr>
                <w:rFonts w:ascii="Times New Roman"/>
                <w:b w:val="false"/>
                <w:i w:val="false"/>
                <w:color w:val="000000"/>
                <w:sz w:val="20"/>
              </w:rPr>
              <w:t>года</w:t>
            </w:r>
          </w:p>
          <w:bookmarkEnd w:id="452"/>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w:t>
            </w:r>
            <w:r>
              <w:br/>
            </w:r>
            <w:r>
              <w:rPr>
                <w:rFonts w:ascii="Times New Roman"/>
                <w:b w:val="false"/>
                <w:i w:val="false"/>
                <w:color w:val="000000"/>
                <w:sz w:val="20"/>
              </w:rPr>
              <w:t>язык</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w:t>
            </w:r>
            <w:r>
              <w:br/>
            </w:r>
            <w:r>
              <w:rPr>
                <w:rFonts w:ascii="Times New Roman"/>
                <w:b w:val="false"/>
                <w:i w:val="false"/>
                <w:color w:val="000000"/>
                <w:sz w:val="20"/>
              </w:rPr>
              <w:t>литература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w:t>
            </w:r>
            <w:r>
              <w:br/>
            </w:r>
            <w:r>
              <w:rPr>
                <w:rFonts w:ascii="Times New Roman"/>
                <w:b w:val="false"/>
                <w:i w:val="false"/>
                <w:color w:val="000000"/>
                <w:sz w:val="20"/>
              </w:rPr>
              <w:t>литература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Родной язык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Родная литература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r>
              <w:br/>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53"/>
          <w:p>
            <w:pPr>
              <w:spacing w:after="20"/>
              <w:ind w:left="20"/>
              <w:jc w:val="both"/>
            </w:pPr>
            <w:r>
              <w:rPr>
                <w:rFonts w:ascii="Times New Roman"/>
                <w:b w:val="false"/>
                <w:i w:val="false"/>
                <w:color w:val="000000"/>
                <w:sz w:val="20"/>
              </w:rPr>
              <w:t>
1 четверть</w:t>
            </w:r>
          </w:p>
          <w:bookmarkEnd w:id="45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54"/>
          <w:p>
            <w:pPr>
              <w:spacing w:after="20"/>
              <w:ind w:left="20"/>
              <w:jc w:val="both"/>
            </w:pPr>
            <w:r>
              <w:rPr>
                <w:rFonts w:ascii="Times New Roman"/>
                <w:b w:val="false"/>
                <w:i w:val="false"/>
                <w:color w:val="000000"/>
                <w:sz w:val="20"/>
              </w:rPr>
              <w:t>
2 четверть</w:t>
            </w:r>
          </w:p>
          <w:bookmarkEnd w:id="454"/>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55"/>
          <w:p>
            <w:pPr>
              <w:spacing w:after="20"/>
              <w:ind w:left="20"/>
              <w:jc w:val="both"/>
            </w:pPr>
            <w:r>
              <w:rPr>
                <w:rFonts w:ascii="Times New Roman"/>
                <w:b w:val="false"/>
                <w:i w:val="false"/>
                <w:color w:val="000000"/>
                <w:sz w:val="20"/>
              </w:rPr>
              <w:t>
3 четверть</w:t>
            </w:r>
          </w:p>
          <w:bookmarkEnd w:id="455"/>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56"/>
          <w:p>
            <w:pPr>
              <w:spacing w:after="20"/>
              <w:ind w:left="20"/>
              <w:jc w:val="both"/>
            </w:pPr>
            <w:r>
              <w:rPr>
                <w:rFonts w:ascii="Times New Roman"/>
                <w:b w:val="false"/>
                <w:i w:val="false"/>
                <w:color w:val="000000"/>
                <w:sz w:val="20"/>
              </w:rPr>
              <w:t>
4 четверть</w:t>
            </w:r>
          </w:p>
          <w:bookmarkEnd w:id="456"/>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57"/>
          <w:p>
            <w:pPr>
              <w:spacing w:after="20"/>
              <w:ind w:left="20"/>
              <w:jc w:val="both"/>
            </w:pPr>
            <w:r>
              <w:rPr>
                <w:rFonts w:ascii="Times New Roman"/>
                <w:b w:val="false"/>
                <w:i w:val="false"/>
                <w:color w:val="000000"/>
                <w:sz w:val="20"/>
              </w:rPr>
              <w:t>
Годовая</w:t>
            </w:r>
            <w:r>
              <w:br/>
            </w:r>
            <w:r>
              <w:rPr>
                <w:rFonts w:ascii="Times New Roman"/>
                <w:b w:val="false"/>
                <w:i w:val="false"/>
                <w:color w:val="000000"/>
                <w:sz w:val="20"/>
              </w:rPr>
              <w:t>оценка</w:t>
            </w:r>
          </w:p>
          <w:bookmarkEnd w:id="45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58"/>
          <w:p>
            <w:pPr>
              <w:spacing w:after="20"/>
              <w:ind w:left="20"/>
              <w:jc w:val="both"/>
            </w:pPr>
            <w:r>
              <w:rPr>
                <w:rFonts w:ascii="Times New Roman"/>
                <w:b w:val="false"/>
                <w:i w:val="false"/>
                <w:color w:val="000000"/>
                <w:sz w:val="20"/>
              </w:rPr>
              <w:t>
Экзаме-</w:t>
            </w:r>
            <w:r>
              <w:br/>
            </w:r>
            <w:r>
              <w:rPr>
                <w:rFonts w:ascii="Times New Roman"/>
                <w:b w:val="false"/>
                <w:i w:val="false"/>
                <w:color w:val="000000"/>
                <w:sz w:val="20"/>
              </w:rPr>
              <w:t>национная</w:t>
            </w:r>
            <w:r>
              <w:br/>
            </w:r>
            <w:r>
              <w:rPr>
                <w:rFonts w:ascii="Times New Roman"/>
                <w:b w:val="false"/>
                <w:i w:val="false"/>
                <w:color w:val="000000"/>
                <w:sz w:val="20"/>
              </w:rPr>
              <w:t>оценка</w:t>
            </w:r>
          </w:p>
          <w:bookmarkEnd w:id="45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59"/>
          <w:p>
            <w:pPr>
              <w:spacing w:after="20"/>
              <w:ind w:left="20"/>
              <w:jc w:val="both"/>
            </w:pPr>
            <w:r>
              <w:rPr>
                <w:rFonts w:ascii="Times New Roman"/>
                <w:b w:val="false"/>
                <w:i w:val="false"/>
                <w:color w:val="000000"/>
                <w:sz w:val="20"/>
              </w:rPr>
              <w:t>
Итоговая</w:t>
            </w:r>
            <w:r>
              <w:br/>
            </w:r>
            <w:r>
              <w:rPr>
                <w:rFonts w:ascii="Times New Roman"/>
                <w:b w:val="false"/>
                <w:i w:val="false"/>
                <w:color w:val="000000"/>
                <w:sz w:val="20"/>
              </w:rPr>
              <w:t>оценка</w:t>
            </w:r>
          </w:p>
          <w:bookmarkEnd w:id="45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60"/>
          <w:p>
            <w:pPr>
              <w:spacing w:after="20"/>
              <w:ind w:left="20"/>
              <w:jc w:val="both"/>
            </w:pPr>
            <w:r>
              <w:rPr>
                <w:rFonts w:ascii="Times New Roman"/>
                <w:b w:val="false"/>
                <w:i w:val="false"/>
                <w:color w:val="000000"/>
                <w:sz w:val="20"/>
              </w:rPr>
              <w:t>
Постановление педагогического совета по итогам за учебный год</w:t>
            </w:r>
          </w:p>
          <w:bookmarkEnd w:id="460"/>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5" w:id="461"/>
    <w:p>
      <w:pPr>
        <w:spacing w:after="0"/>
        <w:ind w:left="0"/>
        <w:jc w:val="both"/>
      </w:pPr>
      <w:r>
        <w:rPr>
          <w:rFonts w:ascii="Times New Roman"/>
          <w:b w:val="false"/>
          <w:i w:val="false"/>
          <w:color w:val="000000"/>
          <w:sz w:val="28"/>
        </w:rPr>
        <w:t>
      Директор организации среднего образования____________________________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Классный руководитель ______________________________ 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Место печати</w:t>
      </w:r>
      <w:r>
        <w:br/>
      </w:r>
      <w:r>
        <w:rPr>
          <w:rFonts w:ascii="Times New Roman"/>
          <w:b w:val="false"/>
          <w:i w:val="false"/>
          <w:color w:val="000000"/>
          <w:sz w:val="28"/>
        </w:rPr>
        <w:t>(правая сторона)</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802"/>
        <w:gridCol w:w="802"/>
        <w:gridCol w:w="2860"/>
        <w:gridCol w:w="493"/>
        <w:gridCol w:w="493"/>
        <w:gridCol w:w="493"/>
        <w:gridCol w:w="1933"/>
        <w:gridCol w:w="803"/>
        <w:gridCol w:w="2142"/>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62"/>
          <w:p>
            <w:pPr>
              <w:spacing w:after="20"/>
              <w:ind w:left="20"/>
              <w:jc w:val="both"/>
            </w:pPr>
            <w:r>
              <w:rPr>
                <w:rFonts w:ascii="Times New Roman"/>
                <w:b w:val="false"/>
                <w:i w:val="false"/>
                <w:color w:val="000000"/>
                <w:sz w:val="20"/>
              </w:rPr>
              <w:t>
Наименование предметов</w:t>
            </w:r>
          </w:p>
          <w:bookmarkEnd w:id="462"/>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63"/>
          <w:p>
            <w:pPr>
              <w:spacing w:after="20"/>
              <w:ind w:left="20"/>
              <w:jc w:val="both"/>
            </w:pPr>
            <w:r>
              <w:rPr>
                <w:rFonts w:ascii="Times New Roman"/>
                <w:b w:val="false"/>
                <w:i w:val="false"/>
                <w:color w:val="000000"/>
                <w:sz w:val="20"/>
              </w:rPr>
              <w:t>
Биология</w:t>
            </w:r>
          </w:p>
          <w:bookmarkEnd w:id="463"/>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Человек.Общество. Право (Основы права)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w:t>
            </w:r>
            <w:r>
              <w:br/>
            </w:r>
            <w:r>
              <w:rPr>
                <w:rFonts w:ascii="Times New Roman"/>
                <w:b w:val="false"/>
                <w:i w:val="false"/>
                <w:color w:val="000000"/>
                <w:sz w:val="20"/>
              </w:rPr>
              <w:t>искусство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(Художественный труд)</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Начальная военная </w:t>
            </w:r>
            <w:r>
              <w:br/>
            </w:r>
            <w:r>
              <w:rPr>
                <w:rFonts w:ascii="Times New Roman"/>
                <w:b w:val="false"/>
                <w:i w:val="false"/>
                <w:color w:val="000000"/>
                <w:sz w:val="20"/>
              </w:rPr>
              <w:t xml:space="preserve">подготовка (Начальная военная и технологическая </w:t>
            </w:r>
            <w:r>
              <w:br/>
            </w:r>
            <w:r>
              <w:rPr>
                <w:rFonts w:ascii="Times New Roman"/>
                <w:b w:val="false"/>
                <w:i w:val="false"/>
                <w:color w:val="000000"/>
                <w:sz w:val="20"/>
              </w:rPr>
              <w:t>подготовка)</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1" w:id="464"/>
    <w:p>
      <w:pPr>
        <w:spacing w:after="0"/>
        <w:ind w:left="0"/>
        <w:jc w:val="both"/>
      </w:pPr>
      <w:r>
        <w:rPr>
          <w:rFonts w:ascii="Times New Roman"/>
          <w:b w:val="false"/>
          <w:i w:val="false"/>
          <w:color w:val="000000"/>
          <w:sz w:val="28"/>
        </w:rPr>
        <w:t>
      продолжение таблицы</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1"/>
        <w:gridCol w:w="752"/>
        <w:gridCol w:w="752"/>
        <w:gridCol w:w="752"/>
        <w:gridCol w:w="1518"/>
        <w:gridCol w:w="1518"/>
        <w:gridCol w:w="1518"/>
        <w:gridCol w:w="2469"/>
        <w:gridCol w:w="15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65"/>
          <w:p>
            <w:pPr>
              <w:spacing w:after="20"/>
              <w:ind w:left="20"/>
              <w:jc w:val="both"/>
            </w:pPr>
            <w:r>
              <w:rPr>
                <w:rFonts w:ascii="Times New Roman"/>
                <w:b w:val="false"/>
                <w:i w:val="false"/>
                <w:color w:val="000000"/>
                <w:sz w:val="20"/>
              </w:rPr>
              <w:t>
Предметы по</w:t>
            </w:r>
            <w:r>
              <w:br/>
            </w:r>
            <w:r>
              <w:rPr>
                <w:rFonts w:ascii="Times New Roman"/>
                <w:b w:val="false"/>
                <w:i w:val="false"/>
                <w:color w:val="000000"/>
                <w:sz w:val="20"/>
              </w:rPr>
              <w:t>выбору</w:t>
            </w:r>
          </w:p>
          <w:bookmarkEnd w:id="465"/>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Прилежание</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r>
              <w:br/>
            </w:r>
            <w:r>
              <w:rPr>
                <w:rFonts w:ascii="Times New Roman"/>
                <w:b w:val="false"/>
                <w:i w:val="false"/>
                <w:color w:val="000000"/>
                <w:sz w:val="20"/>
              </w:rPr>
              <w:t>родителей</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классного</w:t>
            </w:r>
            <w:r>
              <w:br/>
            </w:r>
            <w:r>
              <w:rPr>
                <w:rFonts w:ascii="Times New Roman"/>
                <w:b w:val="false"/>
                <w:i w:val="false"/>
                <w:color w:val="000000"/>
                <w:sz w:val="20"/>
              </w:rPr>
              <w:t>руководителя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Поведение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6" w:id="466"/>
    <w:p>
      <w:pPr>
        <w:spacing w:after="0"/>
        <w:ind w:left="0"/>
        <w:jc w:val="both"/>
      </w:pPr>
      <w:r>
        <w:rPr>
          <w:rFonts w:ascii="Times New Roman"/>
          <w:b w:val="false"/>
          <w:i w:val="false"/>
          <w:color w:val="000000"/>
          <w:sz w:val="28"/>
        </w:rPr>
        <w:t>
      Примечание: Аналогичный электронный вариант Табеля успеваемости обучающегося используется наравне с бумажным вариантом.</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Книга</w:t>
      </w:r>
      <w:r>
        <w:br/>
      </w:r>
      <w:r>
        <w:rPr>
          <w:rFonts w:ascii="Times New Roman"/>
          <w:b/>
          <w:i w:val="false"/>
          <w:color w:val="000000"/>
        </w:rPr>
        <w:t>       учета и выдачи свидетельств об окончании основной средней школы</w:t>
      </w:r>
    </w:p>
    <w:bookmarkStart w:name="z918" w:id="467"/>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(область, город республиканского значения и столица)</w:t>
      </w:r>
      <w:r>
        <w:br/>
      </w:r>
      <w:r>
        <w:rPr>
          <w:rFonts w:ascii="Times New Roman"/>
          <w:b w:val="false"/>
          <w:i w:val="false"/>
          <w:color w:val="000000"/>
          <w:sz w:val="28"/>
        </w:rPr>
        <w:t>Книга начата в _______________ году</w:t>
      </w:r>
      <w:r>
        <w:br/>
      </w:r>
      <w:r>
        <w:rPr>
          <w:rFonts w:ascii="Times New Roman"/>
          <w:b w:val="false"/>
          <w:i w:val="false"/>
          <w:color w:val="000000"/>
          <w:sz w:val="28"/>
        </w:rPr>
        <w:t>Книга окончена в _____________ году</w:t>
      </w:r>
    </w:p>
    <w:bookmarkEnd w:id="467"/>
    <w:bookmarkStart w:name="z919" w:id="468"/>
    <w:p>
      <w:pPr>
        <w:spacing w:after="0"/>
        <w:ind w:left="0"/>
        <w:jc w:val="both"/>
      </w:pPr>
      <w:r>
        <w:rPr>
          <w:rFonts w:ascii="Times New Roman"/>
          <w:b w:val="false"/>
          <w:i w:val="false"/>
          <w:color w:val="000000"/>
          <w:sz w:val="28"/>
        </w:rPr>
        <w:t>
      1 часть. Учет свидетельств об окончании организации основного среднего образования</w:t>
      </w:r>
    </w:p>
    <w:bookmarkEnd w:id="468"/>
    <w:bookmarkStart w:name="z920" w:id="469"/>
    <w:p>
      <w:pPr>
        <w:spacing w:after="0"/>
        <w:ind w:left="0"/>
        <w:jc w:val="both"/>
      </w:pPr>
      <w:r>
        <w:rPr>
          <w:rFonts w:ascii="Times New Roman"/>
          <w:b w:val="false"/>
          <w:i w:val="false"/>
          <w:color w:val="000000"/>
          <w:sz w:val="28"/>
        </w:rPr>
        <w:t>
      (левая сторона)</w:t>
      </w:r>
    </w:p>
    <w:bookmarkEnd w:id="469"/>
    <w:bookmarkStart w:name="z921" w:id="470"/>
    <w:p>
      <w:pPr>
        <w:spacing w:after="0"/>
        <w:ind w:left="0"/>
        <w:jc w:val="both"/>
      </w:pPr>
      <w:r>
        <w:rPr>
          <w:rFonts w:ascii="Times New Roman"/>
          <w:b w:val="false"/>
          <w:i w:val="false"/>
          <w:color w:val="000000"/>
          <w:sz w:val="28"/>
        </w:rPr>
        <w:t>
      Внутренние страницы книги</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3"/>
        <w:gridCol w:w="3844"/>
        <w:gridCol w:w="1707"/>
        <w:gridCol w:w="38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71"/>
          <w:p>
            <w:pPr>
              <w:spacing w:after="20"/>
              <w:ind w:left="20"/>
              <w:jc w:val="both"/>
            </w:pPr>
            <w:r>
              <w:rPr>
                <w:rFonts w:ascii="Times New Roman"/>
                <w:b w:val="false"/>
                <w:i w:val="false"/>
                <w:color w:val="000000"/>
                <w:sz w:val="20"/>
              </w:rPr>
              <w:t>
Приход</w:t>
            </w:r>
          </w:p>
          <w:bookmarkEnd w:id="471"/>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72"/>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472"/>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серия, номера</w:t>
            </w:r>
            <w:r>
              <w:br/>
            </w:r>
            <w:r>
              <w:rPr>
                <w:rFonts w:ascii="Times New Roman"/>
                <w:b w:val="false"/>
                <w:i w:val="false"/>
                <w:color w:val="000000"/>
                <w:sz w:val="20"/>
              </w:rPr>
              <w:t>свидетельства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r>
              <w:br/>
            </w:r>
            <w:r>
              <w:rPr>
                <w:rFonts w:ascii="Times New Roman"/>
                <w:b w:val="false"/>
                <w:i w:val="false"/>
                <w:color w:val="000000"/>
                <w:sz w:val="20"/>
              </w:rPr>
              <w:t>и основание для</w:t>
            </w:r>
            <w:r>
              <w:br/>
            </w:r>
            <w:r>
              <w:rPr>
                <w:rFonts w:ascii="Times New Roman"/>
                <w:b w:val="false"/>
                <w:i w:val="false"/>
                <w:color w:val="000000"/>
                <w:sz w:val="20"/>
              </w:rPr>
              <w:t>оприходования</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7" w:id="473"/>
    <w:p>
      <w:pPr>
        <w:spacing w:after="0"/>
        <w:ind w:left="0"/>
        <w:jc w:val="both"/>
      </w:pPr>
      <w:r>
        <w:rPr>
          <w:rFonts w:ascii="Times New Roman"/>
          <w:b w:val="false"/>
          <w:i w:val="false"/>
          <w:color w:val="000000"/>
          <w:sz w:val="28"/>
        </w:rPr>
        <w:t>
      до конца страницы</w:t>
      </w:r>
    </w:p>
    <w:bookmarkEnd w:id="473"/>
    <w:bookmarkStart w:name="z928" w:id="474"/>
    <w:p>
      <w:pPr>
        <w:spacing w:after="0"/>
        <w:ind w:left="0"/>
        <w:jc w:val="both"/>
      </w:pPr>
      <w:r>
        <w:rPr>
          <w:rFonts w:ascii="Times New Roman"/>
          <w:b w:val="false"/>
          <w:i w:val="false"/>
          <w:color w:val="000000"/>
          <w:sz w:val="28"/>
        </w:rPr>
        <w:t>
      (правая сторона)</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786"/>
        <w:gridCol w:w="793"/>
        <w:gridCol w:w="1787"/>
        <w:gridCol w:w="6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75"/>
          <w:p>
            <w:pPr>
              <w:spacing w:after="20"/>
              <w:ind w:left="20"/>
              <w:jc w:val="both"/>
            </w:pPr>
            <w:r>
              <w:rPr>
                <w:rFonts w:ascii="Times New Roman"/>
                <w:b w:val="false"/>
                <w:i w:val="false"/>
                <w:color w:val="000000"/>
                <w:sz w:val="20"/>
              </w:rPr>
              <w:t>
Расход</w:t>
            </w:r>
          </w:p>
          <w:bookmarkEnd w:id="475"/>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7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476"/>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серия, номера</w:t>
            </w:r>
            <w:r>
              <w:br/>
            </w:r>
            <w:r>
              <w:rPr>
                <w:rFonts w:ascii="Times New Roman"/>
                <w:b w:val="false"/>
                <w:i w:val="false"/>
                <w:color w:val="000000"/>
                <w:sz w:val="20"/>
              </w:rPr>
              <w:t>свидетельства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r>
              <w:br/>
            </w:r>
            <w:r>
              <w:rPr>
                <w:rFonts w:ascii="Times New Roman"/>
                <w:b w:val="false"/>
                <w:i w:val="false"/>
                <w:color w:val="000000"/>
                <w:sz w:val="20"/>
              </w:rPr>
              <w:t>для выдачи,</w:t>
            </w:r>
            <w:r>
              <w:br/>
            </w:r>
            <w:r>
              <w:rPr>
                <w:rFonts w:ascii="Times New Roman"/>
                <w:b w:val="false"/>
                <w:i w:val="false"/>
                <w:color w:val="000000"/>
                <w:sz w:val="20"/>
              </w:rPr>
              <w:t>дата выдачи</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77"/>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w:t>
            </w:r>
            <w:r>
              <w:br/>
            </w:r>
            <w:r>
              <w:rPr>
                <w:rFonts w:ascii="Times New Roman"/>
                <w:b w:val="false"/>
                <w:i w:val="false"/>
                <w:color w:val="000000"/>
                <w:sz w:val="20"/>
              </w:rPr>
              <w:t>школьной документацией,</w:t>
            </w:r>
            <w:r>
              <w:br/>
            </w:r>
            <w:r>
              <w:rPr>
                <w:rFonts w:ascii="Times New Roman"/>
                <w:b w:val="false"/>
                <w:i w:val="false"/>
                <w:color w:val="000000"/>
                <w:sz w:val="20"/>
              </w:rPr>
              <w:t>
</w:t>
            </w:r>
            <w:r>
              <w:rPr>
                <w:rFonts w:ascii="Times New Roman"/>
                <w:b w:val="false"/>
                <w:i w:val="false"/>
                <w:color w:val="000000"/>
                <w:sz w:val="20"/>
              </w:rPr>
              <w:t>о получении оставшихся бланков, а также испорченных</w:t>
            </w:r>
            <w:r>
              <w:br/>
            </w:r>
            <w:r>
              <w:rPr>
                <w:rFonts w:ascii="Times New Roman"/>
                <w:b w:val="false"/>
                <w:i w:val="false"/>
                <w:color w:val="000000"/>
                <w:sz w:val="20"/>
              </w:rPr>
              <w:t>
с указанием их номеров</w:t>
            </w:r>
          </w:p>
          <w:bookmarkEnd w:id="477"/>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6" w:id="478"/>
    <w:p>
      <w:pPr>
        <w:spacing w:after="0"/>
        <w:ind w:left="0"/>
        <w:jc w:val="both"/>
      </w:pPr>
      <w:r>
        <w:rPr>
          <w:rFonts w:ascii="Times New Roman"/>
          <w:b w:val="false"/>
          <w:i w:val="false"/>
          <w:color w:val="000000"/>
          <w:sz w:val="28"/>
        </w:rPr>
        <w:t>
      до конца страницы</w:t>
      </w:r>
    </w:p>
    <w:bookmarkEnd w:id="478"/>
    <w:bookmarkStart w:name="z937" w:id="479"/>
    <w:p>
      <w:pPr>
        <w:spacing w:after="0"/>
        <w:ind w:left="0"/>
        <w:jc w:val="both"/>
      </w:pPr>
      <w:r>
        <w:rPr>
          <w:rFonts w:ascii="Times New Roman"/>
          <w:b w:val="false"/>
          <w:i w:val="false"/>
          <w:color w:val="000000"/>
          <w:sz w:val="28"/>
        </w:rPr>
        <w:t>
      2 часть. Учет выдачи свидетельств об окончании организации основного</w:t>
      </w:r>
      <w:r>
        <w:br/>
      </w:r>
      <w:r>
        <w:rPr>
          <w:rFonts w:ascii="Times New Roman"/>
          <w:b w:val="false"/>
          <w:i w:val="false"/>
          <w:color w:val="000000"/>
          <w:sz w:val="28"/>
        </w:rPr>
        <w:t>среднего образования</w:t>
      </w:r>
    </w:p>
    <w:bookmarkEnd w:id="479"/>
    <w:bookmarkStart w:name="z938" w:id="480"/>
    <w:p>
      <w:pPr>
        <w:spacing w:after="0"/>
        <w:ind w:left="0"/>
        <w:jc w:val="both"/>
      </w:pPr>
      <w:r>
        <w:rPr>
          <w:rFonts w:ascii="Times New Roman"/>
          <w:b w:val="false"/>
          <w:i w:val="false"/>
          <w:color w:val="000000"/>
          <w:sz w:val="28"/>
        </w:rPr>
        <w:t>
      Внутренняя сторона книги</w:t>
      </w:r>
    </w:p>
    <w:bookmarkEnd w:id="480"/>
    <w:bookmarkStart w:name="z939" w:id="481"/>
    <w:p>
      <w:pPr>
        <w:spacing w:after="0"/>
        <w:ind w:left="0"/>
        <w:jc w:val="both"/>
      </w:pPr>
      <w:r>
        <w:rPr>
          <w:rFonts w:ascii="Times New Roman"/>
          <w:b w:val="false"/>
          <w:i w:val="false"/>
          <w:color w:val="000000"/>
          <w:sz w:val="28"/>
        </w:rPr>
        <w:t>
      (левая сторона)</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1463"/>
        <w:gridCol w:w="4981"/>
        <w:gridCol w:w="1464"/>
        <w:gridCol w:w="1464"/>
        <w:gridCol w:w="1465"/>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82"/>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482"/>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w:t>
            </w:r>
            <w:r>
              <w:br/>
            </w:r>
            <w:r>
              <w:rPr>
                <w:rFonts w:ascii="Times New Roman"/>
                <w:b w:val="false"/>
                <w:i w:val="false"/>
                <w:color w:val="000000"/>
                <w:sz w:val="20"/>
              </w:rPr>
              <w:t>номер</w:t>
            </w:r>
            <w:r>
              <w:br/>
            </w:r>
            <w:r>
              <w:rPr>
                <w:rFonts w:ascii="Times New Roman"/>
                <w:b w:val="false"/>
                <w:i w:val="false"/>
                <w:color w:val="000000"/>
                <w:sz w:val="20"/>
              </w:rPr>
              <w:t>свидетельства</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r>
              <w:br/>
            </w:r>
            <w:r>
              <w:rPr>
                <w:rFonts w:ascii="Times New Roman"/>
                <w:b w:val="false"/>
                <w:i w:val="false"/>
                <w:color w:val="000000"/>
                <w:sz w:val="20"/>
              </w:rPr>
              <w:t>
(при наличии)</w:t>
            </w:r>
            <w:r>
              <w:br/>
            </w:r>
            <w:r>
              <w:rPr>
                <w:rFonts w:ascii="Times New Roman"/>
                <w:b w:val="false"/>
                <w:i w:val="false"/>
                <w:color w:val="000000"/>
                <w:sz w:val="20"/>
              </w:rPr>
              <w:t>окончившего</w:t>
            </w:r>
            <w:r>
              <w:br/>
            </w:r>
            <w:r>
              <w:rPr>
                <w:rFonts w:ascii="Times New Roman"/>
                <w:b w:val="false"/>
                <w:i w:val="false"/>
                <w:color w:val="000000"/>
                <w:sz w:val="20"/>
              </w:rPr>
              <w:t>9 (10) классов</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месяц и</w:t>
            </w:r>
            <w:r>
              <w:br/>
            </w:r>
            <w:r>
              <w:rPr>
                <w:rFonts w:ascii="Times New Roman"/>
                <w:b w:val="false"/>
                <w:i w:val="false"/>
                <w:color w:val="000000"/>
                <w:sz w:val="20"/>
              </w:rPr>
              <w:t>год</w:t>
            </w:r>
            <w:r>
              <w:br/>
            </w:r>
            <w:r>
              <w:rPr>
                <w:rFonts w:ascii="Times New Roman"/>
                <w:b w:val="false"/>
                <w:i w:val="false"/>
                <w:color w:val="000000"/>
                <w:sz w:val="20"/>
              </w:rPr>
              <w:t>рождения</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поступления</w:t>
            </w:r>
            <w:r>
              <w:br/>
            </w:r>
            <w:r>
              <w:rPr>
                <w:rFonts w:ascii="Times New Roman"/>
                <w:b w:val="false"/>
                <w:i w:val="false"/>
                <w:color w:val="000000"/>
                <w:sz w:val="20"/>
              </w:rPr>
              <w:t>в данную</w:t>
            </w:r>
            <w:r>
              <w:br/>
            </w:r>
            <w:r>
              <w:rPr>
                <w:rFonts w:ascii="Times New Roman"/>
                <w:b w:val="false"/>
                <w:i w:val="false"/>
                <w:color w:val="000000"/>
                <w:sz w:val="20"/>
              </w:rPr>
              <w:t>организацию среднего образования</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r>
              <w:br/>
            </w:r>
            <w:r>
              <w:rPr>
                <w:rFonts w:ascii="Times New Roman"/>
                <w:b w:val="false"/>
                <w:i w:val="false"/>
                <w:color w:val="000000"/>
                <w:sz w:val="20"/>
              </w:rPr>
              <w:t>знаний по</w:t>
            </w:r>
            <w:r>
              <w:br/>
            </w:r>
            <w:r>
              <w:rPr>
                <w:rFonts w:ascii="Times New Roman"/>
                <w:b w:val="false"/>
                <w:i w:val="false"/>
                <w:color w:val="000000"/>
                <w:sz w:val="20"/>
              </w:rPr>
              <w:t>предметам</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83"/>
          <w:p>
            <w:pPr>
              <w:spacing w:after="20"/>
              <w:ind w:left="20"/>
              <w:jc w:val="both"/>
            </w:pPr>
            <w:r>
              <w:rPr>
                <w:rFonts w:ascii="Times New Roman"/>
                <w:b w:val="false"/>
                <w:i w:val="false"/>
                <w:color w:val="000000"/>
                <w:sz w:val="20"/>
              </w:rPr>
              <w:t>
1</w:t>
            </w:r>
          </w:p>
          <w:bookmarkEnd w:id="483"/>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5" w:id="484"/>
    <w:p>
      <w:pPr>
        <w:spacing w:after="0"/>
        <w:ind w:left="0"/>
        <w:jc w:val="both"/>
      </w:pPr>
      <w:r>
        <w:rPr>
          <w:rFonts w:ascii="Times New Roman"/>
          <w:b w:val="false"/>
          <w:i w:val="false"/>
          <w:color w:val="000000"/>
          <w:sz w:val="28"/>
        </w:rPr>
        <w:t>
      до конца страницы</w:t>
      </w:r>
    </w:p>
    <w:bookmarkEnd w:id="484"/>
    <w:bookmarkStart w:name="z946" w:id="485"/>
    <w:p>
      <w:pPr>
        <w:spacing w:after="0"/>
        <w:ind w:left="0"/>
        <w:jc w:val="both"/>
      </w:pPr>
      <w:r>
        <w:rPr>
          <w:rFonts w:ascii="Times New Roman"/>
          <w:b w:val="false"/>
          <w:i w:val="false"/>
          <w:color w:val="000000"/>
          <w:sz w:val="28"/>
        </w:rPr>
        <w:t>
      (правая сторона)</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1189"/>
        <w:gridCol w:w="4916"/>
        <w:gridCol w:w="3426"/>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86"/>
          <w:p>
            <w:pPr>
              <w:spacing w:after="20"/>
              <w:ind w:left="20"/>
              <w:jc w:val="both"/>
            </w:pPr>
            <w:r>
              <w:rPr>
                <w:rFonts w:ascii="Times New Roman"/>
                <w:b w:val="false"/>
                <w:i w:val="false"/>
                <w:color w:val="000000"/>
                <w:sz w:val="20"/>
              </w:rPr>
              <w:t>
№ п/п</w:t>
            </w:r>
          </w:p>
          <w:bookmarkEnd w:id="486"/>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 решения</w:t>
            </w:r>
            <w:r>
              <w:br/>
            </w:r>
            <w:r>
              <w:rPr>
                <w:rFonts w:ascii="Times New Roman"/>
                <w:b w:val="false"/>
                <w:i w:val="false"/>
                <w:color w:val="000000"/>
                <w:sz w:val="20"/>
              </w:rPr>
              <w:t>педсовета об окончании</w:t>
            </w:r>
            <w:r>
              <w:br/>
            </w:r>
            <w:r>
              <w:rPr>
                <w:rFonts w:ascii="Times New Roman"/>
                <w:b w:val="false"/>
                <w:i w:val="false"/>
                <w:color w:val="000000"/>
                <w:sz w:val="20"/>
              </w:rPr>
              <w:t>организации основного</w:t>
            </w:r>
            <w:r>
              <w:br/>
            </w:r>
            <w:r>
              <w:rPr>
                <w:rFonts w:ascii="Times New Roman"/>
                <w:b w:val="false"/>
                <w:i w:val="false"/>
                <w:color w:val="000000"/>
                <w:sz w:val="20"/>
              </w:rPr>
              <w:t>среднего образования</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r>
              <w:br/>
            </w:r>
            <w:r>
              <w:rPr>
                <w:rFonts w:ascii="Times New Roman"/>
                <w:b w:val="false"/>
                <w:i w:val="false"/>
                <w:color w:val="000000"/>
                <w:sz w:val="20"/>
              </w:rPr>
              <w:t>свидетельств об окончании основной</w:t>
            </w:r>
            <w:r>
              <w:br/>
            </w:r>
            <w:r>
              <w:rPr>
                <w:rFonts w:ascii="Times New Roman"/>
                <w:b w:val="false"/>
                <w:i w:val="false"/>
                <w:color w:val="000000"/>
                <w:sz w:val="20"/>
              </w:rPr>
              <w:t>средней школы</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1" w:id="487"/>
    <w:p>
      <w:pPr>
        <w:spacing w:after="0"/>
        <w:ind w:left="0"/>
        <w:jc w:val="both"/>
      </w:pPr>
      <w:r>
        <w:rPr>
          <w:rFonts w:ascii="Times New Roman"/>
          <w:b w:val="false"/>
          <w:i w:val="false"/>
          <w:color w:val="000000"/>
          <w:sz w:val="28"/>
        </w:rPr>
        <w:t>
      Последняя страница книги</w:t>
      </w:r>
    </w:p>
    <w:bookmarkEnd w:id="487"/>
    <w:bookmarkStart w:name="z952" w:id="488"/>
    <w:p>
      <w:pPr>
        <w:spacing w:after="0"/>
        <w:ind w:left="0"/>
        <w:jc w:val="both"/>
      </w:pPr>
      <w:r>
        <w:rPr>
          <w:rFonts w:ascii="Times New Roman"/>
          <w:b w:val="false"/>
          <w:i w:val="false"/>
          <w:color w:val="000000"/>
          <w:sz w:val="28"/>
        </w:rPr>
        <w:t>
      В настоящей книге, пронумерованной, прошнурованной и скрепленной печатью _____________ страниц (прописью)</w:t>
      </w:r>
    </w:p>
    <w:bookmarkEnd w:id="488"/>
    <w:bookmarkStart w:name="z953" w:id="489"/>
    <w:p>
      <w:pPr>
        <w:spacing w:after="0"/>
        <w:ind w:left="0"/>
        <w:jc w:val="both"/>
      </w:pPr>
      <w:r>
        <w:rPr>
          <w:rFonts w:ascii="Times New Roman"/>
          <w:b w:val="false"/>
          <w:i w:val="false"/>
          <w:color w:val="000000"/>
          <w:sz w:val="28"/>
        </w:rPr>
        <w:t>
      Директор организации среднего образования (подпись)</w:t>
      </w:r>
    </w:p>
    <w:bookmarkEnd w:id="489"/>
    <w:bookmarkStart w:name="z954" w:id="490"/>
    <w:p>
      <w:pPr>
        <w:spacing w:after="0"/>
        <w:ind w:left="0"/>
        <w:jc w:val="both"/>
      </w:pPr>
      <w:r>
        <w:rPr>
          <w:rFonts w:ascii="Times New Roman"/>
          <w:b w:val="false"/>
          <w:i w:val="false"/>
          <w:color w:val="000000"/>
          <w:sz w:val="28"/>
        </w:rPr>
        <w:t xml:space="preserve">
      Место печати </w:t>
      </w:r>
      <w:r>
        <w:br/>
      </w:r>
      <w:r>
        <w:rPr>
          <w:rFonts w:ascii="Times New Roman"/>
          <w:b w:val="false"/>
          <w:i w:val="false"/>
          <w:color w:val="000000"/>
          <w:sz w:val="28"/>
        </w:rPr>
        <w:t xml:space="preserve">"_____" ____________ ____ года </w:t>
      </w:r>
    </w:p>
    <w:bookmarkEnd w:id="490"/>
    <w:bookmarkStart w:name="z955" w:id="491"/>
    <w:p>
      <w:pPr>
        <w:spacing w:after="0"/>
        <w:ind w:left="0"/>
        <w:jc w:val="both"/>
      </w:pPr>
      <w:r>
        <w:rPr>
          <w:rFonts w:ascii="Times New Roman"/>
          <w:b w:val="false"/>
          <w:i w:val="false"/>
          <w:color w:val="000000"/>
          <w:sz w:val="28"/>
        </w:rPr>
        <w:t>
      Примечание: Аналогичный электронный вариант Книги учета и выдачи свидетельств об окончании основной средней школы используется наравне с бумажным вариантом.</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Книга</w:t>
      </w:r>
      <w:r>
        <w:br/>
      </w:r>
      <w:r>
        <w:rPr>
          <w:rFonts w:ascii="Times New Roman"/>
          <w:b/>
          <w:i w:val="false"/>
          <w:color w:val="000000"/>
        </w:rPr>
        <w:t xml:space="preserve">             учета и выдачи аттестатов об общем среднем образовании</w:t>
      </w:r>
    </w:p>
    <w:bookmarkStart w:name="z967" w:id="492"/>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(области, города республиканского значения и столица)</w:t>
      </w:r>
      <w:r>
        <w:br/>
      </w:r>
      <w:r>
        <w:rPr>
          <w:rFonts w:ascii="Times New Roman"/>
          <w:b w:val="false"/>
          <w:i w:val="false"/>
          <w:color w:val="000000"/>
          <w:sz w:val="28"/>
        </w:rPr>
        <w:t>Книга начата в _______________ году</w:t>
      </w:r>
      <w:r>
        <w:br/>
      </w:r>
      <w:r>
        <w:rPr>
          <w:rFonts w:ascii="Times New Roman"/>
          <w:b w:val="false"/>
          <w:i w:val="false"/>
          <w:color w:val="000000"/>
          <w:sz w:val="28"/>
        </w:rPr>
        <w:t>Книга окончена в _____________ году</w:t>
      </w:r>
    </w:p>
    <w:bookmarkEnd w:id="492"/>
    <w:bookmarkStart w:name="z968" w:id="493"/>
    <w:p>
      <w:pPr>
        <w:spacing w:after="0"/>
        <w:ind w:left="0"/>
        <w:jc w:val="both"/>
      </w:pPr>
      <w:r>
        <w:rPr>
          <w:rFonts w:ascii="Times New Roman"/>
          <w:b w:val="false"/>
          <w:i w:val="false"/>
          <w:color w:val="000000"/>
          <w:sz w:val="28"/>
        </w:rPr>
        <w:t xml:space="preserve">
      1 часть. Учет аттестатов об общем среднем образовании </w:t>
      </w:r>
      <w:r>
        <w:br/>
      </w:r>
      <w:r>
        <w:rPr>
          <w:rFonts w:ascii="Times New Roman"/>
          <w:b w:val="false"/>
          <w:i w:val="false"/>
          <w:color w:val="000000"/>
          <w:sz w:val="28"/>
        </w:rPr>
        <w:t>(левая сторона)</w:t>
      </w:r>
    </w:p>
    <w:bookmarkEnd w:id="493"/>
    <w:bookmarkStart w:name="z969" w:id="494"/>
    <w:p>
      <w:pPr>
        <w:spacing w:after="0"/>
        <w:ind w:left="0"/>
        <w:jc w:val="both"/>
      </w:pPr>
      <w:r>
        <w:rPr>
          <w:rFonts w:ascii="Times New Roman"/>
          <w:b w:val="false"/>
          <w:i w:val="false"/>
          <w:color w:val="000000"/>
          <w:sz w:val="28"/>
        </w:rPr>
        <w:t>
      Внутренние страницы книги</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3646"/>
        <w:gridCol w:w="1266"/>
        <w:gridCol w:w="52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95"/>
          <w:p>
            <w:pPr>
              <w:spacing w:after="20"/>
              <w:ind w:left="20"/>
              <w:jc w:val="both"/>
            </w:pPr>
            <w:r>
              <w:rPr>
                <w:rFonts w:ascii="Times New Roman"/>
                <w:b w:val="false"/>
                <w:i w:val="false"/>
                <w:color w:val="000000"/>
                <w:sz w:val="20"/>
              </w:rPr>
              <w:t>
Приход</w:t>
            </w:r>
          </w:p>
          <w:bookmarkEnd w:id="495"/>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96"/>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496"/>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серия, номера аттестатов</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основание для оприходования</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5" w:id="497"/>
    <w:p>
      <w:pPr>
        <w:spacing w:after="0"/>
        <w:ind w:left="0"/>
        <w:jc w:val="both"/>
      </w:pPr>
      <w:r>
        <w:rPr>
          <w:rFonts w:ascii="Times New Roman"/>
          <w:b w:val="false"/>
          <w:i w:val="false"/>
          <w:color w:val="000000"/>
          <w:sz w:val="28"/>
        </w:rPr>
        <w:t xml:space="preserve">
      До конца страницы </w:t>
      </w:r>
      <w:r>
        <w:br/>
      </w:r>
      <w:r>
        <w:rPr>
          <w:rFonts w:ascii="Times New Roman"/>
          <w:b w:val="false"/>
          <w:i w:val="false"/>
          <w:color w:val="000000"/>
          <w:sz w:val="28"/>
        </w:rPr>
        <w:t>(правая сторона)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086"/>
        <w:gridCol w:w="724"/>
        <w:gridCol w:w="1632"/>
        <w:gridCol w:w="6626"/>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98"/>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498"/>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r>
              <w:br/>
            </w:r>
            <w:r>
              <w:rPr>
                <w:rFonts w:ascii="Times New Roman"/>
                <w:b w:val="false"/>
                <w:i w:val="false"/>
                <w:color w:val="000000"/>
                <w:sz w:val="20"/>
              </w:rPr>
              <w:t>серия, номера</w:t>
            </w:r>
            <w:r>
              <w:br/>
            </w:r>
            <w:r>
              <w:rPr>
                <w:rFonts w:ascii="Times New Roman"/>
                <w:b w:val="false"/>
                <w:i w:val="false"/>
                <w:color w:val="000000"/>
                <w:sz w:val="20"/>
              </w:rPr>
              <w:t>аттестатов</w:t>
            </w:r>
            <w:r>
              <w:br/>
            </w:r>
            <w:r>
              <w:rPr>
                <w:rFonts w:ascii="Times New Roman"/>
                <w:b w:val="false"/>
                <w:i w:val="false"/>
                <w:color w:val="000000"/>
                <w:sz w:val="20"/>
              </w:rPr>
              <w:t>
об общем среднем образовании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r>
              <w:br/>
            </w:r>
            <w:r>
              <w:rPr>
                <w:rFonts w:ascii="Times New Roman"/>
                <w:b w:val="false"/>
                <w:i w:val="false"/>
                <w:color w:val="000000"/>
                <w:sz w:val="20"/>
              </w:rPr>
              <w:t xml:space="preserve">для выдачи, </w:t>
            </w:r>
            <w:r>
              <w:br/>
            </w:r>
            <w:r>
              <w:rPr>
                <w:rFonts w:ascii="Times New Roman"/>
                <w:b w:val="false"/>
                <w:i w:val="false"/>
                <w:color w:val="000000"/>
                <w:sz w:val="20"/>
              </w:rPr>
              <w:t>дата выдачи</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заведующего районным (городским) отделом образования или лица, занимающегося школьной</w:t>
            </w:r>
            <w:r>
              <w:br/>
            </w:r>
            <w:r>
              <w:rPr>
                <w:rFonts w:ascii="Times New Roman"/>
                <w:b w:val="false"/>
                <w:i w:val="false"/>
                <w:color w:val="000000"/>
                <w:sz w:val="20"/>
              </w:rPr>
              <w:t>документацией, о получении оставшихся бланков, а также испорченных с указанием их номеров</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0" w:id="499"/>
    <w:p>
      <w:pPr>
        <w:spacing w:after="0"/>
        <w:ind w:left="0"/>
        <w:jc w:val="both"/>
      </w:pPr>
      <w:r>
        <w:rPr>
          <w:rFonts w:ascii="Times New Roman"/>
          <w:b w:val="false"/>
          <w:i w:val="false"/>
          <w:color w:val="000000"/>
          <w:sz w:val="28"/>
        </w:rPr>
        <w:t>
      До конца страницы</w:t>
      </w:r>
    </w:p>
    <w:bookmarkEnd w:id="499"/>
    <w:bookmarkStart w:name="z981" w:id="500"/>
    <w:p>
      <w:pPr>
        <w:spacing w:after="0"/>
        <w:ind w:left="0"/>
        <w:jc w:val="both"/>
      </w:pPr>
      <w:r>
        <w:rPr>
          <w:rFonts w:ascii="Times New Roman"/>
          <w:b w:val="false"/>
          <w:i w:val="false"/>
          <w:color w:val="000000"/>
          <w:sz w:val="28"/>
        </w:rPr>
        <w:t>
      2 часть. Учет выдачи аттестатов об общем среднем образовании</w:t>
      </w:r>
    </w:p>
    <w:bookmarkEnd w:id="500"/>
    <w:bookmarkStart w:name="z982" w:id="501"/>
    <w:p>
      <w:pPr>
        <w:spacing w:after="0"/>
        <w:ind w:left="0"/>
        <w:jc w:val="both"/>
      </w:pPr>
      <w:r>
        <w:rPr>
          <w:rFonts w:ascii="Times New Roman"/>
          <w:b w:val="false"/>
          <w:i w:val="false"/>
          <w:color w:val="000000"/>
          <w:sz w:val="28"/>
        </w:rPr>
        <w:t>
      Внутренняя сторона книги</w:t>
      </w:r>
    </w:p>
    <w:bookmarkEnd w:id="501"/>
    <w:bookmarkStart w:name="z983" w:id="502"/>
    <w:p>
      <w:pPr>
        <w:spacing w:after="0"/>
        <w:ind w:left="0"/>
        <w:jc w:val="both"/>
      </w:pPr>
      <w:r>
        <w:rPr>
          <w:rFonts w:ascii="Times New Roman"/>
          <w:b w:val="false"/>
          <w:i w:val="false"/>
          <w:color w:val="000000"/>
          <w:sz w:val="28"/>
        </w:rPr>
        <w:t>
      (левая сторона)</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647"/>
        <w:gridCol w:w="3025"/>
        <w:gridCol w:w="1495"/>
        <w:gridCol w:w="2072"/>
        <w:gridCol w:w="1497"/>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03"/>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03"/>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w:t>
            </w:r>
            <w:r>
              <w:br/>
            </w:r>
            <w:r>
              <w:rPr>
                <w:rFonts w:ascii="Times New Roman"/>
                <w:b w:val="false"/>
                <w:i w:val="false"/>
                <w:color w:val="000000"/>
                <w:sz w:val="20"/>
              </w:rPr>
              <w:t>номер</w:t>
            </w:r>
            <w:r>
              <w:br/>
            </w:r>
            <w:r>
              <w:rPr>
                <w:rFonts w:ascii="Times New Roman"/>
                <w:b w:val="false"/>
                <w:i w:val="false"/>
                <w:color w:val="000000"/>
                <w:sz w:val="20"/>
              </w:rPr>
              <w:t>аттестата</w:t>
            </w:r>
            <w:r>
              <w:br/>
            </w:r>
            <w:r>
              <w:rPr>
                <w:rFonts w:ascii="Times New Roman"/>
                <w:b w:val="false"/>
                <w:i w:val="false"/>
                <w:color w:val="000000"/>
                <w:sz w:val="20"/>
              </w:rPr>
              <w:t>
об общем среднем образовании</w:t>
            </w:r>
            <w:r>
              <w:br/>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r>
              <w:br/>
            </w:r>
            <w:r>
              <w:rPr>
                <w:rFonts w:ascii="Times New Roman"/>
                <w:b w:val="false"/>
                <w:i w:val="false"/>
                <w:color w:val="000000"/>
                <w:sz w:val="20"/>
              </w:rPr>
              <w:t>
(при наличии)</w:t>
            </w:r>
            <w:r>
              <w:br/>
            </w:r>
            <w:r>
              <w:rPr>
                <w:rFonts w:ascii="Times New Roman"/>
                <w:b w:val="false"/>
                <w:i w:val="false"/>
                <w:color w:val="000000"/>
                <w:sz w:val="20"/>
              </w:rPr>
              <w:t>окончившего</w:t>
            </w:r>
            <w:r>
              <w:br/>
            </w:r>
            <w:r>
              <w:rPr>
                <w:rFonts w:ascii="Times New Roman"/>
                <w:b w:val="false"/>
                <w:i w:val="false"/>
                <w:color w:val="000000"/>
                <w:sz w:val="20"/>
              </w:rPr>
              <w:t>среднюю школу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r>
              <w:br/>
            </w:r>
            <w:r>
              <w:rPr>
                <w:rFonts w:ascii="Times New Roman"/>
                <w:b w:val="false"/>
                <w:i w:val="false"/>
                <w:color w:val="000000"/>
                <w:sz w:val="20"/>
              </w:rPr>
              <w:t>месяц</w:t>
            </w:r>
            <w:r>
              <w:br/>
            </w:r>
            <w:r>
              <w:rPr>
                <w:rFonts w:ascii="Times New Roman"/>
                <w:b w:val="false"/>
                <w:i w:val="false"/>
                <w:color w:val="000000"/>
                <w:sz w:val="20"/>
              </w:rPr>
              <w:t>и год</w:t>
            </w:r>
            <w:r>
              <w:br/>
            </w:r>
            <w:r>
              <w:rPr>
                <w:rFonts w:ascii="Times New Roman"/>
                <w:b w:val="false"/>
                <w:i w:val="false"/>
                <w:color w:val="000000"/>
                <w:sz w:val="20"/>
              </w:rPr>
              <w:t>рождения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поступления</w:t>
            </w:r>
            <w:r>
              <w:br/>
            </w:r>
            <w:r>
              <w:rPr>
                <w:rFonts w:ascii="Times New Roman"/>
                <w:b w:val="false"/>
                <w:i w:val="false"/>
                <w:color w:val="000000"/>
                <w:sz w:val="20"/>
              </w:rPr>
              <w:t>в данную</w:t>
            </w:r>
            <w:r>
              <w:br/>
            </w:r>
            <w:r>
              <w:rPr>
                <w:rFonts w:ascii="Times New Roman"/>
                <w:b w:val="false"/>
                <w:i w:val="false"/>
                <w:color w:val="000000"/>
                <w:sz w:val="20"/>
              </w:rPr>
              <w:t>организацию среднего образования</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r>
              <w:br/>
            </w:r>
            <w:r>
              <w:rPr>
                <w:rFonts w:ascii="Times New Roman"/>
                <w:b w:val="false"/>
                <w:i w:val="false"/>
                <w:color w:val="000000"/>
                <w:sz w:val="20"/>
              </w:rPr>
              <w:t>знаний по</w:t>
            </w:r>
            <w:r>
              <w:br/>
            </w:r>
            <w:r>
              <w:rPr>
                <w:rFonts w:ascii="Times New Roman"/>
                <w:b w:val="false"/>
                <w:i w:val="false"/>
                <w:color w:val="000000"/>
                <w:sz w:val="20"/>
              </w:rPr>
              <w:t>предметам</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8" w:id="504"/>
    <w:p>
      <w:pPr>
        <w:spacing w:after="0"/>
        <w:ind w:left="0"/>
        <w:jc w:val="both"/>
      </w:pPr>
      <w:r>
        <w:rPr>
          <w:rFonts w:ascii="Times New Roman"/>
          <w:b w:val="false"/>
          <w:i w:val="false"/>
          <w:color w:val="000000"/>
          <w:sz w:val="28"/>
        </w:rPr>
        <w:t>
      До конца страницы</w:t>
      </w:r>
    </w:p>
    <w:bookmarkEnd w:id="504"/>
    <w:bookmarkStart w:name="z989" w:id="505"/>
    <w:p>
      <w:pPr>
        <w:spacing w:after="0"/>
        <w:ind w:left="0"/>
        <w:jc w:val="both"/>
      </w:pPr>
      <w:r>
        <w:rPr>
          <w:rFonts w:ascii="Times New Roman"/>
          <w:b w:val="false"/>
          <w:i w:val="false"/>
          <w:color w:val="000000"/>
          <w:sz w:val="28"/>
        </w:rPr>
        <w:t>
      (правая сторона)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9"/>
        <w:gridCol w:w="1189"/>
        <w:gridCol w:w="4171"/>
        <w:gridCol w:w="4171"/>
      </w:tblGrid>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06"/>
          <w:p>
            <w:pPr>
              <w:spacing w:after="20"/>
              <w:ind w:left="20"/>
              <w:jc w:val="both"/>
            </w:pPr>
            <w:r>
              <w:rPr>
                <w:rFonts w:ascii="Times New Roman"/>
                <w:b w:val="false"/>
                <w:i w:val="false"/>
                <w:color w:val="000000"/>
                <w:sz w:val="20"/>
              </w:rPr>
              <w:t>
№ п/п</w:t>
            </w:r>
          </w:p>
          <w:bookmarkEnd w:id="506"/>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Награждение</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число</w:t>
            </w:r>
            <w:r>
              <w:br/>
            </w:r>
            <w:r>
              <w:rPr>
                <w:rFonts w:ascii="Times New Roman"/>
                <w:b w:val="false"/>
                <w:i w:val="false"/>
                <w:color w:val="000000"/>
                <w:sz w:val="20"/>
              </w:rPr>
              <w:t>решения педсовета</w:t>
            </w:r>
            <w:r>
              <w:br/>
            </w:r>
            <w:r>
              <w:rPr>
                <w:rFonts w:ascii="Times New Roman"/>
                <w:b w:val="false"/>
                <w:i w:val="false"/>
                <w:color w:val="000000"/>
                <w:sz w:val="20"/>
              </w:rPr>
              <w:t>
об окончании средней школы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r>
              <w:br/>
            </w:r>
            <w:r>
              <w:rPr>
                <w:rFonts w:ascii="Times New Roman"/>
                <w:b w:val="false"/>
                <w:i w:val="false"/>
                <w:color w:val="000000"/>
                <w:sz w:val="20"/>
              </w:rPr>
              <w:t>аттестата об общем среднем образовании</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4" w:id="507"/>
    <w:p>
      <w:pPr>
        <w:spacing w:after="0"/>
        <w:ind w:left="0"/>
        <w:jc w:val="both"/>
      </w:pPr>
      <w:r>
        <w:rPr>
          <w:rFonts w:ascii="Times New Roman"/>
          <w:b w:val="false"/>
          <w:i w:val="false"/>
          <w:color w:val="000000"/>
          <w:sz w:val="28"/>
        </w:rPr>
        <w:t>
      Последняя страница книги</w:t>
      </w:r>
    </w:p>
    <w:bookmarkEnd w:id="507"/>
    <w:bookmarkStart w:name="z995" w:id="508"/>
    <w:p>
      <w:pPr>
        <w:spacing w:after="0"/>
        <w:ind w:left="0"/>
        <w:jc w:val="both"/>
      </w:pPr>
      <w:r>
        <w:rPr>
          <w:rFonts w:ascii="Times New Roman"/>
          <w:b w:val="false"/>
          <w:i w:val="false"/>
          <w:color w:val="000000"/>
          <w:sz w:val="28"/>
        </w:rPr>
        <w:t>
      В настоящей книге, пронумерованной, прошнурованной и</w:t>
      </w:r>
      <w:r>
        <w:br/>
      </w:r>
      <w:r>
        <w:rPr>
          <w:rFonts w:ascii="Times New Roman"/>
          <w:b w:val="false"/>
          <w:i w:val="false"/>
          <w:color w:val="000000"/>
          <w:sz w:val="28"/>
        </w:rPr>
        <w:t>скрепленной печатью _____________ страниц (прописью)</w:t>
      </w:r>
      <w:r>
        <w:br/>
      </w:r>
      <w:r>
        <w:rPr>
          <w:rFonts w:ascii="Times New Roman"/>
          <w:b w:val="false"/>
          <w:i w:val="false"/>
          <w:color w:val="000000"/>
          <w:sz w:val="28"/>
        </w:rPr>
        <w:t>Директор организации среднего образования _____________________</w:t>
      </w:r>
    </w:p>
    <w:bookmarkEnd w:id="508"/>
    <w:bookmarkStart w:name="z996" w:id="509"/>
    <w:p>
      <w:pPr>
        <w:spacing w:after="0"/>
        <w:ind w:left="0"/>
        <w:jc w:val="both"/>
      </w:pPr>
      <w:r>
        <w:rPr>
          <w:rFonts w:ascii="Times New Roman"/>
          <w:b w:val="false"/>
          <w:i w:val="false"/>
          <w:color w:val="000000"/>
          <w:sz w:val="28"/>
        </w:rPr>
        <w:t>
                                                 (подпись)</w:t>
      </w:r>
    </w:p>
    <w:bookmarkEnd w:id="509"/>
    <w:bookmarkStart w:name="z997" w:id="510"/>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xml:space="preserve">"_____" ____________ _____ года </w:t>
      </w:r>
    </w:p>
    <w:bookmarkEnd w:id="510"/>
    <w:bookmarkStart w:name="z998" w:id="511"/>
    <w:p>
      <w:pPr>
        <w:spacing w:after="0"/>
        <w:ind w:left="0"/>
        <w:jc w:val="both"/>
      </w:pPr>
      <w:r>
        <w:rPr>
          <w:rFonts w:ascii="Times New Roman"/>
          <w:b w:val="false"/>
          <w:i w:val="false"/>
          <w:color w:val="000000"/>
          <w:sz w:val="28"/>
        </w:rPr>
        <w:t>
      Примечание: Аналогичный электронный вариант Книги учета и выдачи аттестатов</w:t>
      </w:r>
      <w:r>
        <w:br/>
      </w:r>
      <w:r>
        <w:rPr>
          <w:rFonts w:ascii="Times New Roman"/>
          <w:b w:val="false"/>
          <w:i w:val="false"/>
          <w:color w:val="000000"/>
          <w:sz w:val="28"/>
        </w:rPr>
        <w:t>об общем среднем образовании используется наравне с бумажным вариантом.</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Книга</w:t>
      </w:r>
      <w:r>
        <w:br/>
      </w:r>
      <w:r>
        <w:rPr>
          <w:rFonts w:ascii="Times New Roman"/>
          <w:b/>
          <w:i w:val="false"/>
          <w:color w:val="000000"/>
        </w:rPr>
        <w:t xml:space="preserve">        учета выдачи похвальных листов и похвальных грамот</w:t>
      </w:r>
    </w:p>
    <w:bookmarkStart w:name="z1010" w:id="512"/>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(города, села, района)</w:t>
      </w:r>
      <w:r>
        <w:br/>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(области, города республиканского значения и столица)</w:t>
      </w:r>
      <w:r>
        <w:br/>
      </w:r>
      <w:r>
        <w:rPr>
          <w:rFonts w:ascii="Times New Roman"/>
          <w:b w:val="false"/>
          <w:i w:val="false"/>
          <w:color w:val="000000"/>
          <w:sz w:val="28"/>
        </w:rPr>
        <w:t>Книга начата в _______________ году</w:t>
      </w:r>
      <w:r>
        <w:br/>
      </w:r>
      <w:r>
        <w:rPr>
          <w:rFonts w:ascii="Times New Roman"/>
          <w:b w:val="false"/>
          <w:i w:val="false"/>
          <w:color w:val="000000"/>
          <w:sz w:val="28"/>
        </w:rPr>
        <w:t>Книга окончена в _____________ году</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4756"/>
        <w:gridCol w:w="1047"/>
        <w:gridCol w:w="3014"/>
        <w:gridCol w:w="1703"/>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13"/>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13"/>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r>
              <w:br/>
            </w:r>
            <w:r>
              <w:rPr>
                <w:rFonts w:ascii="Times New Roman"/>
                <w:b w:val="false"/>
                <w:i w:val="false"/>
                <w:color w:val="000000"/>
                <w:sz w:val="20"/>
              </w:rPr>
              <w:t>и отчество (при наличии)</w:t>
            </w:r>
            <w:r>
              <w:br/>
            </w:r>
            <w:r>
              <w:rPr>
                <w:rFonts w:ascii="Times New Roman"/>
                <w:b w:val="false"/>
                <w:i w:val="false"/>
                <w:color w:val="000000"/>
                <w:sz w:val="20"/>
              </w:rPr>
              <w:t>награжденного</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w:t>
            </w:r>
            <w:r>
              <w:br/>
            </w:r>
            <w:r>
              <w:rPr>
                <w:rFonts w:ascii="Times New Roman"/>
                <w:b w:val="false"/>
                <w:i w:val="false"/>
                <w:color w:val="000000"/>
                <w:sz w:val="20"/>
              </w:rPr>
              <w:t>класс</w:t>
            </w:r>
            <w:r>
              <w:br/>
            </w:r>
            <w:r>
              <w:rPr>
                <w:rFonts w:ascii="Times New Roman"/>
                <w:b w:val="false"/>
                <w:i w:val="false"/>
                <w:color w:val="000000"/>
                <w:sz w:val="20"/>
              </w:rPr>
              <w:t>окончил</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и</w:t>
            </w:r>
            <w:r>
              <w:br/>
            </w:r>
            <w:r>
              <w:rPr>
                <w:rFonts w:ascii="Times New Roman"/>
                <w:b w:val="false"/>
                <w:i w:val="false"/>
                <w:color w:val="000000"/>
                <w:sz w:val="20"/>
              </w:rPr>
              <w:t>число получения</w:t>
            </w:r>
            <w:r>
              <w:br/>
            </w:r>
            <w:r>
              <w:rPr>
                <w:rFonts w:ascii="Times New Roman"/>
                <w:b w:val="false"/>
                <w:i w:val="false"/>
                <w:color w:val="000000"/>
                <w:sz w:val="20"/>
              </w:rPr>
              <w:t>награды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w:t>
            </w:r>
            <w:r>
              <w:br/>
            </w:r>
            <w:r>
              <w:rPr>
                <w:rFonts w:ascii="Times New Roman"/>
                <w:b w:val="false"/>
                <w:i w:val="false"/>
                <w:color w:val="000000"/>
                <w:sz w:val="20"/>
              </w:rPr>
              <w:t>
в получении</w:t>
            </w:r>
            <w:r>
              <w:br/>
            </w:r>
            <w:r>
              <w:rPr>
                <w:rFonts w:ascii="Times New Roman"/>
                <w:b w:val="false"/>
                <w:i w:val="false"/>
                <w:color w:val="000000"/>
                <w:sz w:val="20"/>
              </w:rPr>
              <w:t>награды</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5" w:id="514"/>
    <w:p>
      <w:pPr>
        <w:spacing w:after="0"/>
        <w:ind w:left="0"/>
        <w:jc w:val="both"/>
      </w:pPr>
      <w:r>
        <w:rPr>
          <w:rFonts w:ascii="Times New Roman"/>
          <w:b w:val="false"/>
          <w:i w:val="false"/>
          <w:color w:val="000000"/>
          <w:sz w:val="28"/>
        </w:rPr>
        <w:t>
      Последняя страница книги</w:t>
      </w:r>
    </w:p>
    <w:bookmarkEnd w:id="514"/>
    <w:bookmarkStart w:name="z1016" w:id="515"/>
    <w:p>
      <w:pPr>
        <w:spacing w:after="0"/>
        <w:ind w:left="0"/>
        <w:jc w:val="both"/>
      </w:pPr>
      <w:r>
        <w:rPr>
          <w:rFonts w:ascii="Times New Roman"/>
          <w:b w:val="false"/>
          <w:i w:val="false"/>
          <w:color w:val="000000"/>
          <w:sz w:val="28"/>
        </w:rPr>
        <w:t>
      В настоящей книге, пронумерованной, прошнурованной и</w:t>
      </w:r>
      <w:r>
        <w:br/>
      </w:r>
      <w:r>
        <w:rPr>
          <w:rFonts w:ascii="Times New Roman"/>
          <w:b w:val="false"/>
          <w:i w:val="false"/>
          <w:color w:val="000000"/>
          <w:sz w:val="28"/>
        </w:rPr>
        <w:t>скрепленной печатью, _____________ страниц (прописью)</w:t>
      </w:r>
    </w:p>
    <w:bookmarkEnd w:id="515"/>
    <w:bookmarkStart w:name="z1017" w:id="516"/>
    <w:p>
      <w:pPr>
        <w:spacing w:after="0"/>
        <w:ind w:left="0"/>
        <w:jc w:val="both"/>
      </w:pPr>
      <w:r>
        <w:rPr>
          <w:rFonts w:ascii="Times New Roman"/>
          <w:b w:val="false"/>
          <w:i w:val="false"/>
          <w:color w:val="000000"/>
          <w:sz w:val="28"/>
        </w:rPr>
        <w:t>
      Директор организации среднего образования ___________________</w:t>
      </w:r>
    </w:p>
    <w:bookmarkEnd w:id="516"/>
    <w:bookmarkStart w:name="z1018" w:id="517"/>
    <w:p>
      <w:pPr>
        <w:spacing w:after="0"/>
        <w:ind w:left="0"/>
        <w:jc w:val="both"/>
      </w:pPr>
      <w:r>
        <w:rPr>
          <w:rFonts w:ascii="Times New Roman"/>
          <w:b w:val="false"/>
          <w:i w:val="false"/>
          <w:color w:val="000000"/>
          <w:sz w:val="28"/>
        </w:rPr>
        <w:t>
                                                 (подпись)</w:t>
      </w:r>
    </w:p>
    <w:bookmarkEnd w:id="517"/>
    <w:bookmarkStart w:name="z1019" w:id="518"/>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"_____" ____________ ____ года</w:t>
      </w:r>
    </w:p>
    <w:bookmarkEnd w:id="518"/>
    <w:bookmarkStart w:name="z1020" w:id="519"/>
    <w:p>
      <w:pPr>
        <w:spacing w:after="0"/>
        <w:ind w:left="0"/>
        <w:jc w:val="both"/>
      </w:pPr>
      <w:r>
        <w:rPr>
          <w:rFonts w:ascii="Times New Roman"/>
          <w:b w:val="false"/>
          <w:i w:val="false"/>
          <w:color w:val="000000"/>
          <w:sz w:val="28"/>
        </w:rPr>
        <w:t>
      Примечание: аналогичный электронный вариант Книги учета выдачи похвальных</w:t>
      </w:r>
      <w:r>
        <w:br/>
      </w:r>
      <w:r>
        <w:rPr>
          <w:rFonts w:ascii="Times New Roman"/>
          <w:b w:val="false"/>
          <w:i w:val="false"/>
          <w:color w:val="000000"/>
          <w:sz w:val="28"/>
        </w:rPr>
        <w:t>листов и похвальных грамот используется наравне с бумажным вариантом.</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Книга</w:t>
      </w:r>
      <w:r>
        <w:br/>
      </w:r>
      <w:r>
        <w:rPr>
          <w:rFonts w:ascii="Times New Roman"/>
          <w:b/>
          <w:i w:val="false"/>
          <w:color w:val="000000"/>
        </w:rPr>
        <w:t xml:space="preserve">                         учета выбывших обучающихся</w:t>
      </w:r>
    </w:p>
    <w:bookmarkStart w:name="z1033" w:id="520"/>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город/село ____________, район ___________, область ___________</w:t>
      </w:r>
      <w:r>
        <w:br/>
      </w:r>
      <w:r>
        <w:rPr>
          <w:rFonts w:ascii="Times New Roman"/>
          <w:b w:val="false"/>
          <w:i w:val="false"/>
          <w:color w:val="000000"/>
          <w:sz w:val="28"/>
        </w:rPr>
        <w:t xml:space="preserve">       Сведения о выбывающем обучающемся Открепительный талон</w:t>
      </w:r>
      <w:r>
        <w:br/>
      </w:r>
      <w:r>
        <w:rPr>
          <w:rFonts w:ascii="Times New Roman"/>
          <w:b w:val="false"/>
          <w:i w:val="false"/>
          <w:color w:val="000000"/>
          <w:sz w:val="28"/>
        </w:rPr>
        <w:t xml:space="preserve">                                      о выбытии обучающегося</w:t>
      </w:r>
    </w:p>
    <w:bookmarkEnd w:id="520"/>
    <w:bookmarkStart w:name="z1034" w:id="521"/>
    <w:p>
      <w:pPr>
        <w:spacing w:after="0"/>
        <w:ind w:left="0"/>
        <w:jc w:val="both"/>
      </w:pPr>
      <w:r>
        <w:rPr>
          <w:rFonts w:ascii="Times New Roman"/>
          <w:b w:val="false"/>
          <w:i w:val="false"/>
          <w:color w:val="000000"/>
          <w:sz w:val="28"/>
        </w:rPr>
        <w:t>
             Фамилия ______________________ Фамилия ________________________</w:t>
      </w:r>
      <w:r>
        <w:br/>
      </w:r>
      <w:r>
        <w:rPr>
          <w:rFonts w:ascii="Times New Roman"/>
          <w:b w:val="false"/>
          <w:i w:val="false"/>
          <w:color w:val="000000"/>
          <w:sz w:val="28"/>
        </w:rPr>
        <w:t xml:space="preserve">       Имя __________________________ Имя ____________________________</w:t>
      </w:r>
      <w:r>
        <w:br/>
      </w:r>
      <w:r>
        <w:rPr>
          <w:rFonts w:ascii="Times New Roman"/>
          <w:b w:val="false"/>
          <w:i w:val="false"/>
          <w:color w:val="000000"/>
          <w:sz w:val="28"/>
        </w:rPr>
        <w:t xml:space="preserve">       Отчество (при наличии)__________ Отчество (при наличии)____________</w:t>
      </w:r>
      <w:r>
        <w:br/>
      </w:r>
      <w:r>
        <w:rPr>
          <w:rFonts w:ascii="Times New Roman"/>
          <w:b w:val="false"/>
          <w:i w:val="false"/>
          <w:color w:val="000000"/>
          <w:sz w:val="28"/>
        </w:rPr>
        <w:t xml:space="preserve">       Дата рождения _________________ Дата рождения ___________________</w:t>
      </w:r>
      <w:r>
        <w:br/>
      </w:r>
      <w:r>
        <w:rPr>
          <w:rFonts w:ascii="Times New Roman"/>
          <w:b w:val="false"/>
          <w:i w:val="false"/>
          <w:color w:val="000000"/>
          <w:sz w:val="28"/>
        </w:rPr>
        <w:t xml:space="preserve">       Класс обучения _________________ Класс обучения __________________</w:t>
      </w:r>
      <w:r>
        <w:br/>
      </w:r>
      <w:r>
        <w:rPr>
          <w:rFonts w:ascii="Times New Roman"/>
          <w:b w:val="false"/>
          <w:i w:val="false"/>
          <w:color w:val="000000"/>
          <w:sz w:val="28"/>
        </w:rPr>
        <w:t xml:space="preserve">       Куда выбыл ____________________ Организации среднего образования </w:t>
      </w:r>
    </w:p>
    <w:bookmarkEnd w:id="521"/>
    <w:bookmarkStart w:name="z1035" w:id="522"/>
    <w:p>
      <w:pPr>
        <w:spacing w:after="0"/>
        <w:ind w:left="0"/>
        <w:jc w:val="both"/>
      </w:pPr>
      <w:r>
        <w:rPr>
          <w:rFonts w:ascii="Times New Roman"/>
          <w:b w:val="false"/>
          <w:i w:val="false"/>
          <w:color w:val="000000"/>
          <w:sz w:val="28"/>
        </w:rPr>
        <w:t>
                                            (наименование, адрес)</w:t>
      </w:r>
      <w:r>
        <w:br/>
      </w:r>
      <w:r>
        <w:rPr>
          <w:rFonts w:ascii="Times New Roman"/>
          <w:b w:val="false"/>
          <w:i w:val="false"/>
          <w:color w:val="000000"/>
          <w:sz w:val="28"/>
        </w:rPr>
        <w:t xml:space="preserve">       ______________________________ __________________________</w:t>
      </w:r>
      <w:r>
        <w:br/>
      </w:r>
      <w:r>
        <w:rPr>
          <w:rFonts w:ascii="Times New Roman"/>
          <w:b w:val="false"/>
          <w:i w:val="false"/>
          <w:color w:val="000000"/>
          <w:sz w:val="28"/>
        </w:rPr>
        <w:t xml:space="preserve">       ______________________________ __________________________</w:t>
      </w:r>
      <w:r>
        <w:br/>
      </w:r>
      <w:r>
        <w:rPr>
          <w:rFonts w:ascii="Times New Roman"/>
          <w:b w:val="false"/>
          <w:i w:val="false"/>
          <w:color w:val="000000"/>
          <w:sz w:val="28"/>
        </w:rPr>
        <w:t xml:space="preserve">                         __________________________</w:t>
      </w:r>
      <w:r>
        <w:br/>
      </w:r>
      <w:r>
        <w:rPr>
          <w:rFonts w:ascii="Times New Roman"/>
          <w:b w:val="false"/>
          <w:i w:val="false"/>
          <w:color w:val="000000"/>
          <w:sz w:val="28"/>
        </w:rPr>
        <w:t xml:space="preserve">                   Директор организации среднего образования</w:t>
      </w:r>
      <w:r>
        <w:br/>
      </w:r>
      <w:r>
        <w:rPr>
          <w:rFonts w:ascii="Times New Roman"/>
          <w:b w:val="false"/>
          <w:i w:val="false"/>
          <w:color w:val="000000"/>
          <w:sz w:val="28"/>
        </w:rPr>
        <w:t xml:space="preserve">                    _________________ (ФИО (при наличии))</w:t>
      </w:r>
      <w:r>
        <w:br/>
      </w:r>
      <w:r>
        <w:rPr>
          <w:rFonts w:ascii="Times New Roman"/>
          <w:b w:val="false"/>
          <w:i w:val="false"/>
          <w:color w:val="000000"/>
          <w:sz w:val="28"/>
        </w:rPr>
        <w:t xml:space="preserve">                   (печать организации среднего образования)</w:t>
      </w:r>
      <w:r>
        <w:br/>
      </w:r>
      <w:r>
        <w:rPr>
          <w:rFonts w:ascii="Times New Roman"/>
          <w:b w:val="false"/>
          <w:i w:val="false"/>
          <w:color w:val="000000"/>
          <w:sz w:val="28"/>
        </w:rPr>
        <w:t xml:space="preserve">                         "__" ____________ 20___ года</w:t>
      </w:r>
    </w:p>
    <w:bookmarkEnd w:id="522"/>
    <w:bookmarkStart w:name="z1036" w:id="523"/>
    <w:p>
      <w:pPr>
        <w:spacing w:after="0"/>
        <w:ind w:left="0"/>
        <w:jc w:val="both"/>
      </w:pPr>
      <w:r>
        <w:rPr>
          <w:rFonts w:ascii="Times New Roman"/>
          <w:b w:val="false"/>
          <w:i w:val="false"/>
          <w:color w:val="000000"/>
          <w:sz w:val="28"/>
        </w:rPr>
        <w:t>
      Примечание: Аналогичный электронный вариант Книги учета выбывших обучающихся</w:t>
      </w:r>
      <w:r>
        <w:br/>
      </w:r>
      <w:r>
        <w:rPr>
          <w:rFonts w:ascii="Times New Roman"/>
          <w:b w:val="false"/>
          <w:i w:val="false"/>
          <w:color w:val="000000"/>
          <w:sz w:val="28"/>
        </w:rPr>
        <w:t>используется наравне с бумажным вариантом.</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от 29 августа 2016 года № 531</w:t>
            </w:r>
            <w:r>
              <w:br/>
            </w:r>
            <w:r>
              <w:rPr>
                <w:rFonts w:ascii="Times New Roman"/>
                <w:b w:val="false"/>
                <w:i w:val="false"/>
                <w:color w:val="000000"/>
                <w:sz w:val="20"/>
              </w:rPr>
              <w:t>Утверждена</w:t>
            </w:r>
            <w:r>
              <w:br/>
            </w:r>
            <w:r>
              <w:rPr>
                <w:rFonts w:ascii="Times New Roman"/>
                <w:b w:val="false"/>
                <w:i w:val="false"/>
                <w:color w:val="000000"/>
                <w:sz w:val="20"/>
              </w:rPr>
              <w:t xml:space="preserve">приказом и.о. Министра образования </w:t>
            </w:r>
            <w:r>
              <w:br/>
            </w:r>
            <w:r>
              <w:rPr>
                <w:rFonts w:ascii="Times New Roman"/>
                <w:b w:val="false"/>
                <w:i w:val="false"/>
                <w:color w:val="000000"/>
                <w:sz w:val="20"/>
              </w:rPr>
              <w:t>и науки Республики Казахстан </w:t>
            </w:r>
            <w:r>
              <w:br/>
            </w:r>
            <w:r>
              <w:rPr>
                <w:rFonts w:ascii="Times New Roman"/>
                <w:b w:val="false"/>
                <w:i w:val="false"/>
                <w:color w:val="000000"/>
                <w:sz w:val="20"/>
              </w:rPr>
              <w:t xml:space="preserve">от 23 октября 2007 года № 502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Министерство образования и науки Республики Казахстан                                      Книга</w:t>
      </w:r>
      <w:r>
        <w:br/>
      </w:r>
      <w:r>
        <w:rPr>
          <w:rFonts w:ascii="Times New Roman"/>
          <w:b/>
          <w:i w:val="false"/>
          <w:color w:val="000000"/>
        </w:rPr>
        <w:t xml:space="preserve">                         учета прибывших обучающихся </w:t>
      </w:r>
    </w:p>
    <w:bookmarkStart w:name="z1049" w:id="524"/>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(наименование организации среднего образования)</w:t>
      </w:r>
      <w:r>
        <w:br/>
      </w:r>
      <w:r>
        <w:rPr>
          <w:rFonts w:ascii="Times New Roman"/>
          <w:b w:val="false"/>
          <w:i w:val="false"/>
          <w:color w:val="000000"/>
          <w:sz w:val="28"/>
        </w:rPr>
        <w:t xml:space="preserve">       город/село _____________, район _______________, область ______________</w:t>
      </w:r>
      <w:r>
        <w:br/>
      </w:r>
      <w:r>
        <w:rPr>
          <w:rFonts w:ascii="Times New Roman"/>
          <w:b w:val="false"/>
          <w:i w:val="false"/>
          <w:color w:val="000000"/>
          <w:sz w:val="28"/>
        </w:rPr>
        <w:t xml:space="preserve">       Сведения о прибывающем                   Открепительный талон </w:t>
      </w:r>
      <w:r>
        <w:br/>
      </w:r>
      <w:r>
        <w:rPr>
          <w:rFonts w:ascii="Times New Roman"/>
          <w:b w:val="false"/>
          <w:i w:val="false"/>
          <w:color w:val="000000"/>
          <w:sz w:val="28"/>
        </w:rPr>
        <w:t xml:space="preserve">       обучающемся о прибытии обучающегося</w:t>
      </w:r>
    </w:p>
    <w:bookmarkEnd w:id="524"/>
    <w:bookmarkStart w:name="z1050" w:id="525"/>
    <w:p>
      <w:pPr>
        <w:spacing w:after="0"/>
        <w:ind w:left="0"/>
        <w:jc w:val="both"/>
      </w:pPr>
      <w:r>
        <w:rPr>
          <w:rFonts w:ascii="Times New Roman"/>
          <w:b w:val="false"/>
          <w:i w:val="false"/>
          <w:color w:val="000000"/>
          <w:sz w:val="28"/>
        </w:rPr>
        <w:t>
      Фамилия ______________________ Фамилия _________________________</w:t>
      </w:r>
      <w:r>
        <w:br/>
      </w:r>
      <w:r>
        <w:rPr>
          <w:rFonts w:ascii="Times New Roman"/>
          <w:b w:val="false"/>
          <w:i w:val="false"/>
          <w:color w:val="000000"/>
          <w:sz w:val="28"/>
        </w:rPr>
        <w:t>Имя __________________________ Имя _____________________________</w:t>
      </w:r>
      <w:r>
        <w:br/>
      </w:r>
      <w:r>
        <w:rPr>
          <w:rFonts w:ascii="Times New Roman"/>
          <w:b w:val="false"/>
          <w:i w:val="false"/>
          <w:color w:val="000000"/>
          <w:sz w:val="28"/>
        </w:rPr>
        <w:t>Отчество (при наличии)_________ Отчество (при наличии) _____________</w:t>
      </w:r>
      <w:r>
        <w:br/>
      </w:r>
      <w:r>
        <w:rPr>
          <w:rFonts w:ascii="Times New Roman"/>
          <w:b w:val="false"/>
          <w:i w:val="false"/>
          <w:color w:val="000000"/>
          <w:sz w:val="28"/>
        </w:rPr>
        <w:t>Дата рождения ________________ Дата рождения ____________________</w:t>
      </w:r>
      <w:r>
        <w:br/>
      </w:r>
      <w:r>
        <w:rPr>
          <w:rFonts w:ascii="Times New Roman"/>
          <w:b w:val="false"/>
          <w:i w:val="false"/>
          <w:color w:val="000000"/>
          <w:sz w:val="28"/>
        </w:rPr>
        <w:t>Класс обучения _______________ Класс обучения ___________________</w:t>
      </w:r>
      <w:r>
        <w:br/>
      </w:r>
      <w:r>
        <w:rPr>
          <w:rFonts w:ascii="Times New Roman"/>
          <w:b w:val="false"/>
          <w:i w:val="false"/>
          <w:color w:val="000000"/>
          <w:sz w:val="28"/>
        </w:rPr>
        <w:t xml:space="preserve">Куда выбыл __________________ Организации среднего образования </w:t>
      </w:r>
    </w:p>
    <w:bookmarkEnd w:id="525"/>
    <w:bookmarkStart w:name="z1051" w:id="526"/>
    <w:p>
      <w:pPr>
        <w:spacing w:after="0"/>
        <w:ind w:left="0"/>
        <w:jc w:val="both"/>
      </w:pPr>
      <w:r>
        <w:rPr>
          <w:rFonts w:ascii="Times New Roman"/>
          <w:b w:val="false"/>
          <w:i w:val="false"/>
          <w:color w:val="000000"/>
          <w:sz w:val="28"/>
        </w:rPr>
        <w:t>
                                      (наименование, адрес)</w:t>
      </w:r>
      <w:r>
        <w:br/>
      </w:r>
      <w:r>
        <w:rPr>
          <w:rFonts w:ascii="Times New Roman"/>
          <w:b w:val="false"/>
          <w:i w:val="false"/>
          <w:color w:val="000000"/>
          <w:sz w:val="28"/>
        </w:rPr>
        <w:t xml:space="preserve">       ______________________________ __________________________________</w:t>
      </w:r>
      <w:r>
        <w:br/>
      </w:r>
      <w:r>
        <w:rPr>
          <w:rFonts w:ascii="Times New Roman"/>
          <w:b w:val="false"/>
          <w:i w:val="false"/>
          <w:color w:val="000000"/>
          <w:sz w:val="28"/>
        </w:rPr>
        <w:t xml:space="preserve">       ______________________________ __________________________________</w:t>
      </w:r>
      <w:r>
        <w:br/>
      </w:r>
      <w:r>
        <w:rPr>
          <w:rFonts w:ascii="Times New Roman"/>
          <w:b w:val="false"/>
          <w:i w:val="false"/>
          <w:color w:val="000000"/>
          <w:sz w:val="28"/>
        </w:rPr>
        <w:t xml:space="preserve">       ______________________________________</w:t>
      </w:r>
      <w:r>
        <w:br/>
      </w:r>
      <w:r>
        <w:rPr>
          <w:rFonts w:ascii="Times New Roman"/>
          <w:b w:val="false"/>
          <w:i w:val="false"/>
          <w:color w:val="000000"/>
          <w:sz w:val="28"/>
        </w:rPr>
        <w:t xml:space="preserve">       Директор организации среднего образования</w:t>
      </w:r>
      <w:r>
        <w:br/>
      </w:r>
      <w:r>
        <w:rPr>
          <w:rFonts w:ascii="Times New Roman"/>
          <w:b w:val="false"/>
          <w:i w:val="false"/>
          <w:color w:val="000000"/>
          <w:sz w:val="28"/>
        </w:rPr>
        <w:t xml:space="preserve">       _________________ (Ф.И.О. (при наличии))</w:t>
      </w:r>
      <w:r>
        <w:br/>
      </w:r>
      <w:r>
        <w:rPr>
          <w:rFonts w:ascii="Times New Roman"/>
          <w:b w:val="false"/>
          <w:i w:val="false"/>
          <w:color w:val="000000"/>
          <w:sz w:val="28"/>
        </w:rPr>
        <w:t xml:space="preserve">       (печать организации среднего образования)</w:t>
      </w:r>
      <w:r>
        <w:br/>
      </w:r>
      <w:r>
        <w:rPr>
          <w:rFonts w:ascii="Times New Roman"/>
          <w:b w:val="false"/>
          <w:i w:val="false"/>
          <w:color w:val="000000"/>
          <w:sz w:val="28"/>
        </w:rPr>
        <w:t xml:space="preserve">       "__"____________ 20___ года</w:t>
      </w:r>
    </w:p>
    <w:bookmarkEnd w:id="526"/>
    <w:p>
      <w:pPr>
        <w:spacing w:after="0"/>
        <w:ind w:left="0"/>
        <w:jc w:val="left"/>
      </w:pPr>
      <w:r>
        <w:rPr>
          <w:rFonts w:ascii="Times New Roman"/>
          <w:b/>
          <w:i w:val="false"/>
          <w:color w:val="000000"/>
        </w:rPr>
        <w:t xml:space="preserve"> Указания к ведению книги учета выбывших обучающихся и книги учета прибывших обучающихся</w:t>
      </w:r>
    </w:p>
    <w:bookmarkStart w:name="z1053" w:id="527"/>
    <w:p>
      <w:pPr>
        <w:spacing w:after="0"/>
        <w:ind w:left="0"/>
        <w:jc w:val="both"/>
      </w:pPr>
      <w:r>
        <w:rPr>
          <w:rFonts w:ascii="Times New Roman"/>
          <w:b w:val="false"/>
          <w:i w:val="false"/>
          <w:color w:val="000000"/>
          <w:sz w:val="28"/>
        </w:rPr>
        <w:t>
      Книга учета выбывших обучающихся и книга учета прибывших обучающихся ведется во всех организациях среднего образования независимо от типа и ведомственной принадлежности с целью учета и контроля движения обучающихся.</w:t>
      </w:r>
    </w:p>
    <w:bookmarkEnd w:id="527"/>
    <w:bookmarkStart w:name="z1054" w:id="528"/>
    <w:p>
      <w:pPr>
        <w:spacing w:after="0"/>
        <w:ind w:left="0"/>
        <w:jc w:val="both"/>
      </w:pPr>
      <w:r>
        <w:rPr>
          <w:rFonts w:ascii="Times New Roman"/>
          <w:b w:val="false"/>
          <w:i w:val="false"/>
          <w:color w:val="000000"/>
          <w:sz w:val="28"/>
        </w:rPr>
        <w:t>
      Книга постранично пронумеровывается, прошнуровывается, скрепляется подписью директора и печатью организации среднего образования.</w:t>
      </w:r>
    </w:p>
    <w:bookmarkEnd w:id="528"/>
    <w:bookmarkStart w:name="z1055" w:id="529"/>
    <w:p>
      <w:pPr>
        <w:spacing w:after="0"/>
        <w:ind w:left="0"/>
        <w:jc w:val="both"/>
      </w:pPr>
      <w:r>
        <w:rPr>
          <w:rFonts w:ascii="Times New Roman"/>
          <w:b w:val="false"/>
          <w:i w:val="false"/>
          <w:color w:val="000000"/>
          <w:sz w:val="28"/>
        </w:rPr>
        <w:t>
      Книга заполняются лицом, ответственным за делопроизводство.</w:t>
      </w:r>
    </w:p>
    <w:bookmarkEnd w:id="529"/>
    <w:bookmarkStart w:name="z1056" w:id="530"/>
    <w:p>
      <w:pPr>
        <w:spacing w:after="0"/>
        <w:ind w:left="0"/>
        <w:jc w:val="both"/>
      </w:pPr>
      <w:r>
        <w:rPr>
          <w:rFonts w:ascii="Times New Roman"/>
          <w:b w:val="false"/>
          <w:i w:val="false"/>
          <w:color w:val="000000"/>
          <w:sz w:val="28"/>
        </w:rPr>
        <w:t>
      Открепительный талон о выбытии обучающегося выдается несовершеннолетнему, где он обучался, для предъявления в организацию среднего образования независимо от типа и ведомственной принадлежности, с целью получения открепительного талона о прибытии в новую организацию среднего образования.</w:t>
      </w:r>
    </w:p>
    <w:bookmarkEnd w:id="530"/>
    <w:bookmarkStart w:name="z1057" w:id="531"/>
    <w:p>
      <w:pPr>
        <w:spacing w:after="0"/>
        <w:ind w:left="0"/>
        <w:jc w:val="both"/>
      </w:pPr>
      <w:r>
        <w:rPr>
          <w:rFonts w:ascii="Times New Roman"/>
          <w:b w:val="false"/>
          <w:i w:val="false"/>
          <w:color w:val="000000"/>
          <w:sz w:val="28"/>
        </w:rPr>
        <w:t>
      Открепительный талон о прибытии обучающегося выдается несовершеннолетнему организацией среднего образования, куда он прибыл, для предъявления в организацию среднего образования независимо от типа и ведомственной принадлежности, где он обучался, и получения личного дела после предъявления открепительного талона о выбытии.</w:t>
      </w:r>
    </w:p>
    <w:bookmarkEnd w:id="531"/>
    <w:bookmarkStart w:name="z1058" w:id="532"/>
    <w:p>
      <w:pPr>
        <w:spacing w:after="0"/>
        <w:ind w:left="0"/>
        <w:jc w:val="both"/>
      </w:pPr>
      <w:r>
        <w:rPr>
          <w:rFonts w:ascii="Times New Roman"/>
          <w:b w:val="false"/>
          <w:i w:val="false"/>
          <w:color w:val="000000"/>
          <w:sz w:val="28"/>
        </w:rPr>
        <w:t>
      В делах организации среднего образования находится выписка из решения акимата района, города, поселка, аула (села), аульного (сельского) округа о закреплении за данной организацией микрорайона с точным обозначением его границ, карта микрорайона организации и списки детей от 4 до 18 лет, проживающих в данном микрорайоне, утвержденные акимом района в городе, поселке, ауле (села), аульного (сельского) округа; списки обучающихся, проживающих в микрорайоне школы, но обучающихся в других организациях среднего образования с подтверждающими документами; списки обучающихся, проживающих в других микрорайонах, но обучающихся в данной школе.</w:t>
      </w:r>
    </w:p>
    <w:bookmarkEnd w:id="532"/>
    <w:bookmarkStart w:name="z1059" w:id="533"/>
    <w:p>
      <w:pPr>
        <w:spacing w:after="0"/>
        <w:ind w:left="0"/>
        <w:jc w:val="both"/>
      </w:pPr>
      <w:r>
        <w:rPr>
          <w:rFonts w:ascii="Times New Roman"/>
          <w:b w:val="false"/>
          <w:i w:val="false"/>
          <w:color w:val="000000"/>
          <w:sz w:val="28"/>
        </w:rPr>
        <w:t>
      Примечание: Аналогичный электронный вариант Книги учета прибывших обучающихся используется наравне с бумажным вариантом.</w:t>
      </w:r>
    </w:p>
    <w:bookmarkEnd w:id="5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