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bfa95f" w14:textId="7bfa95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юстиции Республики Казахстан от 30 декабря 2014 года № 398 "Об утверждении Инструкции по производству дел об административных правонарушениях органами юстиции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юстиции Республики Казахстан от 31 августа 2016 года № 704. Зарегистрирован в Министерстве юстиции Республики Казахстан 29 сентября 2016 года № 14268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 ПРИКАЗЫВАЮ: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юстиции Республики Казахстан от 30 декабря 2014 года № 398 "Об утверждении Инструкции по производству дел об административных правонарушениях органами юстиции Республики Казахстан" (зарегистрирован в Реестре государственной регистрации нормативных правовых актов за № 10112, опубликован в газете "Казахстанская правда" от 2 апреля 2015 года № 59) следующее изменение: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</w:t>
      </w:r>
      <w:r>
        <w:rPr>
          <w:rFonts w:ascii="Times New Roman"/>
          <w:b w:val="false"/>
          <w:i w:val="false"/>
          <w:color w:val="000000"/>
          <w:sz w:val="28"/>
        </w:rPr>
        <w:t>Инструкции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производству дел об административных правонарушениях органами юстиции Республики Казахстан, утвержденной вышеуказанным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пункт 38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"38. Руководитель уполномоченного органа в области прав интеллектуальной собственности, государственной регистрации нормативных правовых актов, обеспечения исполнения исполнительных документов и его заместители, руководитель областного, городов Астаны и Алматы органов юстиции и его заместители рассматривают дела об административных правонарушениях и налагают административные взыскания, предусмотренные статьями 230 (</w:t>
      </w:r>
      <w:r>
        <w:rPr>
          <w:rFonts w:ascii="Times New Roman"/>
          <w:b w:val="false"/>
          <w:i w:val="false"/>
          <w:color w:val="000000"/>
          <w:sz w:val="28"/>
        </w:rPr>
        <w:t>частью второй</w:t>
      </w:r>
      <w:r>
        <w:rPr>
          <w:rFonts w:ascii="Times New Roman"/>
          <w:b w:val="false"/>
          <w:i w:val="false"/>
          <w:color w:val="000000"/>
          <w:sz w:val="28"/>
        </w:rPr>
        <w:t xml:space="preserve">) (когда эти нарушения совершены частными нотариусами), </w:t>
      </w:r>
      <w:r>
        <w:rPr>
          <w:rFonts w:ascii="Times New Roman"/>
          <w:b w:val="false"/>
          <w:i w:val="false"/>
          <w:color w:val="000000"/>
          <w:sz w:val="28"/>
        </w:rPr>
        <w:t>457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459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466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468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491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670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671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672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Руководители уполномоченного органа в сфере государственной регистрации прав на недвижимое имущество, его территориальных подразделений и их заместители рассматривают дела об административных правонарушениях и налагают административные взыскания,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статьей 460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Кодекса.".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Департаменту регистрационной службы и организации юридических услуг Министерства юстиции Республики Казахстан обеспечить: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государственную регистрацию настоящего приказа и его официальное опубликование в периодических печатных изданиях и в информационно-правовой системе "Әділет";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в течение десяти календарных дней со дня государственной регистрации настоящего приказа в Министерстве юстиции Республики Казахстан направление в Республиканское государственное предприятие на праве хозяйственного ведения "Республиканский центр правовой информации Министерства юстиции Республики Казахстан" для размещения в Эталонном контрольном банке нормативных правовых актов Республики Казахстан;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размещение настоящего приказа на Интернет-ресурсе Министерства юстиции Республики Казахстан.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Контроль за исполнением настоящего приказа возложить на курирующего заместителя Министра юстиции Республики Казахстан.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Министр юстиции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Имашев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