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91df3" w14:textId="6091d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квалификационных требований к категориям должностей государственных аудиторов уполномоченных органов внешнего государственного аудита и финансового контроля, являющихся административными государственными служащими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Счетного комитета по контролю за исполнением республиканского бюджета от 19 августа 2016 года № 11-НҚ. Зарегистрировано в Министерстве юстиции Республики Казахстан 29 сентября 2016 года № 14267. Утратило силу нормативным постановлением Счетного комитета по контролю за исполнением республиканского бюджета от 26 февраля 2018 года № 6-НҚ (вводится в действие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нормативным постановлением Счетного комитета по контролю за исполнением республиканского бюджета от 26.02.2018 </w:t>
      </w:r>
      <w:r>
        <w:rPr>
          <w:rFonts w:ascii="Times New Roman"/>
          <w:b w:val="false"/>
          <w:i w:val="false"/>
          <w:color w:val="ff0000"/>
          <w:sz w:val="28"/>
        </w:rPr>
        <w:t>№ 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12 ноября 2015 года "О государственном аудите и финансовом контроле" Счетный комитет по контролю за исполнением республиканского бюджета (далее – Счетный комитет)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Типовые 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категориям должностей государственных аудиторов уполномоченных органов внешнего государственного аудита и финансового контроля, являющихся административными государственными служащими корпуса "Б".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отделу в установленном законодательством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нормативного постановления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нормативного постановления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десяти календарных дней со дня получения зарегистрированного нормативного постановления для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нормативного постановления на интернет-ресурсе Счетного комитета.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нормативного постановления возложить на руководителя аппарата Счетного комитета.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нормативное постановление вводится в действие с 1 января 2017 года.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Счетного комитета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по контролю за исполнением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республиканского бюджета                   К. Джанбурчин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делам государственной службы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Т. Донаков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августа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нормативным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Счетного комитета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контролю за исполнением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августа 2016 года № 11-НҚ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квалификационные требования к категориям должностей государственных аудиторов уполномоченных органов внешнего государственного аудита и финансового контроля, являющихся административными государственными служащими корпуса "Б"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Типовые квалификационные требования к категориям должностей государственных аудиторов уполномоченных </w:t>
      </w:r>
      <w:r>
        <w:rPr>
          <w:rFonts w:ascii="Times New Roman"/>
          <w:b w:val="false"/>
          <w:i w:val="false"/>
          <w:color w:val="000000"/>
          <w:sz w:val="28"/>
        </w:rPr>
        <w:t>органов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внешнего государственного аудита и финансового контроля, являющихся административными государственными служащими </w:t>
      </w:r>
      <w:r>
        <w:rPr>
          <w:rFonts w:ascii="Times New Roman"/>
          <w:b w:val="false"/>
          <w:i w:val="false"/>
          <w:color w:val="000000"/>
          <w:sz w:val="28"/>
        </w:rPr>
        <w:t>корпуса "Б"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Типовые квалификационные требования), установлены к категориям соответствующих должностей государственных аудиторов </w:t>
      </w:r>
      <w:r>
        <w:rPr>
          <w:rFonts w:ascii="Times New Roman"/>
          <w:b w:val="false"/>
          <w:i w:val="false"/>
          <w:color w:val="000000"/>
          <w:sz w:val="28"/>
        </w:rPr>
        <w:t>Счетного комитета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контролю за исполнением республиканского бюджета (далее - Счетный комитет) и ревизионных </w:t>
      </w:r>
      <w:r>
        <w:rPr>
          <w:rFonts w:ascii="Times New Roman"/>
          <w:b w:val="false"/>
          <w:i w:val="false"/>
          <w:color w:val="000000"/>
          <w:sz w:val="28"/>
        </w:rPr>
        <w:t>комиссий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областей, городов республиканского значения, столицы (далее - ревизионные комиссии).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Типовые квалификационные требования включают требования по: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сфере образования;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наличию </w:t>
      </w:r>
      <w:r>
        <w:rPr>
          <w:rFonts w:ascii="Times New Roman"/>
          <w:b w:val="false"/>
          <w:i w:val="false"/>
          <w:color w:val="000000"/>
          <w:sz w:val="28"/>
        </w:rPr>
        <w:t>сертификата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соответствующего уровня квалификации государственного аудитора;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опыту работы.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Типовые квалификационные требования к категориям должностей государственных аудиторов Счетного комитета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2 в редакции нормативного постановления Председателя Счетного комитета по контролю за исполнением республиканского бюджета от 24.05.2017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4-НҚ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 административным государственным должностям категории В-1 устанавливаются следующие требования: </w:t>
      </w:r>
    </w:p>
    <w:bookmarkEnd w:id="15"/>
    <w:bookmarkStart w:name="z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 и/или послевузовское образование: экономика и/или финансы, и/или учет и аудит, и/или государственный аудит, и/или право, и/или менеджмент, и/или государственное и местное управление;</w:t>
      </w:r>
    </w:p>
    <w:bookmarkEnd w:id="16"/>
    <w:bookmarkStart w:name="z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опыта работы в области государственного аудита и/или финансового контроля не менее четырех лет;</w:t>
      </w:r>
    </w:p>
    <w:bookmarkEnd w:id="17"/>
    <w:bookmarkStart w:name="z1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сертификата государственного аудитора.</w:t>
      </w:r>
    </w:p>
    <w:bookmarkEnd w:id="18"/>
    <w:bookmarkStart w:name="z1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 административным государственным должностям категории В-2 устанавливаются следующие требования: </w:t>
      </w:r>
    </w:p>
    <w:bookmarkEnd w:id="19"/>
    <w:bookmarkStart w:name="z1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 и/или послевузовское образование: экономика и/или финансы, и/или учет и аудит, и/или государственный аудит, и/или право, и/или менеджмент, и/или государственное и местное управление;</w:t>
      </w:r>
    </w:p>
    <w:bookmarkEnd w:id="20"/>
    <w:bookmarkStart w:name="z1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опыта работы в области государственного аудита и/или финансового контроля не менее трех лет;</w:t>
      </w:r>
    </w:p>
    <w:bookmarkEnd w:id="21"/>
    <w:bookmarkStart w:name="z1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сертификата государственного аудитора.</w:t>
      </w:r>
    </w:p>
    <w:bookmarkEnd w:id="22"/>
    <w:bookmarkStart w:name="z1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 административным государственным должностям категории В-4 устанавливаются следующие требования: </w:t>
      </w:r>
    </w:p>
    <w:bookmarkEnd w:id="23"/>
    <w:bookmarkStart w:name="z1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 и/или послевузовское образование: экономика и/или финансы, и/или учет и аудит, и/или государственный аудит, и/или право, и/или менеджмент, и/или государственное и местное управление;</w:t>
      </w:r>
    </w:p>
    <w:bookmarkEnd w:id="24"/>
    <w:bookmarkStart w:name="z1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опыта работы в области государственного аудита и/или финансового контроля не менее двух лет;</w:t>
      </w:r>
    </w:p>
    <w:bookmarkEnd w:id="25"/>
    <w:bookmarkStart w:name="z1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сертификата государственного аудитора.</w:t>
      </w:r>
    </w:p>
    <w:bookmarkEnd w:id="26"/>
    <w:bookmarkStart w:name="z1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К административным государственным должностям категории В-5 устанавливаются следующие требования:</w:t>
      </w:r>
    </w:p>
    <w:bookmarkEnd w:id="27"/>
    <w:bookmarkStart w:name="z2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 и/или послевузовское образование: экономика и/или финансы, и/или учет и аудит, и/или государственный аудит, и/или право, и/или менеджмент, и/или государственное и местное управление;</w:t>
      </w:r>
    </w:p>
    <w:bookmarkEnd w:id="28"/>
    <w:bookmarkStart w:name="z2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опыта работы в области государственного аудита и/или финансового контроля не менее одного года либо не менее двух лет в областях, соответствующих функциональным направлениям конкретной должности данной категории;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сертификата государственного аудитора.</w:t>
      </w:r>
    </w:p>
    <w:bookmarkStart w:name="z3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Типовые квалификационные требования к категориям должностей государственных аудиторов ревизионных комиссий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административным государственным должностям категории D-3 устанавливаются следующие требования: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 и/или послевузовское образование: экономика и/или финансы, и/или учет и аудит, и/или государственный аудит, и/или право, и/или менеджмент, и/или государственное и местное управление;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опыта работы в области государственного аудита и/или финансового контроля не менее двух лет;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</w:t>
      </w:r>
      <w:r>
        <w:rPr>
          <w:rFonts w:ascii="Times New Roman"/>
          <w:b w:val="false"/>
          <w:i w:val="false"/>
          <w:color w:val="000000"/>
          <w:sz w:val="28"/>
        </w:rPr>
        <w:t>сертификата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аудитора.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 административным государственным должностям категории D-4 устанавливаются следующие требования: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 и/или послевузовское образование: экономика и/или финансы, и/или учет и аудит, и/или государственный аудит, и/или право, и/или менеджмент, и/или государственное и местное управление;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опыта работы в области государственного аудита и/или финансового контроля не менее одного года либо не менее двух лет в областях, соответствующих функциональным направлениям конкретной должности данной категории;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</w:t>
      </w:r>
      <w:r>
        <w:rPr>
          <w:rFonts w:ascii="Times New Roman"/>
          <w:b w:val="false"/>
          <w:i w:val="false"/>
          <w:color w:val="000000"/>
          <w:sz w:val="28"/>
        </w:rPr>
        <w:t>сертификата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аудитора. 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