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2c15" w14:textId="84b2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расходов материалов для изготовления микрофильмов и фотокопий документов, реставрации документов, картонажных работ, выполняемых государственными архивными учреждениями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4 июля 2016 года № 202. Зарегистрирован в Министерстве юстиции Республики Казахстан 29 сентября 2016 года № 14264. Утратил силу приказом и.о. Министра культуры и информации Республики Казахстан от 30 июня 2025 года № 296-НҚ.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натуральных норм расходов материалов для изготовления микрофильмов и фотокопий документов, реставрации документов, картонажных работ, выполняемых государственными архивными учреждениями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30.06.2025 </w:t>
      </w:r>
      <w:r>
        <w:rPr>
          <w:rFonts w:ascii="Times New Roman"/>
          <w:b w:val="false"/>
          <w:i w:val="false"/>
          <w:color w:val="ff0000"/>
          <w:sz w:val="28"/>
        </w:rPr>
        <w:t>№ 296-НҚ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натуральные нормы расхода материалов для изготовления микрофильмов и фотокопий документов, выполняемых государственными архивными учреждениями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натуральные нормы расхода материалов для реставрации документов, выполняемых государственными архивными учреждениями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натуральные нормы расхода материалов для картонажных работ, выполняемых государственными архивными учреждениями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в установленном законодательством порядке обеспечить: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в графическом формате в полном соответствии с подлинником для официального опубликования в информационно-правовой системе "Әділет";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культуры и спорта Республики Казахстан в течение десяти календарных дней после его официального опубликования;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августа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2016 года № 202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расхода материалов на изготовление микрофильмов и фотокопий документов, выполняемых государственными архивными учреждениями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(хранения)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материалы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Расход материалов на проявление 1000 погонных метров 35 миллиметровой пленки</w:t>
            </w:r>
          </w:p>
          <w:bookmarkEnd w:id="17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Проявление негатива и позитива микро-фильма шириной 35 миллиметров в проявочной машине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Сульфит натрия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 кальцинированная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бромистый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Проявление негатива и позитива микро-фильма шириной 35 миллиметров в бачках, вмещающих по 1,65 метра пленки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Сульфит натрия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 кальцинированная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бромистый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 материалов на проявление 1 квадратного метра фотопленки и фотобумаги</w:t>
            </w:r>
          </w:p>
          <w:bookmarkEnd w:id="28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Проявление в кюветах негативов, снятых с документов на форматную пленку и фотопластинки, а также проявление в кюветах фотоотпечатков и фотоувеличений на бумаге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Сульфит натрия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 кальцинированная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бромистый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Сульфит натрия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кристаллический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Фиксирование негативов и фото-отпечатков в кюветах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Тиосульфат натрия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серная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1,89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Расход материалов на фиксирование 1000 погонных метров 35 милиметровой пленки</w:t>
            </w:r>
          </w:p>
          <w:bookmarkEnd w:id="37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Сульфит натрия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кристаллический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Фиксирование негатива и позитива микрофильма шириной 35 миллиметров в проявочной машине 40П - 3 и в бачках, вмещающих 1,65 метра пленки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Тиосульфат натрия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серная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1,89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ректифицированный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кино-документов к печати и реставрационно- профилактической обработке водным раствором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Тиосульфат натрия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кристаллический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Реставрационно- профилактическая обработка фото,- микрофото- и кинодокументов водным раствором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Пергидроль 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Трихлорфинолят натрия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Промывка кино-документов и микро-фильмов от жировых загрязнений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Сольвент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очистка кинопленки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 кальцинированная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Промежуточная промывка после проявления перед фиксированием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Расход материалов для протирки 1 квадратного метра поверхности фотооборудования</w:t>
            </w:r>
          </w:p>
          <w:bookmarkEnd w:id="52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ректифицированный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Протирка стекол перед глянцеванием фото-отпечатка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ректифицированный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Протирка глянцевального барабана перед глянцеванием фото-отпечатка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Расход материалов на 1000 погонных метров 35 миллиметровой пленки</w:t>
            </w:r>
          </w:p>
          <w:bookmarkEnd w:id="55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 чистый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Склейка фильмов на ацетонной основе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Амилацетат чистый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Склейка фильмов на нитроцеллюлозной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Вспомогательные материалы</w:t>
            </w:r>
          </w:p>
          <w:bookmarkEnd w:id="58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Расход материалов на 1 квадратный метр фотобумаги</w:t>
            </w:r>
          </w:p>
          <w:bookmarkEnd w:id="59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кровяная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Ослабление фотоотпечатков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глянцевательного аппарата и стекол для накатки фото-отпечатков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 материалов на 1000 погонных метров 35 миллиметровой пленки</w:t>
            </w:r>
          </w:p>
          <w:bookmarkEnd w:id="63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Фильтрация растворов для обработки кино- фото и микрофото-копий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дециметра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кино- и микрофильмов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ректифицированный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Профилактическая чистка микро-съемочных аппаратов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ректифицированный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Профилактическая чистка кинокопировальных аппаратов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азотная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Профилактическая чистка проявочных машин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соляная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соляная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Промывка кювета и стеклянной посуды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сернистый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Осаждение серебра из старого фиксажа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едкий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2016 года № 202</w:t>
            </w:r>
          </w:p>
        </w:tc>
      </w:tr>
    </w:tbl>
    <w:bookmarkStart w:name="z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расхода материалов на реставрацию документов, выполняемых государственными архивными учреждениями Республики Казахстан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(хранения)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Расход материалов на 100 стандартных листов формата А4 для реставрации документов первой категории сложности</w:t>
            </w:r>
          </w:p>
          <w:bookmarkEnd w:id="81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конденсаторая для полного покрытия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документов первой категории сложности (документы частично сцементированные, двух-сторонние теле-граммы с сильно разрушенной основой, требующие подбора и монтажа листа, их отдельных фрагментов, стыков от двух до четырех сторон листа и внутренних стыков от двух и более, посадки на новое основание для укрепления основы реставрационной бумагой с одной или двух сторон)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писчая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лабораторная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фильтровальная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в/с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Желатин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Нипагин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капроно-полиамидные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Нитки суровые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 материалов на 100 стандартных листов формата А4 для реставрации документов второй категории сложности</w:t>
            </w:r>
          </w:p>
          <w:bookmarkEnd w:id="94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писчая №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корешков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Реставрация доку-ментов второй категории сложности (документы разрушенные, односторонние телеграммы, доку-менты, требующие стыка от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одной стороны листа и один внутренний стык, укрепления основы реставрационной бумагой с одной или двух сторон)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микалентная для стыка по одной стороне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газетная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фильтровальная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в/с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Желатин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капроно-полиамидные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Расход материалов на 100 стандартных листов формата А4 для реставрации документов третьей категории сложности</w:t>
            </w:r>
          </w:p>
          <w:bookmarkEnd w:id="107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писчая № 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60,0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Реставрация документов третьей категории сложности (документы разрушенные, требующие стыков до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стороны листа, укрепления основы реставрационной бумагой до 1/2 листа)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микалентная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папиросная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газетная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фильтровальная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в/с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Желатин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Нипагин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капроно-полиамидные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Нитки суровые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Расход материалов на 100 стандартных листов формата А4 для реставрации документов четвертой категории сложности</w:t>
            </w:r>
          </w:p>
          <w:bookmarkEnd w:id="121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документов четвертой категории сложности (документы, требующие закрепления разрушенных краев листа полосками реставрационной бумаги шириной до 5 сантиметров)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газетная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фильтровальная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в/с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Желатин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Нипагин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Нитки капроно-полиамидные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Нитки суровые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Расход материалов для реставрации документов на кальке размером 70 х 50 сантиметров</w:t>
            </w:r>
          </w:p>
          <w:bookmarkEnd w:id="133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Нашатырный спирт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кальки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микалентная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лабораторная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фильтроваль-ная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Расход материалов для реставрации документов на кальке (на 100 стандартных листов формата А4)</w:t>
            </w:r>
          </w:p>
          <w:bookmarkEnd w:id="139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в/с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кальки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Желатин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Нипагин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Расход материалов на 100 стандартных листов формата А4 для реставрации газет первой категории сложности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писчая № 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газет первой категории сложности (газеты, требующие подборки частей, стыков и закрепления краев)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конденсаторная для покрытия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газетная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лабораторная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фильтровальная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в/с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Желатин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Нипагин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Расход материалов на 100 стандартных листов формата А4 для реставрации газет второй категории сложности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писчая № 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газет второй категории сложности (газеты, требующие укрепления мелких разрывов и рваных краев)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микалентная для окантовки краев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газетная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высшего сорта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Желатин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Нипагин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Расход материалов на 100 стандартных листов формата А4 для влажной обработки грибковых дел (3 % раствор тимола – 500 граммов)</w:t>
            </w:r>
          </w:p>
          <w:bookmarkEnd w:id="166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Влажная обработка грибковых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Влажная обработка грибковых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лабораторная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2016 года № 202</w:t>
            </w:r>
          </w:p>
        </w:tc>
      </w:tr>
    </w:tbl>
    <w:bookmarkStart w:name="z19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расхода материалов на картонажные работы, выполняемых государственными архивными учреждениями Республики Казахстан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(хранения)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Расход материалов для твердого переплета 1 (одной) единицы хранения с оклейкой сторон бумагой, бумвинилом, бумвилом или ледерином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прессшпан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дел с оклейкой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 бумагой,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бумвинилом, бумвилом или ледерином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дел с оклейкой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 бумагой,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бумвинилом, бумвилом или ледерином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калибровочный (вес одного листа 1250 граммов)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для прокладок калибровочный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калибровочный облегченный (вес одного листа 1250 граммов)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Бумвинил или ледерин на корешок, слезурку (ширина 74 сантиметра)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 3 и № 14, разноцветные (ширина 74 сантиметра)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Коленкор (ширина 74 сантиметра)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 для дел 38x26 сантиметров (размер листа 78x105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 для дел 36x25 сантиметров (размер листа 78x105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Вместо бумаги обложечной бумвинил или ледерин вместе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корешком (ширина 74 санти-метра)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форзацная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декстрин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поливинилацетатный (далее – Клей ПВА)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Нитки капронополиамидные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Нипагин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для приготовления 10% раствора антисептика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 материалов для твердого переплета 1 (одной) единицы хранения с оклейкой сторон обложечной бумагой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прессшпан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оклейкой сторон обложечной бумагой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 калибровочный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 калибровочный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прокладок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облегченный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Бумвинил или ледерин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корешок, слезурку (ширина 74 сантиметра)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 3 и № 14, разноцветные (ширина 74 сантиметра)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обложечная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Коленкор (ширина 74 сантиметра)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санти-метр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декстрин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ПВА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Нитки капронополиамидные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Нипагин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для приготовления 10% раствора антисептика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Расход материалов для твердого переплета 1 (одной) единицы хранения без оклейки сторон бумагой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прессшпан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оклейки сторон бумагой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 калибровочный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прокладок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обложечная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форзацная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декстрин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ПВА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капронополиамидные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Нипагин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для приготовления 10% раствора антисептика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Расход материалов для мягкого переплета 1 (одной) единицы хранения - обложка из ватмана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карточная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(ширина 60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Переплет 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-обложка из ватмана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 (ширина 60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обложечная или форзацная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декстрин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ПВА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капронополиамидные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Нипагин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для приготовления 10 % раствора антисептика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5.Расход материалов для мягкого переплета 1 (одной) единицы хранения– обложка картонная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 переплетный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дел 36x25 сантиметров (вес одного листа 780 граммов)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Переплет 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-обложка картонная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карточная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(ширина 60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карточная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(ширина 85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обложечная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капронополиамидные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Расход материалов для переплета газетной подшивки (до 150 газетных листов)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 прессшпан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обложки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газет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газет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 на обложки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обложечная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Бумвинил или ледерин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корешок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 3 и № 14, разноцветные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декстрин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капронополиамидные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для приготовления 10 % раствора антисептика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Расход материалов для переплета на тесьму 1 (одной) единицы 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калибровочный (вес одного листа 1250 граммов)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Переплет 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тесьму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марлю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тесьму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марлю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Бумвинил или ледерин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корешок, слезурку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 3 и № 14, разноцветные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обложечная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Марля техническая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тесьма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декстрин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капронополиамидные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для приготовления 10 % раствора антисептика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Расход материалов для бесшовного переплета 1 (одной) единицы 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калибровочный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дел бесшовный (клеевой)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Бумвинил или ледерин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корешок, слезурку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 3 и № 14, разноцветные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обложечная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Марля на корешок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(полиграфическая)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Расход материалов для изготовления папки из карточной бумаги размером 38x26 сантиметров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карточная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папок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карточной бумаги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декстрин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ПВА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Нипагин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для приготовления 10 % раствора антисептика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Расход материалов для изготовления папки из картона прессшпан размером 38x26 сантиметров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прессшпан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картона прессшпан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Тесьма на завязки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каптал (2 завязки)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Тесьма на завязки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каптал (4 завязки)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декстрин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для приготовления 10 % раствора антисептика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Расход материалов для изготовления папки с покрытием бумвинилом, бумвилом или ледерином размером 38x28 сантиметров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калибровочный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380,0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покрытием бумвилом или ледерином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Бумвинил или ледерин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(ширина 60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№3 и №14, разноцветные (ширина 60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(ширина 85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декстрин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 или капитал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для приготовления 10 % раствора антисептика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Расход материалов для изготовления 1 ярлыка (из отходов)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 переплетный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ярлыков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карточная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Расход материалов для изготовления конверта размером 59x52 сантиметров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бумажных конвертов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14.Расход материалов для изготовления конверта размером 40x53 сантиметров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Калька бумажная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бумажных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калечных конвертов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Расход материалов для изготовления коробки для карточек размером 40x16x19 сантиметров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 калибровочный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коробки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карточек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обложечная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Бумвинил или ледерин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№3 и №14, разноцветные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декстрин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ПВА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Расход материалов для изготовления коробки архивной размером 43x30x18 сантиметров без оклейки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 калибровочный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коробочный толщиной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1,5-2,0 миллиметра (вес одного листа 1250 граммов)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архивной коробки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оклейки бумагой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Бумвинил или ледерин (ширина 60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Бумвинил или ледерин (ширина 76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Бумвинил или ледерин (ширина 80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№3  и № 14, разноцветные (ширина 60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 3 и № 14, разноцветные (ширина 76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 3 и № 14, разноцветные (ширина 80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Саржевая 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Натриевая соль карбоскиметил-целлюлозы (далее – клей КМЦ) или декстрин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Проволока полиграфическая,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толщиной 0,7-0,8 миллиметра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Расход материалов для изготовления коробки архивной размером 43x30x18 сантиметров с оклейкой обложечной бумагой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 калибровочный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коробочный толщиной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1,5-2,0 миллиметра (вес одного листа 1250 грамм)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архивной коробки с оклейки обложечной бумагой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архивной коробки с оклейки обложечной бумагой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цветная или обложечная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1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70-80 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Бумвинил или ледерин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(ширина 60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Бумвинил или ледерин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(ширина 76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Бумвинил или ледерин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(ширина 80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 3 и № 14, разноцветные (ширина 60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 3 и № 14, разноцветные (ширина 76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Бумвил №  3 и № 14, разноцветные (ширина 80 сантиметров)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санти-метр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КМЦ или декстрин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ПВА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Проволока полиграфическая, толщиной 0,7-0,8 миллиметра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