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08c4" w14:textId="1cd0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августа 2016 года № 514. Зарегистрирован в Министерстве юстиции Республики Казахстан 20 сентября 2016 года № 14245.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(зарегистрированный в Реестре государственной регистрации нормативных правовых актов Республики Казахстан под № 8890, опубликованный в газете "Казахстанская правда" от 28 ноября 2013 года № 325 (27599), следующие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и учебно-методических комплексов для 1-11 классов,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"Уйгурский язык обучения",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"1 класс",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3784"/>
        <w:gridCol w:w="1836"/>
        <w:gridCol w:w="266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1-қисим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2-қисим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Баратов,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Һошурова,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Бақиева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1-қисим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2-қисим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Һошурова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 һөсни хәт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2-қисим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№1-иш дәптири,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№2-иш дәптири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Һошурова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1-бөлүм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Мадхалыкова,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2-бөлүм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Муқашева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1-бөлүм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Мәдхалықова,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2-бөлүм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Сапақов,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Жамиева,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Қусаинова, М.Тасболатова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дәптири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Сапақов,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Жамиева,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Қусаинова,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Тасболатова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Дәрислик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Попова,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Сауқатова,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дәптири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Сауқатова,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Дәрислик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Методикилиқ қолланма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Оқуғучи дәптири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Рембакиева,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Ушурова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Омарова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Рембакиева,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Ушурова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№1-иш дәптири,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№2-иш дәптири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"Узбекский язык обучения",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"1 класс", следующего содержания: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3176"/>
        <w:gridCol w:w="1663"/>
        <w:gridCol w:w="2413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қисм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 таълими.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Хуснихат №1, 2,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 таълими. 3-қисм.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булим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Мадхалыкова,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- "Жазушы"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булим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- "Жазушы"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булим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Мәдхалықова,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- "Жазушы"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булим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Мұқашева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- "Жазушы"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Сапақов,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Васева,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Құсайынова,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- "Жазушы"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Сапақов,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Васева,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- "Жазушы"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ДунҰтаниш.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Попова,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Сауқатова,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- "Жазушы"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ДунҰтаниш.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Попова,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Сауқатова,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- "Жазушы"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Уқувчи дафтари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М.Оразалиева, С.Омарова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 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Тузувчи: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Услубий қулланма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 №1,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"Таджикский язык обучения",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"1 класс", следующего содержания: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1885"/>
        <w:gridCol w:w="2221"/>
        <w:gridCol w:w="3222"/>
        <w:gridCol w:w="2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 дарсй.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Михридинова,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Акрамова,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Алимжанова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Михридинова,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Акрамова,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Алимжанова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Садирдинова,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Хамитов,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Кариев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 дарсй.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Мадхалыкова,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 дарсй.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Уақбаева,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Мадхалыкова,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Оламшиноси.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Попова,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Сауқатова,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 Китоби дарсй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Сапақов,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Васева,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Дафтари талаба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Дастури методй барои муаллим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Сапарбаева,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Кедрук,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Садовская,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Плешакова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Управлениям образования областей, городов Астаны и Алматы обеспечить приобретение и доставку учебных изданий в организации образования настоящего приказа.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Министерства образования и науки Республики Казахстан (Примкулов А.А.) в установленном законодательством порядке обеспечить: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от Министерства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образования и науки Республики Казахстан;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Примкулова А.А.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  <w:bookmarkEnd w:id="82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  <w:bookmarkEnd w:id="8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