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eeff" w14:textId="e21e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по конструктивно-технологической группировке затрат в строительных сметах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национальной экономики Республики Казахстан от 15 августа 2016 года № 59-НҚ. Зарегистрирован в Министерстве юстиции Республики Казахстан 16 сентября 2016 года № 14240. Утратил силу приказом и.о.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30 июля 2020 года № 110-НҚ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по делам строительства и жилищно-коммунального хозяйства Министерства индустрии и инфраструктурного развития РК от 30.07.2020 </w:t>
      </w:r>
      <w:r>
        <w:rPr>
          <w:rFonts w:ascii="Times New Roman"/>
          <w:b w:val="false"/>
          <w:i w:val="false"/>
          <w:color w:val="ff0000"/>
          <w:sz w:val="28"/>
        </w:rPr>
        <w:t>№ 110-НҚ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489)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три пункта 16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подпунктом 46) пункта 14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утвержденного приказом Министра индустрии и инфраструктурного развития Республики Казахстан от 30 января 2019 года № 55,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Председателя Комитета по делам строительства и жилищно-коммунального хозяйства Министерства индустрии и инфраструктурного развития РК от 06.11.2019 </w:t>
      </w:r>
      <w:r>
        <w:rPr>
          <w:rFonts w:ascii="Times New Roman"/>
          <w:b w:val="false"/>
          <w:i w:val="false"/>
          <w:color w:val="00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норматив по конструктивно-технологической группировке затрат в строительных сметах.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сметных норм в строительстве Комитета по делам строительства и жилищно-коммунального хозяйства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по делам строительства и жилищно-коммунального хозяйства Министерства национальной экономики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Жайымбетов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делам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хозяйства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 № 59-НҚ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норматив по конструктивно-технологической группировке затрат в строительных сметах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Государственный норматив по конструктивно-технологической группировке затрат в строительных сметах (далее – Государственный норматив) разработан в соответствии с требованиями законодательства в сфере архитектурной, градостроительной и строительной деятельности Республики Казахстан и предназначен для конструктивно-технологического структурирования затрат в строительных сметах.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норматив является нормативной основой для составления сметной документации и содержит основные принципы и методические положения по группировке затрат в сметах (сметных расчетах) на строительство объектов.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Государственном нормативе используются следующие основные понятия: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комплект работ – агрегат из работ, материалов, конструкций, изделий и оборудования, в котором все использованные строительные технологии являются родственными, все работы выполняются одним исполнителем в непрерывный отрезок времени;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конструкции строительные - элементы здания и сооружения, выполняющие несущие, ограждающие либо совмещенные (несущие и ограждающие) функции.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требования и условия конструктивно-технологической группировки затрат в строительных сметах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требованиями к группировке затрат в строительных сметах при определении сметной стоимости строительства являются: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системность;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иерархическая соподчиненность;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универсальность.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Сметная стоимость строительства формируется путем иерархической группировки затрат, на основе многоуровневой соподчиненности видов сметной документации.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сметной документации каждого уровня затраты группируются по определенным классификационным критериям.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Основой для группировки затрат в строительных сметах является классификация затрат по конструктивным и инженерным элементам зданий и сооружений.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Локальные сметы (локальные сметные расчеты) составляются раздельно по видам работ с учетом специфики вида строительства в соответствии со столбцом 3 Классификации групп затрат в локальных сметах по технологическим комплектам работ согласно приложению к настоящему государственному нормативу.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затрат в локальных сметах (локальных сметных расчетах) производится по разделам в соответствии с конструктивными элементами здания (сооружения), видам работ и устройств в соответствии со столбцом 4 Классификация групп затрат в локальных сметах по технологическим комплектам работ согласно приложению к настоящему государственному нормативу.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11077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</w:p>
          <w:bookmarkEnd w:id="26"/>
        </w:tc>
      </w:tr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Государственному нормативу</w:t>
            </w:r>
          </w:p>
        </w:tc>
      </w:tr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конструктивно-технологической </w:t>
            </w:r>
          </w:p>
        </w:tc>
      </w:tr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группировке затрат в строительных сметах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групп затрат в локальных сметах по технологическим комплектам работ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1"/>
        <w:gridCol w:w="641"/>
        <w:gridCol w:w="1200"/>
        <w:gridCol w:w="1523"/>
        <w:gridCol w:w="6905"/>
      </w:tblGrid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главы сметного расчета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локальной сметы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локальной сметы (технологический комплект работ)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подготовке территории строительства, включая оформление земельного участка и разбивочные работы, освоение территории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строительная часть здания (сооружения)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 по возведению, реконструкции, ремонту, реставрации подземной части зданий, за исключением, отделочных работ и инженерного обеспечения зданий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грунта с устройством котлована, включая рабочие зоны и откосы, крепление откосов, обратная засыпка грунта, перевозка грунта, работы по водопонижению, подготовительные и сопутствующие работы при проведении земляных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оснований под фундаменты, устройство фундаментов, устройство стен подвала, изоляция фундаментов и стен подвала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конструкции подземной части здания (сооружения)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Надземная строительная часть здания (сооружения)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 по возведению, реконструкции, ремонту, реставрации надземной части зданий, за исключением, отделочных работ и работ по устройству инженерных систем зданий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Несущий остов (каркас) здания (сооружения)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каркаса здания, устройство перекрытий и покрытий, устройство наружных и внутренних несущих стен.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наружных самонесущих стен, заполнение дверных и оконных проемов наружных стен. Устройство наружной отделки фасада здания технологически не связанной с наружными стенами (витражи, вентилируемые фасадные системы, включая теплоизоляцию)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конструктивных элементов несущего каркаса кровли и конструктивных элементов стропильной системы, устройство покрытий кровель, включая устройство парапетов, брандмауэров, примыканий кровли к стенам, парапетам, фонарям и другим элементам, устройство слуховых окон, зенитных фонарей, свесов и настенных желобов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конструкции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лестничных площадок и маршей, устройство конструкций крылец, козырьков, пандусов, отмостки, строительство тоннелей, каналов и приямков, кладка печей, очагов, труб дымовых, устройство других элементов и конструкций 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внутренних отделочных работ, устройство внутренних перегородок, внутренних дверей ограждений лестниц и балконов с выполнением полного комплекса основных и вспомогательных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отделочные конструкции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перегородок, внутренних дверей, ограждений лестниц и балконов.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Внутренняя отделка помещений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внутренней отделки стен, полов и потолков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отделочные работы и конструкции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не включенные в разделы 230.100, 230.200 и 230.300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инженерные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трубопроводов внутренних санитарно-технических систем и оборудования с выполнением полного комплекса основных и вспомогательных работ, установка арматуры (вентилей, задвижек, клапанов, кранов, затворов); установка санитарно-технических приборов и комплектующих деталей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инженерные системы теплоснабжения, вентиляции и холодоснабжения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трубопроводов внутренних санитарно-технических систем и оборудования с выполнением полного комплекса основных и вспомогательных работ, установка арматуры (вентилей, задвижек, клапанов, кранов, затворов), установка приборов отопления, прокладка воздуховодов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инженерные системы электроснабжения и освещения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кабелей и проводки систем и оборудования энергоснабжения здания с выполнением полного комплекса основных и вспомогательных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инженерные слаботочные системы коммуникации и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проводки внутренних слаботочных систем и оборудования с выполнением полного комплекса основных и вспомогательных работ установка приборов систем связи и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инженерные системы пожаротушения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оборудования системы пожаротушения с выполнением полного комплекса основных и вспомогательных работ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инженерные системы транспортировки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лифтов, эскалаторов, траволаторов с выполнением полного комплекса основных и вспомогательных работ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