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41f0" w14:textId="b024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7-1/68 "Об утверждении Правил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июля 2016 года № 344. Зарегистрирован в Министерстве юстиции Республики Казахстан 13 сентября 2016 года № 14228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(зарегистрированный в Реестре государственной регистрации нормативных правовых актов под № 11127, опубликованный 28 мая 2015 года в газете "Казахстанская правда" № 98 (27974)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Процедура идентификации сельскохозяйственных животных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присвоение индивидуального номера сельскохозяйственным животным одним из способов,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включение сведений в базу данных по идентификации сельскохозяйственных животных (далее – база данных) в порядке,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 (зарегистрированный в Реестре государственной регистрации нормативных правовых актов № 6321);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выдачу ветеринарного паспорта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Дополнительно для всех видов сельскохозяйственных животных допускается присвоение индивидуального номера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способ идентификации (бирки с радиочастотной меткой, болюсы, чипы, другие изделия (средства), используемые для проведения идентификации сельскохозяйственных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татуировка;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таврение.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сельскохозяйственных предприятиях, крестьянских и фермерских хозяйствах, присвоение индивидуального номера сельскохозяйственным животным допускается способами, указанными в настоящем пункте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внутрихозяйственного учета поголовья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временного присвоения индивидуального номера животному до его проведения способами,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Временное присвоение индивидуального номера сельскохозяйственным животным осуществляется последовательно, согласно эмиссии индивидуальных номеров, проведенной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индивидуального номера сельскохозяйственным животным способами указанными в настоящем пункте осуществляется владельцами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Биркование осуществляется путем прикрепления навесной бирки по центру уха сельскохозяйственного животного, не задев при этом вены. Навесные бирки прикрепляются следующим способом: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лицевая часть бирки – с внутренней стороны уха сельскохозяйственного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Крупному и мелкому рогатому скоту, верблюдам и свиньям прикрепляется одна навесная бирка на правое ухо. Для идентификации крупного и мелкого рогатого скота, верблюдов и свиней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допускается использование бирки с радиочастотной меткой путем их прикрепления на левое ухо сельскохозяйственного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Бирки не снимаются в течение всей жизни сельскохозяйственного животного.".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5667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___________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 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