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755cc" w14:textId="41755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уведомления уполномоченного органа по регулированию, контролю и надзору финансового рынка и финансовых организаций об утверждении финансовых продуктов финансовыми организациями, а также перечня документов, прилагаемых к уведомлению, и сведений по утвержденным финансовым продуктам, указываемым в уведомлении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30 мая 2016 года № 137. Зарегистрировано в Министерстве юстиции Республики Казахстан 9 сентября 2016 года № 14221.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Агентства РК по регулированию и развитию финансового рынка от 28.08.2025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31.08.2025).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банках и банковской деятельности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страховой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статьей 31-1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рынке ценных бумаг", </w:t>
      </w:r>
      <w:r>
        <w:rPr>
          <w:rFonts w:ascii="Times New Roman"/>
          <w:b w:val="false"/>
          <w:i w:val="false"/>
          <w:color w:val="000000"/>
          <w:sz w:val="28"/>
        </w:rPr>
        <w:t>статьей 31-1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микрофинансовой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разрешениях и уведомлениях"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Агентства РК по регулированию и развитию финансового рынка от 28.08.2025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31.08.2025).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уведомления уполномоченного органа по регулированию, контролю и надзору финансового рынка и финансовых организаций об утверждении финансовых продуктов финансовыми организациями, а также перечень документов, прилагаемых к уведомлению, и сведений по утвержденным финансовым продуктам, указываемым в уведомлении.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28.08.2025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31.08.2025).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октября 2014 года № 203 "Об утверждении Правил выдачи согласия Национального Банка Республики Казахстан для предложения финансовых продуктов финансовыми организациями потребителям финансовых услуг, а также микрокредитов микрофинансовыми организациями их потребителям" (зарегистрированное в Реестре государственной регистрации нормативных правовых актов под № 9899, опубликованное 24 декабря 2014 года в информационно-правовой системе нормативных правовых актов Республики Казахстан "Әділет").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в установленном законодательством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пяти рабочих дней со дня его получения Национальным Банком Республики Казахстан после государственной регистрации в Министерстве юстиции Республики Казахстан;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Казахстан;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Пирматова Г.О.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двадцати одного календарного дня после дня его первого официального опубликования и распространяется на финансовые продукты, утвержденные со дня введения в действие настоящего постановления.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Председатель Национального Банка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Д. Акишев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информации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Д. Абаев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июля 2016 года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И.о. Министра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____________М. Кусаинов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 августа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________________К. Бишимбаев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2016 года № 137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уведомления уполномоченного органа по регулированию, контролю и надзору финансового рынка и финансовых организаций об утверждении финансовых продуктов финансовыми организациями, а также перечень документов, прилагаемых к уведомлению, и сведений по утвержденным финансовым продуктам, указываемым в уведомлении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правил - в редакции постановления Правления Агентства РК по регулированию и развитию финансового рынка от 28.08.2025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31.08.2025).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уведомления уполномоченного органа по регулированию, контролю и надзору финансового рынка и финансовых организаций об утверждении финансовых продуктов финансовыми организациями, а также перечень документов, прилагаемых к уведомлению, и сведений по утвержденным финансовым продуктам, указываемым в уведомлении (далее - Правила),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банках и банковской деятельности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страховой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статьей 31-1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рынке ценных бумаг", </w:t>
      </w:r>
      <w:r>
        <w:rPr>
          <w:rFonts w:ascii="Times New Roman"/>
          <w:b w:val="false"/>
          <w:i w:val="false"/>
          <w:color w:val="000000"/>
          <w:sz w:val="28"/>
        </w:rPr>
        <w:t>статьей 31-1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микрофинансовой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разрешениях и уведомлениях" и определяет порядок уведомления финансовыми организациями уполномоченного органа по регулированию, контролю и надзору финансового рынка и финансовых организаций (далее - уполномоченный орган) об утверждении финансовых продуктов и перечень документов, прилагаемых к уведомлению, и сведений по утвержденным финансовым продуктам, указываемым в уведомлении.</w:t>
      </w:r>
    </w:p>
    <w:bookmarkEnd w:id="16"/>
    <w:bookmarkStart w:name="z10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Правил распространяются также на филиалы банков - нерезидентов Республики Казахстан, филиалы страховых (перестраховочных) организаций-нерезидентов Республики Казахстан.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28.08.2025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31.08.2025).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Финансовая организация уведомляет уполномоченный орган об утверждении финансовых продуктов,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мая 2016 года № 136 "Об утверждении Перечня финансовых продуктов, об утверждении которых финансовая организация уведомляет уполномоченный орган по регулированию, контролю и надзору финансового рынка и финансовых организаций", зарегистрированным в Реестре государственной регистрации нормативных правовых актов под № 13852.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Правления Национального Банка РК от 23.12.2019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Финансовая организация в течение десяти рабочих дней со дня утверждения финансового продукта органом финансовой организации, уполномоченным на его утверждение, направляет в уполномоченный орган уведомление об утверждении финансовых продуктов финансовой организацией (далее - Уведомление)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9"/>
    <w:bookmarkStart w:name="z10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прилагаемых к Уведомлению:</w:t>
      </w:r>
    </w:p>
    <w:bookmarkEnd w:id="20"/>
    <w:bookmarkStart w:name="z10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форма договора о предоставлении финансового продукта на казахском и русском языках, утвержденная органом финансовой организации, уполномоченным на ее утверждение (при наличии требования об утверждении форм договоров во внутренних документах финансовой организации) (далее - договор);</w:t>
      </w:r>
    </w:p>
    <w:bookmarkEnd w:id="21"/>
    <w:bookmarkStart w:name="z10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выписка из решения органа финансовой организации об утверждении договора с указанием итогов голосования;</w:t>
      </w:r>
    </w:p>
    <w:bookmarkEnd w:id="22"/>
    <w:bookmarkStart w:name="z10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выписка из решения органа финансовой организации об утверждении условий финансового продукта с указанием итогов голосования.</w:t>
      </w:r>
    </w:p>
    <w:bookmarkEnd w:id="23"/>
    <w:bookmarkStart w:name="z10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условиям финансового продукта относятся условия, помимо предусмотренных в пункте 6 Уведомления: срок действия продукта, минимальная сумма займа и вклада, порядок досрочного прекращения договора, условия выплат и обеспечения;</w:t>
      </w:r>
    </w:p>
    <w:bookmarkEnd w:id="24"/>
    <w:bookmarkStart w:name="z10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выписки из внутренних документов финансовой организации, подтверждающие компетенцию соответствующего органа на утверждение условий финансового продукта и форм договора.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Правления Агентства РК по регулированию и развитию финансового рынка от 28.08.2025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31.08.2025).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Уведомление с приложением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предоставляется финансовыми организациями по каждому финансовому продукту отдельно.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внесения изменений и (или) дополнений в условия финансового продукта, указанных в абзаце втором подпункта 3) пункта 3 Правил, влекущих внесение изменений и (или) дополнений в договор, Уведомление направляется с приложением документов, предусмотренных пунктом 3 Правил, за исключением случаев:</w:t>
      </w:r>
    </w:p>
    <w:bookmarkEnd w:id="27"/>
    <w:bookmarkStart w:name="z10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приведения договора в соответствие с требованиями законодательства Республики Казахстан;</w:t>
      </w:r>
    </w:p>
    <w:bookmarkEnd w:id="28"/>
    <w:bookmarkStart w:name="z11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внесения изменений и (или) дополнений, не затрагивающих условия финансового продукта, указанные в пункте 6 Уведомления.</w:t>
      </w:r>
    </w:p>
    <w:bookmarkEnd w:id="29"/>
    <w:bookmarkStart w:name="z11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Финансовая организация при внесении изменений и (или) дополнений в условия финансового продукта, предусмотренные в пункте 6 Уведомления, не влекущих внесение изменений и (или) дополнений в договор, направляет уведомление с указанием внесенных изменений и (или) дополнений в условия финансового продукта без приложения документов, указанных в пункте 3 Правил.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Правления Агентства РК по регулированию и развитию финансового рынка от 28.08.2025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31.08.2025).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Уведомление с приложением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представляется посредством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информационной системы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разрешений и уведомлений.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обращении финансовой организации уполномоченный орган в течение трех рабочих дней со дня его получения выдает финансовой организации выписку из государственного электронного реестра разрешений и уведомлений о направленном ею уведомлении.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по регулированию,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организаций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организациями, а также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прилагаемых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уведомлению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приложения в редакции постановления Правления Национального Банка РК от 23.12.2019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3"/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об утверждении финансовых продуктов финансовой организацией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финансовой организации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Место нахождение финансовой организации, телефоны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Номер и дата лицензии уполномоченного органа на проведение операций и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на финансовом рынке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Бизнес – идентификационный номер финансовой организации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____________________________________________________________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финансового продукта)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Условия финансового продукта: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займам физическим лицам: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займа___________________________________________________________________;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предельные сроки займа: ______________________________________________________;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предельные суммы займа: _____________________________________________________;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вид ставки вознаграждения и ее предельные величины: ____________________________;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погашения займа: _____________________________________________________;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комиссий и иных платежей, связанных с выдачей и обслуживанием займа, учитываемых при 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расчете годовой эффективной ставки вознаграждения, 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их предельные размеры: _____________________________________________________;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требования к наличию обеспечения займа: _______________________________________;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реквизиты внутреннего документа (внутренних документов) финансовой организации, регламентирующего 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(регламентирующих) предоставление финансового продукта, утвержденного органом финансовой организации,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на его утверждение: __________________________________________;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срочным вкладам физических лиц: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валюта вклада: _____________________________________________________________;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предельные величины суммы вклада: __________________________________________;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предельные величины срока вклада: ___________________________________________;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начисления и выплаты вознаграждения: ________________________________;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пополнения и изъятия вклада: _________________________________________;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внутреннего документа (внутренних документов) финансовой организации, регламентирующего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(регламентирующих) предоставление финансового продукта, утвержденного органом финансовой организации,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на его утверждение: ________________________________________;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добровольному страхованию: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 страхования: ________________________________________________________;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предельные размеры страховых премий: _______________________________________;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предельные размеры франшизы: _____________________________________________;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внутреннего документа (внутренних документов) финансовой организации, регламентирующего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(регламентирующих) предоставление финансового продукта, утвержденного органом финансовой организации,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на его утверждение: _________________________________________;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брокерским услугам, оказываемым на основании договора, предполагающего совершение брокером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поручениями клиента сделок купли-продажи ценных бумаг, расчет по которым производится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брокером с использованием денег или ценных бумаг, предоставленных брокером клиенту на условиях возвратности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платности (маржинальные сделки):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предельные размеры комиссии и тарифы брокера и (или) дилера: ____________________________________________;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внутреннего документа (внутренних документов) финансовой организации, регламентирующего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(регламентирующих) предоставление финансового продукта, утвержденного органом финансовой организации,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уполномоченным на его утверждение: ___________________________________________________________________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7. К уведомлению прилагаются: ________________________________________________________________________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____________________________________________________________________________________________________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(указываются наименование документов и количество листов)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__________________________ настоящим уведомлением подтверждает, (наименование финансовой организации)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что утвержденный _________________________________________, уполномоченным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финансовой организации)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 утверждение финансовых продуктов, _________________________________________________________________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финансового продукта) 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требованиям законодательства Республики Казахстан.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финансовой организации (на период его отсутствия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лицо, его замещающее): 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_____________________________ ____________________________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(должность) (фамилия, имя, отчество (при его наличии) (подпись)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 20____ года</w:t>
      </w:r>
    </w:p>
    <w:bookmarkEnd w:id="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